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Любимова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Юлія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Сергіївна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аспірант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кафедри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східної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фі</w:t>
      </w:r>
      <w:r w:rsidRPr="0036570B">
        <w:rPr>
          <w:rFonts w:ascii="Verdana" w:hAnsi="Verdana"/>
          <w:b/>
          <w:color w:val="000000"/>
          <w:shd w:val="clear" w:color="auto" w:fill="FFFFFF"/>
          <w:lang w:val="uk-UA"/>
        </w:rPr>
        <w:t>&amp;shy;</w:t>
      </w:r>
      <w:r w:rsidRPr="0036570B">
        <w:rPr>
          <w:rFonts w:ascii="Verdana" w:hAnsi="Verdana" w:hint="eastAsia"/>
          <w:b/>
          <w:color w:val="000000"/>
          <w:shd w:val="clear" w:color="auto" w:fill="FFFFFF"/>
          <w:lang w:val="uk-UA"/>
        </w:rPr>
        <w:t>лології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Київського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національного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університету</w:t>
      </w:r>
      <w:r w:rsidRPr="0036570B">
        <w:rPr>
          <w:rFonts w:ascii="Verdana" w:hAnsi="Verdana"/>
          <w:b/>
          <w:color w:val="000000"/>
          <w:shd w:val="clear" w:color="auto" w:fill="FFFFFF"/>
          <w:lang w:val="uk-UA"/>
        </w:rPr>
        <w:t>: &amp;laquo;</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w:t>
      </w:r>
      <w:r w:rsidRPr="0036570B">
        <w:rPr>
          <w:rFonts w:ascii="Verdana" w:hAnsi="Verdana"/>
          <w:b/>
          <w:color w:val="000000"/>
          <w:shd w:val="clear" w:color="auto" w:fill="FFFFFF"/>
          <w:lang w:val="uk-UA"/>
        </w:rPr>
        <w:t>&amp;shy;</w:t>
      </w:r>
      <w:r w:rsidRPr="0036570B">
        <w:rPr>
          <w:rFonts w:ascii="Verdana" w:hAnsi="Verdana" w:hint="eastAsia"/>
          <w:b/>
          <w:color w:val="000000"/>
          <w:shd w:val="clear" w:color="auto" w:fill="FFFFFF"/>
          <w:lang w:val="uk-UA"/>
        </w:rPr>
        <w:t>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&amp;raquo; (10.02.13 -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народів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Азії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Африки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абори</w:t>
      </w:r>
      <w:r w:rsidRPr="0036570B">
        <w:rPr>
          <w:rFonts w:ascii="Verdana" w:hAnsi="Verdana"/>
          <w:b/>
          <w:color w:val="000000"/>
          <w:shd w:val="clear" w:color="auto" w:fill="FFFFFF"/>
          <w:lang w:val="uk-UA"/>
        </w:rPr>
        <w:t>&amp;shy;</w:t>
      </w:r>
      <w:r w:rsidRPr="0036570B">
        <w:rPr>
          <w:rFonts w:ascii="Verdana" w:hAnsi="Verdana" w:hint="eastAsia"/>
          <w:b/>
          <w:color w:val="000000"/>
          <w:shd w:val="clear" w:color="auto" w:fill="FFFFFF"/>
          <w:lang w:val="uk-UA"/>
        </w:rPr>
        <w:t>генних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народів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Америки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Австралії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Спецрада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w:t>
      </w:r>
      <w:r w:rsidRPr="0036570B">
        <w:rPr>
          <w:rFonts w:ascii="Verdana" w:hAnsi="Verdana"/>
          <w:b/>
          <w:color w:val="000000"/>
          <w:shd w:val="clear" w:color="auto" w:fill="FFFFFF"/>
          <w:lang w:val="uk-UA"/>
        </w:rPr>
        <w:t xml:space="preserve"> 26.001.50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Київському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національному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університеті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імені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Тараса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Шевчен</w:t>
      </w:r>
      <w:r w:rsidRPr="0036570B">
        <w:rPr>
          <w:rFonts w:ascii="Verdana" w:hAnsi="Verdana"/>
          <w:b/>
          <w:color w:val="000000"/>
          <w:shd w:val="clear" w:color="auto" w:fill="FFFFFF"/>
          <w:lang w:val="uk-UA"/>
        </w:rPr>
        <w:t>&amp;shy;</w:t>
      </w:r>
      <w:r w:rsidRPr="0036570B">
        <w:rPr>
          <w:rFonts w:ascii="Verdana" w:hAnsi="Verdana" w:hint="eastAsia"/>
          <w:b/>
          <w:color w:val="000000"/>
          <w:shd w:val="clear" w:color="auto" w:fill="FFFFFF"/>
          <w:lang w:val="uk-UA"/>
        </w:rPr>
        <w:t>ка</w:t>
      </w:r>
    </w:p>
    <w:p w:rsidR="0036570B" w:rsidRPr="0036570B" w:rsidRDefault="0036570B" w:rsidP="0036570B">
      <w:pPr>
        <w:rPr>
          <w:rFonts w:ascii="Verdana" w:hAnsi="Verdana"/>
          <w:b/>
          <w:color w:val="000000"/>
          <w:shd w:val="clear" w:color="auto" w:fill="FFFFFF"/>
          <w:lang w:val="uk-UA"/>
        </w:rPr>
      </w:pPr>
    </w:p>
    <w:p w:rsidR="0036570B" w:rsidRPr="0036570B" w:rsidRDefault="0036570B" w:rsidP="0036570B">
      <w:pPr>
        <w:rPr>
          <w:rFonts w:ascii="Verdana" w:hAnsi="Verdana"/>
          <w:b/>
          <w:color w:val="000000"/>
          <w:shd w:val="clear" w:color="auto" w:fill="FFFFFF"/>
          <w:lang w:val="uk-UA"/>
        </w:rPr>
      </w:pPr>
    </w:p>
    <w:p w:rsidR="0036570B" w:rsidRPr="0036570B" w:rsidRDefault="0036570B" w:rsidP="0036570B">
      <w:pPr>
        <w:rPr>
          <w:rFonts w:ascii="Verdana" w:hAnsi="Verdana"/>
          <w:b/>
          <w:color w:val="000000"/>
          <w:shd w:val="clear" w:color="auto" w:fill="FFFFFF"/>
          <w:lang w:val="uk-UA"/>
        </w:rPr>
      </w:pP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МІНІСТЕРСТВО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ОСВІТИ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УКРАЇНИ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КИЇВСЬКИЙ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НАЦІОНАЛЬНИЙ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ЛІНГВІСТИЧНИЙ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УНІВЕРСИТЕТ</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правах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рукопису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ЛЮБИМОВА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ЮЛІЯ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СЕРГІЇВНА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УДК</w:t>
      </w:r>
      <w:r w:rsidRPr="0036570B">
        <w:rPr>
          <w:rFonts w:ascii="Verdana" w:hAnsi="Verdana"/>
          <w:b/>
          <w:color w:val="000000"/>
          <w:shd w:val="clear" w:color="auto" w:fill="FFFFFF"/>
          <w:lang w:val="uk-UA"/>
        </w:rPr>
        <w:t xml:space="preserve"> 81-116.3 : 811.581.11+367.7</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10.02.13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народів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Азії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Африки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аборигенних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народів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Америки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Австралії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Дисертація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здобуття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ступеня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кандидата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філологічних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Науковий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керівник</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Сорокін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Сергій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Володимирович</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кандидат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філологічних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доцент</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КИЇВ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2016</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ЗМІСТ</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ПЕРЕЛІК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СКОРОЧЕНЬ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УМОВНИХ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ПОЗНАЧЕНЬ</w:t>
      </w:r>
      <w:r w:rsidRPr="0036570B">
        <w:rPr>
          <w:rFonts w:ascii="Verdana" w:hAnsi="Verdana"/>
          <w:b/>
          <w:color w:val="000000"/>
          <w:shd w:val="clear" w:color="auto" w:fill="FFFFFF"/>
          <w:lang w:val="uk-UA"/>
        </w:rPr>
        <w:t>.................................................4</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ВСТУП</w:t>
      </w:r>
      <w:r w:rsidRPr="0036570B">
        <w:rPr>
          <w:rFonts w:ascii="Verdana" w:hAnsi="Verdana"/>
          <w:b/>
          <w:color w:val="000000"/>
          <w:shd w:val="clear" w:color="auto" w:fill="FFFFFF"/>
          <w:lang w:val="uk-UA"/>
        </w:rPr>
        <w:t xml:space="preserve"> .............................................................................................................................5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1 </w:t>
      </w:r>
      <w:r w:rsidRPr="0036570B">
        <w:rPr>
          <w:rFonts w:ascii="Verdana" w:hAnsi="Verdana" w:hint="eastAsia"/>
          <w:b/>
          <w:color w:val="000000"/>
          <w:shd w:val="clear" w:color="auto" w:fill="FFFFFF"/>
          <w:lang w:val="uk-UA"/>
        </w:rPr>
        <w:t>ТЕОРЕТИЧНІ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ЗАСАДИ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ФУНКЦІОНАЛЬНОСЕМАНТИЧНОГО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..............................................................................................................................14</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1.1. </w:t>
      </w:r>
      <w:r w:rsidRPr="0036570B">
        <w:rPr>
          <w:rFonts w:ascii="Verdana" w:hAnsi="Verdana" w:hint="eastAsia"/>
          <w:b/>
          <w:color w:val="000000"/>
          <w:shd w:val="clear" w:color="auto" w:fill="FFFFFF"/>
          <w:lang w:val="uk-UA"/>
        </w:rPr>
        <w:t>Проблематика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...........14</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1.2. </w:t>
      </w:r>
      <w:r w:rsidRPr="0036570B">
        <w:rPr>
          <w:rFonts w:ascii="Verdana" w:hAnsi="Verdana" w:hint="eastAsia"/>
          <w:b/>
          <w:color w:val="000000"/>
          <w:shd w:val="clear" w:color="auto" w:fill="FFFFFF"/>
          <w:lang w:val="uk-UA"/>
        </w:rPr>
        <w:t>Аналіз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світлі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лінгвістичного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функціоналізму</w:t>
      </w:r>
      <w:r w:rsidRPr="0036570B">
        <w:rPr>
          <w:rFonts w:ascii="Verdana" w:hAnsi="Verdana"/>
          <w:b/>
          <w:color w:val="000000"/>
          <w:shd w:val="clear" w:color="auto" w:fill="FFFFFF"/>
          <w:lang w:val="uk-UA"/>
        </w:rPr>
        <w:t xml:space="preserve"> ...................................................................19</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1.2.1. </w:t>
      </w:r>
      <w:r w:rsidRPr="0036570B">
        <w:rPr>
          <w:rFonts w:ascii="Verdana" w:hAnsi="Verdana" w:hint="eastAsia"/>
          <w:b/>
          <w:color w:val="000000"/>
          <w:shd w:val="clear" w:color="auto" w:fill="FFFFFF"/>
          <w:lang w:val="uk-UA"/>
        </w:rPr>
        <w:t>Поняття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функціональний</w:t>
      </w:r>
      <w:r w:rsidRPr="0036570B">
        <w:rPr>
          <w:rFonts w:ascii="Verdana" w:hAnsi="Verdana"/>
          <w:b/>
          <w:color w:val="000000"/>
          <w:shd w:val="clear" w:color="auto" w:fill="FFFFFF"/>
          <w:lang w:val="uk-UA"/>
        </w:rPr>
        <w:t>" ............................................20</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1.2.2. </w:t>
      </w:r>
      <w:r w:rsidRPr="0036570B">
        <w:rPr>
          <w:rFonts w:ascii="Verdana" w:hAnsi="Verdana" w:hint="eastAsia"/>
          <w:b/>
          <w:color w:val="000000"/>
          <w:shd w:val="clear" w:color="auto" w:fill="FFFFFF"/>
          <w:lang w:val="uk-UA"/>
        </w:rPr>
        <w:t>Роль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підходу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...................................................................................23</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1.3.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єкт</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функціоналістичних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розвідок</w:t>
      </w:r>
      <w:r w:rsidRPr="0036570B">
        <w:rPr>
          <w:rFonts w:ascii="Verdana" w:hAnsi="Verdana"/>
          <w:b/>
          <w:color w:val="000000"/>
          <w:shd w:val="clear" w:color="auto" w:fill="FFFFFF"/>
          <w:lang w:val="uk-UA"/>
        </w:rPr>
        <w:t xml:space="preserve"> ......................................................................31</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1.4. </w:t>
      </w:r>
      <w:r w:rsidRPr="0036570B">
        <w:rPr>
          <w:rFonts w:ascii="Verdana" w:hAnsi="Verdana" w:hint="eastAsia"/>
          <w:b/>
          <w:color w:val="000000"/>
          <w:shd w:val="clear" w:color="auto" w:fill="FFFFFF"/>
          <w:lang w:val="uk-UA"/>
        </w:rPr>
        <w:t>Теорія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польових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структур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поняття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контексті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41</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1.5 </w:t>
      </w:r>
      <w:r w:rsidRPr="0036570B">
        <w:rPr>
          <w:rFonts w:ascii="Verdana" w:hAnsi="Verdana" w:hint="eastAsia"/>
          <w:b/>
          <w:color w:val="000000"/>
          <w:shd w:val="clear" w:color="auto" w:fill="FFFFFF"/>
          <w:lang w:val="uk-UA"/>
        </w:rPr>
        <w:t>Поняття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типи</w:t>
      </w:r>
      <w:r w:rsidRPr="0036570B">
        <w:rPr>
          <w:rFonts w:ascii="Verdana" w:hAnsi="Verdana"/>
          <w:b/>
          <w:color w:val="000000"/>
          <w:shd w:val="clear" w:color="auto" w:fill="FFFFFF"/>
          <w:lang w:val="uk-UA"/>
        </w:rPr>
        <w:t xml:space="preserve"> ......................................................45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Висновки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розділу</w:t>
      </w:r>
      <w:r w:rsidRPr="0036570B">
        <w:rPr>
          <w:rFonts w:ascii="Verdana" w:hAnsi="Verdana"/>
          <w:b/>
          <w:color w:val="000000"/>
          <w:shd w:val="clear" w:color="auto" w:fill="FFFFFF"/>
          <w:lang w:val="uk-UA"/>
        </w:rPr>
        <w:t xml:space="preserve"> 1 ..................................................................................................50</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2 </w:t>
      </w:r>
      <w:r w:rsidRPr="0036570B">
        <w:rPr>
          <w:rFonts w:ascii="Verdana" w:hAnsi="Verdana" w:hint="eastAsia"/>
          <w:b/>
          <w:color w:val="000000"/>
          <w:shd w:val="clear" w:color="auto" w:fill="FFFFFF"/>
          <w:lang w:val="uk-UA"/>
        </w:rPr>
        <w:t>МЕТОДОЛОГІЧНІ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ЗАСАДИ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ФУНКЦІОНАЛЬНОСЕМАНТИЧНОГО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..............................................................................................................................52</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2.1. </w:t>
      </w:r>
      <w:r w:rsidRPr="0036570B">
        <w:rPr>
          <w:rFonts w:ascii="Verdana" w:hAnsi="Verdana" w:hint="eastAsia"/>
          <w:b/>
          <w:color w:val="000000"/>
          <w:shd w:val="clear" w:color="auto" w:fill="FFFFFF"/>
          <w:lang w:val="uk-UA"/>
        </w:rPr>
        <w:t>Критерії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відбору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матеріалу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.....................................................53</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2.2. "</w:t>
      </w:r>
      <w:r w:rsidRPr="0036570B">
        <w:rPr>
          <w:rFonts w:ascii="Verdana" w:hAnsi="Verdana" w:hint="eastAsia"/>
          <w:b/>
          <w:color w:val="000000"/>
          <w:shd w:val="clear" w:color="auto" w:fill="FFFFFF"/>
          <w:lang w:val="uk-UA"/>
        </w:rPr>
        <w:t>Антропоцентричний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чинник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суб</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єктивної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..................................................56</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2.3. </w:t>
      </w:r>
      <w:r w:rsidRPr="0036570B">
        <w:rPr>
          <w:rFonts w:ascii="Verdana" w:hAnsi="Verdana" w:hint="eastAsia"/>
          <w:b/>
          <w:color w:val="000000"/>
          <w:shd w:val="clear" w:color="auto" w:fill="FFFFFF"/>
          <w:lang w:val="uk-UA"/>
        </w:rPr>
        <w:t>Основні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етапи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моделювання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...............................................................58</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2.4. </w:t>
      </w:r>
      <w:r w:rsidRPr="0036570B">
        <w:rPr>
          <w:rFonts w:ascii="Verdana" w:hAnsi="Verdana" w:hint="eastAsia"/>
          <w:b/>
          <w:color w:val="000000"/>
          <w:shd w:val="clear" w:color="auto" w:fill="FFFFFF"/>
          <w:lang w:val="uk-UA"/>
        </w:rPr>
        <w:t>Методика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............................................................................64</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Висновки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розділу</w:t>
      </w:r>
      <w:r w:rsidRPr="0036570B">
        <w:rPr>
          <w:rFonts w:ascii="Verdana" w:hAnsi="Verdana"/>
          <w:b/>
          <w:color w:val="000000"/>
          <w:shd w:val="clear" w:color="auto" w:fill="FFFFFF"/>
          <w:lang w:val="uk-UA"/>
        </w:rPr>
        <w:t xml:space="preserve"> 2 ..................................................................................................66</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3</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3 </w:t>
      </w:r>
      <w:r w:rsidRPr="0036570B">
        <w:rPr>
          <w:rFonts w:ascii="Verdana" w:hAnsi="Verdana" w:hint="eastAsia"/>
          <w:b/>
          <w:color w:val="000000"/>
          <w:shd w:val="clear" w:color="auto" w:fill="FFFFFF"/>
          <w:lang w:val="uk-UA"/>
        </w:rPr>
        <w:t>СТРУКТУРА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..............................................................................................................................69</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3.1.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можливості</w:t>
      </w:r>
      <w:r w:rsidRPr="0036570B">
        <w:rPr>
          <w:rFonts w:ascii="Verdana" w:hAnsi="Verdana"/>
          <w:b/>
          <w:color w:val="000000"/>
          <w:shd w:val="clear" w:color="auto" w:fill="FFFFFF"/>
          <w:lang w:val="uk-UA"/>
        </w:rPr>
        <w:t>.................70</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3.2.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необхідності</w:t>
      </w:r>
      <w:r w:rsidRPr="0036570B">
        <w:rPr>
          <w:rFonts w:ascii="Verdana" w:hAnsi="Verdana"/>
          <w:b/>
          <w:color w:val="000000"/>
          <w:shd w:val="clear" w:color="auto" w:fill="FFFFFF"/>
          <w:lang w:val="uk-UA"/>
        </w:rPr>
        <w:t>...............86</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3.3.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достовірності</w:t>
      </w:r>
      <w:r w:rsidRPr="0036570B">
        <w:rPr>
          <w:rFonts w:ascii="Verdana" w:hAnsi="Verdana"/>
          <w:b/>
          <w:color w:val="000000"/>
          <w:shd w:val="clear" w:color="auto" w:fill="FFFFFF"/>
          <w:lang w:val="uk-UA"/>
        </w:rPr>
        <w:t xml:space="preserve"> ...........100</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3.4.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оптативності</w:t>
      </w:r>
      <w:r w:rsidRPr="0036570B">
        <w:rPr>
          <w:rFonts w:ascii="Verdana" w:hAnsi="Verdana"/>
          <w:b/>
          <w:color w:val="000000"/>
          <w:shd w:val="clear" w:color="auto" w:fill="FFFFFF"/>
          <w:lang w:val="uk-UA"/>
        </w:rPr>
        <w:t xml:space="preserve"> ............116</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3.5.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імперативності</w:t>
      </w:r>
      <w:r w:rsidRPr="0036570B">
        <w:rPr>
          <w:rFonts w:ascii="Verdana" w:hAnsi="Verdana"/>
          <w:b/>
          <w:color w:val="000000"/>
          <w:shd w:val="clear" w:color="auto" w:fill="FFFFFF"/>
          <w:lang w:val="uk-UA"/>
        </w:rPr>
        <w:t>.........128</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Висновки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розділу</w:t>
      </w:r>
      <w:r w:rsidRPr="0036570B">
        <w:rPr>
          <w:rFonts w:ascii="Verdana" w:hAnsi="Verdana"/>
          <w:b/>
          <w:color w:val="000000"/>
          <w:shd w:val="clear" w:color="auto" w:fill="FFFFFF"/>
          <w:lang w:val="uk-UA"/>
        </w:rPr>
        <w:t xml:space="preserve"> 3 ................................................................................................144</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4 </w:t>
      </w:r>
      <w:r w:rsidRPr="0036570B">
        <w:rPr>
          <w:rFonts w:ascii="Verdana" w:hAnsi="Verdana" w:hint="eastAsia"/>
          <w:b/>
          <w:color w:val="000000"/>
          <w:shd w:val="clear" w:color="auto" w:fill="FFFFFF"/>
          <w:lang w:val="uk-UA"/>
        </w:rPr>
        <w:t>ТИПОЛОГІЯ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..........................................147</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4.1 </w:t>
      </w:r>
      <w:r w:rsidRPr="0036570B">
        <w:rPr>
          <w:rFonts w:ascii="Verdana" w:hAnsi="Verdana" w:hint="eastAsia"/>
          <w:b/>
          <w:color w:val="000000"/>
          <w:shd w:val="clear" w:color="auto" w:fill="FFFFFF"/>
          <w:lang w:val="uk-UA"/>
        </w:rPr>
        <w:t>Категорійні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можливості</w:t>
      </w:r>
      <w:r w:rsidRPr="0036570B">
        <w:rPr>
          <w:rFonts w:ascii="Verdana" w:hAnsi="Verdana"/>
          <w:b/>
          <w:color w:val="000000"/>
          <w:shd w:val="clear" w:color="auto" w:fill="FFFFFF"/>
          <w:lang w:val="uk-UA"/>
        </w:rPr>
        <w:t xml:space="preserve"> ..................................................147</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4.2 </w:t>
      </w:r>
      <w:r w:rsidRPr="0036570B">
        <w:rPr>
          <w:rFonts w:ascii="Verdana" w:hAnsi="Verdana" w:hint="eastAsia"/>
          <w:b/>
          <w:color w:val="000000"/>
          <w:shd w:val="clear" w:color="auto" w:fill="FFFFFF"/>
          <w:lang w:val="uk-UA"/>
        </w:rPr>
        <w:t>Категорійні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необхідності</w:t>
      </w:r>
      <w:r w:rsidRPr="0036570B">
        <w:rPr>
          <w:rFonts w:ascii="Verdana" w:hAnsi="Verdana"/>
          <w:b/>
          <w:color w:val="000000"/>
          <w:shd w:val="clear" w:color="auto" w:fill="FFFFFF"/>
          <w:lang w:val="uk-UA"/>
        </w:rPr>
        <w:t xml:space="preserve"> ................................................153</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4.3 </w:t>
      </w:r>
      <w:r w:rsidRPr="0036570B">
        <w:rPr>
          <w:rFonts w:ascii="Verdana" w:hAnsi="Verdana" w:hint="eastAsia"/>
          <w:b/>
          <w:color w:val="000000"/>
          <w:shd w:val="clear" w:color="auto" w:fill="FFFFFF"/>
          <w:lang w:val="uk-UA"/>
        </w:rPr>
        <w:t>Категорійні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достовірності</w:t>
      </w:r>
      <w:r w:rsidRPr="0036570B">
        <w:rPr>
          <w:rFonts w:ascii="Verdana" w:hAnsi="Verdana"/>
          <w:b/>
          <w:color w:val="000000"/>
          <w:shd w:val="clear" w:color="auto" w:fill="FFFFFF"/>
          <w:lang w:val="uk-UA"/>
        </w:rPr>
        <w:t>...............................................159</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4.4 </w:t>
      </w:r>
      <w:r w:rsidRPr="0036570B">
        <w:rPr>
          <w:rFonts w:ascii="Verdana" w:hAnsi="Verdana" w:hint="eastAsia"/>
          <w:b/>
          <w:color w:val="000000"/>
          <w:shd w:val="clear" w:color="auto" w:fill="FFFFFF"/>
          <w:lang w:val="uk-UA"/>
        </w:rPr>
        <w:t>Категорійні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оптативності</w:t>
      </w:r>
      <w:r w:rsidRPr="0036570B">
        <w:rPr>
          <w:rFonts w:ascii="Verdana" w:hAnsi="Verdana"/>
          <w:b/>
          <w:color w:val="000000"/>
          <w:shd w:val="clear" w:color="auto" w:fill="FFFFFF"/>
          <w:lang w:val="uk-UA"/>
        </w:rPr>
        <w:t>................................................167</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4.5 </w:t>
      </w:r>
      <w:r w:rsidRPr="0036570B">
        <w:rPr>
          <w:rFonts w:ascii="Verdana" w:hAnsi="Verdana" w:hint="eastAsia"/>
          <w:b/>
          <w:color w:val="000000"/>
          <w:shd w:val="clear" w:color="auto" w:fill="FFFFFF"/>
          <w:lang w:val="uk-UA"/>
        </w:rPr>
        <w:t>Категорійні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імперативності</w:t>
      </w:r>
      <w:r w:rsidRPr="0036570B">
        <w:rPr>
          <w:rFonts w:ascii="Verdana" w:hAnsi="Verdana"/>
          <w:b/>
          <w:color w:val="000000"/>
          <w:shd w:val="clear" w:color="auto" w:fill="FFFFFF"/>
          <w:lang w:val="uk-UA"/>
        </w:rPr>
        <w:t xml:space="preserve"> ............................................172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Висновки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розділу</w:t>
      </w:r>
      <w:r w:rsidRPr="0036570B">
        <w:rPr>
          <w:rFonts w:ascii="Verdana" w:hAnsi="Verdana"/>
          <w:b/>
          <w:color w:val="000000"/>
          <w:shd w:val="clear" w:color="auto" w:fill="FFFFFF"/>
          <w:lang w:val="uk-UA"/>
        </w:rPr>
        <w:t xml:space="preserve"> 4 ................................................................................................178</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ВИСНОВКИ</w:t>
      </w:r>
      <w:r w:rsidRPr="0036570B">
        <w:rPr>
          <w:rFonts w:ascii="Verdana" w:hAnsi="Verdana"/>
          <w:b/>
          <w:color w:val="000000"/>
          <w:shd w:val="clear" w:color="auto" w:fill="FFFFFF"/>
          <w:lang w:val="uk-UA"/>
        </w:rPr>
        <w:t>.................................................................................................................181</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СПИСОК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ВИКОРИСТАНИХ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ДЖЕРЕЛ</w:t>
      </w:r>
      <w:r w:rsidRPr="0036570B">
        <w:rPr>
          <w:rFonts w:ascii="Verdana" w:hAnsi="Verdana"/>
          <w:b/>
          <w:color w:val="000000"/>
          <w:shd w:val="clear" w:color="auto" w:fill="FFFFFF"/>
          <w:lang w:val="uk-UA"/>
        </w:rPr>
        <w:t xml:space="preserve"> ...................................................................185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СПИСОК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ДЖЕРЕЛ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ДОВІДКОВОГО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ХАРАКТЕРУ</w:t>
      </w:r>
      <w:r w:rsidRPr="0036570B">
        <w:rPr>
          <w:rFonts w:ascii="Verdana" w:hAnsi="Verdana"/>
          <w:b/>
          <w:color w:val="000000"/>
          <w:shd w:val="clear" w:color="auto" w:fill="FFFFFF"/>
          <w:lang w:val="uk-UA"/>
        </w:rPr>
        <w:t>...............................................202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СПИСОК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ДЖЕРЕЛ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ІЛЮСТРАТИВНОГО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МАТЕРІАЛУ</w:t>
      </w:r>
      <w:r w:rsidRPr="0036570B">
        <w:rPr>
          <w:rFonts w:ascii="Verdana" w:hAnsi="Verdana"/>
          <w:b/>
          <w:color w:val="000000"/>
          <w:shd w:val="clear" w:color="auto" w:fill="FFFFFF"/>
          <w:lang w:val="uk-UA"/>
        </w:rPr>
        <w:t xml:space="preserve"> ......................................203</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4</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ПЕРЕЛІК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СКОРОЧЕНЬ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УМОВНИХ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ПОЗНАЧЕНЬ</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поле</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ä</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поступове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збільшення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сили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звуку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æ</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поступове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зменшення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сили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звуку</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ВСТУП</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Проблема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взаємозв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протягом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тривалого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часу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привертала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себе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увагу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багатьох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учених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питанням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часи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замислювалося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багато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науковців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думка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знайшла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своє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відображення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численних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працях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Пор</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Рояля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тотожністю</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поглядів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Гумбольдта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нерозривно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язані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собою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утворюють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унікальну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єдність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Насправді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унікальна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духовна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діяльність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розуму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знаходить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своє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вираження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знарядді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людини</w:t>
      </w:r>
      <w:r w:rsidRPr="0036570B">
        <w:rPr>
          <w:rFonts w:ascii="Verdana" w:hAnsi="Verdana"/>
          <w:b/>
          <w:color w:val="000000"/>
          <w:shd w:val="clear" w:color="auto" w:fill="FFFFFF"/>
          <w:lang w:val="uk-UA"/>
        </w:rPr>
        <w:t xml:space="preserve"> [53, c. 71].</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Через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призму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мультикультурності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через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можемо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побачити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глибину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людського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мірою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воно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віддзеркалює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характер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людини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сказав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Гумбольдт</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різні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зовсім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одної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тієї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самої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речі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бачення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[43,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312].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Виходячи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розуміння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етноцентричне</w:t>
      </w:r>
      <w:r w:rsidRPr="0036570B">
        <w:rPr>
          <w:rFonts w:ascii="Verdana" w:hAnsi="Verdana"/>
          <w:b/>
          <w:color w:val="000000"/>
          <w:shd w:val="clear" w:color="auto" w:fill="FFFFFF"/>
          <w:lang w:val="uk-UA"/>
        </w:rPr>
        <w:t xml:space="preserve"> [117,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7],</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можемо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казати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воно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орієнтоване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певний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етнос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свідомості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носія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зафіксований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спосіб</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історія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налічує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тисячі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років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має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автентичну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традицію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ієрогліфічного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письма</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світосприйняття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явища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завжди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панувало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розвідках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Через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унікальність</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культури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певну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ізольованість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держави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протягом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століть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будова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цікавила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тогочасних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учених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Лише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кінця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ХІХ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століття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питання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будови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набуло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важливості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Особливу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становила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наявність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двох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форм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веньянь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байхуа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належить</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ізолюючих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елементами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аглютинативної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морфології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постає</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питання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розуміння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контексті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хотів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сказати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наш</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співрозмовник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орієнтацією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порядок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реченні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браком</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конкретно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виражених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числа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відмінка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дієслівного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способу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6</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багатозначністю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їхнім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контексті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наявністю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значної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кількості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службових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Численні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язані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присвячені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теоретичним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засадам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будови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Ляоі</w:t>
      </w:r>
      <w:r w:rsidRPr="0036570B">
        <w:rPr>
          <w:rFonts w:ascii="Verdana" w:hAnsi="Verdana"/>
          <w:b/>
          <w:color w:val="000000"/>
          <w:shd w:val="clear" w:color="auto" w:fill="FFFFFF"/>
          <w:lang w:val="uk-UA"/>
        </w:rPr>
        <w:t xml:space="preserve"> [180; 181; 182],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Цзіньсі</w:t>
      </w:r>
      <w:r w:rsidRPr="0036570B">
        <w:rPr>
          <w:rFonts w:ascii="Verdana" w:hAnsi="Verdana"/>
          <w:b/>
          <w:color w:val="000000"/>
          <w:shd w:val="clear" w:color="auto" w:fill="FFFFFF"/>
          <w:lang w:val="uk-UA"/>
        </w:rPr>
        <w:t xml:space="preserve"> [173], </w:t>
      </w:r>
      <w:r w:rsidRPr="0036570B">
        <w:rPr>
          <w:rFonts w:ascii="Verdana" w:hAnsi="Verdana" w:hint="eastAsia"/>
          <w:b/>
          <w:color w:val="000000"/>
          <w:shd w:val="clear" w:color="auto" w:fill="FFFFFF"/>
          <w:lang w:val="uk-UA"/>
        </w:rPr>
        <w:t>Лу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Чживей</w:t>
      </w:r>
      <w:r w:rsidRPr="0036570B">
        <w:rPr>
          <w:rFonts w:ascii="Verdana" w:hAnsi="Verdana"/>
          <w:b/>
          <w:color w:val="000000"/>
          <w:shd w:val="clear" w:color="auto" w:fill="FFFFFF"/>
          <w:lang w:val="uk-UA"/>
        </w:rPr>
        <w:t xml:space="preserve"> [178],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Солнцев</w:t>
      </w:r>
      <w:r w:rsidRPr="0036570B">
        <w:rPr>
          <w:rFonts w:ascii="Verdana" w:hAnsi="Verdana"/>
          <w:b/>
          <w:color w:val="000000"/>
          <w:shd w:val="clear" w:color="auto" w:fill="FFFFFF"/>
          <w:lang w:val="uk-UA"/>
        </w:rPr>
        <w:t xml:space="preserve"> [111], </w:t>
      </w:r>
      <w:r w:rsidRPr="0036570B">
        <w:rPr>
          <w:rFonts w:ascii="Verdana" w:hAnsi="Verdana" w:hint="eastAsia"/>
          <w:b/>
          <w:color w:val="000000"/>
          <w:shd w:val="clear" w:color="auto" w:fill="FFFFFF"/>
          <w:lang w:val="uk-UA"/>
        </w:rPr>
        <w:t>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Солнцева</w:t>
      </w:r>
      <w:r w:rsidRPr="0036570B">
        <w:rPr>
          <w:rFonts w:ascii="Verdana" w:hAnsi="Verdana"/>
          <w:b/>
          <w:color w:val="000000"/>
          <w:shd w:val="clear" w:color="auto" w:fill="FFFFFF"/>
          <w:lang w:val="uk-UA"/>
        </w:rPr>
        <w:t xml:space="preserve"> [112]),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різним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підходам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Шижу</w:t>
      </w:r>
      <w:r w:rsidRPr="0036570B">
        <w:rPr>
          <w:rFonts w:ascii="Verdana" w:hAnsi="Verdana"/>
          <w:b/>
          <w:color w:val="000000"/>
          <w:shd w:val="clear" w:color="auto" w:fill="FFFFFF"/>
          <w:lang w:val="uk-UA"/>
        </w:rPr>
        <w:t xml:space="preserve"> [70], </w:t>
      </w:r>
      <w:r w:rsidRPr="0036570B">
        <w:rPr>
          <w:rFonts w:ascii="Verdana" w:hAnsi="Verdana" w:hint="eastAsia"/>
          <w:b/>
          <w:color w:val="000000"/>
          <w:shd w:val="clear" w:color="auto" w:fill="FFFFFF"/>
          <w:lang w:val="uk-UA"/>
        </w:rPr>
        <w:t>Люй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Шусян</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[80; 81], </w:t>
      </w:r>
      <w:r w:rsidRPr="0036570B">
        <w:rPr>
          <w:rFonts w:ascii="Verdana" w:hAnsi="Verdana" w:hint="eastAsia"/>
          <w:b/>
          <w:color w:val="000000"/>
          <w:shd w:val="clear" w:color="auto" w:fill="FFFFFF"/>
          <w:lang w:val="uk-UA"/>
        </w:rPr>
        <w:t>Фу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Цзидун</w:t>
      </w:r>
      <w:r w:rsidRPr="0036570B">
        <w:rPr>
          <w:rFonts w:ascii="Verdana" w:hAnsi="Verdana"/>
          <w:b/>
          <w:color w:val="000000"/>
          <w:shd w:val="clear" w:color="auto" w:fill="FFFFFF"/>
          <w:lang w:val="uk-UA"/>
        </w:rPr>
        <w:t xml:space="preserve"> [122],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Халлідей</w:t>
      </w:r>
      <w:r w:rsidRPr="0036570B">
        <w:rPr>
          <w:rFonts w:ascii="Verdana" w:hAnsi="Verdana"/>
          <w:b/>
          <w:color w:val="000000"/>
          <w:shd w:val="clear" w:color="auto" w:fill="FFFFFF"/>
          <w:lang w:val="uk-UA"/>
        </w:rPr>
        <w:t xml:space="preserve"> [149; 150], </w:t>
      </w:r>
      <w:r w:rsidRPr="0036570B">
        <w:rPr>
          <w:rFonts w:ascii="Verdana" w:hAnsi="Verdana" w:hint="eastAsia"/>
          <w:b/>
          <w:color w:val="000000"/>
          <w:shd w:val="clear" w:color="auto" w:fill="FFFFFF"/>
          <w:lang w:val="uk-UA"/>
        </w:rPr>
        <w:t>Чжао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Юаньжень</w:t>
      </w:r>
      <w:r w:rsidRPr="0036570B">
        <w:rPr>
          <w:rFonts w:ascii="Verdana" w:hAnsi="Verdana"/>
          <w:b/>
          <w:color w:val="000000"/>
          <w:shd w:val="clear" w:color="auto" w:fill="FFFFFF"/>
          <w:lang w:val="uk-UA"/>
        </w:rPr>
        <w:t xml:space="preserve"> [169;</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170]), </w:t>
      </w:r>
      <w:r w:rsidRPr="0036570B">
        <w:rPr>
          <w:rFonts w:ascii="Verdana" w:hAnsi="Verdana" w:hint="eastAsia"/>
          <w:b/>
          <w:color w:val="000000"/>
          <w:shd w:val="clear" w:color="auto" w:fill="FFFFFF"/>
          <w:lang w:val="uk-UA"/>
        </w:rPr>
        <w:t>укладанню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Горєлов</w:t>
      </w:r>
      <w:r w:rsidRPr="0036570B">
        <w:rPr>
          <w:rFonts w:ascii="Verdana" w:hAnsi="Verdana"/>
          <w:b/>
          <w:color w:val="000000"/>
          <w:shd w:val="clear" w:color="auto" w:fill="FFFFFF"/>
          <w:lang w:val="uk-UA"/>
        </w:rPr>
        <w:t xml:space="preserve"> [38],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Курдюмов</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[67], </w:t>
      </w:r>
      <w:r w:rsidRPr="0036570B">
        <w:rPr>
          <w:rFonts w:ascii="Verdana" w:hAnsi="Verdana" w:hint="eastAsia"/>
          <w:b/>
          <w:color w:val="000000"/>
          <w:shd w:val="clear" w:color="auto" w:fill="FFFFFF"/>
          <w:lang w:val="uk-UA"/>
        </w:rPr>
        <w:t>Ч</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w:t>
      </w:r>
      <w:r w:rsidRPr="0036570B">
        <w:rPr>
          <w:rFonts w:ascii="Verdana" w:hAnsi="Verdana"/>
          <w:b/>
          <w:color w:val="000000"/>
          <w:shd w:val="clear" w:color="auto" w:fill="FFFFFF"/>
          <w:lang w:val="uk-UA"/>
        </w:rPr>
        <w:t xml:space="preserve"> [152], </w:t>
      </w:r>
      <w:r w:rsidRPr="0036570B">
        <w:rPr>
          <w:rFonts w:ascii="Verdana" w:hAnsi="Verdana" w:hint="eastAsia"/>
          <w:b/>
          <w:color w:val="000000"/>
          <w:shd w:val="clear" w:color="auto" w:fill="FFFFFF"/>
          <w:lang w:val="uk-UA"/>
        </w:rPr>
        <w:t>Ма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Цзяньчжун</w:t>
      </w:r>
      <w:r w:rsidRPr="0036570B">
        <w:rPr>
          <w:rFonts w:ascii="Verdana" w:hAnsi="Verdana"/>
          <w:b/>
          <w:color w:val="000000"/>
          <w:shd w:val="clear" w:color="auto" w:fill="FFFFFF"/>
          <w:lang w:val="uk-UA"/>
        </w:rPr>
        <w:t xml:space="preserve"> [184],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Поліванов</w:t>
      </w:r>
      <w:r w:rsidRPr="0036570B">
        <w:rPr>
          <w:rFonts w:ascii="Verdana" w:hAnsi="Verdana"/>
          <w:b/>
          <w:color w:val="000000"/>
          <w:shd w:val="clear" w:color="auto" w:fill="FFFFFF"/>
          <w:lang w:val="uk-UA"/>
        </w:rPr>
        <w:t xml:space="preserve"> [59],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Томпсон</w:t>
      </w:r>
      <w:r w:rsidRPr="0036570B">
        <w:rPr>
          <w:rFonts w:ascii="Verdana" w:hAnsi="Verdana"/>
          <w:b/>
          <w:color w:val="000000"/>
          <w:shd w:val="clear" w:color="auto" w:fill="FFFFFF"/>
          <w:lang w:val="uk-UA"/>
        </w:rPr>
        <w:t xml:space="preserve"> [163],</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Чжао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Юаньжень</w:t>
      </w:r>
      <w:r w:rsidRPr="0036570B">
        <w:rPr>
          <w:rFonts w:ascii="Verdana" w:hAnsi="Verdana"/>
          <w:b/>
          <w:color w:val="000000"/>
          <w:shd w:val="clear" w:color="auto" w:fill="FFFFFF"/>
          <w:lang w:val="uk-UA"/>
        </w:rPr>
        <w:t xml:space="preserve"> [169] </w:t>
      </w: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історичного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розвитку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Зограф</w:t>
      </w:r>
      <w:r w:rsidRPr="0036570B">
        <w:rPr>
          <w:rFonts w:ascii="Verdana" w:hAnsi="Verdana"/>
          <w:b/>
          <w:color w:val="000000"/>
          <w:shd w:val="clear" w:color="auto" w:fill="FFFFFF"/>
          <w:lang w:val="uk-UA"/>
        </w:rPr>
        <w:t xml:space="preserve"> [55],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Конрад</w:t>
      </w:r>
      <w:r w:rsidRPr="0036570B">
        <w:rPr>
          <w:rFonts w:ascii="Verdana" w:hAnsi="Verdana"/>
          <w:b/>
          <w:color w:val="000000"/>
          <w:shd w:val="clear" w:color="auto" w:fill="FFFFFF"/>
          <w:lang w:val="uk-UA"/>
        </w:rPr>
        <w:t xml:space="preserve"> [64],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Софронов</w:t>
      </w:r>
      <w:r w:rsidRPr="0036570B">
        <w:rPr>
          <w:rFonts w:ascii="Verdana" w:hAnsi="Verdana"/>
          <w:b/>
          <w:color w:val="000000"/>
          <w:shd w:val="clear" w:color="auto" w:fill="FFFFFF"/>
          <w:lang w:val="uk-UA"/>
        </w:rPr>
        <w:t xml:space="preserve"> [114]),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частин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Драгунов</w:t>
      </w:r>
      <w:r w:rsidRPr="0036570B">
        <w:rPr>
          <w:rFonts w:ascii="Verdana" w:hAnsi="Verdana"/>
          <w:b/>
          <w:color w:val="000000"/>
          <w:shd w:val="clear" w:color="auto" w:fill="FFFFFF"/>
          <w:lang w:val="uk-UA"/>
        </w:rPr>
        <w:t xml:space="preserve"> [48; 49], </w:t>
      </w:r>
      <w:r w:rsidRPr="0036570B">
        <w:rPr>
          <w:rFonts w:ascii="Verdana" w:hAnsi="Verdana" w:hint="eastAsia"/>
          <w:b/>
          <w:color w:val="000000"/>
          <w:shd w:val="clear" w:color="auto" w:fill="FFFFFF"/>
          <w:lang w:val="uk-UA"/>
        </w:rPr>
        <w:t>Гао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Мінкай</w:t>
      </w:r>
      <w:r w:rsidRPr="0036570B">
        <w:rPr>
          <w:rFonts w:ascii="Verdana" w:hAnsi="Verdana"/>
          <w:b/>
          <w:color w:val="000000"/>
          <w:shd w:val="clear" w:color="auto" w:fill="FFFFFF"/>
          <w:lang w:val="uk-UA"/>
        </w:rPr>
        <w:t xml:space="preserve"> [171], </w:t>
      </w:r>
      <w:r w:rsidRPr="0036570B">
        <w:rPr>
          <w:rFonts w:ascii="Verdana" w:hAnsi="Verdana" w:hint="eastAsia"/>
          <w:b/>
          <w:color w:val="000000"/>
          <w:shd w:val="clear" w:color="auto" w:fill="FFFFFF"/>
          <w:lang w:val="uk-UA"/>
        </w:rPr>
        <w:t>Тань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Аошуан</w:t>
      </w:r>
      <w:r w:rsidRPr="0036570B">
        <w:rPr>
          <w:rFonts w:ascii="Verdana" w:hAnsi="Verdana"/>
          <w:b/>
          <w:color w:val="000000"/>
          <w:shd w:val="clear" w:color="auto" w:fill="FFFFFF"/>
          <w:lang w:val="uk-UA"/>
        </w:rPr>
        <w:t xml:space="preserve"> [116],</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Яхонтов</w:t>
      </w:r>
      <w:r w:rsidRPr="0036570B">
        <w:rPr>
          <w:rFonts w:ascii="Verdana" w:hAnsi="Verdana"/>
          <w:b/>
          <w:color w:val="000000"/>
          <w:shd w:val="clear" w:color="auto" w:fill="FFFFFF"/>
          <w:lang w:val="uk-UA"/>
        </w:rPr>
        <w:t xml:space="preserve"> [144] </w:t>
      </w: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фонетичного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аспекту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Гобова</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[35; 36], </w:t>
      </w:r>
      <w:r w:rsidRPr="0036570B">
        <w:rPr>
          <w:rFonts w:ascii="Verdana" w:hAnsi="Verdana" w:hint="eastAsia"/>
          <w:b/>
          <w:color w:val="000000"/>
          <w:shd w:val="clear" w:color="auto" w:fill="FFFFFF"/>
          <w:lang w:val="uk-UA"/>
        </w:rPr>
        <w:t>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Кірносова</w:t>
      </w:r>
      <w:r w:rsidRPr="0036570B">
        <w:rPr>
          <w:rFonts w:ascii="Verdana" w:hAnsi="Verdana"/>
          <w:b/>
          <w:color w:val="000000"/>
          <w:shd w:val="clear" w:color="auto" w:fill="FFFFFF"/>
          <w:lang w:val="uk-UA"/>
        </w:rPr>
        <w:t xml:space="preserve"> [63],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Хамрай</w:t>
      </w:r>
      <w:r w:rsidRPr="0036570B">
        <w:rPr>
          <w:rFonts w:ascii="Verdana" w:hAnsi="Verdana"/>
          <w:b/>
          <w:color w:val="000000"/>
          <w:shd w:val="clear" w:color="auto" w:fill="FFFFFF"/>
          <w:lang w:val="uk-UA"/>
        </w:rPr>
        <w:t xml:space="preserve"> [123]) </w:t>
      </w:r>
      <w:r w:rsidRPr="0036570B">
        <w:rPr>
          <w:rFonts w:ascii="Verdana" w:hAnsi="Verdana" w:hint="eastAsia"/>
          <w:b/>
          <w:color w:val="000000"/>
          <w:shd w:val="clear" w:color="auto" w:fill="FFFFFF"/>
          <w:lang w:val="uk-UA"/>
        </w:rPr>
        <w:t>указують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всіх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науковців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інакше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цікавило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продовжує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цікавити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питання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будови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особливості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елементів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Вітчизняні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китаєзнавці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своїх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розвідках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приділяли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достатньої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уваги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цьому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питанню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поняттєва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заслуговує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окрему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увагу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потребує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ґрунтовного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належить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центральних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категорій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знаходять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своє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відображення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Натрапляємо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цілу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низку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аспектів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було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зосереджено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увагу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науковців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проблематика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трактування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Адамець</w:t>
      </w:r>
      <w:r w:rsidRPr="0036570B">
        <w:rPr>
          <w:rFonts w:ascii="Verdana" w:hAnsi="Verdana"/>
          <w:b/>
          <w:color w:val="000000"/>
          <w:shd w:val="clear" w:color="auto" w:fill="FFFFFF"/>
          <w:lang w:val="uk-UA"/>
        </w:rPr>
        <w:t xml:space="preserve"> [1; 2],</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Бенвеніст</w:t>
      </w:r>
      <w:r w:rsidRPr="0036570B">
        <w:rPr>
          <w:rFonts w:ascii="Verdana" w:hAnsi="Verdana"/>
          <w:b/>
          <w:color w:val="000000"/>
          <w:shd w:val="clear" w:color="auto" w:fill="FFFFFF"/>
          <w:lang w:val="uk-UA"/>
        </w:rPr>
        <w:t xml:space="preserve"> [9],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Вауліна</w:t>
      </w:r>
      <w:r w:rsidRPr="0036570B">
        <w:rPr>
          <w:rFonts w:ascii="Verdana" w:hAnsi="Verdana"/>
          <w:b/>
          <w:color w:val="000000"/>
          <w:shd w:val="clear" w:color="auto" w:fill="FFFFFF"/>
          <w:lang w:val="uk-UA"/>
        </w:rPr>
        <w:t xml:space="preserve"> [22],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Вольф</w:t>
      </w:r>
      <w:r w:rsidRPr="0036570B">
        <w:rPr>
          <w:rFonts w:ascii="Verdana" w:hAnsi="Verdana"/>
          <w:b/>
          <w:color w:val="000000"/>
          <w:shd w:val="clear" w:color="auto" w:fill="FFFFFF"/>
          <w:lang w:val="uk-UA"/>
        </w:rPr>
        <w:t xml:space="preserve"> [29],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Гак</w:t>
      </w:r>
      <w:r w:rsidRPr="0036570B">
        <w:rPr>
          <w:rFonts w:ascii="Verdana" w:hAnsi="Verdana"/>
          <w:b/>
          <w:color w:val="000000"/>
          <w:shd w:val="clear" w:color="auto" w:fill="FFFFFF"/>
          <w:lang w:val="uk-UA"/>
        </w:rPr>
        <w:t xml:space="preserve"> [32],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Грепл</w:t>
      </w:r>
      <w:r w:rsidRPr="0036570B">
        <w:rPr>
          <w:rFonts w:ascii="Verdana" w:hAnsi="Verdana"/>
          <w:b/>
          <w:color w:val="000000"/>
          <w:shd w:val="clear" w:color="auto" w:fill="FFFFFF"/>
          <w:lang w:val="uk-UA"/>
        </w:rPr>
        <w:t xml:space="preserve"> [40],</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Золотова</w:t>
      </w:r>
      <w:r w:rsidRPr="0036570B">
        <w:rPr>
          <w:rFonts w:ascii="Verdana" w:hAnsi="Verdana"/>
          <w:b/>
          <w:color w:val="000000"/>
          <w:shd w:val="clear" w:color="auto" w:fill="FFFFFF"/>
          <w:lang w:val="uk-UA"/>
        </w:rPr>
        <w:t xml:space="preserve"> [58],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Пєшковський</w:t>
      </w:r>
      <w:r w:rsidRPr="0036570B">
        <w:rPr>
          <w:rFonts w:ascii="Verdana" w:hAnsi="Verdana"/>
          <w:b/>
          <w:color w:val="000000"/>
          <w:shd w:val="clear" w:color="auto" w:fill="FFFFFF"/>
          <w:lang w:val="uk-UA"/>
        </w:rPr>
        <w:t xml:space="preserve"> [95], </w:t>
      </w:r>
      <w:r w:rsidRPr="0036570B">
        <w:rPr>
          <w:rFonts w:ascii="Verdana" w:hAnsi="Verdana" w:hint="eastAsia"/>
          <w:b/>
          <w:color w:val="000000"/>
          <w:shd w:val="clear" w:color="auto" w:fill="FFFFFF"/>
          <w:lang w:val="uk-UA"/>
        </w:rPr>
        <w:t>Дж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Лайонз</w:t>
      </w:r>
      <w:r w:rsidRPr="0036570B">
        <w:rPr>
          <w:rFonts w:ascii="Verdana" w:hAnsi="Verdana"/>
          <w:b/>
          <w:color w:val="000000"/>
          <w:shd w:val="clear" w:color="auto" w:fill="FFFFFF"/>
          <w:lang w:val="uk-UA"/>
        </w:rPr>
        <w:t xml:space="preserve"> [159], </w:t>
      </w:r>
      <w:r w:rsidRPr="0036570B">
        <w:rPr>
          <w:rFonts w:ascii="Verdana" w:hAnsi="Verdana" w:hint="eastAsia"/>
          <w:b/>
          <w:color w:val="000000"/>
          <w:shd w:val="clear" w:color="auto" w:fill="FFFFFF"/>
          <w:lang w:val="uk-UA"/>
        </w:rPr>
        <w:t>Ф</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Палмер</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[160]), </w:t>
      </w:r>
      <w:r w:rsidRPr="0036570B">
        <w:rPr>
          <w:rFonts w:ascii="Verdana" w:hAnsi="Verdana" w:hint="eastAsia"/>
          <w:b/>
          <w:color w:val="000000"/>
          <w:shd w:val="clear" w:color="auto" w:fill="FFFFFF"/>
          <w:lang w:val="uk-UA"/>
        </w:rPr>
        <w:t>проблеми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виокремлення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Алісова</w:t>
      </w:r>
      <w:r w:rsidRPr="0036570B">
        <w:rPr>
          <w:rFonts w:ascii="Verdana" w:hAnsi="Verdana"/>
          <w:b/>
          <w:color w:val="000000"/>
          <w:shd w:val="clear" w:color="auto" w:fill="FFFFFF"/>
          <w:lang w:val="uk-UA"/>
        </w:rPr>
        <w:t xml:space="preserve"> [5], </w:t>
      </w:r>
      <w:r w:rsidRPr="0036570B">
        <w:rPr>
          <w:rFonts w:ascii="Verdana" w:hAnsi="Verdana" w:hint="eastAsia"/>
          <w:b/>
          <w:color w:val="000000"/>
          <w:shd w:val="clear" w:color="auto" w:fill="FFFFFF"/>
          <w:lang w:val="uk-UA"/>
        </w:rPr>
        <w:t>Ф</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Брюно</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[66],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Виноградов</w:t>
      </w:r>
      <w:r w:rsidRPr="0036570B">
        <w:rPr>
          <w:rFonts w:ascii="Verdana" w:hAnsi="Verdana"/>
          <w:b/>
          <w:color w:val="000000"/>
          <w:shd w:val="clear" w:color="auto" w:fill="FFFFFF"/>
          <w:lang w:val="uk-UA"/>
        </w:rPr>
        <w:t xml:space="preserve"> [25],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Мєщанінов</w:t>
      </w:r>
      <w:r w:rsidRPr="0036570B">
        <w:rPr>
          <w:rFonts w:ascii="Verdana" w:hAnsi="Verdana"/>
          <w:b/>
          <w:color w:val="000000"/>
          <w:shd w:val="clear" w:color="auto" w:fill="FFFFFF"/>
          <w:lang w:val="uk-UA"/>
        </w:rPr>
        <w:t xml:space="preserve"> [87]),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Бєляєва</w:t>
      </w:r>
      <w:r w:rsidRPr="0036570B">
        <w:rPr>
          <w:rFonts w:ascii="Verdana" w:hAnsi="Verdana"/>
          <w:b/>
          <w:color w:val="000000"/>
          <w:shd w:val="clear" w:color="auto" w:fill="FFFFFF"/>
          <w:lang w:val="uk-UA"/>
        </w:rPr>
        <w:t xml:space="preserve"> [120], </w:t>
      </w:r>
      <w:r w:rsidRPr="0036570B">
        <w:rPr>
          <w:rFonts w:ascii="Verdana" w:hAnsi="Verdana" w:hint="eastAsia"/>
          <w:b/>
          <w:color w:val="000000"/>
          <w:shd w:val="clear" w:color="auto" w:fill="FFFFFF"/>
          <w:lang w:val="uk-UA"/>
        </w:rPr>
        <w:t>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Бірюлін</w:t>
      </w:r>
      <w:r w:rsidRPr="0036570B">
        <w:rPr>
          <w:rFonts w:ascii="Verdana" w:hAnsi="Verdana"/>
          <w:b/>
          <w:color w:val="000000"/>
          <w:shd w:val="clear" w:color="auto" w:fill="FFFFFF"/>
          <w:lang w:val="uk-UA"/>
        </w:rPr>
        <w:t xml:space="preserve"> [120],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Бондарко</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[120],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Гулига</w:t>
      </w:r>
      <w:r w:rsidRPr="0036570B">
        <w:rPr>
          <w:rFonts w:ascii="Verdana" w:hAnsi="Verdana"/>
          <w:b/>
          <w:color w:val="000000"/>
          <w:shd w:val="clear" w:color="auto" w:fill="FFFFFF"/>
          <w:lang w:val="uk-UA"/>
        </w:rPr>
        <w:t xml:space="preserve"> [42],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Корді</w:t>
      </w:r>
      <w:r w:rsidRPr="0036570B">
        <w:rPr>
          <w:rFonts w:ascii="Verdana" w:hAnsi="Verdana"/>
          <w:b/>
          <w:color w:val="000000"/>
          <w:shd w:val="clear" w:color="auto" w:fill="FFFFFF"/>
          <w:lang w:val="uk-UA"/>
        </w:rPr>
        <w:t xml:space="preserve"> [120],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Панфілов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Сорокін</w:t>
      </w:r>
      <w:r w:rsidRPr="0036570B">
        <w:rPr>
          <w:rFonts w:ascii="Verdana" w:hAnsi="Verdana"/>
          <w:b/>
          <w:color w:val="000000"/>
          <w:shd w:val="clear" w:color="auto" w:fill="FFFFFF"/>
          <w:lang w:val="uk-UA"/>
        </w:rPr>
        <w:t xml:space="preserve"> [108],</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7</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Храковський</w:t>
      </w:r>
      <w:r w:rsidRPr="0036570B">
        <w:rPr>
          <w:rFonts w:ascii="Verdana" w:hAnsi="Verdana"/>
          <w:b/>
          <w:color w:val="000000"/>
          <w:shd w:val="clear" w:color="auto" w:fill="FFFFFF"/>
          <w:lang w:val="uk-UA"/>
        </w:rPr>
        <w:t xml:space="preserve"> [120],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Цейтлін</w:t>
      </w:r>
      <w:r w:rsidRPr="0036570B">
        <w:rPr>
          <w:rFonts w:ascii="Verdana" w:hAnsi="Verdana"/>
          <w:b/>
          <w:color w:val="000000"/>
          <w:shd w:val="clear" w:color="auto" w:fill="FFFFFF"/>
          <w:lang w:val="uk-UA"/>
        </w:rPr>
        <w:t xml:space="preserve"> [120],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Шелякін</w:t>
      </w:r>
      <w:r w:rsidRPr="0036570B">
        <w:rPr>
          <w:rFonts w:ascii="Verdana" w:hAnsi="Verdana"/>
          <w:b/>
          <w:color w:val="000000"/>
          <w:shd w:val="clear" w:color="auto" w:fill="FFFFFF"/>
          <w:lang w:val="uk-UA"/>
        </w:rPr>
        <w:t xml:space="preserve"> [120],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Шендельс</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[42] </w:t>
      </w: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фрагментарні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окремих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цієї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зокрема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Ляоі</w:t>
      </w:r>
      <w:r w:rsidRPr="0036570B">
        <w:rPr>
          <w:rFonts w:ascii="Verdana" w:hAnsi="Verdana"/>
          <w:b/>
          <w:color w:val="000000"/>
          <w:shd w:val="clear" w:color="auto" w:fill="FFFFFF"/>
          <w:lang w:val="uk-UA"/>
        </w:rPr>
        <w:t xml:space="preserve"> [20],</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Драгунов</w:t>
      </w:r>
      <w:r w:rsidRPr="0036570B">
        <w:rPr>
          <w:rFonts w:ascii="Verdana" w:hAnsi="Verdana"/>
          <w:b/>
          <w:color w:val="000000"/>
          <w:shd w:val="clear" w:color="auto" w:fill="FFFFFF"/>
          <w:lang w:val="uk-UA"/>
        </w:rPr>
        <w:t xml:space="preserve"> [48; 49],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Курдюмов</w:t>
      </w:r>
      <w:r w:rsidRPr="0036570B">
        <w:rPr>
          <w:rFonts w:ascii="Verdana" w:hAnsi="Verdana"/>
          <w:b/>
          <w:color w:val="000000"/>
          <w:shd w:val="clear" w:color="auto" w:fill="FFFFFF"/>
          <w:lang w:val="uk-UA"/>
        </w:rPr>
        <w:t xml:space="preserve"> [67], </w:t>
      </w:r>
      <w:r w:rsidRPr="0036570B">
        <w:rPr>
          <w:rFonts w:ascii="Verdana" w:hAnsi="Verdana" w:hint="eastAsia"/>
          <w:b/>
          <w:color w:val="000000"/>
          <w:shd w:val="clear" w:color="auto" w:fill="FFFFFF"/>
          <w:lang w:val="uk-UA"/>
        </w:rPr>
        <w:t>Люй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Шусян</w:t>
      </w:r>
      <w:r w:rsidRPr="0036570B">
        <w:rPr>
          <w:rFonts w:ascii="Verdana" w:hAnsi="Verdana"/>
          <w:b/>
          <w:color w:val="000000"/>
          <w:shd w:val="clear" w:color="auto" w:fill="FFFFFF"/>
          <w:lang w:val="uk-UA"/>
        </w:rPr>
        <w:t xml:space="preserve"> [81], </w:t>
      </w:r>
      <w:r w:rsidRPr="0036570B">
        <w:rPr>
          <w:rFonts w:ascii="Verdana" w:hAnsi="Verdana" w:hint="eastAsia"/>
          <w:b/>
          <w:color w:val="000000"/>
          <w:shd w:val="clear" w:color="auto" w:fill="FFFFFF"/>
          <w:lang w:val="uk-UA"/>
        </w:rPr>
        <w:t>Тань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Аошуан</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[116], </w:t>
      </w:r>
      <w:r w:rsidRPr="0036570B">
        <w:rPr>
          <w:rFonts w:ascii="Verdana" w:hAnsi="Verdana" w:hint="eastAsia"/>
          <w:b/>
          <w:color w:val="000000"/>
          <w:shd w:val="clear" w:color="auto" w:fill="FFFFFF"/>
          <w:lang w:val="uk-UA"/>
        </w:rPr>
        <w:t>Чжао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Юаньжень</w:t>
      </w:r>
      <w:r w:rsidRPr="0036570B">
        <w:rPr>
          <w:rFonts w:ascii="Verdana" w:hAnsi="Verdana"/>
          <w:b/>
          <w:color w:val="000000"/>
          <w:shd w:val="clear" w:color="auto" w:fill="FFFFFF"/>
          <w:lang w:val="uk-UA"/>
        </w:rPr>
        <w:t xml:space="preserve"> [169],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Яхонтов</w:t>
      </w:r>
      <w:r w:rsidRPr="0036570B">
        <w:rPr>
          <w:rFonts w:ascii="Verdana" w:hAnsi="Verdana"/>
          <w:b/>
          <w:color w:val="000000"/>
          <w:shd w:val="clear" w:color="auto" w:fill="FFFFFF"/>
          <w:lang w:val="uk-UA"/>
        </w:rPr>
        <w:t xml:space="preserve"> [143]) </w:t>
      </w: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китайському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мовознавстві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комплексна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була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повноцінно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досліджена</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розуміємо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позначає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ставлення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мовця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предмета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висловлення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інтерпретацію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явищ</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фактів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навколишньої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дійсності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вибір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відповідних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формальних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вербалізації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певних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фрагментів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екстралінгвальної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дійсності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відповідно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закріплених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когнітивному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просторі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понять</w:t>
      </w:r>
      <w:r w:rsidRPr="0036570B">
        <w:rPr>
          <w:rFonts w:ascii="Verdana" w:hAnsi="Verdana"/>
          <w:b/>
          <w:color w:val="000000"/>
          <w:shd w:val="clear" w:color="auto" w:fill="FFFFFF"/>
          <w:lang w:val="uk-UA"/>
        </w:rPr>
        <w:t xml:space="preserve"> [108,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32]. </w:t>
      </w:r>
      <w:r w:rsidRPr="0036570B">
        <w:rPr>
          <w:rFonts w:ascii="Verdana" w:hAnsi="Verdana" w:hint="eastAsia"/>
          <w:b/>
          <w:color w:val="000000"/>
          <w:shd w:val="clear" w:color="auto" w:fill="FFFFFF"/>
          <w:lang w:val="uk-UA"/>
        </w:rPr>
        <w:t>Таким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чином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визначаємо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власне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єктивну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епістемічну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містить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антропоцентричний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чинник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вказує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прямий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через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вибір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мовцем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певного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засобу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або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способу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своїх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думок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суджень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оцінки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наміру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Пріоритетним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напрямом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функціональний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підхід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зокрема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зіставному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етнолінгвістичному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аспектах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лінгвокультурні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концепти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картині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Голубовська</w:t>
      </w:r>
      <w:r w:rsidRPr="0036570B">
        <w:rPr>
          <w:rFonts w:ascii="Verdana" w:hAnsi="Verdana"/>
          <w:b/>
          <w:color w:val="000000"/>
          <w:shd w:val="clear" w:color="auto" w:fill="FFFFFF"/>
          <w:lang w:val="uk-UA"/>
        </w:rPr>
        <w:t xml:space="preserve"> [37]), </w:t>
      </w:r>
      <w:r w:rsidRPr="0036570B">
        <w:rPr>
          <w:rFonts w:ascii="Verdana" w:hAnsi="Verdana" w:hint="eastAsia"/>
          <w:b/>
          <w:color w:val="000000"/>
          <w:shd w:val="clear" w:color="auto" w:fill="FFFFFF"/>
          <w:lang w:val="uk-UA"/>
        </w:rPr>
        <w:t>поняття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особистості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Петлюченко</w:t>
      </w:r>
      <w:r w:rsidRPr="0036570B">
        <w:rPr>
          <w:rFonts w:ascii="Verdana" w:hAnsi="Verdana"/>
          <w:b/>
          <w:color w:val="000000"/>
          <w:shd w:val="clear" w:color="auto" w:fill="FFFFFF"/>
          <w:lang w:val="uk-UA"/>
        </w:rPr>
        <w:t xml:space="preserve"> [94])),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зумовлює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єкта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погляду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його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закономірностей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язків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навколишнім</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середовищем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структура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єкта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слугує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етапам</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розвитку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цієї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були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присвячені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учених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Бодуен</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Куртене</w:t>
      </w:r>
      <w:r w:rsidRPr="0036570B">
        <w:rPr>
          <w:rFonts w:ascii="Verdana" w:hAnsi="Verdana"/>
          <w:b/>
          <w:color w:val="000000"/>
          <w:shd w:val="clear" w:color="auto" w:fill="FFFFFF"/>
          <w:lang w:val="uk-UA"/>
        </w:rPr>
        <w:t xml:space="preserve"> [10],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Бондарко</w:t>
      </w:r>
      <w:r w:rsidRPr="0036570B">
        <w:rPr>
          <w:rFonts w:ascii="Verdana" w:hAnsi="Verdana"/>
          <w:b/>
          <w:color w:val="000000"/>
          <w:shd w:val="clear" w:color="auto" w:fill="FFFFFF"/>
          <w:lang w:val="uk-UA"/>
        </w:rPr>
        <w:t xml:space="preserve"> [11; 12; 13; 14], </w:t>
      </w:r>
      <w:r w:rsidRPr="0036570B">
        <w:rPr>
          <w:rFonts w:ascii="Verdana" w:hAnsi="Verdana" w:hint="eastAsia"/>
          <w:b/>
          <w:color w:val="000000"/>
          <w:shd w:val="clear" w:color="auto" w:fill="FFFFFF"/>
          <w:lang w:val="uk-UA"/>
        </w:rPr>
        <w:t>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Вєдєніна</w:t>
      </w:r>
      <w:r w:rsidRPr="0036570B">
        <w:rPr>
          <w:rFonts w:ascii="Verdana" w:hAnsi="Verdana"/>
          <w:b/>
          <w:color w:val="000000"/>
          <w:shd w:val="clear" w:color="auto" w:fill="FFFFFF"/>
          <w:lang w:val="uk-UA"/>
        </w:rPr>
        <w:t xml:space="preserve"> [23; 24],</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Вихованець</w:t>
      </w:r>
      <w:r w:rsidRPr="0036570B">
        <w:rPr>
          <w:rFonts w:ascii="Verdana" w:hAnsi="Verdana"/>
          <w:b/>
          <w:color w:val="000000"/>
          <w:shd w:val="clear" w:color="auto" w:fill="FFFFFF"/>
          <w:lang w:val="uk-UA"/>
        </w:rPr>
        <w:t xml:space="preserve"> [27],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Загнітко</w:t>
      </w:r>
      <w:r w:rsidRPr="0036570B">
        <w:rPr>
          <w:rFonts w:ascii="Verdana" w:hAnsi="Verdana"/>
          <w:b/>
          <w:color w:val="000000"/>
          <w:shd w:val="clear" w:color="auto" w:fill="FFFFFF"/>
          <w:lang w:val="uk-UA"/>
        </w:rPr>
        <w:t xml:space="preserve"> [52], </w:t>
      </w:r>
      <w:r w:rsidRPr="0036570B">
        <w:rPr>
          <w:rFonts w:ascii="Verdana" w:hAnsi="Verdana" w:hint="eastAsia"/>
          <w:b/>
          <w:color w:val="000000"/>
          <w:shd w:val="clear" w:color="auto" w:fill="FFFFFF"/>
          <w:lang w:val="uk-UA"/>
        </w:rPr>
        <w:t>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Золотова</w:t>
      </w:r>
      <w:r w:rsidRPr="0036570B">
        <w:rPr>
          <w:rFonts w:ascii="Verdana" w:hAnsi="Verdana"/>
          <w:b/>
          <w:color w:val="000000"/>
          <w:shd w:val="clear" w:color="auto" w:fill="FFFFFF"/>
          <w:lang w:val="uk-UA"/>
        </w:rPr>
        <w:t xml:space="preserve"> [56; 57; 58],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Мартіне</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[83],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Матезіус</w:t>
      </w:r>
      <w:r w:rsidRPr="0036570B">
        <w:rPr>
          <w:rFonts w:ascii="Verdana" w:hAnsi="Verdana"/>
          <w:b/>
          <w:color w:val="000000"/>
          <w:shd w:val="clear" w:color="auto" w:fill="FFFFFF"/>
          <w:lang w:val="uk-UA"/>
        </w:rPr>
        <w:t xml:space="preserve"> [84], </w:t>
      </w:r>
      <w:r w:rsidRPr="0036570B">
        <w:rPr>
          <w:rFonts w:ascii="Verdana" w:hAnsi="Verdana" w:hint="eastAsia"/>
          <w:b/>
          <w:color w:val="000000"/>
          <w:shd w:val="clear" w:color="auto" w:fill="FFFFFF"/>
          <w:lang w:val="uk-UA"/>
        </w:rPr>
        <w:t>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Сорокін</w:t>
      </w:r>
      <w:r w:rsidRPr="0036570B">
        <w:rPr>
          <w:rFonts w:ascii="Verdana" w:hAnsi="Verdana"/>
          <w:b/>
          <w:color w:val="000000"/>
          <w:shd w:val="clear" w:color="auto" w:fill="FFFFFF"/>
          <w:lang w:val="uk-UA"/>
        </w:rPr>
        <w:t xml:space="preserve"> [108],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Потебня</w:t>
      </w:r>
      <w:r w:rsidRPr="0036570B">
        <w:rPr>
          <w:rFonts w:ascii="Verdana" w:hAnsi="Verdana"/>
          <w:b/>
          <w:color w:val="000000"/>
          <w:shd w:val="clear" w:color="auto" w:fill="FFFFFF"/>
          <w:lang w:val="uk-UA"/>
        </w:rPr>
        <w:t xml:space="preserve"> [97], </w:t>
      </w:r>
      <w:r w:rsidRPr="0036570B">
        <w:rPr>
          <w:rFonts w:ascii="Verdana" w:hAnsi="Verdana" w:hint="eastAsia"/>
          <w:b/>
          <w:color w:val="000000"/>
          <w:shd w:val="clear" w:color="auto" w:fill="FFFFFF"/>
          <w:lang w:val="uk-UA"/>
        </w:rPr>
        <w:t>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Халлідей</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[149; 150] </w:t>
      </w:r>
      <w:r w:rsidRPr="0036570B">
        <w:rPr>
          <w:rFonts w:ascii="Verdana" w:hAnsi="Verdana" w:hint="eastAsia"/>
          <w:b/>
          <w:color w:val="000000"/>
          <w:shd w:val="clear" w:color="auto" w:fill="FFFFFF"/>
          <w:lang w:val="uk-UA"/>
        </w:rPr>
        <w:t>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Щерба</w:t>
      </w:r>
      <w:r w:rsidRPr="0036570B">
        <w:rPr>
          <w:rFonts w:ascii="Verdana" w:hAnsi="Verdana"/>
          <w:b/>
          <w:color w:val="000000"/>
          <w:shd w:val="clear" w:color="auto" w:fill="FFFFFF"/>
          <w:lang w:val="uk-UA"/>
        </w:rPr>
        <w:t xml:space="preserve"> [132] </w:t>
      </w:r>
      <w:r w:rsidRPr="0036570B">
        <w:rPr>
          <w:rFonts w:ascii="Verdana" w:hAnsi="Verdana" w:hint="eastAsia"/>
          <w:b/>
          <w:color w:val="000000"/>
          <w:shd w:val="clear" w:color="auto" w:fill="FFFFFF"/>
          <w:lang w:val="uk-UA"/>
        </w:rPr>
        <w:t>тощо</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Актуальність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визначається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комунікативною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спрямованістю</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сучасних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функціоналістичних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студій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представленості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національній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картині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8</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необхідністю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опису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способів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субкатегоризації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зумовлюється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загальною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тенденцією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точки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зору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зв’язку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Актуальною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сьогоднішній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проблема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інтегрування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класифікацій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виявів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відношень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чіткого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конкретного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розуміння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комплекс</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наукових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проблем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донині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знайшов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достатнього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розв’язання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працях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лінгвістів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синологів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науковими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планами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програмами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темами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Дисертацію</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виконано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відповідно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тематичного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плану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дослідної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Київського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національного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університету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рамках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держбюджетної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генезис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таксономія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синхронії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діахронії</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номер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держреєстрації</w:t>
      </w:r>
      <w:r w:rsidRPr="0036570B">
        <w:rPr>
          <w:rFonts w:ascii="Verdana" w:hAnsi="Verdana"/>
          <w:b/>
          <w:color w:val="000000"/>
          <w:shd w:val="clear" w:color="auto" w:fill="FFFFFF"/>
          <w:lang w:val="uk-UA"/>
        </w:rPr>
        <w:t xml:space="preserve"> 0115U002513, </w:t>
      </w:r>
      <w:r w:rsidRPr="0036570B">
        <w:rPr>
          <w:rFonts w:ascii="Verdana" w:hAnsi="Verdana" w:hint="eastAsia"/>
          <w:b/>
          <w:color w:val="000000"/>
          <w:shd w:val="clear" w:color="auto" w:fill="FFFFFF"/>
          <w:lang w:val="uk-UA"/>
        </w:rPr>
        <w:t>наказ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1243 </w:t>
      </w:r>
      <w:r w:rsidRPr="0036570B">
        <w:rPr>
          <w:rFonts w:ascii="Verdana" w:hAnsi="Verdana" w:hint="eastAsia"/>
          <w:b/>
          <w:color w:val="000000"/>
          <w:shd w:val="clear" w:color="auto" w:fill="FFFFFF"/>
          <w:lang w:val="uk-UA"/>
        </w:rPr>
        <w:t>МОН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України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31.10.2014 </w:t>
      </w:r>
      <w:r w:rsidRPr="0036570B">
        <w:rPr>
          <w:rFonts w:ascii="Verdana" w:hAnsi="Verdana" w:hint="eastAsia"/>
          <w:b/>
          <w:color w:val="000000"/>
          <w:shd w:val="clear" w:color="auto" w:fill="FFFFFF"/>
          <w:lang w:val="uk-UA"/>
        </w:rPr>
        <w:t>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протокол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105 </w:t>
      </w:r>
      <w:r w:rsidRPr="0036570B">
        <w:rPr>
          <w:rFonts w:ascii="Verdana" w:hAnsi="Verdana" w:hint="eastAsia"/>
          <w:b/>
          <w:color w:val="000000"/>
          <w:shd w:val="clear" w:color="auto" w:fill="FFFFFF"/>
          <w:lang w:val="uk-UA"/>
        </w:rPr>
        <w:t>від</w:t>
      </w:r>
      <w:r w:rsidRPr="0036570B">
        <w:rPr>
          <w:rFonts w:ascii="Verdana" w:hAnsi="Verdana"/>
          <w:b/>
          <w:color w:val="000000"/>
          <w:shd w:val="clear" w:color="auto" w:fill="FFFFFF"/>
          <w:lang w:val="uk-UA"/>
        </w:rPr>
        <w:t xml:space="preserve"> 09 </w:t>
      </w:r>
      <w:r w:rsidRPr="0036570B">
        <w:rPr>
          <w:rFonts w:ascii="Verdana" w:hAnsi="Verdana" w:hint="eastAsia"/>
          <w:b/>
          <w:color w:val="000000"/>
          <w:shd w:val="clear" w:color="auto" w:fill="FFFFFF"/>
          <w:lang w:val="uk-UA"/>
        </w:rPr>
        <w:t>лютого</w:t>
      </w:r>
      <w:r w:rsidRPr="0036570B">
        <w:rPr>
          <w:rFonts w:ascii="Verdana" w:hAnsi="Verdana"/>
          <w:b/>
          <w:color w:val="000000"/>
          <w:shd w:val="clear" w:color="auto" w:fill="FFFFFF"/>
          <w:lang w:val="uk-UA"/>
        </w:rPr>
        <w:t xml:space="preserve"> 2015 </w:t>
      </w:r>
      <w:r w:rsidRPr="0036570B">
        <w:rPr>
          <w:rFonts w:ascii="Verdana" w:hAnsi="Verdana" w:hint="eastAsia"/>
          <w:b/>
          <w:color w:val="000000"/>
          <w:shd w:val="clear" w:color="auto" w:fill="FFFFFF"/>
          <w:lang w:val="uk-UA"/>
        </w:rPr>
        <w:t>року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проведено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колективної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кафедри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східної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філології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Київського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національного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лінгвістичного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університету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Взаємодія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культур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сучасному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глобалізованому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світі</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тему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затверджено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засіданні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кафедри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протокол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1 </w:t>
      </w:r>
      <w:r w:rsidRPr="0036570B">
        <w:rPr>
          <w:rFonts w:ascii="Verdana" w:hAnsi="Verdana" w:hint="eastAsia"/>
          <w:b/>
          <w:color w:val="000000"/>
          <w:shd w:val="clear" w:color="auto" w:fill="FFFFFF"/>
          <w:lang w:val="uk-UA"/>
        </w:rPr>
        <w:t>від</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04 </w:t>
      </w:r>
      <w:r w:rsidRPr="0036570B">
        <w:rPr>
          <w:rFonts w:ascii="Verdana" w:hAnsi="Verdana" w:hint="eastAsia"/>
          <w:b/>
          <w:color w:val="000000"/>
          <w:shd w:val="clear" w:color="auto" w:fill="FFFFFF"/>
          <w:lang w:val="uk-UA"/>
        </w:rPr>
        <w:t>лютого</w:t>
      </w:r>
      <w:r w:rsidRPr="0036570B">
        <w:rPr>
          <w:rFonts w:ascii="Verdana" w:hAnsi="Verdana"/>
          <w:b/>
          <w:color w:val="000000"/>
          <w:shd w:val="clear" w:color="auto" w:fill="FFFFFF"/>
          <w:lang w:val="uk-UA"/>
        </w:rPr>
        <w:t xml:space="preserve"> 2013 </w:t>
      </w:r>
      <w:r w:rsidRPr="0036570B">
        <w:rPr>
          <w:rFonts w:ascii="Verdana" w:hAnsi="Verdana" w:hint="eastAsia"/>
          <w:b/>
          <w:color w:val="000000"/>
          <w:shd w:val="clear" w:color="auto" w:fill="FFFFFF"/>
          <w:lang w:val="uk-UA"/>
        </w:rPr>
        <w:t>року</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Мета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полягає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особливостей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мовленнєвої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Поставлена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передбачає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завдань</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обґрунтувати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доцільність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підходу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уточнити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сутність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загальномовної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закономірності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відображення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структуру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схарактеризувати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виявлених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значень</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9</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проаналізувати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способи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здійснити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їхній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розподіл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принципом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центрпериферія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виявити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схарактеризувати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встановлених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центральних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периферійних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конституентів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вивести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типологію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Об’єктом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Предмет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сукупність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мовленнєвої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Матеріалом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слугують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відібрані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шляхом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суцільної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вибірки</w:t>
      </w:r>
      <w:r w:rsidRPr="0036570B">
        <w:rPr>
          <w:rFonts w:ascii="Verdana" w:hAnsi="Verdana"/>
          <w:b/>
          <w:color w:val="000000"/>
          <w:shd w:val="clear" w:color="auto" w:fill="FFFFFF"/>
          <w:lang w:val="uk-UA"/>
        </w:rPr>
        <w:t xml:space="preserve"> 35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текстів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стильових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жанрів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зразки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живого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словарні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одиниці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лексичних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фразеологічних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словників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Методи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досягнення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поставленої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завдань</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застосовано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загальнонаукові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індукція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дедукція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аналіз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синтез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описовий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теоретичних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засад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низку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спеціальних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лінгвістичних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включають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дав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змогу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об’єкти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їхньому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відношенні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оточення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відношенні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об’єктом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субстратом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носієм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навколишнім</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середовищем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моделювання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явища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взаємодії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елементів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рівнів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час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їхнього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компонентного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передбачає</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розкладання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найменші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базові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компоненти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опозиційний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який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дав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змогу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виявити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опозиційні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контекстуальний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застосовувався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встановлення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особливостей</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10</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текстах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різних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стилів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жанрів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Наукова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новизна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одержаних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полягає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тому</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дисертаційному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вперше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вітчизняному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сходознавстві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здійснено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комплексний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вперше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обґрунтовано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актуальність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доцільність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залучення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уточнено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специфіку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закономірностей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відображення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вперше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схарактеризовано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структуру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виявлених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Новизною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відзначено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способів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Вперше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українській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китаїстиці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виявлено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схарактеризовано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ситуації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встановлених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центральних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периферійних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конституентів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цьому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зв’язку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новою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типологія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ясовано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носить</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поліцентричний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характер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варіативністю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лексикограматичних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реалізують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Доведено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складна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сегментарна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структура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низка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ґрунтуються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можливості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необхідності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достовірності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оптативності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імперативності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Практичне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одержаних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полягає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можливості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застосування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положень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висновків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семантичної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1)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практиці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викладання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11</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іноземної</w:t>
      </w:r>
      <w:r w:rsidRPr="0036570B">
        <w:rPr>
          <w:rFonts w:ascii="Verdana" w:hAnsi="Verdana"/>
          <w:b/>
          <w:color w:val="000000"/>
          <w:shd w:val="clear" w:color="auto" w:fill="FFFFFF"/>
          <w:lang w:val="uk-UA"/>
        </w:rPr>
        <w:t xml:space="preserve">; 2)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практиці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викладання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теоретичної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3)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практиці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перекладу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Результати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можуть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використані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викладанні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навчальних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дисциплін</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Китайська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мова</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розділи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Граматика</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Лексикологія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Морфологія</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Практичний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курс</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перекладу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розділ</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Перекладацькі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трансформації</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Теоретична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розділи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Місце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генеалогічній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типологічній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класифікаціях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дієслова</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прислівника</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Службові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частини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розробці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спецкурсу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перекладознавства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Опрацьований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фактичний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матеріал</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може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слугувати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укладання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навчального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посібника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Він</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дозволить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доповнити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репрезентативні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джерела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новими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статтями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можуть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врахованими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підготовці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навчальних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посібників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словників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Основні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положення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виносяться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захист</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1. </w:t>
      </w:r>
      <w:r w:rsidRPr="0036570B">
        <w:rPr>
          <w:rFonts w:ascii="Verdana" w:hAnsi="Verdana" w:hint="eastAsia"/>
          <w:b/>
          <w:color w:val="000000"/>
          <w:shd w:val="clear" w:color="auto" w:fill="FFFFFF"/>
          <w:lang w:val="uk-UA"/>
        </w:rPr>
        <w:t>Через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особливість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будови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ізолюючого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аглютинативною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морфологією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раціональним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рівні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висловлення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урахуванням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контексту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залученням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зумовлює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вивчення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об’єкта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погляду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функцій</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закономірностей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функціонування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2. </w:t>
      </w:r>
      <w:r w:rsidRPr="0036570B">
        <w:rPr>
          <w:rFonts w:ascii="Verdana" w:hAnsi="Verdana" w:hint="eastAsia"/>
          <w:b/>
          <w:color w:val="000000"/>
          <w:shd w:val="clear" w:color="auto" w:fill="FFFFFF"/>
          <w:lang w:val="uk-UA"/>
        </w:rPr>
        <w:t>Семантична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знаходить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своє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відображення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мисленні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носіїв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представлена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мовленні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низкою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лексичних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лексико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граматичних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це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епістемічна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суб’єктивна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лежить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людський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чинник</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реалізується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висловленні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допомогою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сукупності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граматичних</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лексичних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лексико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граматичних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засобів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3.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складним</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сегментарним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утворенням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варто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розглядати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зумовлену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певними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модальними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можливість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необхідність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достовірність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оптативність</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імперативність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систему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12</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4. </w:t>
      </w:r>
      <w:r w:rsidRPr="0036570B">
        <w:rPr>
          <w:rFonts w:ascii="Verdana" w:hAnsi="Verdana" w:hint="eastAsia"/>
          <w:b/>
          <w:color w:val="000000"/>
          <w:shd w:val="clear" w:color="auto" w:fill="FFFFFF"/>
          <w:lang w:val="uk-UA"/>
        </w:rPr>
        <w:t>Враховуючи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реалізується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рівні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висловлення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важливим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елементом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предикативності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реченні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полем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предикативним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центром</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5.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огляду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специфіку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будови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центральних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периферійних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конституентів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є</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поліцентричними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без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чітко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виражених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центрів</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розмитою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периферією</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 xml:space="preserve">6. </w:t>
      </w:r>
      <w:r w:rsidRPr="0036570B">
        <w:rPr>
          <w:rFonts w:ascii="Verdana" w:hAnsi="Verdana" w:hint="eastAsia"/>
          <w:b/>
          <w:color w:val="000000"/>
          <w:shd w:val="clear" w:color="auto" w:fill="FFFFFF"/>
          <w:lang w:val="uk-UA"/>
        </w:rPr>
        <w:t>Виявлення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характеристика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зумовлені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низкою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диференційних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ознак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критеріїв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ґрунтуються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встановлених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центральних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периферійних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конституентах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типологія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зумовлена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певними</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денотативним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ситуаціями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урахуванням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інтерпретаційного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компонента</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висловлення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Апробація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положень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здійснено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трьох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міжнародних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конференціях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Міжнародній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практичній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конференції</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Людина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суб’єкт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міжкультурної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комунікації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тенденції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філології</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перекладі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навчанні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іноземних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Львів</w:t>
      </w:r>
      <w:r w:rsidRPr="0036570B">
        <w:rPr>
          <w:rFonts w:ascii="Verdana" w:hAnsi="Verdana"/>
          <w:b/>
          <w:color w:val="000000"/>
          <w:shd w:val="clear" w:color="auto" w:fill="FFFFFF"/>
          <w:lang w:val="uk-UA"/>
        </w:rPr>
        <w:t xml:space="preserve">, 2014),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Міжнародній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науковопрактичній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конференції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Україна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діалог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культур</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Київ</w:t>
      </w:r>
      <w:r w:rsidRPr="0036570B">
        <w:rPr>
          <w:rFonts w:ascii="Verdana" w:hAnsi="Verdana"/>
          <w:b/>
          <w:color w:val="000000"/>
          <w:shd w:val="clear" w:color="auto" w:fill="FFFFFF"/>
          <w:lang w:val="uk-UA"/>
        </w:rPr>
        <w:t>, 2015),</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Міжнародній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практичній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конференції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Україна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світ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діалог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культур</w:t>
      </w:r>
      <w:r w:rsidRPr="0036570B">
        <w:rPr>
          <w:rFonts w:ascii="Verdana" w:hAnsi="Verdana"/>
          <w:b/>
          <w:color w:val="000000"/>
          <w:shd w:val="clear" w:color="auto" w:fill="FFFFFF"/>
          <w:lang w:val="uk-UA"/>
        </w:rPr>
        <w:t>" (</w:t>
      </w:r>
      <w:r w:rsidRPr="0036570B">
        <w:rPr>
          <w:rFonts w:ascii="Verdana" w:hAnsi="Verdana" w:hint="eastAsia"/>
          <w:b/>
          <w:color w:val="000000"/>
          <w:shd w:val="clear" w:color="auto" w:fill="FFFFFF"/>
          <w:lang w:val="uk-UA"/>
        </w:rPr>
        <w:t>Київ</w:t>
      </w:r>
      <w:r w:rsidRPr="0036570B">
        <w:rPr>
          <w:rFonts w:ascii="Verdana" w:hAnsi="Verdana"/>
          <w:b/>
          <w:color w:val="000000"/>
          <w:shd w:val="clear" w:color="auto" w:fill="FFFFFF"/>
          <w:lang w:val="uk-UA"/>
        </w:rPr>
        <w:t xml:space="preserve">, 2016). </w:t>
      </w:r>
      <w:r w:rsidRPr="0036570B">
        <w:rPr>
          <w:rFonts w:ascii="Verdana" w:hAnsi="Verdana" w:hint="eastAsia"/>
          <w:b/>
          <w:color w:val="000000"/>
          <w:shd w:val="clear" w:color="auto" w:fill="FFFFFF"/>
          <w:lang w:val="uk-UA"/>
        </w:rPr>
        <w:t>Роботу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також</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було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апробовано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доповідях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Міжнародних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курсах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підвищення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кваліфікації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директорів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Інститутів</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Конфуція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КНР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Шанхай</w:t>
      </w:r>
      <w:r w:rsidRPr="0036570B">
        <w:rPr>
          <w:rFonts w:ascii="Verdana" w:hAnsi="Verdana"/>
          <w:b/>
          <w:color w:val="000000"/>
          <w:shd w:val="clear" w:color="auto" w:fill="FFFFFF"/>
          <w:lang w:val="uk-UA"/>
        </w:rPr>
        <w:t>, 11</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23 </w:t>
      </w:r>
      <w:r w:rsidRPr="0036570B">
        <w:rPr>
          <w:rFonts w:ascii="Verdana" w:hAnsi="Verdana" w:hint="eastAsia"/>
          <w:b/>
          <w:color w:val="000000"/>
          <w:shd w:val="clear" w:color="auto" w:fill="FFFFFF"/>
          <w:lang w:val="uk-UA"/>
        </w:rPr>
        <w:t>червня</w:t>
      </w:r>
      <w:r w:rsidRPr="0036570B">
        <w:rPr>
          <w:rFonts w:ascii="Verdana" w:hAnsi="Verdana"/>
          <w:b/>
          <w:color w:val="000000"/>
          <w:shd w:val="clear" w:color="auto" w:fill="FFFFFF"/>
          <w:lang w:val="uk-UA"/>
        </w:rPr>
        <w:t xml:space="preserve"> 2015 </w:t>
      </w:r>
      <w:r w:rsidRPr="0036570B">
        <w:rPr>
          <w:rFonts w:ascii="Verdana" w:hAnsi="Verdana" w:hint="eastAsia"/>
          <w:b/>
          <w:color w:val="000000"/>
          <w:shd w:val="clear" w:color="auto" w:fill="FFFFFF"/>
          <w:lang w:val="uk-UA"/>
        </w:rPr>
        <w:t>р</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Публікації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зміст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висвітлено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восьми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авторських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публікаціях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виконаних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одноосібно</w:t>
      </w:r>
      <w:r w:rsidRPr="0036570B">
        <w:rPr>
          <w:rFonts w:ascii="Verdana" w:hAnsi="Verdana"/>
          <w:b/>
          <w:color w:val="000000"/>
          <w:shd w:val="clear" w:color="auto" w:fill="FFFFFF"/>
          <w:lang w:val="uk-UA"/>
        </w:rPr>
        <w:t xml:space="preserve"> (3,02 </w:t>
      </w:r>
      <w:r w:rsidRPr="0036570B">
        <w:rPr>
          <w:rFonts w:ascii="Verdana" w:hAnsi="Verdana" w:hint="eastAsia"/>
          <w:b/>
          <w:color w:val="000000"/>
          <w:shd w:val="clear" w:color="auto" w:fill="FFFFFF"/>
          <w:lang w:val="uk-UA"/>
        </w:rPr>
        <w:t>ум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арк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чотирьох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статтях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опублікованих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фахових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виданнях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України</w:t>
      </w:r>
      <w:r w:rsidRPr="0036570B">
        <w:rPr>
          <w:rFonts w:ascii="Verdana" w:hAnsi="Verdana"/>
          <w:b/>
          <w:color w:val="000000"/>
          <w:shd w:val="clear" w:color="auto" w:fill="FFFFFF"/>
          <w:lang w:val="uk-UA"/>
        </w:rPr>
        <w:t xml:space="preserve"> (2,14 </w:t>
      </w:r>
      <w:r w:rsidRPr="0036570B">
        <w:rPr>
          <w:rFonts w:ascii="Verdana" w:hAnsi="Verdana" w:hint="eastAsia"/>
          <w:b/>
          <w:color w:val="000000"/>
          <w:shd w:val="clear" w:color="auto" w:fill="FFFFFF"/>
          <w:lang w:val="uk-UA"/>
        </w:rPr>
        <w:t>ум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арк</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одній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статті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зарубіжному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фаховому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виданні</w:t>
      </w:r>
      <w:r w:rsidRPr="0036570B">
        <w:rPr>
          <w:rFonts w:ascii="Verdana" w:hAnsi="Verdana"/>
          <w:b/>
          <w:color w:val="000000"/>
          <w:shd w:val="clear" w:color="auto" w:fill="FFFFFF"/>
          <w:lang w:val="uk-UA"/>
        </w:rPr>
        <w:t xml:space="preserve"> (0,35 </w:t>
      </w:r>
      <w:r w:rsidRPr="0036570B">
        <w:rPr>
          <w:rFonts w:ascii="Verdana" w:hAnsi="Verdana" w:hint="eastAsia"/>
          <w:b/>
          <w:color w:val="000000"/>
          <w:shd w:val="clear" w:color="auto" w:fill="FFFFFF"/>
          <w:lang w:val="uk-UA"/>
        </w:rPr>
        <w:t>ум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арк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трьох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тезах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доповідей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практичних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конференціях</w:t>
      </w:r>
      <w:r w:rsidRPr="0036570B">
        <w:rPr>
          <w:rFonts w:ascii="Verdana" w:hAnsi="Verdana"/>
          <w:b/>
          <w:color w:val="000000"/>
          <w:shd w:val="clear" w:color="auto" w:fill="FFFFFF"/>
          <w:lang w:val="uk-UA"/>
        </w:rPr>
        <w:t xml:space="preserve"> (0,53 </w:t>
      </w:r>
      <w:r w:rsidRPr="0036570B">
        <w:rPr>
          <w:rFonts w:ascii="Verdana" w:hAnsi="Verdana" w:hint="eastAsia"/>
          <w:b/>
          <w:color w:val="000000"/>
          <w:shd w:val="clear" w:color="auto" w:fill="FFFFFF"/>
          <w:lang w:val="uk-UA"/>
        </w:rPr>
        <w:t>ум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арк</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Структура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обсяг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Робота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складається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переліку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умовних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скорочень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вступу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чотирьох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висновків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загальних</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висновків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списку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використаної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літератури</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b/>
          <w:color w:val="000000"/>
          <w:shd w:val="clear" w:color="auto" w:fill="FFFFFF"/>
          <w:lang w:val="uk-UA"/>
        </w:rPr>
        <w:t>13</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вступі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обґрунтовано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вибір</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розкрито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її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актуальність</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мету</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завдання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єкт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предмет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розкрито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новизну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теоретичне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практичне</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сформульовано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положення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що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виносяться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захист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подано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дані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апробацію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результатів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Перший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присвячено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теоретичних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засад</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функціонального</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підходу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проблемі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визначення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статусу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універсальної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так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мови</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Другий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присвячено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методологічним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розробкам</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сфері</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функціональної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граматики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зокрема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категорії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Третій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присвячено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визначенню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структури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епістемічної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виокремленню</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субполів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аналізі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конституентів</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кожного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субполя</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Четвертий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розділ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присвячено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загальній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характеристиці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типології</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категорійних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ситуацій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межах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ФСП</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загальних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висновках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підбито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підсумки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проведеного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дослідження</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функціонально</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семантичного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поля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модальності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сучасній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китайській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мові</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окреслено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перспективи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подальших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наукових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розвідок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пов</w:t>
      </w:r>
      <w:r w:rsidRPr="0036570B">
        <w:rPr>
          <w:rFonts w:ascii="Verdana" w:hAnsi="Verdana"/>
          <w:b/>
          <w:color w:val="000000"/>
          <w:shd w:val="clear" w:color="auto" w:fill="FFFFFF"/>
          <w:lang w:val="uk-UA"/>
        </w:rPr>
        <w:t>'</w:t>
      </w:r>
      <w:r w:rsidRPr="0036570B">
        <w:rPr>
          <w:rFonts w:ascii="Verdana" w:hAnsi="Verdana" w:hint="eastAsia"/>
          <w:b/>
          <w:color w:val="000000"/>
          <w:shd w:val="clear" w:color="auto" w:fill="FFFFFF"/>
          <w:lang w:val="uk-UA"/>
        </w:rPr>
        <w:t>язаних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обраною</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тематикою</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Список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використаних</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джерел</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складається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w:t>
      </w:r>
      <w:r w:rsidRPr="0036570B">
        <w:rPr>
          <w:rFonts w:ascii="Verdana" w:hAnsi="Verdana"/>
          <w:b/>
          <w:color w:val="000000"/>
          <w:shd w:val="clear" w:color="auto" w:fill="FFFFFF"/>
          <w:lang w:val="uk-UA"/>
        </w:rPr>
        <w:t xml:space="preserve"> 224 </w:t>
      </w:r>
      <w:r w:rsidRPr="0036570B">
        <w:rPr>
          <w:rFonts w:ascii="Verdana" w:hAnsi="Verdana" w:hint="eastAsia"/>
          <w:b/>
          <w:color w:val="000000"/>
          <w:shd w:val="clear" w:color="auto" w:fill="FFFFFF"/>
          <w:lang w:val="uk-UA"/>
        </w:rPr>
        <w:t>позицій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тому</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числі</w:t>
      </w:r>
      <w:r w:rsidRPr="0036570B">
        <w:rPr>
          <w:rFonts w:ascii="Verdana" w:hAnsi="Verdana"/>
          <w:b/>
          <w:color w:val="000000"/>
          <w:shd w:val="clear" w:color="auto" w:fill="FFFFFF"/>
          <w:lang w:val="uk-UA"/>
        </w:rPr>
        <w:t xml:space="preserve"> 79</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іноземними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мовами</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які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зроблено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посилання</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основній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частині</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дисертації</w:t>
      </w:r>
      <w:r w:rsidRPr="0036570B">
        <w:rPr>
          <w:rFonts w:ascii="Verdana" w:hAnsi="Verdana"/>
          <w:b/>
          <w:color w:val="000000"/>
          <w:shd w:val="clear" w:color="auto" w:fill="FFFFFF"/>
          <w:lang w:val="uk-UA"/>
        </w:rPr>
        <w:t>.</w:t>
      </w:r>
    </w:p>
    <w:p w:rsidR="0036570B" w:rsidRPr="0036570B"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Повний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обсяг</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дисертації</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w:t>
      </w:r>
      <w:r w:rsidRPr="0036570B">
        <w:rPr>
          <w:rFonts w:ascii="Verdana" w:hAnsi="Verdana"/>
          <w:b/>
          <w:color w:val="000000"/>
          <w:shd w:val="clear" w:color="auto" w:fill="FFFFFF"/>
          <w:lang w:val="uk-UA"/>
        </w:rPr>
        <w:t xml:space="preserve"> 205 </w:t>
      </w:r>
      <w:r w:rsidRPr="0036570B">
        <w:rPr>
          <w:rFonts w:ascii="Verdana" w:hAnsi="Verdana" w:hint="eastAsia"/>
          <w:b/>
          <w:color w:val="000000"/>
          <w:shd w:val="clear" w:color="auto" w:fill="FFFFFF"/>
          <w:lang w:val="uk-UA"/>
        </w:rPr>
        <w:t>сторінок</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основний</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зміст</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викладено</w:t>
      </w:r>
      <w:r w:rsidRPr="0036570B">
        <w:rPr>
          <w:rFonts w:ascii="Verdana" w:hAnsi="Verdana"/>
          <w:b/>
          <w:color w:val="000000"/>
          <w:shd w:val="clear" w:color="auto" w:fill="FFFFFF"/>
          <w:lang w:val="uk-UA"/>
        </w:rPr>
        <w:t xml:space="preserve"> </w:t>
      </w:r>
      <w:r w:rsidRPr="0036570B">
        <w:rPr>
          <w:rFonts w:ascii="Verdana" w:hAnsi="Verdana" w:hint="eastAsia"/>
          <w:b/>
          <w:color w:val="000000"/>
          <w:shd w:val="clear" w:color="auto" w:fill="FFFFFF"/>
          <w:lang w:val="uk-UA"/>
        </w:rPr>
        <w:t>на</w:t>
      </w:r>
      <w:r w:rsidRPr="0036570B">
        <w:rPr>
          <w:rFonts w:ascii="Verdana" w:hAnsi="Verdana"/>
          <w:b/>
          <w:color w:val="000000"/>
          <w:shd w:val="clear" w:color="auto" w:fill="FFFFFF"/>
          <w:lang w:val="uk-UA"/>
        </w:rPr>
        <w:t xml:space="preserve"> 180</w:t>
      </w:r>
    </w:p>
    <w:p w:rsidR="002D3729" w:rsidRDefault="0036570B" w:rsidP="0036570B">
      <w:pPr>
        <w:rPr>
          <w:rFonts w:ascii="Verdana" w:hAnsi="Verdana"/>
          <w:b/>
          <w:color w:val="000000"/>
          <w:shd w:val="clear" w:color="auto" w:fill="FFFFFF"/>
          <w:lang w:val="uk-UA"/>
        </w:rPr>
      </w:pPr>
      <w:r w:rsidRPr="0036570B">
        <w:rPr>
          <w:rFonts w:ascii="Verdana" w:hAnsi="Verdana" w:hint="eastAsia"/>
          <w:b/>
          <w:color w:val="000000"/>
          <w:shd w:val="clear" w:color="auto" w:fill="FFFFFF"/>
          <w:lang w:val="uk-UA"/>
        </w:rPr>
        <w:t>сторінках</w:t>
      </w:r>
      <w:r w:rsidRPr="0036570B">
        <w:rPr>
          <w:rFonts w:ascii="Verdana" w:hAnsi="Verdana"/>
          <w:b/>
          <w:color w:val="000000"/>
          <w:shd w:val="clear" w:color="auto" w:fill="FFFFFF"/>
          <w:lang w:val="uk-UA"/>
        </w:rPr>
        <w:t>.</w:t>
      </w:r>
    </w:p>
    <w:p w:rsidR="0036570B" w:rsidRDefault="0036570B" w:rsidP="0036570B">
      <w:pPr>
        <w:rPr>
          <w:rFonts w:ascii="Verdana" w:hAnsi="Verdana"/>
          <w:b/>
          <w:color w:val="000000"/>
          <w:shd w:val="clear" w:color="auto" w:fill="FFFFFF"/>
          <w:lang w:val="uk-UA"/>
        </w:rPr>
      </w:pPr>
    </w:p>
    <w:p w:rsidR="0036570B" w:rsidRDefault="0036570B" w:rsidP="0036570B">
      <w:pPr>
        <w:rPr>
          <w:rFonts w:ascii="Verdana" w:hAnsi="Verdana"/>
          <w:b/>
          <w:color w:val="000000"/>
          <w:shd w:val="clear" w:color="auto" w:fill="FFFFFF"/>
          <w:lang w:val="uk-UA"/>
        </w:rPr>
      </w:pPr>
    </w:p>
    <w:p w:rsidR="0036570B" w:rsidRPr="0036570B" w:rsidRDefault="0036570B" w:rsidP="0036570B">
      <w:pPr>
        <w:rPr>
          <w:lang w:val="uk-UA"/>
        </w:rPr>
      </w:pPr>
      <w:r w:rsidRPr="0036570B">
        <w:rPr>
          <w:rFonts w:hint="eastAsia"/>
          <w:lang w:val="uk-UA"/>
        </w:rPr>
        <w:t>ВИСНОВКИ</w:t>
      </w:r>
    </w:p>
    <w:p w:rsidR="0036570B" w:rsidRPr="0036570B" w:rsidRDefault="0036570B" w:rsidP="0036570B">
      <w:pPr>
        <w:rPr>
          <w:lang w:val="uk-UA"/>
        </w:rPr>
      </w:pPr>
      <w:r>
        <w:t></w:t>
      </w:r>
      <w:r>
        <w:t></w:t>
      </w:r>
      <w:r>
        <w:t></w:t>
      </w:r>
      <w:r w:rsidRPr="0036570B">
        <w:rPr>
          <w:rFonts w:hint="eastAsia"/>
          <w:lang w:val="uk-UA"/>
        </w:rPr>
        <w:t>Функціональний</w:t>
      </w:r>
      <w:r>
        <w:t></w:t>
      </w:r>
      <w:r w:rsidRPr="0036570B">
        <w:rPr>
          <w:rFonts w:hint="eastAsia"/>
          <w:lang w:val="uk-UA"/>
        </w:rPr>
        <w:t>підхід</w:t>
      </w:r>
      <w:r>
        <w:t></w:t>
      </w:r>
      <w:r w:rsidRPr="0036570B">
        <w:rPr>
          <w:rFonts w:hint="eastAsia"/>
          <w:lang w:val="uk-UA"/>
        </w:rPr>
        <w:t>до</w:t>
      </w:r>
      <w:r>
        <w:t></w:t>
      </w:r>
      <w:r w:rsidRPr="0036570B">
        <w:rPr>
          <w:rFonts w:hint="eastAsia"/>
          <w:lang w:val="uk-UA"/>
        </w:rPr>
        <w:t>вивчення</w:t>
      </w:r>
      <w:r>
        <w:t></w:t>
      </w:r>
      <w:r w:rsidRPr="0036570B">
        <w:rPr>
          <w:rFonts w:hint="eastAsia"/>
          <w:lang w:val="uk-UA"/>
        </w:rPr>
        <w:t>граматичної</w:t>
      </w:r>
      <w:r>
        <w:t></w:t>
      </w:r>
      <w:r w:rsidRPr="0036570B">
        <w:rPr>
          <w:rFonts w:hint="eastAsia"/>
          <w:lang w:val="uk-UA"/>
        </w:rPr>
        <w:t>будови</w:t>
      </w:r>
      <w:r>
        <w:t></w:t>
      </w:r>
      <w:r w:rsidRPr="0036570B">
        <w:rPr>
          <w:rFonts w:hint="eastAsia"/>
          <w:lang w:val="uk-UA"/>
        </w:rPr>
        <w:t>сучасної</w:t>
      </w:r>
    </w:p>
    <w:p w:rsidR="0036570B" w:rsidRPr="0036570B" w:rsidRDefault="0036570B" w:rsidP="0036570B">
      <w:pPr>
        <w:rPr>
          <w:lang w:val="uk-UA"/>
        </w:rPr>
      </w:pPr>
      <w:r w:rsidRPr="0036570B">
        <w:rPr>
          <w:rFonts w:hint="eastAsia"/>
          <w:lang w:val="uk-UA"/>
        </w:rPr>
        <w:t>китайської</w:t>
      </w:r>
      <w:r>
        <w:t></w:t>
      </w:r>
      <w:r w:rsidRPr="0036570B">
        <w:rPr>
          <w:rFonts w:hint="eastAsia"/>
          <w:lang w:val="uk-UA"/>
        </w:rPr>
        <w:t>мови</w:t>
      </w:r>
      <w:r>
        <w:t></w:t>
      </w:r>
      <w:r w:rsidRPr="0036570B">
        <w:rPr>
          <w:rFonts w:hint="eastAsia"/>
          <w:lang w:val="uk-UA"/>
        </w:rPr>
        <w:t>і</w:t>
      </w:r>
      <w:r>
        <w:t></w:t>
      </w:r>
      <w:r w:rsidRPr="0036570B">
        <w:rPr>
          <w:rFonts w:hint="eastAsia"/>
          <w:lang w:val="uk-UA"/>
        </w:rPr>
        <w:t>категорії</w:t>
      </w:r>
      <w:r>
        <w:t></w:t>
      </w:r>
      <w:r w:rsidRPr="0036570B">
        <w:rPr>
          <w:rFonts w:hint="eastAsia"/>
          <w:lang w:val="uk-UA"/>
        </w:rPr>
        <w:t>модальності</w:t>
      </w:r>
      <w:r>
        <w:t></w:t>
      </w:r>
      <w:r w:rsidRPr="0036570B">
        <w:rPr>
          <w:rFonts w:hint="eastAsia"/>
          <w:lang w:val="uk-UA"/>
        </w:rPr>
        <w:t>в</w:t>
      </w:r>
      <w:r>
        <w:t></w:t>
      </w:r>
      <w:r w:rsidRPr="0036570B">
        <w:rPr>
          <w:rFonts w:hint="eastAsia"/>
          <w:lang w:val="uk-UA"/>
        </w:rPr>
        <w:t>цій</w:t>
      </w:r>
      <w:r>
        <w:t></w:t>
      </w:r>
      <w:r w:rsidRPr="0036570B">
        <w:rPr>
          <w:rFonts w:hint="eastAsia"/>
          <w:lang w:val="uk-UA"/>
        </w:rPr>
        <w:t>мові</w:t>
      </w:r>
      <w:r>
        <w:t></w:t>
      </w:r>
      <w:r w:rsidRPr="0036570B">
        <w:rPr>
          <w:rFonts w:hint="eastAsia"/>
          <w:lang w:val="uk-UA"/>
        </w:rPr>
        <w:t>зокрема</w:t>
      </w:r>
      <w:r>
        <w:t></w:t>
      </w:r>
      <w:r w:rsidRPr="0036570B">
        <w:rPr>
          <w:rFonts w:hint="eastAsia"/>
          <w:lang w:val="uk-UA"/>
        </w:rPr>
        <w:t>–</w:t>
      </w:r>
      <w:r>
        <w:t></w:t>
      </w:r>
      <w:r w:rsidRPr="0036570B">
        <w:rPr>
          <w:rFonts w:hint="eastAsia"/>
          <w:lang w:val="uk-UA"/>
        </w:rPr>
        <w:t>це</w:t>
      </w:r>
      <w:r>
        <w:t></w:t>
      </w:r>
      <w:r w:rsidRPr="0036570B">
        <w:rPr>
          <w:rFonts w:hint="eastAsia"/>
          <w:lang w:val="uk-UA"/>
        </w:rPr>
        <w:t>можливість</w:t>
      </w:r>
    </w:p>
    <w:p w:rsidR="0036570B" w:rsidRPr="0036570B" w:rsidRDefault="0036570B" w:rsidP="0036570B">
      <w:pPr>
        <w:rPr>
          <w:lang w:val="uk-UA"/>
        </w:rPr>
      </w:pPr>
      <w:r w:rsidRPr="0036570B">
        <w:rPr>
          <w:rFonts w:hint="eastAsia"/>
          <w:lang w:val="uk-UA"/>
        </w:rPr>
        <w:t>дослідити</w:t>
      </w:r>
      <w:r>
        <w:t></w:t>
      </w:r>
      <w:r w:rsidRPr="0036570B">
        <w:rPr>
          <w:rFonts w:hint="eastAsia"/>
          <w:lang w:val="uk-UA"/>
        </w:rPr>
        <w:t>як</w:t>
      </w:r>
      <w:r>
        <w:t></w:t>
      </w:r>
      <w:r w:rsidRPr="0036570B">
        <w:rPr>
          <w:rFonts w:hint="eastAsia"/>
          <w:lang w:val="uk-UA"/>
        </w:rPr>
        <w:t>граматичні</w:t>
      </w:r>
      <w:r>
        <w:t></w:t>
      </w:r>
      <w:r>
        <w:t></w:t>
      </w:r>
      <w:r w:rsidRPr="0036570B">
        <w:rPr>
          <w:rFonts w:hint="eastAsia"/>
          <w:lang w:val="uk-UA"/>
        </w:rPr>
        <w:t>лексичні</w:t>
      </w:r>
      <w:r>
        <w:t></w:t>
      </w:r>
      <w:r>
        <w:t></w:t>
      </w:r>
      <w:r w:rsidRPr="0036570B">
        <w:rPr>
          <w:rFonts w:hint="eastAsia"/>
          <w:lang w:val="uk-UA"/>
        </w:rPr>
        <w:t>так</w:t>
      </w:r>
      <w:r>
        <w:t></w:t>
      </w:r>
      <w:r w:rsidRPr="0036570B">
        <w:rPr>
          <w:rFonts w:hint="eastAsia"/>
          <w:lang w:val="uk-UA"/>
        </w:rPr>
        <w:t>і</w:t>
      </w:r>
      <w:r>
        <w:t></w:t>
      </w:r>
      <w:r w:rsidRPr="0036570B">
        <w:rPr>
          <w:rFonts w:hint="eastAsia"/>
          <w:lang w:val="uk-UA"/>
        </w:rPr>
        <w:t>лексико</w:t>
      </w:r>
      <w:r>
        <w:t></w:t>
      </w:r>
      <w:r w:rsidRPr="0036570B">
        <w:rPr>
          <w:rFonts w:hint="eastAsia"/>
          <w:lang w:val="uk-UA"/>
        </w:rPr>
        <w:t>граматичні</w:t>
      </w:r>
      <w:r>
        <w:t></w:t>
      </w:r>
      <w:r w:rsidRPr="0036570B">
        <w:rPr>
          <w:rFonts w:hint="eastAsia"/>
          <w:lang w:val="uk-UA"/>
        </w:rPr>
        <w:t>засоби</w:t>
      </w:r>
      <w:r>
        <w:t></w:t>
      </w:r>
      <w:r>
        <w:t></w:t>
      </w:r>
      <w:r w:rsidRPr="0036570B">
        <w:rPr>
          <w:rFonts w:hint="eastAsia"/>
          <w:lang w:val="uk-UA"/>
        </w:rPr>
        <w:t>які</w:t>
      </w:r>
      <w:r>
        <w:t></w:t>
      </w:r>
      <w:r w:rsidRPr="0036570B">
        <w:rPr>
          <w:rFonts w:hint="eastAsia"/>
          <w:lang w:val="uk-UA"/>
        </w:rPr>
        <w:t>тією</w:t>
      </w:r>
    </w:p>
    <w:p w:rsidR="0036570B" w:rsidRPr="0036570B" w:rsidRDefault="0036570B" w:rsidP="0036570B">
      <w:pPr>
        <w:rPr>
          <w:lang w:val="uk-UA"/>
        </w:rPr>
      </w:pPr>
      <w:r w:rsidRPr="0036570B">
        <w:rPr>
          <w:rFonts w:hint="eastAsia"/>
          <w:lang w:val="uk-UA"/>
        </w:rPr>
        <w:t>чи</w:t>
      </w:r>
      <w:r>
        <w:t></w:t>
      </w:r>
      <w:r w:rsidRPr="0036570B">
        <w:rPr>
          <w:rFonts w:hint="eastAsia"/>
          <w:lang w:val="uk-UA"/>
        </w:rPr>
        <w:t>іншою</w:t>
      </w:r>
      <w:r>
        <w:t></w:t>
      </w:r>
      <w:r w:rsidRPr="0036570B">
        <w:rPr>
          <w:rFonts w:hint="eastAsia"/>
          <w:lang w:val="uk-UA"/>
        </w:rPr>
        <w:t>мірою</w:t>
      </w:r>
      <w:r>
        <w:t></w:t>
      </w:r>
      <w:r w:rsidRPr="0036570B">
        <w:rPr>
          <w:rFonts w:hint="eastAsia"/>
          <w:lang w:val="uk-UA"/>
        </w:rPr>
        <w:t>реалізують</w:t>
      </w:r>
      <w:r>
        <w:t></w:t>
      </w:r>
      <w:r w:rsidRPr="0036570B">
        <w:rPr>
          <w:rFonts w:hint="eastAsia"/>
          <w:lang w:val="uk-UA"/>
        </w:rPr>
        <w:t>семантику</w:t>
      </w:r>
      <w:r>
        <w:t></w:t>
      </w:r>
      <w:r w:rsidRPr="0036570B">
        <w:rPr>
          <w:rFonts w:hint="eastAsia"/>
          <w:lang w:val="uk-UA"/>
        </w:rPr>
        <w:t>модальності</w:t>
      </w:r>
      <w:r>
        <w:t></w:t>
      </w:r>
      <w:r w:rsidRPr="0036570B">
        <w:rPr>
          <w:rFonts w:hint="eastAsia"/>
          <w:lang w:val="uk-UA"/>
        </w:rPr>
        <w:t>у</w:t>
      </w:r>
      <w:r>
        <w:t></w:t>
      </w:r>
      <w:r w:rsidRPr="0036570B">
        <w:rPr>
          <w:rFonts w:hint="eastAsia"/>
          <w:lang w:val="uk-UA"/>
        </w:rPr>
        <w:t>висловленні</w:t>
      </w:r>
      <w:r>
        <w:t></w:t>
      </w:r>
    </w:p>
    <w:p w:rsidR="0036570B" w:rsidRPr="0036570B" w:rsidRDefault="0036570B" w:rsidP="0036570B">
      <w:pPr>
        <w:rPr>
          <w:lang w:val="uk-UA"/>
        </w:rPr>
      </w:pPr>
      <w:r>
        <w:t></w:t>
      </w:r>
      <w:r>
        <w:t></w:t>
      </w:r>
      <w:r>
        <w:t></w:t>
      </w:r>
      <w:r w:rsidRPr="0036570B">
        <w:rPr>
          <w:rFonts w:hint="eastAsia"/>
          <w:lang w:val="uk-UA"/>
        </w:rPr>
        <w:t>Проблематика</w:t>
      </w:r>
      <w:r>
        <w:t></w:t>
      </w:r>
      <w:r w:rsidRPr="0036570B">
        <w:rPr>
          <w:rFonts w:hint="eastAsia"/>
          <w:lang w:val="uk-UA"/>
        </w:rPr>
        <w:t>досліджень</w:t>
      </w:r>
      <w:r>
        <w:t></w:t>
      </w:r>
      <w:r w:rsidRPr="0036570B">
        <w:rPr>
          <w:rFonts w:hint="eastAsia"/>
          <w:lang w:val="uk-UA"/>
        </w:rPr>
        <w:t>категорії</w:t>
      </w:r>
      <w:r>
        <w:t></w:t>
      </w:r>
      <w:r w:rsidRPr="0036570B">
        <w:rPr>
          <w:rFonts w:hint="eastAsia"/>
          <w:lang w:val="uk-UA"/>
        </w:rPr>
        <w:t>модальності</w:t>
      </w:r>
      <w:r>
        <w:t></w:t>
      </w:r>
      <w:r w:rsidRPr="0036570B">
        <w:rPr>
          <w:rFonts w:hint="eastAsia"/>
          <w:lang w:val="uk-UA"/>
        </w:rPr>
        <w:t>пов</w:t>
      </w:r>
      <w:r>
        <w:t></w:t>
      </w:r>
      <w:r w:rsidRPr="0036570B">
        <w:rPr>
          <w:rFonts w:hint="eastAsia"/>
          <w:lang w:val="uk-UA"/>
        </w:rPr>
        <w:t>язана</w:t>
      </w:r>
      <w:r>
        <w:t></w:t>
      </w:r>
      <w:r w:rsidRPr="0036570B">
        <w:rPr>
          <w:rFonts w:hint="eastAsia"/>
          <w:lang w:val="uk-UA"/>
        </w:rPr>
        <w:t>насамперед</w:t>
      </w:r>
    </w:p>
    <w:p w:rsidR="0036570B" w:rsidRPr="0036570B" w:rsidRDefault="0036570B" w:rsidP="0036570B">
      <w:pPr>
        <w:rPr>
          <w:lang w:val="uk-UA"/>
        </w:rPr>
      </w:pPr>
      <w:r w:rsidRPr="0036570B">
        <w:rPr>
          <w:rFonts w:hint="eastAsia"/>
          <w:lang w:val="uk-UA"/>
        </w:rPr>
        <w:t>із</w:t>
      </w:r>
      <w:r>
        <w:t></w:t>
      </w:r>
      <w:r w:rsidRPr="0036570B">
        <w:rPr>
          <w:rFonts w:hint="eastAsia"/>
          <w:lang w:val="uk-UA"/>
        </w:rPr>
        <w:t>чималою</w:t>
      </w:r>
      <w:r>
        <w:t></w:t>
      </w:r>
      <w:r w:rsidRPr="0036570B">
        <w:rPr>
          <w:rFonts w:hint="eastAsia"/>
          <w:lang w:val="uk-UA"/>
        </w:rPr>
        <w:t>кількістю</w:t>
      </w:r>
      <w:r>
        <w:t></w:t>
      </w:r>
      <w:r w:rsidRPr="0036570B">
        <w:rPr>
          <w:rFonts w:hint="eastAsia"/>
          <w:lang w:val="uk-UA"/>
        </w:rPr>
        <w:t>трактувань</w:t>
      </w:r>
      <w:r>
        <w:t></w:t>
      </w:r>
      <w:r w:rsidRPr="0036570B">
        <w:rPr>
          <w:rFonts w:hint="eastAsia"/>
          <w:lang w:val="uk-UA"/>
        </w:rPr>
        <w:t>цієї</w:t>
      </w:r>
      <w:r>
        <w:t></w:t>
      </w:r>
      <w:r w:rsidRPr="0036570B">
        <w:rPr>
          <w:rFonts w:hint="eastAsia"/>
          <w:lang w:val="uk-UA"/>
        </w:rPr>
        <w:t>семантичної</w:t>
      </w:r>
      <w:r>
        <w:t></w:t>
      </w:r>
      <w:r w:rsidRPr="0036570B">
        <w:rPr>
          <w:rFonts w:hint="eastAsia"/>
          <w:lang w:val="uk-UA"/>
        </w:rPr>
        <w:t>категорії</w:t>
      </w:r>
      <w:r>
        <w:t></w:t>
      </w:r>
      <w:r w:rsidRPr="0036570B">
        <w:rPr>
          <w:rFonts w:hint="eastAsia"/>
          <w:lang w:val="uk-UA"/>
        </w:rPr>
        <w:t>і</w:t>
      </w:r>
      <w:r>
        <w:t></w:t>
      </w:r>
      <w:r w:rsidRPr="0036570B">
        <w:rPr>
          <w:rFonts w:hint="eastAsia"/>
          <w:lang w:val="uk-UA"/>
        </w:rPr>
        <w:t>характеристик</w:t>
      </w:r>
    </w:p>
    <w:p w:rsidR="0036570B" w:rsidRPr="0036570B" w:rsidRDefault="0036570B" w:rsidP="0036570B">
      <w:pPr>
        <w:rPr>
          <w:lang w:val="uk-UA"/>
        </w:rPr>
      </w:pPr>
      <w:r w:rsidRPr="0036570B">
        <w:rPr>
          <w:rFonts w:hint="eastAsia"/>
          <w:lang w:val="uk-UA"/>
        </w:rPr>
        <w:t>модальних</w:t>
      </w:r>
      <w:r>
        <w:t></w:t>
      </w:r>
      <w:r w:rsidRPr="0036570B">
        <w:rPr>
          <w:rFonts w:hint="eastAsia"/>
          <w:lang w:val="uk-UA"/>
        </w:rPr>
        <w:t>значень</w:t>
      </w:r>
      <w:r>
        <w:t></w:t>
      </w:r>
      <w:r>
        <w:t></w:t>
      </w:r>
      <w:r w:rsidRPr="0036570B">
        <w:rPr>
          <w:rFonts w:hint="eastAsia"/>
          <w:lang w:val="uk-UA"/>
        </w:rPr>
        <w:t>що</w:t>
      </w:r>
      <w:r>
        <w:t></w:t>
      </w:r>
      <w:r w:rsidRPr="0036570B">
        <w:rPr>
          <w:rFonts w:hint="eastAsia"/>
          <w:lang w:val="uk-UA"/>
        </w:rPr>
        <w:t>входять</w:t>
      </w:r>
      <w:r>
        <w:t></w:t>
      </w:r>
      <w:r w:rsidRPr="0036570B">
        <w:rPr>
          <w:rFonts w:hint="eastAsia"/>
          <w:lang w:val="uk-UA"/>
        </w:rPr>
        <w:t>до</w:t>
      </w:r>
      <w:r>
        <w:t></w:t>
      </w:r>
      <w:r w:rsidRPr="0036570B">
        <w:rPr>
          <w:rFonts w:hint="eastAsia"/>
          <w:lang w:val="uk-UA"/>
        </w:rPr>
        <w:t>її</w:t>
      </w:r>
      <w:r>
        <w:t></w:t>
      </w:r>
      <w:r w:rsidRPr="0036570B">
        <w:rPr>
          <w:rFonts w:hint="eastAsia"/>
          <w:lang w:val="uk-UA"/>
        </w:rPr>
        <w:t>складу</w:t>
      </w:r>
      <w:r>
        <w:t></w:t>
      </w:r>
      <w:r>
        <w:t></w:t>
      </w:r>
      <w:r w:rsidRPr="0036570B">
        <w:rPr>
          <w:rFonts w:hint="eastAsia"/>
          <w:lang w:val="uk-UA"/>
        </w:rPr>
        <w:t>варіативністю</w:t>
      </w:r>
      <w:r>
        <w:t></w:t>
      </w:r>
      <w:r w:rsidRPr="0036570B">
        <w:rPr>
          <w:rFonts w:hint="eastAsia"/>
          <w:lang w:val="uk-UA"/>
        </w:rPr>
        <w:t>мовних</w:t>
      </w:r>
      <w:r>
        <w:t></w:t>
      </w:r>
      <w:r w:rsidRPr="0036570B">
        <w:rPr>
          <w:rFonts w:hint="eastAsia"/>
          <w:lang w:val="uk-UA"/>
        </w:rPr>
        <w:t>засобів</w:t>
      </w:r>
      <w:r>
        <w:t></w:t>
      </w:r>
    </w:p>
    <w:p w:rsidR="0036570B" w:rsidRPr="0036570B" w:rsidRDefault="0036570B" w:rsidP="0036570B">
      <w:pPr>
        <w:rPr>
          <w:lang w:val="uk-UA"/>
        </w:rPr>
      </w:pPr>
      <w:r w:rsidRPr="0036570B">
        <w:rPr>
          <w:rFonts w:hint="eastAsia"/>
          <w:lang w:val="uk-UA"/>
        </w:rPr>
        <w:t>що</w:t>
      </w:r>
      <w:r>
        <w:t></w:t>
      </w:r>
      <w:r w:rsidRPr="0036570B">
        <w:rPr>
          <w:rFonts w:hint="eastAsia"/>
          <w:lang w:val="uk-UA"/>
        </w:rPr>
        <w:t>її</w:t>
      </w:r>
      <w:r>
        <w:t></w:t>
      </w:r>
      <w:r w:rsidRPr="0036570B">
        <w:rPr>
          <w:rFonts w:hint="eastAsia"/>
          <w:lang w:val="uk-UA"/>
        </w:rPr>
        <w:t>реалізують</w:t>
      </w:r>
      <w:r>
        <w:t></w:t>
      </w:r>
      <w:r>
        <w:t></w:t>
      </w:r>
      <w:r w:rsidRPr="0036570B">
        <w:rPr>
          <w:rFonts w:hint="eastAsia"/>
          <w:lang w:val="uk-UA"/>
        </w:rPr>
        <w:t>а</w:t>
      </w:r>
      <w:r>
        <w:t></w:t>
      </w:r>
      <w:r w:rsidRPr="0036570B">
        <w:rPr>
          <w:rFonts w:hint="eastAsia"/>
          <w:lang w:val="uk-UA"/>
        </w:rPr>
        <w:t>також</w:t>
      </w:r>
      <w:r>
        <w:t></w:t>
      </w:r>
      <w:r w:rsidRPr="0036570B">
        <w:rPr>
          <w:rFonts w:hint="eastAsia"/>
          <w:lang w:val="uk-UA"/>
        </w:rPr>
        <w:t>певною</w:t>
      </w:r>
      <w:r>
        <w:t></w:t>
      </w:r>
      <w:r>
        <w:t></w:t>
      </w:r>
      <w:r w:rsidRPr="0036570B">
        <w:rPr>
          <w:rFonts w:hint="eastAsia"/>
          <w:lang w:val="uk-UA"/>
        </w:rPr>
        <w:t>розмитістю</w:t>
      </w:r>
      <w:r>
        <w:t></w:t>
      </w:r>
      <w:r>
        <w:t></w:t>
      </w:r>
      <w:r w:rsidRPr="0036570B">
        <w:rPr>
          <w:rFonts w:hint="eastAsia"/>
          <w:lang w:val="uk-UA"/>
        </w:rPr>
        <w:t>меж</w:t>
      </w:r>
      <w:r>
        <w:t></w:t>
      </w:r>
      <w:r w:rsidRPr="0036570B">
        <w:rPr>
          <w:rFonts w:hint="eastAsia"/>
          <w:lang w:val="uk-UA"/>
        </w:rPr>
        <w:t>цієї</w:t>
      </w:r>
      <w:r>
        <w:t></w:t>
      </w:r>
      <w:r w:rsidRPr="0036570B">
        <w:rPr>
          <w:rFonts w:hint="eastAsia"/>
          <w:lang w:val="uk-UA"/>
        </w:rPr>
        <w:t>категорії</w:t>
      </w:r>
      <w:r>
        <w:t></w:t>
      </w:r>
      <w:r>
        <w:t></w:t>
      </w:r>
      <w:r w:rsidRPr="0036570B">
        <w:rPr>
          <w:rFonts w:hint="eastAsia"/>
          <w:lang w:val="uk-UA"/>
        </w:rPr>
        <w:t>адже</w:t>
      </w:r>
      <w:r>
        <w:t></w:t>
      </w:r>
      <w:r w:rsidRPr="0036570B">
        <w:rPr>
          <w:rFonts w:hint="eastAsia"/>
          <w:lang w:val="uk-UA"/>
        </w:rPr>
        <w:t>деякі</w:t>
      </w:r>
    </w:p>
    <w:p w:rsidR="0036570B" w:rsidRPr="0036570B" w:rsidRDefault="0036570B" w:rsidP="0036570B">
      <w:pPr>
        <w:rPr>
          <w:lang w:val="uk-UA"/>
        </w:rPr>
      </w:pPr>
      <w:r w:rsidRPr="0036570B">
        <w:rPr>
          <w:rFonts w:hint="eastAsia"/>
          <w:lang w:val="uk-UA"/>
        </w:rPr>
        <w:t>науковці</w:t>
      </w:r>
      <w:r>
        <w:t></w:t>
      </w:r>
      <w:r w:rsidRPr="0036570B">
        <w:rPr>
          <w:rFonts w:hint="eastAsia"/>
          <w:lang w:val="uk-UA"/>
        </w:rPr>
        <w:t>ототожнюють</w:t>
      </w:r>
      <w:r>
        <w:t></w:t>
      </w:r>
      <w:r w:rsidRPr="0036570B">
        <w:rPr>
          <w:rFonts w:hint="eastAsia"/>
          <w:lang w:val="uk-UA"/>
        </w:rPr>
        <w:t>категорію</w:t>
      </w:r>
      <w:r>
        <w:t></w:t>
      </w:r>
      <w:r w:rsidRPr="0036570B">
        <w:rPr>
          <w:rFonts w:hint="eastAsia"/>
          <w:lang w:val="uk-UA"/>
        </w:rPr>
        <w:t>модальності</w:t>
      </w:r>
      <w:r>
        <w:t></w:t>
      </w:r>
      <w:r w:rsidRPr="0036570B">
        <w:rPr>
          <w:rFonts w:hint="eastAsia"/>
          <w:lang w:val="uk-UA"/>
        </w:rPr>
        <w:t>зі</w:t>
      </w:r>
      <w:r>
        <w:t></w:t>
      </w:r>
      <w:r w:rsidRPr="0036570B">
        <w:rPr>
          <w:rFonts w:hint="eastAsia"/>
          <w:lang w:val="uk-UA"/>
        </w:rPr>
        <w:t>сферою</w:t>
      </w:r>
      <w:r>
        <w:t></w:t>
      </w:r>
      <w:r w:rsidRPr="0036570B">
        <w:rPr>
          <w:rFonts w:hint="eastAsia"/>
          <w:lang w:val="uk-UA"/>
        </w:rPr>
        <w:t>емоційності</w:t>
      </w:r>
      <w:r>
        <w:t></w:t>
      </w:r>
      <w:r>
        <w:t></w:t>
      </w:r>
      <w:r w:rsidRPr="0036570B">
        <w:rPr>
          <w:rFonts w:hint="eastAsia"/>
          <w:lang w:val="uk-UA"/>
        </w:rPr>
        <w:t>оцінності</w:t>
      </w:r>
      <w:r>
        <w:t></w:t>
      </w:r>
    </w:p>
    <w:p w:rsidR="0036570B" w:rsidRPr="0036570B" w:rsidRDefault="0036570B" w:rsidP="0036570B">
      <w:pPr>
        <w:rPr>
          <w:lang w:val="uk-UA"/>
        </w:rPr>
      </w:pPr>
      <w:r w:rsidRPr="0036570B">
        <w:rPr>
          <w:rFonts w:hint="eastAsia"/>
          <w:lang w:val="uk-UA"/>
        </w:rPr>
        <w:t>У</w:t>
      </w:r>
      <w:r>
        <w:t></w:t>
      </w:r>
      <w:r w:rsidRPr="0036570B">
        <w:rPr>
          <w:rFonts w:hint="eastAsia"/>
          <w:lang w:val="uk-UA"/>
        </w:rPr>
        <w:t>китайському</w:t>
      </w:r>
      <w:r>
        <w:t></w:t>
      </w:r>
      <w:r w:rsidRPr="0036570B">
        <w:rPr>
          <w:rFonts w:hint="eastAsia"/>
          <w:lang w:val="uk-UA"/>
        </w:rPr>
        <w:t>мовознавстві</w:t>
      </w:r>
      <w:r>
        <w:t></w:t>
      </w:r>
      <w:r w:rsidRPr="0036570B">
        <w:rPr>
          <w:rFonts w:hint="eastAsia"/>
          <w:lang w:val="uk-UA"/>
        </w:rPr>
        <w:t>більшість</w:t>
      </w:r>
      <w:r>
        <w:t></w:t>
      </w:r>
      <w:r w:rsidRPr="0036570B">
        <w:rPr>
          <w:rFonts w:hint="eastAsia"/>
          <w:lang w:val="uk-UA"/>
        </w:rPr>
        <w:t>досліджень</w:t>
      </w:r>
      <w:r>
        <w:t></w:t>
      </w:r>
      <w:r w:rsidRPr="0036570B">
        <w:rPr>
          <w:rFonts w:hint="eastAsia"/>
          <w:lang w:val="uk-UA"/>
        </w:rPr>
        <w:t>категорії</w:t>
      </w:r>
      <w:r>
        <w:t></w:t>
      </w:r>
      <w:r w:rsidRPr="0036570B">
        <w:rPr>
          <w:rFonts w:hint="eastAsia"/>
          <w:lang w:val="uk-UA"/>
        </w:rPr>
        <w:t>модальності</w:t>
      </w:r>
    </w:p>
    <w:p w:rsidR="0036570B" w:rsidRPr="0036570B" w:rsidRDefault="0036570B" w:rsidP="0036570B">
      <w:pPr>
        <w:rPr>
          <w:lang w:val="uk-UA"/>
        </w:rPr>
      </w:pPr>
      <w:r w:rsidRPr="0036570B">
        <w:rPr>
          <w:rFonts w:hint="eastAsia"/>
          <w:lang w:val="uk-UA"/>
        </w:rPr>
        <w:t>присвячені</w:t>
      </w:r>
      <w:r>
        <w:t></w:t>
      </w:r>
      <w:r w:rsidRPr="0036570B">
        <w:rPr>
          <w:rFonts w:hint="eastAsia"/>
          <w:lang w:val="uk-UA"/>
        </w:rPr>
        <w:t>лише</w:t>
      </w:r>
      <w:r>
        <w:t></w:t>
      </w:r>
      <w:r w:rsidRPr="0036570B">
        <w:rPr>
          <w:rFonts w:hint="eastAsia"/>
          <w:lang w:val="uk-UA"/>
        </w:rPr>
        <w:t>окремим</w:t>
      </w:r>
      <w:r>
        <w:t></w:t>
      </w:r>
      <w:r w:rsidRPr="0036570B">
        <w:rPr>
          <w:rFonts w:hint="eastAsia"/>
          <w:lang w:val="uk-UA"/>
        </w:rPr>
        <w:t>її</w:t>
      </w:r>
      <w:r>
        <w:t></w:t>
      </w:r>
      <w:r w:rsidRPr="0036570B">
        <w:rPr>
          <w:rFonts w:hint="eastAsia"/>
          <w:lang w:val="uk-UA"/>
        </w:rPr>
        <w:t>способам</w:t>
      </w:r>
      <w:r>
        <w:t></w:t>
      </w:r>
      <w:r w:rsidRPr="0036570B">
        <w:rPr>
          <w:rFonts w:hint="eastAsia"/>
          <w:lang w:val="uk-UA"/>
        </w:rPr>
        <w:t>реалізації</w:t>
      </w:r>
      <w:r>
        <w:t></w:t>
      </w:r>
      <w:r w:rsidRPr="0036570B">
        <w:rPr>
          <w:rFonts w:hint="eastAsia"/>
          <w:lang w:val="uk-UA"/>
        </w:rPr>
        <w:t>–</w:t>
      </w:r>
      <w:r>
        <w:t></w:t>
      </w:r>
      <w:r w:rsidRPr="0036570B">
        <w:rPr>
          <w:rFonts w:hint="eastAsia"/>
          <w:lang w:val="uk-UA"/>
        </w:rPr>
        <w:t>модальним</w:t>
      </w:r>
      <w:r>
        <w:t></w:t>
      </w:r>
      <w:r w:rsidRPr="0036570B">
        <w:rPr>
          <w:rFonts w:hint="eastAsia"/>
          <w:lang w:val="uk-UA"/>
        </w:rPr>
        <w:t>дієсловам</w:t>
      </w:r>
      <w:r>
        <w:t></w:t>
      </w:r>
    </w:p>
    <w:p w:rsidR="0036570B" w:rsidRPr="0036570B" w:rsidRDefault="0036570B" w:rsidP="0036570B">
      <w:pPr>
        <w:rPr>
          <w:lang w:val="uk-UA"/>
        </w:rPr>
      </w:pPr>
      <w:r w:rsidRPr="0036570B">
        <w:rPr>
          <w:rFonts w:hint="eastAsia"/>
          <w:lang w:val="uk-UA"/>
        </w:rPr>
        <w:t>прислівникам</w:t>
      </w:r>
      <w:r>
        <w:t></w:t>
      </w:r>
      <w:r>
        <w:t></w:t>
      </w:r>
      <w:r w:rsidRPr="0036570B">
        <w:rPr>
          <w:rFonts w:hint="eastAsia"/>
          <w:lang w:val="uk-UA"/>
        </w:rPr>
        <w:t>а</w:t>
      </w:r>
      <w:r>
        <w:t></w:t>
      </w:r>
      <w:r w:rsidRPr="0036570B">
        <w:rPr>
          <w:rFonts w:hint="eastAsia"/>
          <w:lang w:val="uk-UA"/>
        </w:rPr>
        <w:t>також</w:t>
      </w:r>
      <w:r>
        <w:t></w:t>
      </w:r>
      <w:r w:rsidRPr="0036570B">
        <w:rPr>
          <w:rFonts w:hint="eastAsia"/>
          <w:lang w:val="uk-UA"/>
        </w:rPr>
        <w:t>модальним</w:t>
      </w:r>
      <w:r>
        <w:t></w:t>
      </w:r>
      <w:r w:rsidRPr="0036570B">
        <w:rPr>
          <w:rFonts w:hint="eastAsia"/>
          <w:lang w:val="uk-UA"/>
        </w:rPr>
        <w:t>часткам</w:t>
      </w:r>
      <w:r>
        <w:t></w:t>
      </w:r>
      <w:r>
        <w:t></w:t>
      </w:r>
      <w:r w:rsidRPr="0036570B">
        <w:rPr>
          <w:rFonts w:hint="eastAsia"/>
          <w:lang w:val="uk-UA"/>
        </w:rPr>
        <w:t>Для</w:t>
      </w:r>
      <w:r>
        <w:t></w:t>
      </w:r>
      <w:r w:rsidRPr="0036570B">
        <w:rPr>
          <w:rFonts w:hint="eastAsia"/>
          <w:lang w:val="uk-UA"/>
        </w:rPr>
        <w:t>китайської</w:t>
      </w:r>
      <w:r>
        <w:t></w:t>
      </w:r>
      <w:r w:rsidRPr="0036570B">
        <w:rPr>
          <w:rFonts w:hint="eastAsia"/>
          <w:lang w:val="uk-UA"/>
        </w:rPr>
        <w:t>мови</w:t>
      </w:r>
      <w:r>
        <w:t></w:t>
      </w:r>
      <w:r w:rsidRPr="0036570B">
        <w:rPr>
          <w:rFonts w:hint="eastAsia"/>
          <w:lang w:val="uk-UA"/>
        </w:rPr>
        <w:t>релевантним</w:t>
      </w:r>
    </w:p>
    <w:p w:rsidR="0036570B" w:rsidRPr="0036570B" w:rsidRDefault="0036570B" w:rsidP="0036570B">
      <w:pPr>
        <w:rPr>
          <w:lang w:val="uk-UA"/>
        </w:rPr>
      </w:pPr>
      <w:r w:rsidRPr="0036570B">
        <w:rPr>
          <w:rFonts w:hint="eastAsia"/>
          <w:lang w:val="uk-UA"/>
        </w:rPr>
        <w:t>є</w:t>
      </w:r>
      <w:r>
        <w:t></w:t>
      </w:r>
      <w:r w:rsidRPr="0036570B">
        <w:rPr>
          <w:rFonts w:hint="eastAsia"/>
          <w:lang w:val="uk-UA"/>
        </w:rPr>
        <w:t>тлумачення</w:t>
      </w:r>
      <w:r>
        <w:t></w:t>
      </w:r>
      <w:r w:rsidRPr="0036570B">
        <w:rPr>
          <w:rFonts w:hint="eastAsia"/>
          <w:lang w:val="uk-UA"/>
        </w:rPr>
        <w:t>модальності</w:t>
      </w:r>
      <w:r>
        <w:t></w:t>
      </w:r>
      <w:r w:rsidRPr="0036570B">
        <w:rPr>
          <w:rFonts w:hint="eastAsia"/>
          <w:lang w:val="uk-UA"/>
        </w:rPr>
        <w:t>як</w:t>
      </w:r>
      <w:r>
        <w:t></w:t>
      </w:r>
      <w:r w:rsidRPr="0036570B">
        <w:rPr>
          <w:rFonts w:hint="eastAsia"/>
          <w:lang w:val="uk-UA"/>
        </w:rPr>
        <w:t>семантичної</w:t>
      </w:r>
      <w:r>
        <w:t></w:t>
      </w:r>
      <w:r w:rsidRPr="0036570B">
        <w:rPr>
          <w:rFonts w:hint="eastAsia"/>
          <w:lang w:val="uk-UA"/>
        </w:rPr>
        <w:t>категорії</w:t>
      </w:r>
      <w:r>
        <w:t></w:t>
      </w:r>
      <w:r>
        <w:t></w:t>
      </w:r>
      <w:r w:rsidRPr="0036570B">
        <w:rPr>
          <w:rFonts w:hint="eastAsia"/>
          <w:lang w:val="uk-UA"/>
        </w:rPr>
        <w:t>представленої</w:t>
      </w:r>
      <w:r>
        <w:t></w:t>
      </w:r>
      <w:r w:rsidRPr="0036570B">
        <w:rPr>
          <w:rFonts w:hint="eastAsia"/>
          <w:lang w:val="uk-UA"/>
        </w:rPr>
        <w:t>у</w:t>
      </w:r>
      <w:r>
        <w:t></w:t>
      </w:r>
      <w:r w:rsidRPr="0036570B">
        <w:rPr>
          <w:rFonts w:hint="eastAsia"/>
          <w:lang w:val="uk-UA"/>
        </w:rPr>
        <w:t>мовленні</w:t>
      </w:r>
    </w:p>
    <w:p w:rsidR="0036570B" w:rsidRPr="0036570B" w:rsidRDefault="0036570B" w:rsidP="0036570B">
      <w:pPr>
        <w:rPr>
          <w:lang w:val="uk-UA"/>
        </w:rPr>
      </w:pPr>
      <w:r w:rsidRPr="0036570B">
        <w:rPr>
          <w:rFonts w:hint="eastAsia"/>
          <w:lang w:val="uk-UA"/>
        </w:rPr>
        <w:t>різнорівневими</w:t>
      </w:r>
      <w:r>
        <w:t></w:t>
      </w:r>
      <w:r w:rsidRPr="0036570B">
        <w:rPr>
          <w:rFonts w:hint="eastAsia"/>
          <w:lang w:val="uk-UA"/>
        </w:rPr>
        <w:t>засобами</w:t>
      </w:r>
      <w:r>
        <w:t></w:t>
      </w:r>
      <w:r>
        <w:t></w:t>
      </w:r>
      <w:r w:rsidRPr="0036570B">
        <w:rPr>
          <w:rFonts w:hint="eastAsia"/>
          <w:lang w:val="uk-UA"/>
        </w:rPr>
        <w:t>що</w:t>
      </w:r>
      <w:r>
        <w:t></w:t>
      </w:r>
      <w:r w:rsidRPr="0036570B">
        <w:rPr>
          <w:rFonts w:hint="eastAsia"/>
          <w:lang w:val="uk-UA"/>
        </w:rPr>
        <w:t>беруть</w:t>
      </w:r>
      <w:r>
        <w:t></w:t>
      </w:r>
      <w:r w:rsidRPr="0036570B">
        <w:rPr>
          <w:rFonts w:hint="eastAsia"/>
          <w:lang w:val="uk-UA"/>
        </w:rPr>
        <w:t>участь</w:t>
      </w:r>
      <w:r>
        <w:t></w:t>
      </w:r>
      <w:r w:rsidRPr="0036570B">
        <w:rPr>
          <w:rFonts w:hint="eastAsia"/>
          <w:lang w:val="uk-UA"/>
        </w:rPr>
        <w:t>у</w:t>
      </w:r>
      <w:r>
        <w:t></w:t>
      </w:r>
      <w:r w:rsidRPr="0036570B">
        <w:rPr>
          <w:rFonts w:hint="eastAsia"/>
          <w:lang w:val="uk-UA"/>
        </w:rPr>
        <w:t>передачі</w:t>
      </w:r>
      <w:r>
        <w:t></w:t>
      </w:r>
      <w:r w:rsidRPr="0036570B">
        <w:rPr>
          <w:rFonts w:hint="eastAsia"/>
          <w:lang w:val="uk-UA"/>
        </w:rPr>
        <w:t>змісту</w:t>
      </w:r>
      <w:r>
        <w:t></w:t>
      </w:r>
      <w:r w:rsidRPr="0036570B">
        <w:rPr>
          <w:rFonts w:hint="eastAsia"/>
          <w:lang w:val="uk-UA"/>
        </w:rPr>
        <w:t>висловлення</w:t>
      </w:r>
      <w:r>
        <w:t></w:t>
      </w:r>
    </w:p>
    <w:p w:rsidR="0036570B" w:rsidRPr="0036570B" w:rsidRDefault="0036570B" w:rsidP="0036570B">
      <w:pPr>
        <w:rPr>
          <w:lang w:val="uk-UA"/>
        </w:rPr>
      </w:pPr>
      <w:r>
        <w:t></w:t>
      </w:r>
      <w:r>
        <w:t></w:t>
      </w:r>
      <w:r>
        <w:t></w:t>
      </w:r>
      <w:r w:rsidRPr="0036570B">
        <w:rPr>
          <w:rFonts w:hint="eastAsia"/>
          <w:lang w:val="uk-UA"/>
        </w:rPr>
        <w:t>Пріорітетним</w:t>
      </w:r>
      <w:r>
        <w:t></w:t>
      </w:r>
      <w:r w:rsidRPr="0036570B">
        <w:rPr>
          <w:rFonts w:hint="eastAsia"/>
          <w:lang w:val="uk-UA"/>
        </w:rPr>
        <w:t>є</w:t>
      </w:r>
      <w:r>
        <w:t></w:t>
      </w:r>
      <w:r w:rsidRPr="0036570B">
        <w:rPr>
          <w:rFonts w:hint="eastAsia"/>
          <w:lang w:val="uk-UA"/>
        </w:rPr>
        <w:t>вивчення</w:t>
      </w:r>
      <w:r>
        <w:t></w:t>
      </w:r>
      <w:r w:rsidRPr="0036570B">
        <w:rPr>
          <w:rFonts w:hint="eastAsia"/>
          <w:lang w:val="uk-UA"/>
        </w:rPr>
        <w:t>суб</w:t>
      </w:r>
      <w:r>
        <w:t></w:t>
      </w:r>
      <w:r w:rsidRPr="0036570B">
        <w:rPr>
          <w:rFonts w:hint="eastAsia"/>
          <w:lang w:val="uk-UA"/>
        </w:rPr>
        <w:t>єктивної</w:t>
      </w:r>
      <w:r>
        <w:t></w:t>
      </w:r>
      <w:r>
        <w:t></w:t>
      </w:r>
      <w:r w:rsidRPr="0036570B">
        <w:rPr>
          <w:rFonts w:hint="eastAsia"/>
          <w:lang w:val="uk-UA"/>
        </w:rPr>
        <w:t>епістемічної</w:t>
      </w:r>
      <w:r>
        <w:t></w:t>
      </w:r>
      <w:r>
        <w:t></w:t>
      </w:r>
      <w:r w:rsidRPr="0036570B">
        <w:rPr>
          <w:rFonts w:hint="eastAsia"/>
          <w:lang w:val="uk-UA"/>
        </w:rPr>
        <w:t>модальності</w:t>
      </w:r>
      <w:r>
        <w:t></w:t>
      </w:r>
      <w:r>
        <w:t></w:t>
      </w:r>
      <w:r w:rsidRPr="0036570B">
        <w:rPr>
          <w:rFonts w:hint="eastAsia"/>
          <w:lang w:val="uk-UA"/>
        </w:rPr>
        <w:t>Вона</w:t>
      </w:r>
    </w:p>
    <w:p w:rsidR="0036570B" w:rsidRPr="0036570B" w:rsidRDefault="0036570B" w:rsidP="0036570B">
      <w:pPr>
        <w:rPr>
          <w:lang w:val="uk-UA"/>
        </w:rPr>
      </w:pPr>
      <w:r w:rsidRPr="0036570B">
        <w:rPr>
          <w:rFonts w:hint="eastAsia"/>
          <w:lang w:val="uk-UA"/>
        </w:rPr>
        <w:t>відбиває</w:t>
      </w:r>
      <w:r>
        <w:t></w:t>
      </w:r>
      <w:r w:rsidRPr="0036570B">
        <w:rPr>
          <w:rFonts w:hint="eastAsia"/>
          <w:lang w:val="uk-UA"/>
        </w:rPr>
        <w:t>у</w:t>
      </w:r>
      <w:r>
        <w:t></w:t>
      </w:r>
      <w:r w:rsidRPr="0036570B">
        <w:rPr>
          <w:rFonts w:hint="eastAsia"/>
          <w:lang w:val="uk-UA"/>
        </w:rPr>
        <w:t>висловленні</w:t>
      </w:r>
      <w:r>
        <w:t></w:t>
      </w:r>
      <w:r w:rsidRPr="0036570B">
        <w:rPr>
          <w:rFonts w:hint="eastAsia"/>
          <w:lang w:val="uk-UA"/>
        </w:rPr>
        <w:t>індивідуальну</w:t>
      </w:r>
      <w:r>
        <w:t></w:t>
      </w:r>
      <w:r w:rsidRPr="0036570B">
        <w:rPr>
          <w:rFonts w:hint="eastAsia"/>
          <w:lang w:val="uk-UA"/>
        </w:rPr>
        <w:t>позицію</w:t>
      </w:r>
      <w:r>
        <w:t></w:t>
      </w:r>
      <w:r w:rsidRPr="0036570B">
        <w:rPr>
          <w:rFonts w:hint="eastAsia"/>
          <w:lang w:val="uk-UA"/>
        </w:rPr>
        <w:t>мовця</w:t>
      </w:r>
      <w:r>
        <w:t></w:t>
      </w:r>
      <w:r>
        <w:t></w:t>
      </w:r>
      <w:r w:rsidRPr="0036570B">
        <w:rPr>
          <w:rFonts w:hint="eastAsia"/>
          <w:lang w:val="uk-UA"/>
        </w:rPr>
        <w:t>розкриває</w:t>
      </w:r>
      <w:r>
        <w:t></w:t>
      </w:r>
      <w:r w:rsidRPr="0036570B">
        <w:rPr>
          <w:rFonts w:hint="eastAsia"/>
          <w:lang w:val="uk-UA"/>
        </w:rPr>
        <w:t>комунікативний</w:t>
      </w:r>
    </w:p>
    <w:p w:rsidR="0036570B" w:rsidRPr="0036570B" w:rsidRDefault="0036570B" w:rsidP="0036570B">
      <w:pPr>
        <w:rPr>
          <w:lang w:val="uk-UA"/>
        </w:rPr>
      </w:pPr>
      <w:r w:rsidRPr="0036570B">
        <w:rPr>
          <w:rFonts w:hint="eastAsia"/>
          <w:lang w:val="uk-UA"/>
        </w:rPr>
        <w:t>намір</w:t>
      </w:r>
      <w:r>
        <w:t></w:t>
      </w:r>
      <w:r>
        <w:t></w:t>
      </w:r>
      <w:r w:rsidRPr="0036570B">
        <w:rPr>
          <w:rFonts w:hint="eastAsia"/>
          <w:lang w:val="uk-UA"/>
        </w:rPr>
        <w:t>тому</w:t>
      </w:r>
      <w:r>
        <w:t></w:t>
      </w:r>
      <w:r w:rsidRPr="0036570B">
        <w:rPr>
          <w:rFonts w:hint="eastAsia"/>
          <w:lang w:val="uk-UA"/>
        </w:rPr>
        <w:t>не</w:t>
      </w:r>
      <w:r>
        <w:t></w:t>
      </w:r>
      <w:r w:rsidRPr="0036570B">
        <w:rPr>
          <w:rFonts w:hint="eastAsia"/>
          <w:lang w:val="uk-UA"/>
        </w:rPr>
        <w:t>перебуває</w:t>
      </w:r>
      <w:r>
        <w:t></w:t>
      </w:r>
      <w:r w:rsidRPr="0036570B">
        <w:rPr>
          <w:rFonts w:hint="eastAsia"/>
          <w:lang w:val="uk-UA"/>
        </w:rPr>
        <w:t>в</w:t>
      </w:r>
      <w:r>
        <w:t></w:t>
      </w:r>
      <w:r w:rsidRPr="0036570B">
        <w:rPr>
          <w:rFonts w:hint="eastAsia"/>
          <w:lang w:val="uk-UA"/>
        </w:rPr>
        <w:t>опозиції</w:t>
      </w:r>
      <w:r>
        <w:t></w:t>
      </w:r>
      <w:r w:rsidRPr="0036570B">
        <w:rPr>
          <w:rFonts w:hint="eastAsia"/>
          <w:lang w:val="uk-UA"/>
        </w:rPr>
        <w:t>з</w:t>
      </w:r>
      <w:r>
        <w:t></w:t>
      </w:r>
      <w:r w:rsidRPr="0036570B">
        <w:rPr>
          <w:rFonts w:hint="eastAsia"/>
          <w:lang w:val="uk-UA"/>
        </w:rPr>
        <w:t>деонтичною</w:t>
      </w:r>
      <w:r>
        <w:t></w:t>
      </w:r>
      <w:r w:rsidRPr="0036570B">
        <w:rPr>
          <w:rFonts w:hint="eastAsia"/>
          <w:lang w:val="uk-UA"/>
        </w:rPr>
        <w:t>модальністю</w:t>
      </w:r>
      <w:r>
        <w:t></w:t>
      </w:r>
      <w:r>
        <w:t></w:t>
      </w:r>
      <w:r w:rsidRPr="0036570B">
        <w:rPr>
          <w:rFonts w:hint="eastAsia"/>
          <w:lang w:val="uk-UA"/>
        </w:rPr>
        <w:t>пов</w:t>
      </w:r>
      <w:r>
        <w:t></w:t>
      </w:r>
      <w:r w:rsidRPr="0036570B">
        <w:rPr>
          <w:rFonts w:hint="eastAsia"/>
          <w:lang w:val="uk-UA"/>
        </w:rPr>
        <w:t>язаної</w:t>
      </w:r>
    </w:p>
    <w:p w:rsidR="0036570B" w:rsidRPr="0036570B" w:rsidRDefault="0036570B" w:rsidP="0036570B">
      <w:pPr>
        <w:rPr>
          <w:lang w:val="uk-UA"/>
        </w:rPr>
      </w:pPr>
      <w:r w:rsidRPr="0036570B">
        <w:rPr>
          <w:rFonts w:hint="eastAsia"/>
          <w:lang w:val="uk-UA"/>
        </w:rPr>
        <w:t>з</w:t>
      </w:r>
      <w:r>
        <w:t></w:t>
      </w:r>
      <w:r w:rsidRPr="0036570B">
        <w:rPr>
          <w:rFonts w:hint="eastAsia"/>
          <w:lang w:val="uk-UA"/>
        </w:rPr>
        <w:t>явищами</w:t>
      </w:r>
      <w:r>
        <w:t></w:t>
      </w:r>
      <w:r w:rsidRPr="0036570B">
        <w:rPr>
          <w:rFonts w:hint="eastAsia"/>
          <w:lang w:val="uk-UA"/>
        </w:rPr>
        <w:t>об</w:t>
      </w:r>
      <w:r>
        <w:t></w:t>
      </w:r>
      <w:r w:rsidRPr="0036570B">
        <w:rPr>
          <w:rFonts w:hint="eastAsia"/>
          <w:lang w:val="uk-UA"/>
        </w:rPr>
        <w:t>єктивної</w:t>
      </w:r>
      <w:r>
        <w:t></w:t>
      </w:r>
      <w:r w:rsidRPr="0036570B">
        <w:rPr>
          <w:rFonts w:hint="eastAsia"/>
          <w:lang w:val="uk-UA"/>
        </w:rPr>
        <w:t>дійсності</w:t>
      </w:r>
      <w:r>
        <w:t></w:t>
      </w:r>
      <w:r>
        <w:t></w:t>
      </w:r>
      <w:r w:rsidRPr="0036570B">
        <w:rPr>
          <w:rFonts w:hint="eastAsia"/>
          <w:lang w:val="uk-UA"/>
        </w:rPr>
        <w:t>У</w:t>
      </w:r>
      <w:r>
        <w:t></w:t>
      </w:r>
      <w:r w:rsidRPr="0036570B">
        <w:rPr>
          <w:rFonts w:hint="eastAsia"/>
          <w:lang w:val="uk-UA"/>
        </w:rPr>
        <w:t>межах</w:t>
      </w:r>
      <w:r>
        <w:t></w:t>
      </w:r>
      <w:r w:rsidRPr="0036570B">
        <w:rPr>
          <w:rFonts w:hint="eastAsia"/>
          <w:lang w:val="uk-UA"/>
        </w:rPr>
        <w:t>цієї</w:t>
      </w:r>
      <w:r>
        <w:t></w:t>
      </w:r>
      <w:r w:rsidRPr="0036570B">
        <w:rPr>
          <w:rFonts w:hint="eastAsia"/>
          <w:lang w:val="uk-UA"/>
        </w:rPr>
        <w:t>семантичної</w:t>
      </w:r>
      <w:r>
        <w:t></w:t>
      </w:r>
      <w:r w:rsidRPr="0036570B">
        <w:rPr>
          <w:rFonts w:hint="eastAsia"/>
          <w:lang w:val="uk-UA"/>
        </w:rPr>
        <w:t>категорії</w:t>
      </w:r>
    </w:p>
    <w:p w:rsidR="0036570B" w:rsidRPr="0036570B" w:rsidRDefault="0036570B" w:rsidP="0036570B">
      <w:pPr>
        <w:rPr>
          <w:lang w:val="uk-UA"/>
        </w:rPr>
      </w:pPr>
      <w:r w:rsidRPr="0036570B">
        <w:rPr>
          <w:rFonts w:hint="eastAsia"/>
          <w:lang w:val="uk-UA"/>
        </w:rPr>
        <w:t>у</w:t>
      </w:r>
      <w:r>
        <w:t></w:t>
      </w:r>
      <w:r w:rsidRPr="0036570B">
        <w:rPr>
          <w:rFonts w:hint="eastAsia"/>
          <w:lang w:val="uk-UA"/>
        </w:rPr>
        <w:t>китайській</w:t>
      </w:r>
      <w:r>
        <w:t></w:t>
      </w:r>
      <w:r w:rsidRPr="0036570B">
        <w:rPr>
          <w:rFonts w:hint="eastAsia"/>
          <w:lang w:val="uk-UA"/>
        </w:rPr>
        <w:t>мові</w:t>
      </w:r>
      <w:r>
        <w:t></w:t>
      </w:r>
      <w:r w:rsidRPr="0036570B">
        <w:rPr>
          <w:rFonts w:hint="eastAsia"/>
          <w:lang w:val="uk-UA"/>
        </w:rPr>
        <w:t>було</w:t>
      </w:r>
      <w:r>
        <w:t></w:t>
      </w:r>
      <w:r w:rsidRPr="0036570B">
        <w:rPr>
          <w:rFonts w:hint="eastAsia"/>
          <w:lang w:val="uk-UA"/>
        </w:rPr>
        <w:t>виокремлено</w:t>
      </w:r>
      <w:r>
        <w:t></w:t>
      </w:r>
      <w:r w:rsidRPr="0036570B">
        <w:rPr>
          <w:rFonts w:hint="eastAsia"/>
          <w:lang w:val="uk-UA"/>
        </w:rPr>
        <w:t>такі</w:t>
      </w:r>
      <w:r>
        <w:t></w:t>
      </w:r>
      <w:r w:rsidRPr="0036570B">
        <w:rPr>
          <w:rFonts w:hint="eastAsia"/>
          <w:lang w:val="uk-UA"/>
        </w:rPr>
        <w:t>модальні</w:t>
      </w:r>
      <w:r>
        <w:t></w:t>
      </w:r>
      <w:r w:rsidRPr="0036570B">
        <w:rPr>
          <w:rFonts w:hint="eastAsia"/>
          <w:lang w:val="uk-UA"/>
        </w:rPr>
        <w:t>значення</w:t>
      </w:r>
      <w:r>
        <w:t></w:t>
      </w:r>
      <w:r>
        <w:t></w:t>
      </w:r>
      <w:r w:rsidRPr="0036570B">
        <w:rPr>
          <w:rFonts w:hint="eastAsia"/>
          <w:lang w:val="uk-UA"/>
        </w:rPr>
        <w:t>як</w:t>
      </w:r>
      <w:r>
        <w:t></w:t>
      </w:r>
      <w:r w:rsidRPr="0036570B">
        <w:rPr>
          <w:rFonts w:hint="eastAsia"/>
          <w:lang w:val="uk-UA"/>
        </w:rPr>
        <w:t>можливість</w:t>
      </w:r>
      <w:r>
        <w:t></w:t>
      </w:r>
    </w:p>
    <w:p w:rsidR="0036570B" w:rsidRPr="0036570B" w:rsidRDefault="0036570B" w:rsidP="0036570B">
      <w:pPr>
        <w:rPr>
          <w:lang w:val="uk-UA"/>
        </w:rPr>
      </w:pPr>
      <w:r w:rsidRPr="0036570B">
        <w:rPr>
          <w:rFonts w:hint="eastAsia"/>
          <w:lang w:val="uk-UA"/>
        </w:rPr>
        <w:t>необхідність</w:t>
      </w:r>
      <w:r>
        <w:t></w:t>
      </w:r>
      <w:r>
        <w:t></w:t>
      </w:r>
      <w:r w:rsidRPr="0036570B">
        <w:rPr>
          <w:rFonts w:hint="eastAsia"/>
          <w:lang w:val="uk-UA"/>
        </w:rPr>
        <w:t>достовірність</w:t>
      </w:r>
      <w:r>
        <w:t></w:t>
      </w:r>
      <w:r>
        <w:t></w:t>
      </w:r>
      <w:r w:rsidRPr="0036570B">
        <w:rPr>
          <w:rFonts w:hint="eastAsia"/>
          <w:lang w:val="uk-UA"/>
        </w:rPr>
        <w:t>оптативність</w:t>
      </w:r>
      <w:r>
        <w:t></w:t>
      </w:r>
      <w:r>
        <w:t></w:t>
      </w:r>
      <w:r w:rsidRPr="0036570B">
        <w:rPr>
          <w:rFonts w:hint="eastAsia"/>
          <w:lang w:val="uk-UA"/>
        </w:rPr>
        <w:t>імперативність</w:t>
      </w:r>
      <w:r>
        <w:t></w:t>
      </w:r>
      <w:r>
        <w:t></w:t>
      </w:r>
      <w:r w:rsidRPr="0036570B">
        <w:rPr>
          <w:rFonts w:hint="eastAsia"/>
          <w:lang w:val="uk-UA"/>
        </w:rPr>
        <w:t>Розподіл</w:t>
      </w:r>
      <w:r>
        <w:t></w:t>
      </w:r>
      <w:r w:rsidRPr="0036570B">
        <w:rPr>
          <w:rFonts w:hint="eastAsia"/>
          <w:lang w:val="uk-UA"/>
        </w:rPr>
        <w:t>значень</w:t>
      </w:r>
      <w:r>
        <w:t></w:t>
      </w:r>
      <w:r w:rsidRPr="0036570B">
        <w:rPr>
          <w:rFonts w:hint="eastAsia"/>
          <w:lang w:val="uk-UA"/>
        </w:rPr>
        <w:t>було</w:t>
      </w:r>
    </w:p>
    <w:p w:rsidR="0036570B" w:rsidRPr="0036570B" w:rsidRDefault="0036570B" w:rsidP="0036570B">
      <w:pPr>
        <w:rPr>
          <w:lang w:val="uk-UA"/>
        </w:rPr>
      </w:pPr>
      <w:r w:rsidRPr="0036570B">
        <w:rPr>
          <w:rFonts w:hint="eastAsia"/>
          <w:lang w:val="uk-UA"/>
        </w:rPr>
        <w:t>здійснено</w:t>
      </w:r>
      <w:r>
        <w:t></w:t>
      </w:r>
      <w:r w:rsidRPr="0036570B">
        <w:rPr>
          <w:rFonts w:hint="eastAsia"/>
          <w:lang w:val="uk-UA"/>
        </w:rPr>
        <w:t>на</w:t>
      </w:r>
      <w:r>
        <w:t></w:t>
      </w:r>
      <w:r w:rsidRPr="0036570B">
        <w:rPr>
          <w:rFonts w:hint="eastAsia"/>
          <w:lang w:val="uk-UA"/>
        </w:rPr>
        <w:t>основі</w:t>
      </w:r>
      <w:r>
        <w:t></w:t>
      </w:r>
      <w:r w:rsidRPr="0036570B">
        <w:rPr>
          <w:rFonts w:hint="eastAsia"/>
          <w:lang w:val="uk-UA"/>
        </w:rPr>
        <w:t>вивчення</w:t>
      </w:r>
      <w:r>
        <w:t></w:t>
      </w:r>
      <w:r w:rsidRPr="0036570B">
        <w:rPr>
          <w:rFonts w:hint="eastAsia"/>
          <w:lang w:val="uk-UA"/>
        </w:rPr>
        <w:t>основних</w:t>
      </w:r>
      <w:r>
        <w:t></w:t>
      </w:r>
      <w:r w:rsidRPr="0036570B">
        <w:rPr>
          <w:rFonts w:hint="eastAsia"/>
          <w:lang w:val="uk-UA"/>
        </w:rPr>
        <w:t>формальних</w:t>
      </w:r>
      <w:r>
        <w:t></w:t>
      </w:r>
      <w:r w:rsidRPr="0036570B">
        <w:rPr>
          <w:rFonts w:hint="eastAsia"/>
          <w:lang w:val="uk-UA"/>
        </w:rPr>
        <w:t>засобів</w:t>
      </w:r>
      <w:r>
        <w:t></w:t>
      </w:r>
      <w:r w:rsidRPr="0036570B">
        <w:rPr>
          <w:rFonts w:hint="eastAsia"/>
          <w:lang w:val="uk-UA"/>
        </w:rPr>
        <w:t>реалізації</w:t>
      </w:r>
      <w:r>
        <w:t></w:t>
      </w:r>
      <w:r w:rsidRPr="0036570B">
        <w:rPr>
          <w:rFonts w:hint="eastAsia"/>
          <w:lang w:val="uk-UA"/>
        </w:rPr>
        <w:t>модальності</w:t>
      </w:r>
    </w:p>
    <w:p w:rsidR="0036570B" w:rsidRPr="0036570B" w:rsidRDefault="0036570B" w:rsidP="0036570B">
      <w:pPr>
        <w:rPr>
          <w:lang w:val="uk-UA"/>
        </w:rPr>
      </w:pPr>
      <w:r w:rsidRPr="0036570B">
        <w:rPr>
          <w:rFonts w:hint="eastAsia"/>
          <w:lang w:val="uk-UA"/>
        </w:rPr>
        <w:t>–</w:t>
      </w:r>
      <w:r>
        <w:t></w:t>
      </w:r>
      <w:r w:rsidRPr="0036570B">
        <w:rPr>
          <w:rFonts w:hint="eastAsia"/>
          <w:lang w:val="uk-UA"/>
        </w:rPr>
        <w:t>модальних</w:t>
      </w:r>
      <w:r>
        <w:t></w:t>
      </w:r>
      <w:r w:rsidRPr="0036570B">
        <w:rPr>
          <w:rFonts w:hint="eastAsia"/>
          <w:lang w:val="uk-UA"/>
        </w:rPr>
        <w:t>модифікаторів</w:t>
      </w:r>
      <w:r>
        <w:t></w:t>
      </w:r>
      <w:r>
        <w:t></w:t>
      </w:r>
      <w:r w:rsidRPr="0036570B">
        <w:rPr>
          <w:rFonts w:hint="eastAsia"/>
          <w:lang w:val="uk-UA"/>
        </w:rPr>
        <w:t>дієслів</w:t>
      </w:r>
      <w:r>
        <w:t></w:t>
      </w:r>
      <w:r>
        <w:t></w:t>
      </w:r>
      <w:r w:rsidRPr="0036570B">
        <w:rPr>
          <w:rFonts w:hint="eastAsia"/>
          <w:lang w:val="uk-UA"/>
        </w:rPr>
        <w:t>прислівників</w:t>
      </w:r>
      <w:r>
        <w:t></w:t>
      </w:r>
      <w:r>
        <w:t></w:t>
      </w:r>
      <w:r w:rsidRPr="0036570B">
        <w:rPr>
          <w:rFonts w:hint="eastAsia"/>
          <w:lang w:val="uk-UA"/>
        </w:rPr>
        <w:t>часток</w:t>
      </w:r>
      <w:r>
        <w:t></w:t>
      </w:r>
      <w:r>
        <w:t></w:t>
      </w:r>
    </w:p>
    <w:p w:rsidR="0036570B" w:rsidRPr="0036570B" w:rsidRDefault="0036570B" w:rsidP="0036570B">
      <w:pPr>
        <w:rPr>
          <w:lang w:val="uk-UA"/>
        </w:rPr>
      </w:pPr>
      <w:r>
        <w:t></w:t>
      </w:r>
      <w:r>
        <w:t></w:t>
      </w:r>
      <w:r>
        <w:t></w:t>
      </w:r>
      <w:r w:rsidRPr="0036570B">
        <w:rPr>
          <w:rFonts w:hint="eastAsia"/>
          <w:lang w:val="uk-UA"/>
        </w:rPr>
        <w:t>ФСП</w:t>
      </w:r>
      <w:r>
        <w:t></w:t>
      </w:r>
      <w:r w:rsidRPr="0036570B">
        <w:rPr>
          <w:rFonts w:hint="eastAsia"/>
          <w:lang w:val="uk-UA"/>
        </w:rPr>
        <w:t>модальності</w:t>
      </w:r>
      <w:r>
        <w:t></w:t>
      </w:r>
      <w:r w:rsidRPr="0036570B">
        <w:rPr>
          <w:rFonts w:hint="eastAsia"/>
          <w:lang w:val="uk-UA"/>
        </w:rPr>
        <w:t>складається</w:t>
      </w:r>
      <w:r>
        <w:t></w:t>
      </w:r>
      <w:r w:rsidRPr="0036570B">
        <w:rPr>
          <w:rFonts w:hint="eastAsia"/>
          <w:lang w:val="uk-UA"/>
        </w:rPr>
        <w:t>з</w:t>
      </w:r>
      <w:r>
        <w:t></w:t>
      </w:r>
      <w:r w:rsidRPr="0036570B">
        <w:rPr>
          <w:rFonts w:hint="eastAsia"/>
          <w:lang w:val="uk-UA"/>
        </w:rPr>
        <w:t>таких</w:t>
      </w:r>
      <w:r>
        <w:t></w:t>
      </w:r>
      <w:r w:rsidRPr="0036570B">
        <w:rPr>
          <w:rFonts w:hint="eastAsia"/>
          <w:lang w:val="uk-UA"/>
        </w:rPr>
        <w:t>субполів</w:t>
      </w:r>
      <w:r>
        <w:t></w:t>
      </w:r>
      <w:r>
        <w:t></w:t>
      </w:r>
      <w:r w:rsidRPr="0036570B">
        <w:rPr>
          <w:rFonts w:hint="eastAsia"/>
          <w:lang w:val="uk-UA"/>
        </w:rPr>
        <w:t>як</w:t>
      </w:r>
      <w:r>
        <w:t></w:t>
      </w:r>
      <w:r w:rsidRPr="0036570B">
        <w:rPr>
          <w:rFonts w:hint="eastAsia"/>
          <w:lang w:val="uk-UA"/>
        </w:rPr>
        <w:t>субполе</w:t>
      </w:r>
      <w:r>
        <w:t></w:t>
      </w:r>
      <w:r w:rsidRPr="0036570B">
        <w:rPr>
          <w:rFonts w:hint="eastAsia"/>
          <w:lang w:val="uk-UA"/>
        </w:rPr>
        <w:t>можливості</w:t>
      </w:r>
    </w:p>
    <w:p w:rsidR="0036570B" w:rsidRPr="0036570B" w:rsidRDefault="0036570B" w:rsidP="0036570B">
      <w:pPr>
        <w:rPr>
          <w:lang w:val="uk-UA"/>
        </w:rPr>
      </w:pPr>
      <w:r>
        <w:t></w:t>
      </w:r>
      <w:r w:rsidRPr="0036570B">
        <w:rPr>
          <w:rFonts w:hint="eastAsia"/>
          <w:lang w:val="uk-UA"/>
        </w:rPr>
        <w:t>об</w:t>
      </w:r>
      <w:r>
        <w:t></w:t>
      </w:r>
      <w:r w:rsidRPr="0036570B">
        <w:rPr>
          <w:rFonts w:hint="eastAsia"/>
          <w:lang w:val="uk-UA"/>
        </w:rPr>
        <w:t>єктивної</w:t>
      </w:r>
      <w:r>
        <w:t></w:t>
      </w:r>
      <w:r>
        <w:t></w:t>
      </w:r>
      <w:r>
        <w:t></w:t>
      </w:r>
      <w:r w:rsidRPr="0036570B">
        <w:rPr>
          <w:rFonts w:hint="eastAsia"/>
          <w:lang w:val="uk-UA"/>
        </w:rPr>
        <w:t>необхідності</w:t>
      </w:r>
      <w:r>
        <w:t></w:t>
      </w:r>
      <w:r>
        <w:t></w:t>
      </w:r>
      <w:r w:rsidRPr="0036570B">
        <w:rPr>
          <w:rFonts w:hint="eastAsia"/>
          <w:lang w:val="uk-UA"/>
        </w:rPr>
        <w:t>об</w:t>
      </w:r>
      <w:r>
        <w:t></w:t>
      </w:r>
      <w:r w:rsidRPr="0036570B">
        <w:rPr>
          <w:rFonts w:hint="eastAsia"/>
          <w:lang w:val="uk-UA"/>
        </w:rPr>
        <w:t>єктивної</w:t>
      </w:r>
      <w:r>
        <w:t></w:t>
      </w:r>
      <w:r>
        <w:t></w:t>
      </w:r>
      <w:r>
        <w:t></w:t>
      </w:r>
      <w:r w:rsidRPr="0036570B">
        <w:rPr>
          <w:rFonts w:hint="eastAsia"/>
          <w:lang w:val="uk-UA"/>
        </w:rPr>
        <w:t>достовірності</w:t>
      </w:r>
      <w:r>
        <w:t></w:t>
      </w:r>
      <w:r>
        <w:t></w:t>
      </w:r>
      <w:r w:rsidRPr="0036570B">
        <w:rPr>
          <w:rFonts w:hint="eastAsia"/>
          <w:lang w:val="uk-UA"/>
        </w:rPr>
        <w:t>до</w:t>
      </w:r>
      <w:r>
        <w:t></w:t>
      </w:r>
      <w:r w:rsidRPr="0036570B">
        <w:rPr>
          <w:rFonts w:hint="eastAsia"/>
          <w:lang w:val="uk-UA"/>
        </w:rPr>
        <w:t>складу</w:t>
      </w:r>
      <w:r>
        <w:t></w:t>
      </w:r>
      <w:r w:rsidRPr="0036570B">
        <w:rPr>
          <w:rFonts w:hint="eastAsia"/>
          <w:lang w:val="uk-UA"/>
        </w:rPr>
        <w:t>входять</w:t>
      </w:r>
    </w:p>
    <w:p w:rsidR="0036570B" w:rsidRPr="0036570B" w:rsidRDefault="0036570B" w:rsidP="0036570B">
      <w:pPr>
        <w:rPr>
          <w:lang w:val="uk-UA"/>
        </w:rPr>
      </w:pPr>
      <w:r w:rsidRPr="0036570B">
        <w:rPr>
          <w:rFonts w:hint="eastAsia"/>
          <w:lang w:val="uk-UA"/>
        </w:rPr>
        <w:t>епістемічні</w:t>
      </w:r>
      <w:r>
        <w:t></w:t>
      </w:r>
      <w:r w:rsidRPr="0036570B">
        <w:rPr>
          <w:rFonts w:hint="eastAsia"/>
          <w:lang w:val="uk-UA"/>
        </w:rPr>
        <w:t>можливість</w:t>
      </w:r>
      <w:r>
        <w:t></w:t>
      </w:r>
      <w:r w:rsidRPr="0036570B">
        <w:rPr>
          <w:rFonts w:hint="eastAsia"/>
          <w:lang w:val="uk-UA"/>
        </w:rPr>
        <w:t>і</w:t>
      </w:r>
      <w:r>
        <w:t></w:t>
      </w:r>
      <w:r w:rsidRPr="0036570B">
        <w:rPr>
          <w:rFonts w:hint="eastAsia"/>
          <w:lang w:val="uk-UA"/>
        </w:rPr>
        <w:t>необхідність</w:t>
      </w:r>
      <w:r>
        <w:t></w:t>
      </w:r>
      <w:r>
        <w:t></w:t>
      </w:r>
      <w:r>
        <w:t></w:t>
      </w:r>
      <w:r w:rsidRPr="0036570B">
        <w:rPr>
          <w:rFonts w:hint="eastAsia"/>
          <w:lang w:val="uk-UA"/>
        </w:rPr>
        <w:t>оптативності</w:t>
      </w:r>
      <w:r>
        <w:t></w:t>
      </w:r>
      <w:r w:rsidRPr="0036570B">
        <w:rPr>
          <w:rFonts w:hint="eastAsia"/>
          <w:lang w:val="uk-UA"/>
        </w:rPr>
        <w:t>й</w:t>
      </w:r>
      <w:r>
        <w:t></w:t>
      </w:r>
      <w:r w:rsidRPr="0036570B">
        <w:rPr>
          <w:rFonts w:hint="eastAsia"/>
          <w:lang w:val="uk-UA"/>
        </w:rPr>
        <w:t>імперативності</w:t>
      </w:r>
      <w:r>
        <w:t></w:t>
      </w:r>
      <w:r>
        <w:t></w:t>
      </w:r>
      <w:r w:rsidRPr="0036570B">
        <w:rPr>
          <w:rFonts w:hint="eastAsia"/>
          <w:lang w:val="uk-UA"/>
        </w:rPr>
        <w:t>ФСП</w:t>
      </w:r>
    </w:p>
    <w:p w:rsidR="0036570B" w:rsidRPr="0036570B" w:rsidRDefault="0036570B" w:rsidP="0036570B">
      <w:pPr>
        <w:rPr>
          <w:lang w:val="uk-UA"/>
        </w:rPr>
      </w:pPr>
      <w:r w:rsidRPr="0036570B">
        <w:rPr>
          <w:rFonts w:hint="eastAsia"/>
          <w:lang w:val="uk-UA"/>
        </w:rPr>
        <w:t>модальності</w:t>
      </w:r>
      <w:r>
        <w:t></w:t>
      </w:r>
      <w:r w:rsidRPr="0036570B">
        <w:rPr>
          <w:rFonts w:hint="eastAsia"/>
          <w:lang w:val="uk-UA"/>
        </w:rPr>
        <w:t>в</w:t>
      </w:r>
      <w:r>
        <w:t></w:t>
      </w:r>
      <w:r w:rsidRPr="0036570B">
        <w:rPr>
          <w:rFonts w:hint="eastAsia"/>
          <w:lang w:val="uk-UA"/>
        </w:rPr>
        <w:t>китайській</w:t>
      </w:r>
      <w:r>
        <w:t></w:t>
      </w:r>
      <w:r w:rsidRPr="0036570B">
        <w:rPr>
          <w:rFonts w:hint="eastAsia"/>
          <w:lang w:val="uk-UA"/>
        </w:rPr>
        <w:t>мові</w:t>
      </w:r>
      <w:r>
        <w:t></w:t>
      </w:r>
      <w:r w:rsidRPr="0036570B">
        <w:rPr>
          <w:rFonts w:hint="eastAsia"/>
          <w:lang w:val="uk-UA"/>
        </w:rPr>
        <w:t>є</w:t>
      </w:r>
      <w:r>
        <w:t></w:t>
      </w:r>
      <w:r w:rsidRPr="0036570B">
        <w:rPr>
          <w:rFonts w:hint="eastAsia"/>
          <w:lang w:val="uk-UA"/>
        </w:rPr>
        <w:t>складною</w:t>
      </w:r>
      <w:r>
        <w:t></w:t>
      </w:r>
      <w:r w:rsidRPr="0036570B">
        <w:rPr>
          <w:rFonts w:hint="eastAsia"/>
          <w:lang w:val="uk-UA"/>
        </w:rPr>
        <w:t>сегментарною</w:t>
      </w:r>
      <w:r>
        <w:t></w:t>
      </w:r>
      <w:r w:rsidRPr="0036570B">
        <w:rPr>
          <w:rFonts w:hint="eastAsia"/>
          <w:lang w:val="uk-UA"/>
        </w:rPr>
        <w:t>структурою</w:t>
      </w:r>
    </w:p>
    <w:p w:rsidR="0036570B" w:rsidRPr="0036570B" w:rsidRDefault="0036570B" w:rsidP="0036570B">
      <w:pPr>
        <w:rPr>
          <w:lang w:val="uk-UA"/>
        </w:rPr>
      </w:pPr>
      <w:r w:rsidRPr="0036570B">
        <w:rPr>
          <w:rFonts w:hint="eastAsia"/>
          <w:lang w:val="uk-UA"/>
        </w:rPr>
        <w:t>з</w:t>
      </w:r>
      <w:r>
        <w:t></w:t>
      </w:r>
      <w:r w:rsidRPr="0036570B">
        <w:rPr>
          <w:rFonts w:hint="eastAsia"/>
          <w:lang w:val="uk-UA"/>
        </w:rPr>
        <w:t>предикативним</w:t>
      </w:r>
      <w:r>
        <w:t></w:t>
      </w:r>
      <w:r w:rsidRPr="0036570B">
        <w:rPr>
          <w:rFonts w:hint="eastAsia"/>
          <w:lang w:val="uk-UA"/>
        </w:rPr>
        <w:t>ядром</w:t>
      </w:r>
      <w:r>
        <w:t></w:t>
      </w:r>
    </w:p>
    <w:p w:rsidR="0036570B" w:rsidRPr="0036570B" w:rsidRDefault="0036570B" w:rsidP="0036570B">
      <w:pPr>
        <w:rPr>
          <w:lang w:val="uk-UA"/>
        </w:rPr>
      </w:pPr>
      <w:r>
        <w:t></w:t>
      </w:r>
      <w:r>
        <w:t></w:t>
      </w:r>
      <w:r>
        <w:t></w:t>
      </w:r>
    </w:p>
    <w:p w:rsidR="0036570B" w:rsidRPr="0036570B" w:rsidRDefault="0036570B" w:rsidP="0036570B">
      <w:pPr>
        <w:rPr>
          <w:lang w:val="uk-UA"/>
        </w:rPr>
      </w:pPr>
      <w:r>
        <w:t></w:t>
      </w:r>
      <w:r>
        <w:t></w:t>
      </w:r>
      <w:r>
        <w:t></w:t>
      </w:r>
      <w:r w:rsidRPr="0036570B">
        <w:rPr>
          <w:rFonts w:hint="eastAsia"/>
          <w:lang w:val="uk-UA"/>
        </w:rPr>
        <w:t>Основу</w:t>
      </w:r>
      <w:r>
        <w:t></w:t>
      </w:r>
      <w:r w:rsidRPr="0036570B">
        <w:rPr>
          <w:rFonts w:hint="eastAsia"/>
          <w:lang w:val="uk-UA"/>
        </w:rPr>
        <w:t>субполя</w:t>
      </w:r>
      <w:r>
        <w:t></w:t>
      </w:r>
      <w:r w:rsidRPr="0036570B">
        <w:rPr>
          <w:rFonts w:hint="eastAsia"/>
          <w:lang w:val="uk-UA"/>
        </w:rPr>
        <w:t>можливості</w:t>
      </w:r>
      <w:r>
        <w:t></w:t>
      </w:r>
      <w:r w:rsidRPr="0036570B">
        <w:rPr>
          <w:rFonts w:hint="eastAsia"/>
          <w:lang w:val="uk-UA"/>
        </w:rPr>
        <w:t>складає</w:t>
      </w:r>
      <w:r>
        <w:t></w:t>
      </w:r>
      <w:r w:rsidRPr="0036570B">
        <w:rPr>
          <w:rFonts w:hint="eastAsia"/>
          <w:lang w:val="uk-UA"/>
        </w:rPr>
        <w:t>об</w:t>
      </w:r>
      <w:r>
        <w:t></w:t>
      </w:r>
      <w:r w:rsidRPr="0036570B">
        <w:rPr>
          <w:rFonts w:hint="eastAsia"/>
          <w:lang w:val="uk-UA"/>
        </w:rPr>
        <w:t>єктивна</w:t>
      </w:r>
      <w:r>
        <w:t></w:t>
      </w:r>
      <w:r w:rsidRPr="0036570B">
        <w:rPr>
          <w:rFonts w:hint="eastAsia"/>
          <w:lang w:val="uk-UA"/>
        </w:rPr>
        <w:t>можливість</w:t>
      </w:r>
      <w:r>
        <w:t></w:t>
      </w:r>
      <w:r>
        <w:t></w:t>
      </w:r>
      <w:r w:rsidRPr="0036570B">
        <w:rPr>
          <w:rFonts w:hint="eastAsia"/>
          <w:lang w:val="uk-UA"/>
        </w:rPr>
        <w:t>зумовлена</w:t>
      </w:r>
    </w:p>
    <w:p w:rsidR="0036570B" w:rsidRPr="0036570B" w:rsidRDefault="0036570B" w:rsidP="0036570B">
      <w:pPr>
        <w:rPr>
          <w:lang w:val="uk-UA"/>
        </w:rPr>
      </w:pPr>
      <w:r w:rsidRPr="0036570B">
        <w:rPr>
          <w:rFonts w:hint="eastAsia"/>
          <w:lang w:val="uk-UA"/>
        </w:rPr>
        <w:t>знанням</w:t>
      </w:r>
      <w:r>
        <w:t></w:t>
      </w:r>
      <w:r w:rsidRPr="0036570B">
        <w:rPr>
          <w:rFonts w:hint="eastAsia"/>
          <w:lang w:val="uk-UA"/>
        </w:rPr>
        <w:t>мовця</w:t>
      </w:r>
      <w:r>
        <w:t></w:t>
      </w:r>
      <w:r w:rsidRPr="0036570B">
        <w:rPr>
          <w:rFonts w:hint="eastAsia"/>
          <w:lang w:val="uk-UA"/>
        </w:rPr>
        <w:t>про</w:t>
      </w:r>
      <w:r>
        <w:t></w:t>
      </w:r>
      <w:r w:rsidRPr="0036570B">
        <w:rPr>
          <w:rFonts w:hint="eastAsia"/>
          <w:lang w:val="uk-UA"/>
        </w:rPr>
        <w:t>детермінуючі</w:t>
      </w:r>
      <w:r>
        <w:t></w:t>
      </w:r>
      <w:r w:rsidRPr="0036570B">
        <w:rPr>
          <w:rFonts w:hint="eastAsia"/>
          <w:lang w:val="uk-UA"/>
        </w:rPr>
        <w:t>фактори</w:t>
      </w:r>
      <w:r>
        <w:t></w:t>
      </w:r>
      <w:r>
        <w:t></w:t>
      </w:r>
      <w:r w:rsidRPr="0036570B">
        <w:rPr>
          <w:rFonts w:hint="eastAsia"/>
          <w:lang w:val="uk-UA"/>
        </w:rPr>
        <w:t>Основою</w:t>
      </w:r>
      <w:r>
        <w:t></w:t>
      </w:r>
      <w:r w:rsidRPr="0036570B">
        <w:rPr>
          <w:rFonts w:hint="eastAsia"/>
          <w:lang w:val="uk-UA"/>
        </w:rPr>
        <w:t>субполя</w:t>
      </w:r>
      <w:r>
        <w:t></w:t>
      </w:r>
      <w:r w:rsidRPr="0036570B">
        <w:rPr>
          <w:rFonts w:hint="eastAsia"/>
          <w:lang w:val="uk-UA"/>
        </w:rPr>
        <w:t>необхідності</w:t>
      </w:r>
    </w:p>
    <w:p w:rsidR="0036570B" w:rsidRPr="0036570B" w:rsidRDefault="0036570B" w:rsidP="0036570B">
      <w:pPr>
        <w:rPr>
          <w:lang w:val="uk-UA"/>
        </w:rPr>
      </w:pPr>
      <w:r w:rsidRPr="0036570B">
        <w:rPr>
          <w:rFonts w:hint="eastAsia"/>
          <w:lang w:val="uk-UA"/>
        </w:rPr>
        <w:t>є</w:t>
      </w:r>
      <w:r>
        <w:t></w:t>
      </w:r>
      <w:r w:rsidRPr="0036570B">
        <w:rPr>
          <w:rFonts w:hint="eastAsia"/>
          <w:lang w:val="uk-UA"/>
        </w:rPr>
        <w:t>об</w:t>
      </w:r>
      <w:r>
        <w:t></w:t>
      </w:r>
      <w:r w:rsidRPr="0036570B">
        <w:rPr>
          <w:rFonts w:hint="eastAsia"/>
          <w:lang w:val="uk-UA"/>
        </w:rPr>
        <w:t>єктивна</w:t>
      </w:r>
      <w:r>
        <w:t></w:t>
      </w:r>
      <w:r w:rsidRPr="0036570B">
        <w:rPr>
          <w:rFonts w:hint="eastAsia"/>
          <w:lang w:val="uk-UA"/>
        </w:rPr>
        <w:t>необхідність</w:t>
      </w:r>
      <w:r>
        <w:t></w:t>
      </w:r>
      <w:r>
        <w:t></w:t>
      </w:r>
      <w:r w:rsidRPr="0036570B">
        <w:rPr>
          <w:rFonts w:hint="eastAsia"/>
          <w:lang w:val="uk-UA"/>
        </w:rPr>
        <w:t>зумовлена</w:t>
      </w:r>
      <w:r>
        <w:t></w:t>
      </w:r>
      <w:r w:rsidRPr="0036570B">
        <w:rPr>
          <w:rFonts w:hint="eastAsia"/>
          <w:lang w:val="uk-UA"/>
        </w:rPr>
        <w:t>певними</w:t>
      </w:r>
      <w:r>
        <w:t></w:t>
      </w:r>
      <w:r w:rsidRPr="0036570B">
        <w:rPr>
          <w:rFonts w:hint="eastAsia"/>
          <w:lang w:val="uk-UA"/>
        </w:rPr>
        <w:t>об’єктивними</w:t>
      </w:r>
      <w:r>
        <w:t></w:t>
      </w:r>
      <w:r w:rsidRPr="0036570B">
        <w:rPr>
          <w:rFonts w:hint="eastAsia"/>
          <w:lang w:val="uk-UA"/>
        </w:rPr>
        <w:t>чи</w:t>
      </w:r>
      <w:r>
        <w:t></w:t>
      </w:r>
      <w:r w:rsidRPr="0036570B">
        <w:rPr>
          <w:rFonts w:hint="eastAsia"/>
          <w:lang w:val="uk-UA"/>
        </w:rPr>
        <w:t>суб’єктивними</w:t>
      </w:r>
    </w:p>
    <w:p w:rsidR="0036570B" w:rsidRPr="0036570B" w:rsidRDefault="0036570B" w:rsidP="0036570B">
      <w:pPr>
        <w:rPr>
          <w:lang w:val="uk-UA"/>
        </w:rPr>
      </w:pPr>
      <w:r w:rsidRPr="0036570B">
        <w:rPr>
          <w:rFonts w:hint="eastAsia"/>
          <w:lang w:val="uk-UA"/>
        </w:rPr>
        <w:t>факторами</w:t>
      </w:r>
      <w:r>
        <w:t></w:t>
      </w:r>
      <w:r>
        <w:t></w:t>
      </w:r>
      <w:r w:rsidRPr="0036570B">
        <w:rPr>
          <w:rFonts w:hint="eastAsia"/>
          <w:lang w:val="uk-UA"/>
        </w:rPr>
        <w:t>які</w:t>
      </w:r>
      <w:r>
        <w:t></w:t>
      </w:r>
      <w:r>
        <w:t></w:t>
      </w:r>
      <w:r w:rsidRPr="0036570B">
        <w:rPr>
          <w:rFonts w:hint="eastAsia"/>
          <w:lang w:val="uk-UA"/>
        </w:rPr>
        <w:t>на</w:t>
      </w:r>
      <w:r>
        <w:t></w:t>
      </w:r>
      <w:r w:rsidRPr="0036570B">
        <w:rPr>
          <w:rFonts w:hint="eastAsia"/>
          <w:lang w:val="uk-UA"/>
        </w:rPr>
        <w:t>думку</w:t>
      </w:r>
      <w:r>
        <w:t></w:t>
      </w:r>
      <w:r w:rsidRPr="0036570B">
        <w:rPr>
          <w:rFonts w:hint="eastAsia"/>
          <w:lang w:val="uk-UA"/>
        </w:rPr>
        <w:t>мовця</w:t>
      </w:r>
      <w:r>
        <w:t></w:t>
      </w:r>
      <w:r>
        <w:t></w:t>
      </w:r>
      <w:r w:rsidRPr="0036570B">
        <w:rPr>
          <w:rFonts w:hint="eastAsia"/>
          <w:lang w:val="uk-UA"/>
        </w:rPr>
        <w:t>можуть</w:t>
      </w:r>
      <w:r>
        <w:t></w:t>
      </w:r>
      <w:r w:rsidRPr="0036570B">
        <w:rPr>
          <w:rFonts w:hint="eastAsia"/>
          <w:lang w:val="uk-UA"/>
        </w:rPr>
        <w:t>перетворити</w:t>
      </w:r>
      <w:r>
        <w:t></w:t>
      </w:r>
      <w:r w:rsidRPr="0036570B">
        <w:rPr>
          <w:rFonts w:hint="eastAsia"/>
          <w:lang w:val="uk-UA"/>
        </w:rPr>
        <w:t>потенційну</w:t>
      </w:r>
      <w:r>
        <w:t></w:t>
      </w:r>
      <w:r w:rsidRPr="0036570B">
        <w:rPr>
          <w:rFonts w:hint="eastAsia"/>
          <w:lang w:val="uk-UA"/>
        </w:rPr>
        <w:t>ситуацію</w:t>
      </w:r>
    </w:p>
    <w:p w:rsidR="0036570B" w:rsidRPr="0036570B" w:rsidRDefault="0036570B" w:rsidP="0036570B">
      <w:pPr>
        <w:rPr>
          <w:lang w:val="uk-UA"/>
        </w:rPr>
      </w:pPr>
      <w:r w:rsidRPr="0036570B">
        <w:rPr>
          <w:rFonts w:hint="eastAsia"/>
          <w:lang w:val="uk-UA"/>
        </w:rPr>
        <w:t>на</w:t>
      </w:r>
      <w:r>
        <w:t></w:t>
      </w:r>
      <w:r w:rsidRPr="0036570B">
        <w:rPr>
          <w:rFonts w:hint="eastAsia"/>
          <w:lang w:val="uk-UA"/>
        </w:rPr>
        <w:t>актуальну</w:t>
      </w:r>
      <w:r>
        <w:t></w:t>
      </w:r>
      <w:r>
        <w:t></w:t>
      </w:r>
      <w:r w:rsidRPr="0036570B">
        <w:rPr>
          <w:rFonts w:hint="eastAsia"/>
          <w:lang w:val="uk-UA"/>
        </w:rPr>
        <w:t>Основа</w:t>
      </w:r>
      <w:r>
        <w:t></w:t>
      </w:r>
      <w:r w:rsidRPr="0036570B">
        <w:rPr>
          <w:rFonts w:hint="eastAsia"/>
          <w:lang w:val="uk-UA"/>
        </w:rPr>
        <w:t>субполя</w:t>
      </w:r>
      <w:r>
        <w:t></w:t>
      </w:r>
      <w:r w:rsidRPr="0036570B">
        <w:rPr>
          <w:rFonts w:hint="eastAsia"/>
          <w:lang w:val="uk-UA"/>
        </w:rPr>
        <w:t>достовірності</w:t>
      </w:r>
      <w:r>
        <w:t></w:t>
      </w:r>
      <w:r w:rsidRPr="0036570B">
        <w:rPr>
          <w:rFonts w:hint="eastAsia"/>
          <w:lang w:val="uk-UA"/>
        </w:rPr>
        <w:t>–</w:t>
      </w:r>
      <w:r>
        <w:t></w:t>
      </w:r>
      <w:r w:rsidRPr="0036570B">
        <w:rPr>
          <w:rFonts w:hint="eastAsia"/>
          <w:lang w:val="uk-UA"/>
        </w:rPr>
        <w:t>епістемічні</w:t>
      </w:r>
      <w:r>
        <w:t></w:t>
      </w:r>
      <w:r w:rsidRPr="0036570B">
        <w:rPr>
          <w:rFonts w:hint="eastAsia"/>
          <w:lang w:val="uk-UA"/>
        </w:rPr>
        <w:t>можливість</w:t>
      </w:r>
    </w:p>
    <w:p w:rsidR="0036570B" w:rsidRPr="0036570B" w:rsidRDefault="0036570B" w:rsidP="0036570B">
      <w:pPr>
        <w:rPr>
          <w:lang w:val="uk-UA"/>
        </w:rPr>
      </w:pPr>
      <w:r w:rsidRPr="0036570B">
        <w:rPr>
          <w:rFonts w:hint="eastAsia"/>
          <w:lang w:val="uk-UA"/>
        </w:rPr>
        <w:t>та</w:t>
      </w:r>
      <w:r>
        <w:t></w:t>
      </w:r>
      <w:r w:rsidRPr="0036570B">
        <w:rPr>
          <w:rFonts w:hint="eastAsia"/>
          <w:lang w:val="uk-UA"/>
        </w:rPr>
        <w:t>необхідність</w:t>
      </w:r>
      <w:r>
        <w:t></w:t>
      </w:r>
      <w:r>
        <w:t></w:t>
      </w:r>
      <w:r w:rsidRPr="0036570B">
        <w:rPr>
          <w:rFonts w:hint="eastAsia"/>
          <w:lang w:val="uk-UA"/>
        </w:rPr>
        <w:t>зумовлені</w:t>
      </w:r>
      <w:r>
        <w:t></w:t>
      </w:r>
      <w:r w:rsidRPr="0036570B">
        <w:rPr>
          <w:rFonts w:hint="eastAsia"/>
          <w:lang w:val="uk-UA"/>
        </w:rPr>
        <w:t>недостовірністю</w:t>
      </w:r>
      <w:r>
        <w:t></w:t>
      </w:r>
      <w:r w:rsidRPr="0036570B">
        <w:rPr>
          <w:rFonts w:hint="eastAsia"/>
          <w:lang w:val="uk-UA"/>
        </w:rPr>
        <w:t>знань</w:t>
      </w:r>
      <w:r>
        <w:t></w:t>
      </w:r>
      <w:r w:rsidRPr="0036570B">
        <w:rPr>
          <w:rFonts w:hint="eastAsia"/>
          <w:lang w:val="uk-UA"/>
        </w:rPr>
        <w:t>мовця</w:t>
      </w:r>
      <w:r>
        <w:t></w:t>
      </w:r>
      <w:r w:rsidRPr="0036570B">
        <w:rPr>
          <w:rFonts w:hint="eastAsia"/>
          <w:lang w:val="uk-UA"/>
        </w:rPr>
        <w:t>про</w:t>
      </w:r>
      <w:r>
        <w:t></w:t>
      </w:r>
      <w:r w:rsidRPr="0036570B">
        <w:rPr>
          <w:rFonts w:hint="eastAsia"/>
          <w:lang w:val="uk-UA"/>
        </w:rPr>
        <w:t>ситуацію</w:t>
      </w:r>
      <w:r>
        <w:t></w:t>
      </w:r>
      <w:r>
        <w:t></w:t>
      </w:r>
      <w:r w:rsidRPr="0036570B">
        <w:rPr>
          <w:rFonts w:hint="eastAsia"/>
          <w:lang w:val="uk-UA"/>
        </w:rPr>
        <w:t>Субполе</w:t>
      </w:r>
    </w:p>
    <w:p w:rsidR="0036570B" w:rsidRPr="0036570B" w:rsidRDefault="0036570B" w:rsidP="0036570B">
      <w:pPr>
        <w:rPr>
          <w:lang w:val="uk-UA"/>
        </w:rPr>
      </w:pPr>
      <w:r w:rsidRPr="0036570B">
        <w:rPr>
          <w:rFonts w:hint="eastAsia"/>
          <w:lang w:val="uk-UA"/>
        </w:rPr>
        <w:t>оптативності</w:t>
      </w:r>
      <w:r>
        <w:t></w:t>
      </w:r>
      <w:r w:rsidRPr="0036570B">
        <w:rPr>
          <w:rFonts w:hint="eastAsia"/>
          <w:lang w:val="uk-UA"/>
        </w:rPr>
        <w:t>ґрунтується</w:t>
      </w:r>
      <w:r>
        <w:t></w:t>
      </w:r>
      <w:r w:rsidRPr="0036570B">
        <w:rPr>
          <w:rFonts w:hint="eastAsia"/>
          <w:lang w:val="uk-UA"/>
        </w:rPr>
        <w:t>на</w:t>
      </w:r>
      <w:r>
        <w:t></w:t>
      </w:r>
      <w:r w:rsidRPr="0036570B">
        <w:rPr>
          <w:rFonts w:hint="eastAsia"/>
          <w:lang w:val="uk-UA"/>
        </w:rPr>
        <w:t>акті</w:t>
      </w:r>
      <w:r>
        <w:t></w:t>
      </w:r>
      <w:r w:rsidRPr="0036570B">
        <w:rPr>
          <w:rFonts w:hint="eastAsia"/>
          <w:lang w:val="uk-UA"/>
        </w:rPr>
        <w:t>волевиявлення</w:t>
      </w:r>
      <w:r>
        <w:t></w:t>
      </w:r>
      <w:r>
        <w:t></w:t>
      </w:r>
      <w:r w:rsidRPr="0036570B">
        <w:rPr>
          <w:rFonts w:hint="eastAsia"/>
          <w:lang w:val="uk-UA"/>
        </w:rPr>
        <w:t>в</w:t>
      </w:r>
      <w:r>
        <w:t></w:t>
      </w:r>
      <w:r w:rsidRPr="0036570B">
        <w:rPr>
          <w:rFonts w:hint="eastAsia"/>
          <w:lang w:val="uk-UA"/>
        </w:rPr>
        <w:t>якому</w:t>
      </w:r>
      <w:r>
        <w:t></w:t>
      </w:r>
      <w:r w:rsidRPr="0036570B">
        <w:rPr>
          <w:rFonts w:hint="eastAsia"/>
          <w:lang w:val="uk-UA"/>
        </w:rPr>
        <w:t>реалізується</w:t>
      </w:r>
      <w:r>
        <w:t></w:t>
      </w:r>
      <w:r w:rsidRPr="0036570B">
        <w:rPr>
          <w:rFonts w:hint="eastAsia"/>
          <w:lang w:val="uk-UA"/>
        </w:rPr>
        <w:t>бажання</w:t>
      </w:r>
    </w:p>
    <w:p w:rsidR="0036570B" w:rsidRPr="0036570B" w:rsidRDefault="0036570B" w:rsidP="0036570B">
      <w:pPr>
        <w:rPr>
          <w:lang w:val="uk-UA"/>
        </w:rPr>
      </w:pPr>
      <w:r w:rsidRPr="0036570B">
        <w:rPr>
          <w:rFonts w:hint="eastAsia"/>
          <w:lang w:val="uk-UA"/>
        </w:rPr>
        <w:t>мовця</w:t>
      </w:r>
      <w:r>
        <w:t></w:t>
      </w:r>
      <w:r w:rsidRPr="0036570B">
        <w:rPr>
          <w:rFonts w:hint="eastAsia"/>
          <w:lang w:val="uk-UA"/>
        </w:rPr>
        <w:t>зі</w:t>
      </w:r>
      <w:r>
        <w:t></w:t>
      </w:r>
      <w:r w:rsidRPr="0036570B">
        <w:rPr>
          <w:rFonts w:hint="eastAsia"/>
          <w:lang w:val="uk-UA"/>
        </w:rPr>
        <w:t>вказівкою</w:t>
      </w:r>
      <w:r>
        <w:t></w:t>
      </w:r>
      <w:r w:rsidRPr="0036570B">
        <w:rPr>
          <w:rFonts w:hint="eastAsia"/>
          <w:lang w:val="uk-UA"/>
        </w:rPr>
        <w:t>на</w:t>
      </w:r>
      <w:r>
        <w:t></w:t>
      </w:r>
      <w:r w:rsidRPr="0036570B">
        <w:rPr>
          <w:rFonts w:hint="eastAsia"/>
          <w:lang w:val="uk-UA"/>
        </w:rPr>
        <w:t>виконання</w:t>
      </w:r>
      <w:r>
        <w:t></w:t>
      </w:r>
      <w:r w:rsidRPr="0036570B">
        <w:rPr>
          <w:rFonts w:hint="eastAsia"/>
          <w:lang w:val="uk-UA"/>
        </w:rPr>
        <w:t>дії</w:t>
      </w:r>
      <w:r>
        <w:t></w:t>
      </w:r>
      <w:r>
        <w:t></w:t>
      </w:r>
      <w:r w:rsidRPr="0036570B">
        <w:rPr>
          <w:rFonts w:hint="eastAsia"/>
          <w:lang w:val="uk-UA"/>
        </w:rPr>
        <w:t>яка</w:t>
      </w:r>
      <w:r>
        <w:t></w:t>
      </w:r>
      <w:r w:rsidRPr="0036570B">
        <w:rPr>
          <w:rFonts w:hint="eastAsia"/>
          <w:lang w:val="uk-UA"/>
        </w:rPr>
        <w:t>зазначена</w:t>
      </w:r>
      <w:r>
        <w:t></w:t>
      </w:r>
      <w:r w:rsidRPr="0036570B">
        <w:rPr>
          <w:rFonts w:hint="eastAsia"/>
          <w:lang w:val="uk-UA"/>
        </w:rPr>
        <w:t>в</w:t>
      </w:r>
      <w:r>
        <w:t></w:t>
      </w:r>
      <w:r w:rsidRPr="0036570B">
        <w:rPr>
          <w:rFonts w:hint="eastAsia"/>
          <w:lang w:val="uk-UA"/>
        </w:rPr>
        <w:t>реченні</w:t>
      </w:r>
      <w:r>
        <w:t></w:t>
      </w:r>
      <w:r>
        <w:t></w:t>
      </w:r>
      <w:r w:rsidRPr="0036570B">
        <w:rPr>
          <w:rFonts w:hint="eastAsia"/>
          <w:lang w:val="uk-UA"/>
        </w:rPr>
        <w:t>і</w:t>
      </w:r>
      <w:r>
        <w:t></w:t>
      </w:r>
      <w:r w:rsidRPr="0036570B">
        <w:rPr>
          <w:rFonts w:hint="eastAsia"/>
          <w:lang w:val="uk-UA"/>
        </w:rPr>
        <w:t>ця</w:t>
      </w:r>
      <w:r>
        <w:t></w:t>
      </w:r>
      <w:r w:rsidRPr="0036570B">
        <w:rPr>
          <w:rFonts w:hint="eastAsia"/>
          <w:lang w:val="uk-UA"/>
        </w:rPr>
        <w:t>дія</w:t>
      </w:r>
      <w:r>
        <w:t></w:t>
      </w:r>
      <w:r w:rsidRPr="0036570B">
        <w:rPr>
          <w:rFonts w:hint="eastAsia"/>
          <w:lang w:val="uk-UA"/>
        </w:rPr>
        <w:t>має</w:t>
      </w:r>
      <w:r>
        <w:t></w:t>
      </w:r>
      <w:r w:rsidRPr="0036570B">
        <w:rPr>
          <w:rFonts w:hint="eastAsia"/>
          <w:lang w:val="uk-UA"/>
        </w:rPr>
        <w:t>ознаку</w:t>
      </w:r>
    </w:p>
    <w:p w:rsidR="0036570B" w:rsidRDefault="0036570B" w:rsidP="0036570B">
      <w:r>
        <w:rPr>
          <w:rFonts w:hint="eastAsia"/>
        </w:rPr>
        <w:t>неадресованості</w:t>
      </w:r>
      <w:r>
        <w:t></w:t>
      </w:r>
      <w:r>
        <w:t></w:t>
      </w:r>
      <w:r>
        <w:rPr>
          <w:rFonts w:hint="eastAsia"/>
        </w:rPr>
        <w:t>Субполе</w:t>
      </w:r>
      <w:r>
        <w:t></w:t>
      </w:r>
      <w:r>
        <w:rPr>
          <w:rFonts w:hint="eastAsia"/>
        </w:rPr>
        <w:t>імперативності</w:t>
      </w:r>
      <w:r>
        <w:t></w:t>
      </w:r>
      <w:r>
        <w:rPr>
          <w:rFonts w:hint="eastAsia"/>
        </w:rPr>
        <w:t>ґрунтується</w:t>
      </w:r>
      <w:r>
        <w:t></w:t>
      </w:r>
      <w:r>
        <w:rPr>
          <w:rFonts w:hint="eastAsia"/>
        </w:rPr>
        <w:t>на</w:t>
      </w:r>
      <w:r>
        <w:t></w:t>
      </w:r>
      <w:r>
        <w:rPr>
          <w:rFonts w:hint="eastAsia"/>
        </w:rPr>
        <w:t>вираженні</w:t>
      </w:r>
      <w:r>
        <w:t></w:t>
      </w:r>
      <w:r>
        <w:rPr>
          <w:rFonts w:hint="eastAsia"/>
        </w:rPr>
        <w:t>адресованого</w:t>
      </w:r>
    </w:p>
    <w:p w:rsidR="0036570B" w:rsidRDefault="0036570B" w:rsidP="0036570B">
      <w:r>
        <w:rPr>
          <w:rFonts w:hint="eastAsia"/>
        </w:rPr>
        <w:t>слухачу</w:t>
      </w:r>
      <w:r>
        <w:t></w:t>
      </w:r>
      <w:r>
        <w:rPr>
          <w:rFonts w:hint="eastAsia"/>
        </w:rPr>
        <w:t>волевиявлення</w:t>
      </w:r>
      <w:r>
        <w:t></w:t>
      </w:r>
      <w:r>
        <w:rPr>
          <w:rFonts w:hint="eastAsia"/>
        </w:rPr>
        <w:t>мовця</w:t>
      </w:r>
      <w:r>
        <w:t></w:t>
      </w:r>
      <w:r>
        <w:t></w:t>
      </w:r>
      <w:r>
        <w:rPr>
          <w:rFonts w:hint="eastAsia"/>
        </w:rPr>
        <w:t>направленого</w:t>
      </w:r>
      <w:r>
        <w:t></w:t>
      </w:r>
      <w:r>
        <w:rPr>
          <w:rFonts w:hint="eastAsia"/>
        </w:rPr>
        <w:t>на</w:t>
      </w:r>
      <w:r>
        <w:t></w:t>
      </w:r>
      <w:r>
        <w:rPr>
          <w:rFonts w:hint="eastAsia"/>
        </w:rPr>
        <w:t>виконання</w:t>
      </w:r>
      <w:r>
        <w:t></w:t>
      </w:r>
      <w:r>
        <w:rPr>
          <w:rFonts w:hint="eastAsia"/>
        </w:rPr>
        <w:t>дії</w:t>
      </w:r>
      <w:r>
        <w:t></w:t>
      </w:r>
      <w:r>
        <w:t></w:t>
      </w:r>
      <w:r>
        <w:rPr>
          <w:rFonts w:hint="eastAsia"/>
        </w:rPr>
        <w:t>зумовленої</w:t>
      </w:r>
    </w:p>
    <w:p w:rsidR="0036570B" w:rsidRDefault="0036570B" w:rsidP="0036570B">
      <w:r>
        <w:rPr>
          <w:rFonts w:hint="eastAsia"/>
        </w:rPr>
        <w:t>спонуканням</w:t>
      </w:r>
      <w:r>
        <w:t></w:t>
      </w:r>
    </w:p>
    <w:p w:rsidR="0036570B" w:rsidRDefault="0036570B" w:rsidP="0036570B">
      <w:r>
        <w:t></w:t>
      </w:r>
      <w:r>
        <w:t></w:t>
      </w:r>
      <w:r>
        <w:t></w:t>
      </w:r>
      <w:r>
        <w:rPr>
          <w:rFonts w:hint="eastAsia"/>
        </w:rPr>
        <w:t>ФСП</w:t>
      </w:r>
      <w:r>
        <w:t></w:t>
      </w:r>
      <w:r>
        <w:rPr>
          <w:rFonts w:hint="eastAsia"/>
        </w:rPr>
        <w:t>модальності</w:t>
      </w:r>
      <w:r>
        <w:t></w:t>
      </w:r>
      <w:r>
        <w:rPr>
          <w:rFonts w:hint="eastAsia"/>
        </w:rPr>
        <w:t>в</w:t>
      </w:r>
      <w:r>
        <w:t></w:t>
      </w:r>
      <w:r>
        <w:rPr>
          <w:rFonts w:hint="eastAsia"/>
        </w:rPr>
        <w:t>китайській</w:t>
      </w:r>
      <w:r>
        <w:t></w:t>
      </w:r>
      <w:r>
        <w:rPr>
          <w:rFonts w:hint="eastAsia"/>
        </w:rPr>
        <w:t>мові</w:t>
      </w:r>
      <w:r>
        <w:t></w:t>
      </w:r>
      <w:r>
        <w:rPr>
          <w:rFonts w:hint="eastAsia"/>
        </w:rPr>
        <w:t>становить</w:t>
      </w:r>
      <w:r>
        <w:t></w:t>
      </w:r>
      <w:r>
        <w:rPr>
          <w:rFonts w:hint="eastAsia"/>
        </w:rPr>
        <w:t>складну</w:t>
      </w:r>
      <w:r>
        <w:t></w:t>
      </w:r>
      <w:r>
        <w:t></w:t>
      </w:r>
      <w:r>
        <w:rPr>
          <w:rFonts w:hint="eastAsia"/>
        </w:rPr>
        <w:t>сегментарну</w:t>
      </w:r>
    </w:p>
    <w:p w:rsidR="0036570B" w:rsidRDefault="0036570B" w:rsidP="0036570B">
      <w:r>
        <w:rPr>
          <w:rFonts w:hint="eastAsia"/>
        </w:rPr>
        <w:t>структуру</w:t>
      </w:r>
      <w:r>
        <w:t></w:t>
      </w:r>
      <w:r>
        <w:rPr>
          <w:rFonts w:hint="eastAsia"/>
        </w:rPr>
        <w:t>поліцентричного</w:t>
      </w:r>
      <w:r>
        <w:t></w:t>
      </w:r>
      <w:r>
        <w:rPr>
          <w:rFonts w:hint="eastAsia"/>
        </w:rPr>
        <w:t>характеру</w:t>
      </w:r>
      <w:r>
        <w:t></w:t>
      </w:r>
      <w:r>
        <w:rPr>
          <w:rFonts w:hint="eastAsia"/>
        </w:rPr>
        <w:t>без</w:t>
      </w:r>
      <w:r>
        <w:t></w:t>
      </w:r>
      <w:r>
        <w:rPr>
          <w:rFonts w:hint="eastAsia"/>
        </w:rPr>
        <w:t>чітко</w:t>
      </w:r>
      <w:r>
        <w:t></w:t>
      </w:r>
      <w:r>
        <w:rPr>
          <w:rFonts w:hint="eastAsia"/>
        </w:rPr>
        <w:t>виражених</w:t>
      </w:r>
      <w:r>
        <w:t></w:t>
      </w:r>
      <w:r>
        <w:t></w:t>
      </w:r>
      <w:r>
        <w:rPr>
          <w:rFonts w:hint="eastAsia"/>
        </w:rPr>
        <w:t>визначених</w:t>
      </w:r>
      <w:r>
        <w:t></w:t>
      </w:r>
      <w:r>
        <w:rPr>
          <w:rFonts w:hint="eastAsia"/>
        </w:rPr>
        <w:t>центрів</w:t>
      </w:r>
      <w:r>
        <w:t></w:t>
      </w:r>
    </w:p>
    <w:p w:rsidR="0036570B" w:rsidRDefault="0036570B" w:rsidP="0036570B">
      <w:r>
        <w:rPr>
          <w:rFonts w:hint="eastAsia"/>
        </w:rPr>
        <w:t>Асиметрія</w:t>
      </w:r>
      <w:r>
        <w:t></w:t>
      </w:r>
      <w:r>
        <w:rPr>
          <w:rFonts w:hint="eastAsia"/>
        </w:rPr>
        <w:t>структури</w:t>
      </w:r>
      <w:r>
        <w:t></w:t>
      </w:r>
      <w:r>
        <w:rPr>
          <w:rFonts w:hint="eastAsia"/>
        </w:rPr>
        <w:t>субполів</w:t>
      </w:r>
      <w:r>
        <w:t></w:t>
      </w:r>
      <w:r>
        <w:rPr>
          <w:rFonts w:hint="eastAsia"/>
        </w:rPr>
        <w:t>пов</w:t>
      </w:r>
      <w:r>
        <w:t></w:t>
      </w:r>
      <w:r>
        <w:rPr>
          <w:rFonts w:hint="eastAsia"/>
        </w:rPr>
        <w:t>язана</w:t>
      </w:r>
      <w:r>
        <w:t></w:t>
      </w:r>
      <w:r>
        <w:rPr>
          <w:rFonts w:hint="eastAsia"/>
        </w:rPr>
        <w:t>з</w:t>
      </w:r>
      <w:r>
        <w:t></w:t>
      </w:r>
      <w:r>
        <w:rPr>
          <w:rFonts w:hint="eastAsia"/>
        </w:rPr>
        <w:t>нерівномірним</w:t>
      </w:r>
      <w:r>
        <w:t></w:t>
      </w:r>
      <w:r>
        <w:rPr>
          <w:rFonts w:hint="eastAsia"/>
        </w:rPr>
        <w:t>розташуванням</w:t>
      </w:r>
    </w:p>
    <w:p w:rsidR="0036570B" w:rsidRDefault="0036570B" w:rsidP="0036570B">
      <w:r>
        <w:rPr>
          <w:rFonts w:hint="eastAsia"/>
        </w:rPr>
        <w:t>периферійних</w:t>
      </w:r>
      <w:r>
        <w:t></w:t>
      </w:r>
      <w:r>
        <w:rPr>
          <w:rFonts w:hint="eastAsia"/>
        </w:rPr>
        <w:t>елементів</w:t>
      </w:r>
      <w:r>
        <w:t></w:t>
      </w:r>
      <w:r>
        <w:rPr>
          <w:rFonts w:hint="eastAsia"/>
        </w:rPr>
        <w:t>стосовно</w:t>
      </w:r>
      <w:r>
        <w:t></w:t>
      </w:r>
      <w:r>
        <w:rPr>
          <w:rFonts w:hint="eastAsia"/>
        </w:rPr>
        <w:t>центру</w:t>
      </w:r>
      <w:r>
        <w:t></w:t>
      </w:r>
      <w:r>
        <w:t></w:t>
      </w:r>
      <w:r>
        <w:rPr>
          <w:rFonts w:hint="eastAsia"/>
        </w:rPr>
        <w:t>Певні</w:t>
      </w:r>
      <w:r>
        <w:t></w:t>
      </w:r>
      <w:r>
        <w:rPr>
          <w:rFonts w:hint="eastAsia"/>
        </w:rPr>
        <w:t>елементи</w:t>
      </w:r>
      <w:r>
        <w:t></w:t>
      </w:r>
      <w:r>
        <w:rPr>
          <w:rFonts w:hint="eastAsia"/>
        </w:rPr>
        <w:t>знаходяться</w:t>
      </w:r>
      <w:r>
        <w:t></w:t>
      </w:r>
      <w:r>
        <w:rPr>
          <w:rFonts w:hint="eastAsia"/>
        </w:rPr>
        <w:t>на</w:t>
      </w:r>
      <w:r>
        <w:t></w:t>
      </w:r>
      <w:r>
        <w:rPr>
          <w:rFonts w:hint="eastAsia"/>
        </w:rPr>
        <w:t>перетині</w:t>
      </w:r>
    </w:p>
    <w:p w:rsidR="0036570B" w:rsidRDefault="0036570B" w:rsidP="0036570B">
      <w:r>
        <w:rPr>
          <w:rFonts w:hint="eastAsia"/>
        </w:rPr>
        <w:t>декількох</w:t>
      </w:r>
      <w:r>
        <w:t></w:t>
      </w:r>
      <w:r>
        <w:rPr>
          <w:rFonts w:hint="eastAsia"/>
        </w:rPr>
        <w:t>субполів</w:t>
      </w:r>
      <w:r>
        <w:t></w:t>
      </w:r>
      <w:r>
        <w:rPr>
          <w:rFonts w:hint="eastAsia"/>
        </w:rPr>
        <w:t>через</w:t>
      </w:r>
      <w:r>
        <w:t></w:t>
      </w:r>
      <w:r>
        <w:rPr>
          <w:rFonts w:hint="eastAsia"/>
        </w:rPr>
        <w:t>їхню</w:t>
      </w:r>
      <w:r>
        <w:t></w:t>
      </w:r>
      <w:r>
        <w:rPr>
          <w:rFonts w:hint="eastAsia"/>
        </w:rPr>
        <w:t>здатність</w:t>
      </w:r>
      <w:r>
        <w:t></w:t>
      </w:r>
      <w:r>
        <w:rPr>
          <w:rFonts w:hint="eastAsia"/>
        </w:rPr>
        <w:t>виконувати</w:t>
      </w:r>
      <w:r>
        <w:t></w:t>
      </w:r>
      <w:r>
        <w:rPr>
          <w:rFonts w:hint="eastAsia"/>
        </w:rPr>
        <w:t>декілька</w:t>
      </w:r>
      <w:r>
        <w:t></w:t>
      </w:r>
      <w:r>
        <w:rPr>
          <w:rFonts w:hint="eastAsia"/>
        </w:rPr>
        <w:t>функцій</w:t>
      </w:r>
      <w:r>
        <w:t></w:t>
      </w:r>
      <w:r>
        <w:rPr>
          <w:rFonts w:hint="eastAsia"/>
        </w:rPr>
        <w:t>в</w:t>
      </w:r>
      <w:r>
        <w:t></w:t>
      </w:r>
      <w:r>
        <w:rPr>
          <w:rFonts w:hint="eastAsia"/>
        </w:rPr>
        <w:t>залежності</w:t>
      </w:r>
    </w:p>
    <w:p w:rsidR="0036570B" w:rsidRDefault="0036570B" w:rsidP="0036570B">
      <w:r>
        <w:rPr>
          <w:rFonts w:hint="eastAsia"/>
        </w:rPr>
        <w:t>від</w:t>
      </w:r>
      <w:r>
        <w:t></w:t>
      </w:r>
      <w:r>
        <w:rPr>
          <w:rFonts w:hint="eastAsia"/>
        </w:rPr>
        <w:t>контекстуальних</w:t>
      </w:r>
      <w:r>
        <w:t></w:t>
      </w:r>
      <w:r>
        <w:rPr>
          <w:rFonts w:hint="eastAsia"/>
        </w:rPr>
        <w:t>умов</w:t>
      </w:r>
      <w:r>
        <w:t></w:t>
      </w:r>
    </w:p>
    <w:p w:rsidR="0036570B" w:rsidRDefault="0036570B" w:rsidP="0036570B">
      <w:r>
        <w:rPr>
          <w:rFonts w:hint="eastAsia"/>
        </w:rPr>
        <w:t>Центральними</w:t>
      </w:r>
      <w:r>
        <w:t></w:t>
      </w:r>
      <w:r>
        <w:rPr>
          <w:rFonts w:hint="eastAsia"/>
        </w:rPr>
        <w:t>конституентами</w:t>
      </w:r>
      <w:r>
        <w:t></w:t>
      </w:r>
      <w:r>
        <w:rPr>
          <w:rFonts w:hint="eastAsia"/>
        </w:rPr>
        <w:t>субполя</w:t>
      </w:r>
      <w:r>
        <w:t></w:t>
      </w:r>
      <w:r>
        <w:rPr>
          <w:rFonts w:hint="eastAsia"/>
        </w:rPr>
        <w:t>можливості</w:t>
      </w:r>
      <w:r>
        <w:t></w:t>
      </w:r>
      <w:r>
        <w:rPr>
          <w:rFonts w:hint="eastAsia"/>
        </w:rPr>
        <w:t>визначено</w:t>
      </w:r>
      <w:r>
        <w:t></w:t>
      </w:r>
      <w:r>
        <w:rPr>
          <w:rFonts w:hint="eastAsia"/>
        </w:rPr>
        <w:t>потенційний</w:t>
      </w:r>
    </w:p>
    <w:p w:rsidR="0036570B" w:rsidRDefault="0036570B" w:rsidP="0036570B">
      <w:r>
        <w:rPr>
          <w:rFonts w:hint="eastAsia"/>
        </w:rPr>
        <w:t>спосіб</w:t>
      </w:r>
      <w:r>
        <w:t></w:t>
      </w:r>
      <w:r>
        <w:rPr>
          <w:rFonts w:hint="eastAsia"/>
        </w:rPr>
        <w:t>дієслова</w:t>
      </w:r>
      <w:r>
        <w:t></w:t>
      </w:r>
      <w:r>
        <w:rPr>
          <w:rFonts w:hint="eastAsia"/>
        </w:rPr>
        <w:t>та</w:t>
      </w:r>
      <w:r>
        <w:t></w:t>
      </w:r>
      <w:r>
        <w:rPr>
          <w:rFonts w:hint="eastAsia"/>
        </w:rPr>
        <w:t>модальні</w:t>
      </w:r>
      <w:r>
        <w:t></w:t>
      </w:r>
      <w:r>
        <w:rPr>
          <w:rFonts w:hint="eastAsia"/>
        </w:rPr>
        <w:t>дієслова</w:t>
      </w:r>
      <w:r>
        <w:t></w:t>
      </w:r>
      <w:r>
        <w:rPr>
          <w:rFonts w:hint="eastAsia"/>
        </w:rPr>
        <w:t>можливості</w:t>
      </w:r>
      <w:r>
        <w:t></w:t>
      </w:r>
    </w:p>
    <w:p w:rsidR="0036570B" w:rsidRDefault="0036570B" w:rsidP="0036570B">
      <w:r>
        <w:rPr>
          <w:rFonts w:hint="eastAsia"/>
        </w:rPr>
        <w:t>Ядро</w:t>
      </w:r>
      <w:r>
        <w:t></w:t>
      </w:r>
      <w:r>
        <w:rPr>
          <w:rFonts w:hint="eastAsia"/>
        </w:rPr>
        <w:t>субполя</w:t>
      </w:r>
      <w:r>
        <w:t></w:t>
      </w:r>
      <w:r>
        <w:rPr>
          <w:rFonts w:hint="eastAsia"/>
        </w:rPr>
        <w:t>необхідності</w:t>
      </w:r>
      <w:r>
        <w:t></w:t>
      </w:r>
      <w:r>
        <w:rPr>
          <w:rFonts w:hint="eastAsia"/>
        </w:rPr>
        <w:t>складають</w:t>
      </w:r>
      <w:r>
        <w:t></w:t>
      </w:r>
      <w:r>
        <w:rPr>
          <w:rFonts w:hint="eastAsia"/>
        </w:rPr>
        <w:t>модальні</w:t>
      </w:r>
      <w:r>
        <w:t></w:t>
      </w:r>
      <w:r>
        <w:rPr>
          <w:rFonts w:hint="eastAsia"/>
        </w:rPr>
        <w:t>дієслова</w:t>
      </w:r>
      <w:r>
        <w:t></w:t>
      </w:r>
      <w:r>
        <w:rPr>
          <w:rFonts w:hint="eastAsia"/>
        </w:rPr>
        <w:t>необхідності</w:t>
      </w:r>
      <w:r>
        <w:t></w:t>
      </w:r>
    </w:p>
    <w:p w:rsidR="0036570B" w:rsidRDefault="0036570B" w:rsidP="0036570B">
      <w:r>
        <w:rPr>
          <w:rFonts w:hint="eastAsia"/>
        </w:rPr>
        <w:t>зобов</w:t>
      </w:r>
      <w:r>
        <w:t></w:t>
      </w:r>
      <w:r>
        <w:rPr>
          <w:rFonts w:hint="eastAsia"/>
        </w:rPr>
        <w:t>язання</w:t>
      </w:r>
      <w:r>
        <w:t></w:t>
      </w:r>
      <w:r>
        <w:t></w:t>
      </w:r>
      <w:r>
        <w:rPr>
          <w:rFonts w:hint="eastAsia"/>
        </w:rPr>
        <w:t>а</w:t>
      </w:r>
      <w:r>
        <w:t></w:t>
      </w:r>
      <w:r>
        <w:rPr>
          <w:rFonts w:hint="eastAsia"/>
        </w:rPr>
        <w:t>також</w:t>
      </w:r>
      <w:r>
        <w:t></w:t>
      </w:r>
      <w:r>
        <w:rPr>
          <w:rFonts w:hint="eastAsia"/>
        </w:rPr>
        <w:t>модальні</w:t>
      </w:r>
      <w:r>
        <w:t></w:t>
      </w:r>
      <w:r>
        <w:rPr>
          <w:rFonts w:hint="eastAsia"/>
        </w:rPr>
        <w:t>прислівники</w:t>
      </w:r>
      <w:r>
        <w:t></w:t>
      </w:r>
      <w:r>
        <w:rPr>
          <w:rFonts w:hint="eastAsia"/>
        </w:rPr>
        <w:t>з</w:t>
      </w:r>
      <w:r>
        <w:t></w:t>
      </w:r>
      <w:r>
        <w:rPr>
          <w:rFonts w:hint="eastAsia"/>
        </w:rPr>
        <w:t>аналогічною</w:t>
      </w:r>
      <w:r>
        <w:t></w:t>
      </w:r>
      <w:r>
        <w:rPr>
          <w:rFonts w:hint="eastAsia"/>
        </w:rPr>
        <w:t>семантикою</w:t>
      </w:r>
      <w:r>
        <w:t></w:t>
      </w:r>
    </w:p>
    <w:p w:rsidR="0036570B" w:rsidRDefault="0036570B" w:rsidP="0036570B">
      <w:r>
        <w:rPr>
          <w:rFonts w:hint="eastAsia"/>
        </w:rPr>
        <w:t>Ядром</w:t>
      </w:r>
      <w:r>
        <w:t></w:t>
      </w:r>
      <w:r>
        <w:rPr>
          <w:rFonts w:hint="eastAsia"/>
        </w:rPr>
        <w:t>субполя</w:t>
      </w:r>
      <w:r>
        <w:t></w:t>
      </w:r>
      <w:r>
        <w:rPr>
          <w:rFonts w:hint="eastAsia"/>
        </w:rPr>
        <w:t>достовірності</w:t>
      </w:r>
      <w:r>
        <w:t></w:t>
      </w:r>
      <w:r>
        <w:rPr>
          <w:rFonts w:hint="eastAsia"/>
        </w:rPr>
        <w:t>є</w:t>
      </w:r>
      <w:r>
        <w:t></w:t>
      </w:r>
      <w:r>
        <w:rPr>
          <w:rFonts w:hint="eastAsia"/>
        </w:rPr>
        <w:t>модальні</w:t>
      </w:r>
      <w:r>
        <w:t></w:t>
      </w:r>
      <w:r>
        <w:rPr>
          <w:rFonts w:hint="eastAsia"/>
        </w:rPr>
        <w:t>прислівники</w:t>
      </w:r>
      <w:r>
        <w:t></w:t>
      </w:r>
      <w:r>
        <w:rPr>
          <w:rFonts w:hint="eastAsia"/>
        </w:rPr>
        <w:t>зі</w:t>
      </w:r>
      <w:r>
        <w:t></w:t>
      </w:r>
      <w:r>
        <w:rPr>
          <w:rFonts w:hint="eastAsia"/>
        </w:rPr>
        <w:t>значенням</w:t>
      </w:r>
    </w:p>
    <w:p w:rsidR="0036570B" w:rsidRDefault="0036570B" w:rsidP="0036570B">
      <w:r>
        <w:rPr>
          <w:rFonts w:hint="eastAsia"/>
        </w:rPr>
        <w:t>суб</w:t>
      </w:r>
      <w:r>
        <w:t></w:t>
      </w:r>
      <w:r>
        <w:rPr>
          <w:rFonts w:hint="eastAsia"/>
        </w:rPr>
        <w:t>єктивної</w:t>
      </w:r>
      <w:r>
        <w:t></w:t>
      </w:r>
      <w:r>
        <w:rPr>
          <w:rFonts w:hint="eastAsia"/>
        </w:rPr>
        <w:t>можливості</w:t>
      </w:r>
      <w:r>
        <w:t></w:t>
      </w:r>
      <w:r>
        <w:rPr>
          <w:rFonts w:hint="eastAsia"/>
        </w:rPr>
        <w:t>і</w:t>
      </w:r>
      <w:r>
        <w:t></w:t>
      </w:r>
      <w:r>
        <w:rPr>
          <w:rFonts w:hint="eastAsia"/>
        </w:rPr>
        <w:t>необхідності</w:t>
      </w:r>
      <w:r>
        <w:t></w:t>
      </w:r>
      <w:r>
        <w:t></w:t>
      </w:r>
      <w:r>
        <w:rPr>
          <w:rFonts w:hint="eastAsia"/>
        </w:rPr>
        <w:t>модальні</w:t>
      </w:r>
      <w:r>
        <w:t></w:t>
      </w:r>
      <w:r>
        <w:rPr>
          <w:rFonts w:hint="eastAsia"/>
        </w:rPr>
        <w:t>дієслова</w:t>
      </w:r>
      <w:r>
        <w:t></w:t>
      </w:r>
      <w:r>
        <w:rPr>
          <w:rFonts w:hint="eastAsia"/>
        </w:rPr>
        <w:t>можливості</w:t>
      </w:r>
    </w:p>
    <w:p w:rsidR="0036570B" w:rsidRDefault="0036570B" w:rsidP="0036570B">
      <w:r>
        <w:rPr>
          <w:rFonts w:hint="eastAsia"/>
        </w:rPr>
        <w:t>і</w:t>
      </w:r>
      <w:r>
        <w:t></w:t>
      </w:r>
      <w:r>
        <w:rPr>
          <w:rFonts w:hint="eastAsia"/>
        </w:rPr>
        <w:t>необхідності</w:t>
      </w:r>
      <w:r>
        <w:t></w:t>
      </w:r>
      <w:r>
        <w:rPr>
          <w:rFonts w:hint="eastAsia"/>
        </w:rPr>
        <w:t>у</w:t>
      </w:r>
      <w:r>
        <w:t></w:t>
      </w:r>
      <w:r>
        <w:rPr>
          <w:rFonts w:hint="eastAsia"/>
        </w:rPr>
        <w:t>їхній</w:t>
      </w:r>
      <w:r>
        <w:t></w:t>
      </w:r>
      <w:r>
        <w:rPr>
          <w:rFonts w:hint="eastAsia"/>
        </w:rPr>
        <w:t>вторинній</w:t>
      </w:r>
      <w:r>
        <w:t></w:t>
      </w:r>
      <w:r>
        <w:rPr>
          <w:rFonts w:hint="eastAsia"/>
        </w:rPr>
        <w:t>функції</w:t>
      </w:r>
      <w:r>
        <w:t></w:t>
      </w:r>
      <w:r>
        <w:t></w:t>
      </w:r>
      <w:r>
        <w:rPr>
          <w:rFonts w:hint="eastAsia"/>
        </w:rPr>
        <w:t>потенційний</w:t>
      </w:r>
      <w:r>
        <w:t></w:t>
      </w:r>
      <w:r>
        <w:rPr>
          <w:rFonts w:hint="eastAsia"/>
        </w:rPr>
        <w:t>спосіб</w:t>
      </w:r>
      <w:r>
        <w:t></w:t>
      </w:r>
      <w:r>
        <w:rPr>
          <w:rFonts w:hint="eastAsia"/>
        </w:rPr>
        <w:t>дієслова</w:t>
      </w:r>
      <w:r>
        <w:t></w:t>
      </w:r>
      <w:r>
        <w:t></w:t>
      </w:r>
      <w:r>
        <w:rPr>
          <w:rFonts w:hint="eastAsia"/>
        </w:rPr>
        <w:t>модальні</w:t>
      </w:r>
    </w:p>
    <w:p w:rsidR="0036570B" w:rsidRDefault="0036570B" w:rsidP="0036570B">
      <w:r>
        <w:rPr>
          <w:rFonts w:hint="eastAsia"/>
        </w:rPr>
        <w:t>фрази</w:t>
      </w:r>
      <w:r>
        <w:t></w:t>
      </w:r>
      <w:r>
        <w:t></w:t>
      </w:r>
      <w:r>
        <w:rPr>
          <w:rFonts w:hint="eastAsia"/>
        </w:rPr>
        <w:t>що</w:t>
      </w:r>
      <w:r>
        <w:t></w:t>
      </w:r>
      <w:r>
        <w:rPr>
          <w:rFonts w:hint="eastAsia"/>
        </w:rPr>
        <w:t>імпліцитно</w:t>
      </w:r>
      <w:r>
        <w:t></w:t>
      </w:r>
      <w:r>
        <w:rPr>
          <w:rFonts w:hint="eastAsia"/>
        </w:rPr>
        <w:t>й</w:t>
      </w:r>
      <w:r>
        <w:t></w:t>
      </w:r>
      <w:r>
        <w:rPr>
          <w:rFonts w:hint="eastAsia"/>
        </w:rPr>
        <w:t>експліцитно</w:t>
      </w:r>
      <w:r>
        <w:t></w:t>
      </w:r>
      <w:r>
        <w:rPr>
          <w:rFonts w:hint="eastAsia"/>
        </w:rPr>
        <w:t>вказують</w:t>
      </w:r>
      <w:r>
        <w:t></w:t>
      </w:r>
      <w:r>
        <w:rPr>
          <w:rFonts w:hint="eastAsia"/>
        </w:rPr>
        <w:t>на</w:t>
      </w:r>
      <w:r>
        <w:t></w:t>
      </w:r>
      <w:r>
        <w:rPr>
          <w:rFonts w:hint="eastAsia"/>
        </w:rPr>
        <w:t>певний</w:t>
      </w:r>
      <w:r>
        <w:t></w:t>
      </w:r>
      <w:r>
        <w:rPr>
          <w:rFonts w:hint="eastAsia"/>
        </w:rPr>
        <w:t>ступінь</w:t>
      </w:r>
      <w:r>
        <w:t></w:t>
      </w:r>
      <w:r>
        <w:rPr>
          <w:rFonts w:hint="eastAsia"/>
        </w:rPr>
        <w:t>достовірності</w:t>
      </w:r>
      <w:r>
        <w:t></w:t>
      </w:r>
    </w:p>
    <w:p w:rsidR="0036570B" w:rsidRDefault="0036570B" w:rsidP="0036570B">
      <w:r>
        <w:rPr>
          <w:rFonts w:hint="eastAsia"/>
        </w:rPr>
        <w:t>а</w:t>
      </w:r>
      <w:r>
        <w:t></w:t>
      </w:r>
      <w:r>
        <w:rPr>
          <w:rFonts w:hint="eastAsia"/>
        </w:rPr>
        <w:t>також</w:t>
      </w:r>
      <w:r>
        <w:t></w:t>
      </w:r>
      <w:r>
        <w:rPr>
          <w:rFonts w:hint="eastAsia"/>
        </w:rPr>
        <w:t>аналогічні</w:t>
      </w:r>
      <w:r>
        <w:t></w:t>
      </w:r>
      <w:r>
        <w:rPr>
          <w:rFonts w:hint="eastAsia"/>
        </w:rPr>
        <w:t>рамкові</w:t>
      </w:r>
      <w:r>
        <w:t></w:t>
      </w:r>
      <w:r>
        <w:rPr>
          <w:rFonts w:hint="eastAsia"/>
        </w:rPr>
        <w:t>конструкції</w:t>
      </w:r>
      <w:r>
        <w:t></w:t>
      </w:r>
      <w:r>
        <w:rPr>
          <w:rFonts w:hint="eastAsia"/>
        </w:rPr>
        <w:t>на</w:t>
      </w:r>
      <w:r>
        <w:t></w:t>
      </w:r>
      <w:r>
        <w:rPr>
          <w:rFonts w:hint="eastAsia"/>
        </w:rPr>
        <w:t>позначення</w:t>
      </w:r>
      <w:r>
        <w:t></w:t>
      </w:r>
      <w:r>
        <w:rPr>
          <w:rFonts w:hint="eastAsia"/>
        </w:rPr>
        <w:t>думки</w:t>
      </w:r>
      <w:r>
        <w:t></w:t>
      </w:r>
      <w:r>
        <w:rPr>
          <w:rFonts w:hint="eastAsia"/>
        </w:rPr>
        <w:t>мовця</w:t>
      </w:r>
      <w:r>
        <w:t></w:t>
      </w:r>
      <w:r>
        <w:t></w:t>
      </w:r>
      <w:r>
        <w:rPr>
          <w:rFonts w:hint="eastAsia"/>
        </w:rPr>
        <w:t>звороти</w:t>
      </w:r>
      <w:r>
        <w:t></w:t>
      </w:r>
    </w:p>
    <w:p w:rsidR="0036570B" w:rsidRDefault="0036570B" w:rsidP="0036570B">
      <w:r>
        <w:rPr>
          <w:rFonts w:hint="eastAsia"/>
        </w:rPr>
        <w:t>що</w:t>
      </w:r>
      <w:r>
        <w:t></w:t>
      </w:r>
      <w:r>
        <w:rPr>
          <w:rFonts w:hint="eastAsia"/>
        </w:rPr>
        <w:t>використовуються</w:t>
      </w:r>
      <w:r>
        <w:t></w:t>
      </w:r>
      <w:r>
        <w:rPr>
          <w:rFonts w:hint="eastAsia"/>
        </w:rPr>
        <w:t>мовцем</w:t>
      </w:r>
      <w:r>
        <w:t></w:t>
      </w:r>
      <w:r>
        <w:rPr>
          <w:rFonts w:hint="eastAsia"/>
        </w:rPr>
        <w:t>для</w:t>
      </w:r>
      <w:r>
        <w:t></w:t>
      </w:r>
      <w:r>
        <w:rPr>
          <w:rFonts w:hint="eastAsia"/>
        </w:rPr>
        <w:t>певного</w:t>
      </w:r>
      <w:r>
        <w:t></w:t>
      </w:r>
      <w:r>
        <w:rPr>
          <w:rFonts w:hint="eastAsia"/>
        </w:rPr>
        <w:t>судження</w:t>
      </w:r>
      <w:r>
        <w:t></w:t>
      </w:r>
      <w:r>
        <w:rPr>
          <w:rFonts w:hint="eastAsia"/>
        </w:rPr>
        <w:t>чи</w:t>
      </w:r>
      <w:r>
        <w:t></w:t>
      </w:r>
      <w:r>
        <w:rPr>
          <w:rFonts w:hint="eastAsia"/>
        </w:rPr>
        <w:t>оцінки</w:t>
      </w:r>
      <w:r>
        <w:t></w:t>
      </w:r>
    </w:p>
    <w:p w:rsidR="0036570B" w:rsidRDefault="0036570B" w:rsidP="0036570B">
      <w:r>
        <w:rPr>
          <w:rFonts w:hint="eastAsia"/>
        </w:rPr>
        <w:t>Ядро</w:t>
      </w:r>
      <w:r>
        <w:t></w:t>
      </w:r>
      <w:r>
        <w:rPr>
          <w:rFonts w:hint="eastAsia"/>
        </w:rPr>
        <w:t>субполя</w:t>
      </w:r>
      <w:r>
        <w:t></w:t>
      </w:r>
      <w:r>
        <w:rPr>
          <w:rFonts w:hint="eastAsia"/>
        </w:rPr>
        <w:t>оптативності</w:t>
      </w:r>
      <w:r>
        <w:t></w:t>
      </w:r>
      <w:r>
        <w:rPr>
          <w:rFonts w:hint="eastAsia"/>
        </w:rPr>
        <w:t>становлять</w:t>
      </w:r>
      <w:r>
        <w:t></w:t>
      </w:r>
      <w:r>
        <w:rPr>
          <w:rFonts w:hint="eastAsia"/>
        </w:rPr>
        <w:t>модальні</w:t>
      </w:r>
      <w:r>
        <w:t></w:t>
      </w:r>
      <w:r>
        <w:rPr>
          <w:rFonts w:hint="eastAsia"/>
        </w:rPr>
        <w:t>лексеми</w:t>
      </w:r>
    </w:p>
    <w:p w:rsidR="0036570B" w:rsidRDefault="0036570B" w:rsidP="0036570B">
      <w:r>
        <w:rPr>
          <w:rFonts w:hint="eastAsia"/>
        </w:rPr>
        <w:t>із</w:t>
      </w:r>
      <w:r>
        <w:t></w:t>
      </w:r>
      <w:r>
        <w:rPr>
          <w:rFonts w:hint="eastAsia"/>
        </w:rPr>
        <w:t>семантикою</w:t>
      </w:r>
      <w:r>
        <w:t></w:t>
      </w:r>
      <w:r>
        <w:rPr>
          <w:rFonts w:hint="eastAsia"/>
        </w:rPr>
        <w:t>бажання</w:t>
      </w:r>
      <w:r>
        <w:t></w:t>
      </w:r>
      <w:r>
        <w:t></w:t>
      </w:r>
      <w:r>
        <w:rPr>
          <w:rFonts w:hint="eastAsia"/>
        </w:rPr>
        <w:t>а</w:t>
      </w:r>
      <w:r>
        <w:t></w:t>
      </w:r>
      <w:r>
        <w:rPr>
          <w:rFonts w:hint="eastAsia"/>
        </w:rPr>
        <w:t>також</w:t>
      </w:r>
      <w:r>
        <w:t></w:t>
      </w:r>
      <w:r>
        <w:rPr>
          <w:rFonts w:hint="eastAsia"/>
        </w:rPr>
        <w:t>спеціальні</w:t>
      </w:r>
      <w:r>
        <w:t></w:t>
      </w:r>
      <w:r>
        <w:rPr>
          <w:rFonts w:hint="eastAsia"/>
        </w:rPr>
        <w:t>синтаксичні</w:t>
      </w:r>
      <w:r>
        <w:t></w:t>
      </w:r>
      <w:r>
        <w:rPr>
          <w:rFonts w:hint="eastAsia"/>
        </w:rPr>
        <w:t>умовні</w:t>
      </w:r>
      <w:r>
        <w:t></w:t>
      </w:r>
      <w:r>
        <w:rPr>
          <w:rFonts w:hint="eastAsia"/>
        </w:rPr>
        <w:t>й</w:t>
      </w:r>
      <w:r>
        <w:t></w:t>
      </w:r>
      <w:r>
        <w:rPr>
          <w:rFonts w:hint="eastAsia"/>
        </w:rPr>
        <w:t>порівняльні</w:t>
      </w:r>
    </w:p>
    <w:p w:rsidR="0036570B" w:rsidRDefault="0036570B" w:rsidP="0036570B">
      <w:r>
        <w:rPr>
          <w:rFonts w:hint="eastAsia"/>
        </w:rPr>
        <w:t>конструкції</w:t>
      </w:r>
      <w:r>
        <w:t></w:t>
      </w:r>
    </w:p>
    <w:p w:rsidR="0036570B" w:rsidRDefault="0036570B" w:rsidP="0036570B">
      <w:r>
        <w:t></w:t>
      </w:r>
      <w:r>
        <w:t></w:t>
      </w:r>
      <w:r>
        <w:t></w:t>
      </w:r>
    </w:p>
    <w:p w:rsidR="0036570B" w:rsidRDefault="0036570B" w:rsidP="0036570B">
      <w:r>
        <w:rPr>
          <w:rFonts w:hint="eastAsia"/>
        </w:rPr>
        <w:t>Ядром</w:t>
      </w:r>
      <w:r>
        <w:t></w:t>
      </w:r>
      <w:r>
        <w:rPr>
          <w:rFonts w:hint="eastAsia"/>
        </w:rPr>
        <w:t>субполя</w:t>
      </w:r>
      <w:r>
        <w:t></w:t>
      </w:r>
      <w:r>
        <w:rPr>
          <w:rFonts w:hint="eastAsia"/>
        </w:rPr>
        <w:t>імперативності</w:t>
      </w:r>
      <w:r>
        <w:t></w:t>
      </w:r>
      <w:r>
        <w:rPr>
          <w:rFonts w:hint="eastAsia"/>
        </w:rPr>
        <w:t>є</w:t>
      </w:r>
      <w:r>
        <w:t></w:t>
      </w:r>
      <w:r>
        <w:rPr>
          <w:rFonts w:hint="eastAsia"/>
        </w:rPr>
        <w:t>спонукальні</w:t>
      </w:r>
      <w:r>
        <w:t></w:t>
      </w:r>
      <w:r>
        <w:rPr>
          <w:rFonts w:hint="eastAsia"/>
        </w:rPr>
        <w:t>дієслова</w:t>
      </w:r>
      <w:r>
        <w:t></w:t>
      </w:r>
      <w:r>
        <w:t></w:t>
      </w:r>
      <w:r>
        <w:rPr>
          <w:rFonts w:hint="eastAsia"/>
        </w:rPr>
        <w:t>синтаксична</w:t>
      </w:r>
    </w:p>
    <w:p w:rsidR="0036570B" w:rsidRDefault="0036570B" w:rsidP="0036570B">
      <w:r>
        <w:rPr>
          <w:rFonts w:hint="eastAsia"/>
        </w:rPr>
        <w:t>конструкція</w:t>
      </w:r>
      <w:r>
        <w:t></w:t>
      </w:r>
      <w:r>
        <w:rPr>
          <w:rFonts w:hint="eastAsia"/>
        </w:rPr>
        <w:t>з</w:t>
      </w:r>
      <w:r>
        <w:t></w:t>
      </w:r>
      <w:r>
        <w:rPr>
          <w:rFonts w:hint="eastAsia"/>
        </w:rPr>
        <w:t>прийменником</w:t>
      </w:r>
      <w:r>
        <w:t></w:t>
      </w:r>
      <w:r>
        <w:rPr>
          <w:rFonts w:ascii="MS Mincho" w:eastAsia="MS Mincho" w:hAnsi="MS Mincho" w:cs="MS Mincho" w:hint="eastAsia"/>
        </w:rPr>
        <w:t>把</w:t>
      </w:r>
      <w:r>
        <w:t></w:t>
      </w:r>
      <w:r>
        <w:t>ǎ</w:t>
      </w:r>
      <w:r>
        <w:t></w:t>
      </w:r>
      <w:r>
        <w:t></w:t>
      </w:r>
      <w:r>
        <w:t></w:t>
      </w:r>
      <w:r>
        <w:rPr>
          <w:rFonts w:ascii="MS Mincho" w:eastAsia="MS Mincho" w:hAnsi="MS Mincho" w:cs="MS Mincho" w:hint="eastAsia"/>
        </w:rPr>
        <w:t>将</w:t>
      </w:r>
      <w:r>
        <w:t></w:t>
      </w:r>
      <w:r>
        <w:t></w:t>
      </w:r>
      <w:r>
        <w:t></w:t>
      </w:r>
      <w:r>
        <w:t></w:t>
      </w:r>
      <w:r>
        <w:t></w:t>
      </w:r>
      <w:r>
        <w:t></w:t>
      </w:r>
      <w:r>
        <w:t></w:t>
      </w:r>
      <w:r>
        <w:t></w:t>
      </w:r>
      <w:r>
        <w:rPr>
          <w:rFonts w:hint="eastAsia"/>
        </w:rPr>
        <w:t>заперечний</w:t>
      </w:r>
      <w:r>
        <w:t></w:t>
      </w:r>
      <w:r>
        <w:rPr>
          <w:rFonts w:hint="eastAsia"/>
        </w:rPr>
        <w:t>прислівник</w:t>
      </w:r>
      <w:r>
        <w:t></w:t>
      </w:r>
      <w:r>
        <w:rPr>
          <w:rFonts w:ascii="MingLiU" w:eastAsia="MingLiU" w:hAnsi="MingLiU" w:cs="MingLiU" w:hint="eastAsia"/>
        </w:rPr>
        <w:t>别</w:t>
      </w:r>
      <w:r>
        <w:t></w:t>
      </w:r>
      <w:r>
        <w:t></w:t>
      </w:r>
      <w:r>
        <w:t></w:t>
      </w:r>
      <w:r>
        <w:t></w:t>
      </w:r>
      <w:r>
        <w:t></w:t>
      </w:r>
    </w:p>
    <w:p w:rsidR="0036570B" w:rsidRDefault="0036570B" w:rsidP="0036570B">
      <w:r>
        <w:rPr>
          <w:rFonts w:hint="eastAsia"/>
        </w:rPr>
        <w:t>заперечний</w:t>
      </w:r>
      <w:r>
        <w:t></w:t>
      </w:r>
      <w:r>
        <w:rPr>
          <w:rFonts w:hint="eastAsia"/>
        </w:rPr>
        <w:t>прислівник</w:t>
      </w:r>
      <w:r>
        <w:t></w:t>
      </w:r>
      <w:r>
        <w:rPr>
          <w:rFonts w:ascii="MS Mincho" w:eastAsia="MS Mincho" w:hAnsi="MS Mincho" w:cs="MS Mincho" w:hint="eastAsia"/>
        </w:rPr>
        <w:t>不</w:t>
      </w:r>
      <w:r>
        <w:t></w:t>
      </w:r>
      <w:r>
        <w:t></w:t>
      </w:r>
      <w:r>
        <w:t></w:t>
      </w:r>
      <w:r>
        <w:t></w:t>
      </w:r>
      <w:r>
        <w:rPr>
          <w:rFonts w:hint="eastAsia"/>
        </w:rPr>
        <w:t>у</w:t>
      </w:r>
      <w:r>
        <w:t></w:t>
      </w:r>
      <w:r>
        <w:rPr>
          <w:rFonts w:hint="eastAsia"/>
        </w:rPr>
        <w:t>сполуці</w:t>
      </w:r>
      <w:r>
        <w:t></w:t>
      </w:r>
      <w:r>
        <w:rPr>
          <w:rFonts w:hint="eastAsia"/>
        </w:rPr>
        <w:t>з</w:t>
      </w:r>
      <w:r>
        <w:t></w:t>
      </w:r>
      <w:r>
        <w:rPr>
          <w:rFonts w:hint="eastAsia"/>
        </w:rPr>
        <w:t>низкою</w:t>
      </w:r>
      <w:r>
        <w:t></w:t>
      </w:r>
      <w:r>
        <w:rPr>
          <w:rFonts w:hint="eastAsia"/>
        </w:rPr>
        <w:t>модальних</w:t>
      </w:r>
      <w:r>
        <w:t></w:t>
      </w:r>
      <w:r>
        <w:rPr>
          <w:rFonts w:hint="eastAsia"/>
        </w:rPr>
        <w:t>дієслів</w:t>
      </w:r>
      <w:r>
        <w:t></w:t>
      </w:r>
      <w:r>
        <w:rPr>
          <w:rFonts w:hint="eastAsia"/>
        </w:rPr>
        <w:t>можливості</w:t>
      </w:r>
      <w:r>
        <w:t></w:t>
      </w:r>
    </w:p>
    <w:p w:rsidR="0036570B" w:rsidRDefault="0036570B" w:rsidP="0036570B">
      <w:r>
        <w:rPr>
          <w:rFonts w:hint="eastAsia"/>
        </w:rPr>
        <w:t>низка</w:t>
      </w:r>
      <w:r>
        <w:t></w:t>
      </w:r>
      <w:r>
        <w:rPr>
          <w:rFonts w:hint="eastAsia"/>
        </w:rPr>
        <w:t>заперечних</w:t>
      </w:r>
      <w:r>
        <w:t></w:t>
      </w:r>
      <w:r>
        <w:rPr>
          <w:rFonts w:hint="eastAsia"/>
        </w:rPr>
        <w:t>прислівників</w:t>
      </w:r>
      <w:r>
        <w:t></w:t>
      </w:r>
      <w:r>
        <w:rPr>
          <w:rFonts w:hint="eastAsia"/>
        </w:rPr>
        <w:t>у</w:t>
      </w:r>
      <w:r>
        <w:t></w:t>
      </w:r>
      <w:r>
        <w:rPr>
          <w:rFonts w:hint="eastAsia"/>
        </w:rPr>
        <w:t>сполуці</w:t>
      </w:r>
      <w:r>
        <w:t></w:t>
      </w:r>
      <w:r>
        <w:rPr>
          <w:rFonts w:hint="eastAsia"/>
        </w:rPr>
        <w:t>з</w:t>
      </w:r>
      <w:r>
        <w:t></w:t>
      </w:r>
      <w:r>
        <w:rPr>
          <w:rFonts w:hint="eastAsia"/>
        </w:rPr>
        <w:t>модальними</w:t>
      </w:r>
      <w:r>
        <w:t></w:t>
      </w:r>
      <w:r>
        <w:rPr>
          <w:rFonts w:hint="eastAsia"/>
        </w:rPr>
        <w:t>модифікаторами</w:t>
      </w:r>
    </w:p>
    <w:p w:rsidR="0036570B" w:rsidRDefault="0036570B" w:rsidP="0036570B">
      <w:r>
        <w:rPr>
          <w:rFonts w:hint="eastAsia"/>
        </w:rPr>
        <w:t>необхідності</w:t>
      </w:r>
      <w:r>
        <w:t></w:t>
      </w:r>
      <w:r>
        <w:t></w:t>
      </w:r>
      <w:r>
        <w:rPr>
          <w:rFonts w:hint="eastAsia"/>
        </w:rPr>
        <w:t>а</w:t>
      </w:r>
      <w:r>
        <w:t></w:t>
      </w:r>
      <w:r>
        <w:rPr>
          <w:rFonts w:hint="eastAsia"/>
        </w:rPr>
        <w:t>також</w:t>
      </w:r>
      <w:r>
        <w:t></w:t>
      </w:r>
      <w:r>
        <w:rPr>
          <w:rFonts w:hint="eastAsia"/>
        </w:rPr>
        <w:t>модальна</w:t>
      </w:r>
      <w:r>
        <w:t></w:t>
      </w:r>
      <w:r>
        <w:rPr>
          <w:rFonts w:hint="eastAsia"/>
        </w:rPr>
        <w:t>частка</w:t>
      </w:r>
      <w:r>
        <w:t></w:t>
      </w:r>
      <w:r>
        <w:rPr>
          <w:rFonts w:ascii="MS Mincho" w:eastAsia="MS Mincho" w:hAnsi="MS Mincho" w:cs="MS Mincho" w:hint="eastAsia"/>
        </w:rPr>
        <w:t>吧</w:t>
      </w:r>
      <w:r>
        <w:t></w:t>
      </w:r>
      <w:r>
        <w:t></w:t>
      </w:r>
      <w:r>
        <w:rPr>
          <w:rFonts w:ascii="MingLiU" w:eastAsia="MingLiU" w:hAnsi="MingLiU" w:cs="MingLiU" w:hint="eastAsia"/>
        </w:rPr>
        <w:t>罢</w:t>
      </w:r>
      <w:r>
        <w:t></w:t>
      </w:r>
      <w:r>
        <w:t></w:t>
      </w:r>
      <w:r>
        <w:t></w:t>
      </w:r>
      <w:r>
        <w:t></w:t>
      </w:r>
      <w:r>
        <w:t></w:t>
      </w:r>
    </w:p>
    <w:p w:rsidR="0036570B" w:rsidRDefault="0036570B" w:rsidP="0036570B">
      <w:r>
        <w:rPr>
          <w:rFonts w:hint="eastAsia"/>
        </w:rPr>
        <w:t>На</w:t>
      </w:r>
      <w:r>
        <w:t></w:t>
      </w:r>
      <w:r>
        <w:rPr>
          <w:rFonts w:hint="eastAsia"/>
        </w:rPr>
        <w:t>периферії</w:t>
      </w:r>
      <w:r>
        <w:t></w:t>
      </w:r>
      <w:r>
        <w:rPr>
          <w:rFonts w:hint="eastAsia"/>
        </w:rPr>
        <w:t>кожного</w:t>
      </w:r>
      <w:r>
        <w:t></w:t>
      </w:r>
      <w:r>
        <w:rPr>
          <w:rFonts w:hint="eastAsia"/>
        </w:rPr>
        <w:t>з</w:t>
      </w:r>
      <w:r>
        <w:t></w:t>
      </w:r>
      <w:r>
        <w:rPr>
          <w:rFonts w:hint="eastAsia"/>
        </w:rPr>
        <w:t>субполів</w:t>
      </w:r>
      <w:r>
        <w:t></w:t>
      </w:r>
      <w:r>
        <w:rPr>
          <w:rFonts w:hint="eastAsia"/>
        </w:rPr>
        <w:t>перебувають</w:t>
      </w:r>
      <w:r>
        <w:t></w:t>
      </w:r>
      <w:r>
        <w:rPr>
          <w:rFonts w:hint="eastAsia"/>
        </w:rPr>
        <w:t>засоби</w:t>
      </w:r>
      <w:r>
        <w:t></w:t>
      </w:r>
      <w:r>
        <w:t></w:t>
      </w:r>
      <w:r>
        <w:rPr>
          <w:rFonts w:hint="eastAsia"/>
        </w:rPr>
        <w:t>для</w:t>
      </w:r>
      <w:r>
        <w:t></w:t>
      </w:r>
      <w:r>
        <w:rPr>
          <w:rFonts w:hint="eastAsia"/>
        </w:rPr>
        <w:t>яких</w:t>
      </w:r>
      <w:r>
        <w:t></w:t>
      </w:r>
      <w:r>
        <w:rPr>
          <w:rFonts w:hint="eastAsia"/>
        </w:rPr>
        <w:t>релевантним</w:t>
      </w:r>
    </w:p>
    <w:p w:rsidR="0036570B" w:rsidRDefault="0036570B" w:rsidP="0036570B">
      <w:r>
        <w:rPr>
          <w:rFonts w:hint="eastAsia"/>
        </w:rPr>
        <w:t>є</w:t>
      </w:r>
      <w:r>
        <w:t></w:t>
      </w:r>
      <w:r>
        <w:rPr>
          <w:rFonts w:hint="eastAsia"/>
        </w:rPr>
        <w:t>виконання</w:t>
      </w:r>
      <w:r>
        <w:t></w:t>
      </w:r>
      <w:r>
        <w:rPr>
          <w:rFonts w:hint="eastAsia"/>
        </w:rPr>
        <w:t>функцій</w:t>
      </w:r>
      <w:r>
        <w:t></w:t>
      </w:r>
      <w:r>
        <w:t></w:t>
      </w:r>
      <w:r>
        <w:rPr>
          <w:rFonts w:hint="eastAsia"/>
        </w:rPr>
        <w:t>притаманних</w:t>
      </w:r>
      <w:r>
        <w:t></w:t>
      </w:r>
      <w:r>
        <w:rPr>
          <w:rFonts w:hint="eastAsia"/>
        </w:rPr>
        <w:t>для</w:t>
      </w:r>
      <w:r>
        <w:t></w:t>
      </w:r>
      <w:r>
        <w:rPr>
          <w:rFonts w:hint="eastAsia"/>
        </w:rPr>
        <w:t>елементів</w:t>
      </w:r>
      <w:r>
        <w:t></w:t>
      </w:r>
      <w:r>
        <w:rPr>
          <w:rFonts w:hint="eastAsia"/>
        </w:rPr>
        <w:t>різних</w:t>
      </w:r>
      <w:r>
        <w:t></w:t>
      </w:r>
      <w:r>
        <w:rPr>
          <w:rFonts w:hint="eastAsia"/>
        </w:rPr>
        <w:t>субполів</w:t>
      </w:r>
      <w:r>
        <w:t></w:t>
      </w:r>
      <w:r>
        <w:rPr>
          <w:rFonts w:hint="eastAsia"/>
        </w:rPr>
        <w:t>у</w:t>
      </w:r>
      <w:r>
        <w:t></w:t>
      </w:r>
      <w:r>
        <w:rPr>
          <w:rFonts w:hint="eastAsia"/>
        </w:rPr>
        <w:t>складі</w:t>
      </w:r>
      <w:r>
        <w:t></w:t>
      </w:r>
      <w:r>
        <w:rPr>
          <w:rFonts w:hint="eastAsia"/>
        </w:rPr>
        <w:t>ФСП</w:t>
      </w:r>
    </w:p>
    <w:p w:rsidR="0036570B" w:rsidRDefault="0036570B" w:rsidP="0036570B">
      <w:r>
        <w:rPr>
          <w:rFonts w:hint="eastAsia"/>
        </w:rPr>
        <w:t>модальності</w:t>
      </w:r>
      <w:r>
        <w:t></w:t>
      </w:r>
      <w:r>
        <w:t></w:t>
      </w:r>
      <w:r>
        <w:rPr>
          <w:rFonts w:hint="eastAsia"/>
        </w:rPr>
        <w:t>саме</w:t>
      </w:r>
      <w:r>
        <w:t></w:t>
      </w:r>
      <w:r>
        <w:rPr>
          <w:rFonts w:hint="eastAsia"/>
        </w:rPr>
        <w:t>тому</w:t>
      </w:r>
      <w:r>
        <w:t></w:t>
      </w:r>
      <w:r>
        <w:rPr>
          <w:rFonts w:hint="eastAsia"/>
        </w:rPr>
        <w:t>для</w:t>
      </w:r>
      <w:r>
        <w:t></w:t>
      </w:r>
      <w:r>
        <w:rPr>
          <w:rFonts w:hint="eastAsia"/>
        </w:rPr>
        <w:t>периферійної</w:t>
      </w:r>
      <w:r>
        <w:t></w:t>
      </w:r>
      <w:r>
        <w:rPr>
          <w:rFonts w:hint="eastAsia"/>
        </w:rPr>
        <w:t>зони</w:t>
      </w:r>
      <w:r>
        <w:t></w:t>
      </w:r>
      <w:r>
        <w:rPr>
          <w:rFonts w:hint="eastAsia"/>
        </w:rPr>
        <w:t>цього</w:t>
      </w:r>
      <w:r>
        <w:t></w:t>
      </w:r>
      <w:r>
        <w:rPr>
          <w:rFonts w:hint="eastAsia"/>
        </w:rPr>
        <w:t>ФСП</w:t>
      </w:r>
      <w:r>
        <w:t></w:t>
      </w:r>
      <w:r>
        <w:rPr>
          <w:rFonts w:hint="eastAsia"/>
        </w:rPr>
        <w:t>характерні</w:t>
      </w:r>
      <w:r>
        <w:t></w:t>
      </w:r>
      <w:r>
        <w:rPr>
          <w:rFonts w:hint="eastAsia"/>
        </w:rPr>
        <w:t>певна</w:t>
      </w:r>
    </w:p>
    <w:p w:rsidR="0036570B" w:rsidRDefault="0036570B" w:rsidP="0036570B">
      <w:r>
        <w:t></w:t>
      </w:r>
      <w:r>
        <w:rPr>
          <w:rFonts w:hint="eastAsia"/>
        </w:rPr>
        <w:t>розмитість</w:t>
      </w:r>
      <w:r>
        <w:t></w:t>
      </w:r>
      <w:r>
        <w:t></w:t>
      </w:r>
    </w:p>
    <w:p w:rsidR="0036570B" w:rsidRDefault="0036570B" w:rsidP="0036570B">
      <w:r>
        <w:t></w:t>
      </w:r>
      <w:r>
        <w:t></w:t>
      </w:r>
      <w:r>
        <w:t></w:t>
      </w:r>
      <w:r>
        <w:rPr>
          <w:rFonts w:hint="eastAsia"/>
        </w:rPr>
        <w:t>На</w:t>
      </w:r>
      <w:r>
        <w:t></w:t>
      </w:r>
      <w:r>
        <w:rPr>
          <w:rFonts w:hint="eastAsia"/>
        </w:rPr>
        <w:t>основі</w:t>
      </w:r>
      <w:r>
        <w:t></w:t>
      </w:r>
      <w:r>
        <w:rPr>
          <w:rFonts w:hint="eastAsia"/>
        </w:rPr>
        <w:t>аналізу</w:t>
      </w:r>
      <w:r>
        <w:t></w:t>
      </w:r>
      <w:r>
        <w:rPr>
          <w:rFonts w:hint="eastAsia"/>
        </w:rPr>
        <w:t>центральних</w:t>
      </w:r>
      <w:r>
        <w:t></w:t>
      </w:r>
      <w:r>
        <w:rPr>
          <w:rFonts w:hint="eastAsia"/>
        </w:rPr>
        <w:t>і</w:t>
      </w:r>
      <w:r>
        <w:t></w:t>
      </w:r>
      <w:r>
        <w:rPr>
          <w:rFonts w:hint="eastAsia"/>
        </w:rPr>
        <w:t>периферійних</w:t>
      </w:r>
      <w:r>
        <w:t></w:t>
      </w:r>
      <w:r>
        <w:rPr>
          <w:rFonts w:hint="eastAsia"/>
        </w:rPr>
        <w:t>конституентів</w:t>
      </w:r>
      <w:r>
        <w:t></w:t>
      </w:r>
      <w:r>
        <w:rPr>
          <w:rFonts w:hint="eastAsia"/>
        </w:rPr>
        <w:t>було</w:t>
      </w:r>
    </w:p>
    <w:p w:rsidR="0036570B" w:rsidRDefault="0036570B" w:rsidP="0036570B">
      <w:r>
        <w:rPr>
          <w:rFonts w:hint="eastAsia"/>
        </w:rPr>
        <w:t>з</w:t>
      </w:r>
      <w:r>
        <w:t></w:t>
      </w:r>
      <w:r>
        <w:rPr>
          <w:rFonts w:hint="eastAsia"/>
        </w:rPr>
        <w:t>ясовано</w:t>
      </w:r>
      <w:r>
        <w:t></w:t>
      </w:r>
      <w:r>
        <w:t></w:t>
      </w:r>
      <w:r>
        <w:rPr>
          <w:rFonts w:hint="eastAsia"/>
        </w:rPr>
        <w:t>що</w:t>
      </w:r>
      <w:r>
        <w:t></w:t>
      </w:r>
      <w:r>
        <w:rPr>
          <w:rFonts w:hint="eastAsia"/>
        </w:rPr>
        <w:t>в</w:t>
      </w:r>
      <w:r>
        <w:t></w:t>
      </w:r>
      <w:r>
        <w:rPr>
          <w:rFonts w:hint="eastAsia"/>
        </w:rPr>
        <w:t>межах</w:t>
      </w:r>
      <w:r>
        <w:t></w:t>
      </w:r>
      <w:r>
        <w:rPr>
          <w:rFonts w:hint="eastAsia"/>
        </w:rPr>
        <w:t>ФСП</w:t>
      </w:r>
      <w:r>
        <w:t></w:t>
      </w:r>
      <w:r>
        <w:rPr>
          <w:rFonts w:hint="eastAsia"/>
        </w:rPr>
        <w:t>модальності</w:t>
      </w:r>
      <w:r>
        <w:t></w:t>
      </w:r>
      <w:r>
        <w:rPr>
          <w:rFonts w:hint="eastAsia"/>
        </w:rPr>
        <w:t>виокремлюється</w:t>
      </w:r>
      <w:r>
        <w:t></w:t>
      </w:r>
      <w:r>
        <w:rPr>
          <w:rFonts w:hint="eastAsia"/>
        </w:rPr>
        <w:t>п</w:t>
      </w:r>
      <w:r>
        <w:t></w:t>
      </w:r>
      <w:r>
        <w:rPr>
          <w:rFonts w:hint="eastAsia"/>
        </w:rPr>
        <w:t>ять</w:t>
      </w:r>
      <w:r>
        <w:t></w:t>
      </w:r>
      <w:r>
        <w:rPr>
          <w:rFonts w:hint="eastAsia"/>
        </w:rPr>
        <w:t>груп</w:t>
      </w:r>
      <w:r>
        <w:t></w:t>
      </w:r>
      <w:r>
        <w:rPr>
          <w:rFonts w:hint="eastAsia"/>
        </w:rPr>
        <w:t>категорійних</w:t>
      </w:r>
    </w:p>
    <w:p w:rsidR="0036570B" w:rsidRDefault="0036570B" w:rsidP="0036570B">
      <w:r>
        <w:rPr>
          <w:rFonts w:hint="eastAsia"/>
        </w:rPr>
        <w:t>ситуацій</w:t>
      </w:r>
      <w:r>
        <w:t></w:t>
      </w:r>
      <w:r>
        <w:t></w:t>
      </w:r>
      <w:r>
        <w:rPr>
          <w:rFonts w:hint="eastAsia"/>
        </w:rPr>
        <w:t>які</w:t>
      </w:r>
      <w:r>
        <w:t></w:t>
      </w:r>
      <w:r>
        <w:rPr>
          <w:rFonts w:hint="eastAsia"/>
        </w:rPr>
        <w:t>становлять</w:t>
      </w:r>
      <w:r>
        <w:t></w:t>
      </w:r>
      <w:r>
        <w:rPr>
          <w:rFonts w:hint="eastAsia"/>
        </w:rPr>
        <w:t>семантичне</w:t>
      </w:r>
      <w:r>
        <w:t></w:t>
      </w:r>
      <w:r>
        <w:rPr>
          <w:rFonts w:hint="eastAsia"/>
        </w:rPr>
        <w:t>підґрунтя</w:t>
      </w:r>
      <w:r>
        <w:t></w:t>
      </w:r>
      <w:r>
        <w:rPr>
          <w:rFonts w:hint="eastAsia"/>
        </w:rPr>
        <w:t>кожного</w:t>
      </w:r>
      <w:r>
        <w:t></w:t>
      </w:r>
      <w:r>
        <w:rPr>
          <w:rFonts w:hint="eastAsia"/>
        </w:rPr>
        <w:t>з</w:t>
      </w:r>
      <w:r>
        <w:t></w:t>
      </w:r>
      <w:r>
        <w:rPr>
          <w:rFonts w:hint="eastAsia"/>
        </w:rPr>
        <w:t>субполів</w:t>
      </w:r>
      <w:r>
        <w:t></w:t>
      </w:r>
      <w:r>
        <w:t></w:t>
      </w:r>
      <w:r>
        <w:rPr>
          <w:rFonts w:hint="eastAsia"/>
        </w:rPr>
        <w:t>Для</w:t>
      </w:r>
      <w:r>
        <w:t></w:t>
      </w:r>
      <w:r>
        <w:rPr>
          <w:rFonts w:hint="eastAsia"/>
        </w:rPr>
        <w:t>вилучення</w:t>
      </w:r>
    </w:p>
    <w:p w:rsidR="0036570B" w:rsidRDefault="0036570B" w:rsidP="0036570B">
      <w:r>
        <w:rPr>
          <w:rFonts w:hint="eastAsia"/>
        </w:rPr>
        <w:t>КС</w:t>
      </w:r>
      <w:r>
        <w:t></w:t>
      </w:r>
      <w:r>
        <w:rPr>
          <w:rFonts w:hint="eastAsia"/>
        </w:rPr>
        <w:t>субполя</w:t>
      </w:r>
      <w:r>
        <w:t></w:t>
      </w:r>
      <w:r>
        <w:rPr>
          <w:rFonts w:hint="eastAsia"/>
        </w:rPr>
        <w:t>можливості</w:t>
      </w:r>
      <w:r>
        <w:t></w:t>
      </w:r>
      <w:r>
        <w:rPr>
          <w:rFonts w:hint="eastAsia"/>
        </w:rPr>
        <w:t>було</w:t>
      </w:r>
      <w:r>
        <w:t></w:t>
      </w:r>
      <w:r>
        <w:rPr>
          <w:rFonts w:hint="eastAsia"/>
        </w:rPr>
        <w:t>враховано</w:t>
      </w:r>
      <w:r>
        <w:t></w:t>
      </w:r>
      <w:r>
        <w:rPr>
          <w:rFonts w:hint="eastAsia"/>
        </w:rPr>
        <w:t>такі</w:t>
      </w:r>
      <w:r>
        <w:t></w:t>
      </w:r>
      <w:r>
        <w:rPr>
          <w:rFonts w:hint="eastAsia"/>
        </w:rPr>
        <w:t>критерії</w:t>
      </w:r>
      <w:r>
        <w:t></w:t>
      </w:r>
      <w:r>
        <w:t></w:t>
      </w:r>
      <w:r>
        <w:rPr>
          <w:rFonts w:hint="eastAsia"/>
        </w:rPr>
        <w:t>як</w:t>
      </w:r>
      <w:r>
        <w:t></w:t>
      </w:r>
      <w:r>
        <w:rPr>
          <w:rFonts w:hint="eastAsia"/>
        </w:rPr>
        <w:t>внутрішня</w:t>
      </w:r>
      <w:r>
        <w:t></w:t>
      </w:r>
      <w:r>
        <w:rPr>
          <w:rFonts w:hint="eastAsia"/>
        </w:rPr>
        <w:t>і</w:t>
      </w:r>
      <w:r>
        <w:t></w:t>
      </w:r>
      <w:r>
        <w:rPr>
          <w:rFonts w:hint="eastAsia"/>
        </w:rPr>
        <w:t>зовнішня</w:t>
      </w:r>
    </w:p>
    <w:p w:rsidR="0036570B" w:rsidRDefault="0036570B" w:rsidP="0036570B">
      <w:r>
        <w:rPr>
          <w:rFonts w:hint="eastAsia"/>
        </w:rPr>
        <w:t>можливості</w:t>
      </w:r>
      <w:r>
        <w:t></w:t>
      </w:r>
      <w:r>
        <w:t></w:t>
      </w:r>
      <w:r>
        <w:rPr>
          <w:rFonts w:hint="eastAsia"/>
        </w:rPr>
        <w:t>адже</w:t>
      </w:r>
      <w:r>
        <w:t></w:t>
      </w:r>
      <w:r>
        <w:rPr>
          <w:rFonts w:hint="eastAsia"/>
        </w:rPr>
        <w:t>вони</w:t>
      </w:r>
      <w:r>
        <w:t></w:t>
      </w:r>
      <w:r>
        <w:rPr>
          <w:rFonts w:hint="eastAsia"/>
        </w:rPr>
        <w:t>вказують</w:t>
      </w:r>
      <w:r>
        <w:t></w:t>
      </w:r>
      <w:r>
        <w:rPr>
          <w:rFonts w:hint="eastAsia"/>
        </w:rPr>
        <w:t>на</w:t>
      </w:r>
      <w:r>
        <w:t></w:t>
      </w:r>
      <w:r>
        <w:rPr>
          <w:rFonts w:hint="eastAsia"/>
        </w:rPr>
        <w:t>зв</w:t>
      </w:r>
      <w:r>
        <w:t></w:t>
      </w:r>
      <w:r>
        <w:rPr>
          <w:rFonts w:hint="eastAsia"/>
        </w:rPr>
        <w:t>язок</w:t>
      </w:r>
      <w:r>
        <w:t></w:t>
      </w:r>
      <w:r>
        <w:rPr>
          <w:rFonts w:hint="eastAsia"/>
        </w:rPr>
        <w:t>суб</w:t>
      </w:r>
      <w:r>
        <w:t></w:t>
      </w:r>
      <w:r>
        <w:rPr>
          <w:rFonts w:hint="eastAsia"/>
        </w:rPr>
        <w:t>єкта</w:t>
      </w:r>
      <w:r>
        <w:t></w:t>
      </w:r>
      <w:r>
        <w:rPr>
          <w:rFonts w:hint="eastAsia"/>
        </w:rPr>
        <w:t>й</w:t>
      </w:r>
      <w:r>
        <w:t></w:t>
      </w:r>
      <w:r>
        <w:rPr>
          <w:rFonts w:hint="eastAsia"/>
        </w:rPr>
        <w:t>ознаки</w:t>
      </w:r>
      <w:r>
        <w:t></w:t>
      </w:r>
      <w:r>
        <w:rPr>
          <w:rFonts w:hint="eastAsia"/>
        </w:rPr>
        <w:t>в</w:t>
      </w:r>
      <w:r>
        <w:t></w:t>
      </w:r>
      <w:r>
        <w:rPr>
          <w:rFonts w:hint="eastAsia"/>
        </w:rPr>
        <w:t>залежності</w:t>
      </w:r>
      <w:r>
        <w:t></w:t>
      </w:r>
      <w:r>
        <w:rPr>
          <w:rFonts w:hint="eastAsia"/>
        </w:rPr>
        <w:t>від</w:t>
      </w:r>
    </w:p>
    <w:p w:rsidR="0036570B" w:rsidRDefault="0036570B" w:rsidP="0036570B">
      <w:r>
        <w:rPr>
          <w:rFonts w:hint="eastAsia"/>
        </w:rPr>
        <w:t>внутрішніх</w:t>
      </w:r>
      <w:r>
        <w:t></w:t>
      </w:r>
      <w:r>
        <w:rPr>
          <w:rFonts w:hint="eastAsia"/>
        </w:rPr>
        <w:t>чи</w:t>
      </w:r>
      <w:r>
        <w:t></w:t>
      </w:r>
      <w:r>
        <w:rPr>
          <w:rFonts w:hint="eastAsia"/>
        </w:rPr>
        <w:t>зовнішніх</w:t>
      </w:r>
      <w:r>
        <w:t></w:t>
      </w:r>
      <w:r>
        <w:rPr>
          <w:rFonts w:hint="eastAsia"/>
        </w:rPr>
        <w:t>факторів</w:t>
      </w:r>
      <w:r>
        <w:t></w:t>
      </w:r>
      <w:r>
        <w:t></w:t>
      </w:r>
      <w:r>
        <w:rPr>
          <w:rFonts w:hint="eastAsia"/>
        </w:rPr>
        <w:t>що</w:t>
      </w:r>
      <w:r>
        <w:t></w:t>
      </w:r>
      <w:r>
        <w:rPr>
          <w:rFonts w:hint="eastAsia"/>
        </w:rPr>
        <w:t>на</w:t>
      </w:r>
      <w:r>
        <w:t></w:t>
      </w:r>
      <w:r>
        <w:rPr>
          <w:rFonts w:hint="eastAsia"/>
        </w:rPr>
        <w:t>них</w:t>
      </w:r>
      <w:r>
        <w:t></w:t>
      </w:r>
      <w:r>
        <w:rPr>
          <w:rFonts w:hint="eastAsia"/>
        </w:rPr>
        <w:t>впливають</w:t>
      </w:r>
      <w:r>
        <w:t></w:t>
      </w:r>
      <w:r>
        <w:t></w:t>
      </w:r>
      <w:r>
        <w:rPr>
          <w:rFonts w:hint="eastAsia"/>
        </w:rPr>
        <w:t>Для</w:t>
      </w:r>
      <w:r>
        <w:t></w:t>
      </w:r>
      <w:r>
        <w:rPr>
          <w:rFonts w:hint="eastAsia"/>
        </w:rPr>
        <w:t>характеристики</w:t>
      </w:r>
    </w:p>
    <w:p w:rsidR="0036570B" w:rsidRDefault="0036570B" w:rsidP="0036570B">
      <w:r>
        <w:rPr>
          <w:rFonts w:hint="eastAsia"/>
        </w:rPr>
        <w:t>КС</w:t>
      </w:r>
      <w:r>
        <w:t></w:t>
      </w:r>
      <w:r>
        <w:rPr>
          <w:rFonts w:hint="eastAsia"/>
        </w:rPr>
        <w:t>субполя</w:t>
      </w:r>
      <w:r>
        <w:t></w:t>
      </w:r>
      <w:r>
        <w:rPr>
          <w:rFonts w:hint="eastAsia"/>
        </w:rPr>
        <w:t>необхідності</w:t>
      </w:r>
      <w:r>
        <w:t></w:t>
      </w:r>
      <w:r>
        <w:rPr>
          <w:rFonts w:hint="eastAsia"/>
        </w:rPr>
        <w:t>було</w:t>
      </w:r>
      <w:r>
        <w:t></w:t>
      </w:r>
      <w:r>
        <w:rPr>
          <w:rFonts w:hint="eastAsia"/>
        </w:rPr>
        <w:t>враховано</w:t>
      </w:r>
      <w:r>
        <w:t></w:t>
      </w:r>
      <w:r>
        <w:rPr>
          <w:rFonts w:hint="eastAsia"/>
        </w:rPr>
        <w:t>характер</w:t>
      </w:r>
      <w:r>
        <w:t></w:t>
      </w:r>
      <w:r>
        <w:rPr>
          <w:rFonts w:hint="eastAsia"/>
        </w:rPr>
        <w:t>детермінації</w:t>
      </w:r>
      <w:r>
        <w:t></w:t>
      </w:r>
      <w:r>
        <w:t></w:t>
      </w:r>
      <w:r>
        <w:rPr>
          <w:rFonts w:hint="eastAsia"/>
        </w:rPr>
        <w:t>ступінь</w:t>
      </w:r>
    </w:p>
    <w:p w:rsidR="0036570B" w:rsidRDefault="0036570B" w:rsidP="0036570B">
      <w:r>
        <w:rPr>
          <w:rFonts w:hint="eastAsia"/>
        </w:rPr>
        <w:t>облігаторності</w:t>
      </w:r>
      <w:r>
        <w:t></w:t>
      </w:r>
      <w:r>
        <w:t></w:t>
      </w:r>
      <w:r>
        <w:rPr>
          <w:rFonts w:hint="eastAsia"/>
        </w:rPr>
        <w:t>характер</w:t>
      </w:r>
      <w:r>
        <w:t></w:t>
      </w:r>
      <w:r>
        <w:rPr>
          <w:rFonts w:hint="eastAsia"/>
        </w:rPr>
        <w:t>ставлення</w:t>
      </w:r>
      <w:r>
        <w:t></w:t>
      </w:r>
      <w:r>
        <w:rPr>
          <w:rFonts w:hint="eastAsia"/>
        </w:rPr>
        <w:t>суб</w:t>
      </w:r>
      <w:r>
        <w:t></w:t>
      </w:r>
      <w:r>
        <w:rPr>
          <w:rFonts w:hint="eastAsia"/>
        </w:rPr>
        <w:t>єкта</w:t>
      </w:r>
      <w:r>
        <w:t></w:t>
      </w:r>
      <w:r>
        <w:rPr>
          <w:rFonts w:hint="eastAsia"/>
        </w:rPr>
        <w:t>до</w:t>
      </w:r>
      <w:r>
        <w:t></w:t>
      </w:r>
      <w:r>
        <w:rPr>
          <w:rFonts w:hint="eastAsia"/>
        </w:rPr>
        <w:t>дії</w:t>
      </w:r>
      <w:r>
        <w:t></w:t>
      </w:r>
      <w:r>
        <w:t></w:t>
      </w:r>
      <w:r>
        <w:rPr>
          <w:rFonts w:hint="eastAsia"/>
        </w:rPr>
        <w:t>В</w:t>
      </w:r>
      <w:r>
        <w:t></w:t>
      </w:r>
      <w:r>
        <w:rPr>
          <w:rFonts w:hint="eastAsia"/>
        </w:rPr>
        <w:t>основу</w:t>
      </w:r>
      <w:r>
        <w:t></w:t>
      </w:r>
      <w:r>
        <w:rPr>
          <w:rFonts w:hint="eastAsia"/>
        </w:rPr>
        <w:t>тлумачення</w:t>
      </w:r>
    </w:p>
    <w:p w:rsidR="0036570B" w:rsidRDefault="0036570B" w:rsidP="0036570B">
      <w:r>
        <w:rPr>
          <w:rFonts w:hint="eastAsia"/>
        </w:rPr>
        <w:t>КС</w:t>
      </w:r>
      <w:r>
        <w:t></w:t>
      </w:r>
      <w:r>
        <w:rPr>
          <w:rFonts w:hint="eastAsia"/>
        </w:rPr>
        <w:t>субполя</w:t>
      </w:r>
      <w:r>
        <w:t></w:t>
      </w:r>
      <w:r>
        <w:rPr>
          <w:rFonts w:hint="eastAsia"/>
        </w:rPr>
        <w:t>достовірності</w:t>
      </w:r>
      <w:r>
        <w:t></w:t>
      </w:r>
      <w:r>
        <w:rPr>
          <w:rFonts w:hint="eastAsia"/>
        </w:rPr>
        <w:t>було</w:t>
      </w:r>
      <w:r>
        <w:t></w:t>
      </w:r>
      <w:r>
        <w:rPr>
          <w:rFonts w:hint="eastAsia"/>
        </w:rPr>
        <w:t>покладено</w:t>
      </w:r>
      <w:r>
        <w:t></w:t>
      </w:r>
      <w:r>
        <w:rPr>
          <w:rFonts w:hint="eastAsia"/>
        </w:rPr>
        <w:t>критерії</w:t>
      </w:r>
      <w:r>
        <w:t></w:t>
      </w:r>
      <w:r>
        <w:rPr>
          <w:rFonts w:hint="eastAsia"/>
        </w:rPr>
        <w:t>як</w:t>
      </w:r>
      <w:r>
        <w:t></w:t>
      </w:r>
      <w:r>
        <w:rPr>
          <w:rFonts w:hint="eastAsia"/>
        </w:rPr>
        <w:t>достатність</w:t>
      </w:r>
      <w:r>
        <w:t></w:t>
      </w:r>
      <w:r>
        <w:t></w:t>
      </w:r>
      <w:r>
        <w:rPr>
          <w:rFonts w:hint="eastAsia"/>
        </w:rPr>
        <w:t>недостатність</w:t>
      </w:r>
    </w:p>
    <w:p w:rsidR="0036570B" w:rsidRDefault="0036570B" w:rsidP="0036570B">
      <w:r>
        <w:rPr>
          <w:rFonts w:hint="eastAsia"/>
        </w:rPr>
        <w:t>інформації</w:t>
      </w:r>
      <w:r>
        <w:t></w:t>
      </w:r>
      <w:r>
        <w:t></w:t>
      </w:r>
      <w:r>
        <w:rPr>
          <w:rFonts w:hint="eastAsia"/>
        </w:rPr>
        <w:t>наявність</w:t>
      </w:r>
      <w:r>
        <w:t></w:t>
      </w:r>
      <w:r>
        <w:rPr>
          <w:rFonts w:hint="eastAsia"/>
        </w:rPr>
        <w:t>однозначного</w:t>
      </w:r>
      <w:r>
        <w:t></w:t>
      </w:r>
      <w:r>
        <w:rPr>
          <w:rFonts w:hint="eastAsia"/>
        </w:rPr>
        <w:t>трактування</w:t>
      </w:r>
      <w:r>
        <w:t></w:t>
      </w:r>
      <w:r>
        <w:rPr>
          <w:rFonts w:hint="eastAsia"/>
        </w:rPr>
        <w:t>цієї</w:t>
      </w:r>
      <w:r>
        <w:t></w:t>
      </w:r>
      <w:r>
        <w:rPr>
          <w:rFonts w:hint="eastAsia"/>
        </w:rPr>
        <w:t>інформації</w:t>
      </w:r>
      <w:r>
        <w:t></w:t>
      </w:r>
      <w:r>
        <w:t></w:t>
      </w:r>
      <w:r>
        <w:rPr>
          <w:rFonts w:hint="eastAsia"/>
        </w:rPr>
        <w:t>КС</w:t>
      </w:r>
      <w:r>
        <w:t></w:t>
      </w:r>
      <w:r>
        <w:rPr>
          <w:rFonts w:hint="eastAsia"/>
        </w:rPr>
        <w:t>субполя</w:t>
      </w:r>
    </w:p>
    <w:p w:rsidR="0036570B" w:rsidRDefault="0036570B" w:rsidP="0036570B">
      <w:r>
        <w:rPr>
          <w:rFonts w:hint="eastAsia"/>
        </w:rPr>
        <w:t>оптативності</w:t>
      </w:r>
      <w:r>
        <w:t></w:t>
      </w:r>
      <w:r>
        <w:rPr>
          <w:rFonts w:hint="eastAsia"/>
        </w:rPr>
        <w:t>ґрунтуються</w:t>
      </w:r>
      <w:r>
        <w:t></w:t>
      </w:r>
      <w:r>
        <w:rPr>
          <w:rFonts w:hint="eastAsia"/>
        </w:rPr>
        <w:t>на</w:t>
      </w:r>
      <w:r>
        <w:t></w:t>
      </w:r>
      <w:r>
        <w:rPr>
          <w:rFonts w:hint="eastAsia"/>
        </w:rPr>
        <w:t>критерії</w:t>
      </w:r>
      <w:r>
        <w:t></w:t>
      </w:r>
      <w:r>
        <w:rPr>
          <w:rFonts w:hint="eastAsia"/>
        </w:rPr>
        <w:t>наявності</w:t>
      </w:r>
      <w:r>
        <w:t></w:t>
      </w:r>
      <w:r>
        <w:rPr>
          <w:rFonts w:hint="eastAsia"/>
        </w:rPr>
        <w:t>бажання</w:t>
      </w:r>
      <w:r>
        <w:t></w:t>
      </w:r>
      <w:r>
        <w:rPr>
          <w:rFonts w:hint="eastAsia"/>
        </w:rPr>
        <w:t>мовця</w:t>
      </w:r>
      <w:r>
        <w:t></w:t>
      </w:r>
      <w:r>
        <w:rPr>
          <w:rFonts w:hint="eastAsia"/>
        </w:rPr>
        <w:t>зі</w:t>
      </w:r>
      <w:r>
        <w:t></w:t>
      </w:r>
      <w:r>
        <w:rPr>
          <w:rFonts w:hint="eastAsia"/>
        </w:rPr>
        <w:t>вказівкою</w:t>
      </w:r>
    </w:p>
    <w:p w:rsidR="0036570B" w:rsidRDefault="0036570B" w:rsidP="0036570B">
      <w:r>
        <w:rPr>
          <w:rFonts w:hint="eastAsia"/>
        </w:rPr>
        <w:t>на</w:t>
      </w:r>
      <w:r>
        <w:t></w:t>
      </w:r>
      <w:r>
        <w:rPr>
          <w:rFonts w:hint="eastAsia"/>
        </w:rPr>
        <w:t>виконання</w:t>
      </w:r>
      <w:r>
        <w:t></w:t>
      </w:r>
      <w:r>
        <w:rPr>
          <w:rFonts w:hint="eastAsia"/>
        </w:rPr>
        <w:t>дії</w:t>
      </w:r>
      <w:r>
        <w:t></w:t>
      </w:r>
      <w:r>
        <w:t></w:t>
      </w:r>
      <w:r>
        <w:rPr>
          <w:rFonts w:hint="eastAsia"/>
        </w:rPr>
        <w:t>яка</w:t>
      </w:r>
      <w:r>
        <w:t></w:t>
      </w:r>
      <w:r>
        <w:rPr>
          <w:rFonts w:hint="eastAsia"/>
        </w:rPr>
        <w:t>носить</w:t>
      </w:r>
      <w:r>
        <w:t></w:t>
      </w:r>
      <w:r>
        <w:rPr>
          <w:rFonts w:hint="eastAsia"/>
        </w:rPr>
        <w:t>характер</w:t>
      </w:r>
      <w:r>
        <w:t></w:t>
      </w:r>
      <w:r>
        <w:rPr>
          <w:rFonts w:hint="eastAsia"/>
        </w:rPr>
        <w:t>неадресованості</w:t>
      </w:r>
      <w:r>
        <w:t></w:t>
      </w:r>
      <w:r>
        <w:t></w:t>
      </w:r>
      <w:r>
        <w:rPr>
          <w:rFonts w:hint="eastAsia"/>
        </w:rPr>
        <w:t>Для</w:t>
      </w:r>
      <w:r>
        <w:t></w:t>
      </w:r>
      <w:r>
        <w:rPr>
          <w:rFonts w:hint="eastAsia"/>
        </w:rPr>
        <w:t>опису</w:t>
      </w:r>
      <w:r>
        <w:t></w:t>
      </w:r>
      <w:r>
        <w:rPr>
          <w:rFonts w:hint="eastAsia"/>
        </w:rPr>
        <w:t>КС</w:t>
      </w:r>
      <w:r>
        <w:t></w:t>
      </w:r>
      <w:r>
        <w:rPr>
          <w:rFonts w:hint="eastAsia"/>
        </w:rPr>
        <w:t>субполя</w:t>
      </w:r>
    </w:p>
    <w:p w:rsidR="0036570B" w:rsidRDefault="0036570B" w:rsidP="0036570B">
      <w:r>
        <w:rPr>
          <w:rFonts w:hint="eastAsia"/>
        </w:rPr>
        <w:t>імперативності</w:t>
      </w:r>
      <w:r>
        <w:t></w:t>
      </w:r>
      <w:r>
        <w:rPr>
          <w:rFonts w:hint="eastAsia"/>
        </w:rPr>
        <w:t>було</w:t>
      </w:r>
      <w:r>
        <w:t></w:t>
      </w:r>
      <w:r>
        <w:rPr>
          <w:rFonts w:hint="eastAsia"/>
        </w:rPr>
        <w:t>проаналізовано</w:t>
      </w:r>
      <w:r>
        <w:t></w:t>
      </w:r>
      <w:r>
        <w:rPr>
          <w:rFonts w:hint="eastAsia"/>
        </w:rPr>
        <w:t>відтінки</w:t>
      </w:r>
      <w:r>
        <w:t></w:t>
      </w:r>
      <w:r>
        <w:rPr>
          <w:rFonts w:hint="eastAsia"/>
        </w:rPr>
        <w:t>спонукання</w:t>
      </w:r>
      <w:r>
        <w:t></w:t>
      </w:r>
      <w:r>
        <w:t></w:t>
      </w:r>
      <w:r>
        <w:rPr>
          <w:rFonts w:hint="eastAsia"/>
        </w:rPr>
        <w:t>які</w:t>
      </w:r>
      <w:r>
        <w:t></w:t>
      </w:r>
      <w:r>
        <w:rPr>
          <w:rFonts w:hint="eastAsia"/>
        </w:rPr>
        <w:t>реалізуються</w:t>
      </w:r>
      <w:r>
        <w:t></w:t>
      </w:r>
      <w:r>
        <w:rPr>
          <w:rFonts w:hint="eastAsia"/>
        </w:rPr>
        <w:t>через</w:t>
      </w:r>
    </w:p>
    <w:p w:rsidR="0036570B" w:rsidRDefault="0036570B" w:rsidP="0036570B">
      <w:r>
        <w:rPr>
          <w:rFonts w:hint="eastAsia"/>
        </w:rPr>
        <w:t>мовні</w:t>
      </w:r>
      <w:r>
        <w:t></w:t>
      </w:r>
      <w:r>
        <w:rPr>
          <w:rFonts w:hint="eastAsia"/>
        </w:rPr>
        <w:t>засоби</w:t>
      </w:r>
      <w:r>
        <w:t></w:t>
      </w:r>
      <w:r>
        <w:rPr>
          <w:rFonts w:hint="eastAsia"/>
        </w:rPr>
        <w:t>в</w:t>
      </w:r>
      <w:r>
        <w:t></w:t>
      </w:r>
      <w:r>
        <w:rPr>
          <w:rFonts w:hint="eastAsia"/>
        </w:rPr>
        <w:t>акті</w:t>
      </w:r>
      <w:r>
        <w:t></w:t>
      </w:r>
      <w:r>
        <w:rPr>
          <w:rFonts w:hint="eastAsia"/>
        </w:rPr>
        <w:t>волевиявлення</w:t>
      </w:r>
      <w:r>
        <w:t></w:t>
      </w:r>
      <w:r>
        <w:rPr>
          <w:rFonts w:hint="eastAsia"/>
        </w:rPr>
        <w:t>з</w:t>
      </w:r>
      <w:r>
        <w:t></w:t>
      </w:r>
      <w:r>
        <w:rPr>
          <w:rFonts w:hint="eastAsia"/>
        </w:rPr>
        <w:t>ознакою</w:t>
      </w:r>
      <w:r>
        <w:t></w:t>
      </w:r>
      <w:r>
        <w:rPr>
          <w:rFonts w:hint="eastAsia"/>
        </w:rPr>
        <w:t>адресованості</w:t>
      </w:r>
      <w:r>
        <w:t></w:t>
      </w:r>
    </w:p>
    <w:p w:rsidR="0036570B" w:rsidRDefault="0036570B" w:rsidP="0036570B">
      <w:r>
        <w:t></w:t>
      </w:r>
      <w:r>
        <w:t></w:t>
      </w:r>
      <w:r>
        <w:t></w:t>
      </w:r>
      <w:r>
        <w:rPr>
          <w:rFonts w:hint="eastAsia"/>
        </w:rPr>
        <w:t>У</w:t>
      </w:r>
      <w:r>
        <w:t></w:t>
      </w:r>
      <w:r>
        <w:rPr>
          <w:rFonts w:hint="eastAsia"/>
        </w:rPr>
        <w:t>межах</w:t>
      </w:r>
      <w:r>
        <w:t></w:t>
      </w:r>
      <w:r>
        <w:rPr>
          <w:rFonts w:hint="eastAsia"/>
        </w:rPr>
        <w:t>субполя</w:t>
      </w:r>
      <w:r>
        <w:t></w:t>
      </w:r>
      <w:r>
        <w:rPr>
          <w:rFonts w:hint="eastAsia"/>
        </w:rPr>
        <w:t>можливості</w:t>
      </w:r>
      <w:r>
        <w:t></w:t>
      </w:r>
      <w:r>
        <w:t></w:t>
      </w:r>
      <w:r>
        <w:rPr>
          <w:rFonts w:hint="eastAsia"/>
        </w:rPr>
        <w:t>об</w:t>
      </w:r>
      <w:r>
        <w:t></w:t>
      </w:r>
      <w:r>
        <w:rPr>
          <w:rFonts w:hint="eastAsia"/>
        </w:rPr>
        <w:t>єктивної</w:t>
      </w:r>
      <w:r>
        <w:t></w:t>
      </w:r>
      <w:r>
        <w:t></w:t>
      </w:r>
      <w:r>
        <w:rPr>
          <w:rFonts w:hint="eastAsia"/>
        </w:rPr>
        <w:t>було</w:t>
      </w:r>
      <w:r>
        <w:t></w:t>
      </w:r>
      <w:r>
        <w:rPr>
          <w:rFonts w:hint="eastAsia"/>
        </w:rPr>
        <w:t>виокремлено</w:t>
      </w:r>
      <w:r>
        <w:t></w:t>
      </w:r>
      <w:r>
        <w:rPr>
          <w:rFonts w:hint="eastAsia"/>
        </w:rPr>
        <w:t>такі</w:t>
      </w:r>
    </w:p>
    <w:p w:rsidR="0036570B" w:rsidRDefault="0036570B" w:rsidP="0036570B">
      <w:r>
        <w:rPr>
          <w:rFonts w:hint="eastAsia"/>
        </w:rPr>
        <w:t>категорійні</w:t>
      </w:r>
      <w:r>
        <w:t></w:t>
      </w:r>
      <w:r>
        <w:rPr>
          <w:rFonts w:hint="eastAsia"/>
        </w:rPr>
        <w:t>ситуації</w:t>
      </w:r>
      <w:r>
        <w:t></w:t>
      </w:r>
      <w:r>
        <w:t></w:t>
      </w:r>
      <w:r>
        <w:rPr>
          <w:rFonts w:hint="eastAsia"/>
        </w:rPr>
        <w:t>як</w:t>
      </w:r>
      <w:r>
        <w:t></w:t>
      </w:r>
      <w:r>
        <w:t></w:t>
      </w:r>
      <w:r>
        <w:t></w:t>
      </w:r>
      <w:r>
        <w:t></w:t>
      </w:r>
      <w:r>
        <w:rPr>
          <w:rFonts w:hint="eastAsia"/>
        </w:rPr>
        <w:t>внутрішня</w:t>
      </w:r>
      <w:r>
        <w:t></w:t>
      </w:r>
      <w:r>
        <w:rPr>
          <w:rFonts w:hint="eastAsia"/>
        </w:rPr>
        <w:t>ненабута</w:t>
      </w:r>
      <w:r>
        <w:t></w:t>
      </w:r>
      <w:r>
        <w:rPr>
          <w:rFonts w:hint="eastAsia"/>
        </w:rPr>
        <w:t>можливість</w:t>
      </w:r>
      <w:r>
        <w:t></w:t>
      </w:r>
      <w:r>
        <w:t></w:t>
      </w:r>
      <w:r>
        <w:t></w:t>
      </w:r>
      <w:r>
        <w:t></w:t>
      </w:r>
      <w:r>
        <w:t></w:t>
      </w:r>
      <w:r>
        <w:rPr>
          <w:rFonts w:hint="eastAsia"/>
        </w:rPr>
        <w:t>внутрішня</w:t>
      </w:r>
      <w:r>
        <w:t></w:t>
      </w:r>
      <w:r>
        <w:rPr>
          <w:rFonts w:hint="eastAsia"/>
        </w:rPr>
        <w:t>набута</w:t>
      </w:r>
    </w:p>
    <w:p w:rsidR="0036570B" w:rsidRDefault="0036570B" w:rsidP="0036570B">
      <w:r>
        <w:rPr>
          <w:rFonts w:hint="eastAsia"/>
        </w:rPr>
        <w:t>можливість</w:t>
      </w:r>
      <w:r>
        <w:t></w:t>
      </w:r>
      <w:r>
        <w:t></w:t>
      </w:r>
      <w:r>
        <w:t></w:t>
      </w:r>
      <w:r>
        <w:t></w:t>
      </w:r>
      <w:r>
        <w:t></w:t>
      </w:r>
      <w:r>
        <w:rPr>
          <w:rFonts w:hint="eastAsia"/>
        </w:rPr>
        <w:t>зовнішня</w:t>
      </w:r>
      <w:r>
        <w:t></w:t>
      </w:r>
      <w:r>
        <w:rPr>
          <w:rFonts w:hint="eastAsia"/>
        </w:rPr>
        <w:t>деонтична</w:t>
      </w:r>
      <w:r>
        <w:t></w:t>
      </w:r>
      <w:r>
        <w:rPr>
          <w:rFonts w:hint="eastAsia"/>
        </w:rPr>
        <w:t>можливість</w:t>
      </w:r>
      <w:r>
        <w:t></w:t>
      </w:r>
      <w:r>
        <w:t></w:t>
      </w:r>
      <w:r>
        <w:t></w:t>
      </w:r>
      <w:r>
        <w:t></w:t>
      </w:r>
      <w:r>
        <w:t></w:t>
      </w:r>
      <w:r>
        <w:rPr>
          <w:rFonts w:hint="eastAsia"/>
        </w:rPr>
        <w:t>зовнішня</w:t>
      </w:r>
      <w:r>
        <w:t></w:t>
      </w:r>
      <w:r>
        <w:rPr>
          <w:rFonts w:hint="eastAsia"/>
        </w:rPr>
        <w:t>недеонтична</w:t>
      </w:r>
    </w:p>
    <w:p w:rsidR="0036570B" w:rsidRDefault="0036570B" w:rsidP="0036570B">
      <w:r>
        <w:rPr>
          <w:rFonts w:hint="eastAsia"/>
        </w:rPr>
        <w:t>можливість</w:t>
      </w:r>
      <w:r>
        <w:t></w:t>
      </w:r>
    </w:p>
    <w:p w:rsidR="0036570B" w:rsidRDefault="0036570B" w:rsidP="0036570B">
      <w:r>
        <w:rPr>
          <w:rFonts w:hint="eastAsia"/>
        </w:rPr>
        <w:t>У</w:t>
      </w:r>
      <w:r>
        <w:t></w:t>
      </w:r>
      <w:r>
        <w:rPr>
          <w:rFonts w:hint="eastAsia"/>
        </w:rPr>
        <w:t>межах</w:t>
      </w:r>
      <w:r>
        <w:t></w:t>
      </w:r>
      <w:r>
        <w:rPr>
          <w:rFonts w:hint="eastAsia"/>
        </w:rPr>
        <w:t>субполя</w:t>
      </w:r>
      <w:r>
        <w:t></w:t>
      </w:r>
      <w:r>
        <w:rPr>
          <w:rFonts w:hint="eastAsia"/>
        </w:rPr>
        <w:t>необхідності</w:t>
      </w:r>
      <w:r>
        <w:t></w:t>
      </w:r>
      <w:r>
        <w:rPr>
          <w:rFonts w:hint="eastAsia"/>
        </w:rPr>
        <w:t>було</w:t>
      </w:r>
      <w:r>
        <w:t></w:t>
      </w:r>
      <w:r>
        <w:rPr>
          <w:rFonts w:hint="eastAsia"/>
        </w:rPr>
        <w:t>субкатегоризовано</w:t>
      </w:r>
      <w:r>
        <w:t></w:t>
      </w:r>
      <w:r>
        <w:rPr>
          <w:rFonts w:hint="eastAsia"/>
        </w:rPr>
        <w:t>такі</w:t>
      </w:r>
      <w:r>
        <w:t></w:t>
      </w:r>
      <w:r>
        <w:rPr>
          <w:rFonts w:hint="eastAsia"/>
        </w:rPr>
        <w:t>значення</w:t>
      </w:r>
      <w:r>
        <w:t></w:t>
      </w:r>
    </w:p>
    <w:p w:rsidR="0036570B" w:rsidRDefault="0036570B" w:rsidP="0036570B">
      <w:r>
        <w:rPr>
          <w:rFonts w:hint="eastAsia"/>
        </w:rPr>
        <w:t>як</w:t>
      </w:r>
      <w:r>
        <w:t></w:t>
      </w:r>
      <w:r>
        <w:t></w:t>
      </w:r>
      <w:r>
        <w:t></w:t>
      </w:r>
      <w:r>
        <w:t></w:t>
      </w:r>
      <w:r>
        <w:rPr>
          <w:rFonts w:hint="eastAsia"/>
        </w:rPr>
        <w:t>необхідність</w:t>
      </w:r>
      <w:r>
        <w:t></w:t>
      </w:r>
      <w:r>
        <w:t></w:t>
      </w:r>
      <w:r>
        <w:rPr>
          <w:rFonts w:hint="eastAsia"/>
        </w:rPr>
        <w:t>зумовлена</w:t>
      </w:r>
      <w:r>
        <w:t></w:t>
      </w:r>
      <w:r>
        <w:rPr>
          <w:rFonts w:hint="eastAsia"/>
        </w:rPr>
        <w:t>зовнішніми</w:t>
      </w:r>
      <w:r>
        <w:t></w:t>
      </w:r>
      <w:r>
        <w:rPr>
          <w:rFonts w:hint="eastAsia"/>
        </w:rPr>
        <w:t>факторами</w:t>
      </w:r>
      <w:r>
        <w:t></w:t>
      </w:r>
      <w:r>
        <w:t></w:t>
      </w:r>
      <w:r>
        <w:t></w:t>
      </w:r>
      <w:r>
        <w:t></w:t>
      </w:r>
      <w:r>
        <w:t></w:t>
      </w:r>
      <w:r>
        <w:rPr>
          <w:rFonts w:hint="eastAsia"/>
        </w:rPr>
        <w:t>необхідність</w:t>
      </w:r>
      <w:r>
        <w:t></w:t>
      </w:r>
      <w:r>
        <w:t></w:t>
      </w:r>
      <w:r>
        <w:rPr>
          <w:rFonts w:hint="eastAsia"/>
        </w:rPr>
        <w:t>зумовлена</w:t>
      </w:r>
    </w:p>
    <w:p w:rsidR="0036570B" w:rsidRDefault="0036570B" w:rsidP="0036570B">
      <w:r>
        <w:rPr>
          <w:rFonts w:hint="eastAsia"/>
        </w:rPr>
        <w:t>суб</w:t>
      </w:r>
      <w:r>
        <w:t></w:t>
      </w:r>
      <w:r>
        <w:rPr>
          <w:rFonts w:hint="eastAsia"/>
        </w:rPr>
        <w:t>єктивними</w:t>
      </w:r>
      <w:r>
        <w:t></w:t>
      </w:r>
      <w:r>
        <w:rPr>
          <w:rFonts w:hint="eastAsia"/>
        </w:rPr>
        <w:t>факторами</w:t>
      </w:r>
      <w:r>
        <w:t></w:t>
      </w:r>
      <w:r>
        <w:t></w:t>
      </w:r>
      <w:r>
        <w:t></w:t>
      </w:r>
      <w:r>
        <w:t></w:t>
      </w:r>
      <w:r>
        <w:t></w:t>
      </w:r>
      <w:r>
        <w:rPr>
          <w:rFonts w:hint="eastAsia"/>
        </w:rPr>
        <w:t>зобов</w:t>
      </w:r>
      <w:r>
        <w:t></w:t>
      </w:r>
      <w:r>
        <w:rPr>
          <w:rFonts w:hint="eastAsia"/>
        </w:rPr>
        <w:t>язання</w:t>
      </w:r>
      <w:r>
        <w:t></w:t>
      </w:r>
      <w:r>
        <w:t></w:t>
      </w:r>
      <w:r>
        <w:t></w:t>
      </w:r>
      <w:r>
        <w:t></w:t>
      </w:r>
      <w:r>
        <w:t></w:t>
      </w:r>
      <w:r>
        <w:rPr>
          <w:rFonts w:hint="eastAsia"/>
        </w:rPr>
        <w:t>вимушена</w:t>
      </w:r>
      <w:r>
        <w:t></w:t>
      </w:r>
      <w:r>
        <w:rPr>
          <w:rFonts w:hint="eastAsia"/>
        </w:rPr>
        <w:t>необхідність</w:t>
      </w:r>
      <w:r>
        <w:t></w:t>
      </w:r>
    </w:p>
    <w:p w:rsidR="0036570B" w:rsidRDefault="0036570B" w:rsidP="0036570B">
      <w:r>
        <w:t></w:t>
      </w:r>
      <w:r>
        <w:t></w:t>
      </w:r>
      <w:r>
        <w:t></w:t>
      </w:r>
    </w:p>
    <w:p w:rsidR="0036570B" w:rsidRDefault="0036570B" w:rsidP="0036570B">
      <w:r>
        <w:rPr>
          <w:rFonts w:hint="eastAsia"/>
        </w:rPr>
        <w:t>Субкатегорізація</w:t>
      </w:r>
      <w:r>
        <w:t></w:t>
      </w:r>
      <w:r>
        <w:rPr>
          <w:rFonts w:hint="eastAsia"/>
        </w:rPr>
        <w:t>субполя</w:t>
      </w:r>
      <w:r>
        <w:t></w:t>
      </w:r>
      <w:r>
        <w:rPr>
          <w:rFonts w:hint="eastAsia"/>
        </w:rPr>
        <w:t>достовірності</w:t>
      </w:r>
      <w:r>
        <w:t></w:t>
      </w:r>
      <w:r>
        <w:rPr>
          <w:rFonts w:hint="eastAsia"/>
        </w:rPr>
        <w:t>представлена</w:t>
      </w:r>
      <w:r>
        <w:t></w:t>
      </w:r>
      <w:r>
        <w:rPr>
          <w:rFonts w:hint="eastAsia"/>
        </w:rPr>
        <w:t>двома</w:t>
      </w:r>
      <w:r>
        <w:t></w:t>
      </w:r>
      <w:r>
        <w:rPr>
          <w:rFonts w:hint="eastAsia"/>
        </w:rPr>
        <w:t>мікрополями</w:t>
      </w:r>
      <w:r>
        <w:t></w:t>
      </w:r>
    </w:p>
    <w:p w:rsidR="0036570B" w:rsidRDefault="0036570B" w:rsidP="0036570B">
      <w:r>
        <w:rPr>
          <w:rFonts w:hint="eastAsia"/>
        </w:rPr>
        <w:t>мікрополем</w:t>
      </w:r>
      <w:r>
        <w:t></w:t>
      </w:r>
      <w:r>
        <w:rPr>
          <w:rFonts w:hint="eastAsia"/>
        </w:rPr>
        <w:t>імовірності</w:t>
      </w:r>
      <w:r>
        <w:t></w:t>
      </w:r>
      <w:r>
        <w:rPr>
          <w:rFonts w:hint="eastAsia"/>
        </w:rPr>
        <w:t>і</w:t>
      </w:r>
      <w:r>
        <w:t></w:t>
      </w:r>
      <w:r>
        <w:rPr>
          <w:rFonts w:hint="eastAsia"/>
        </w:rPr>
        <w:t>мікрополем</w:t>
      </w:r>
      <w:r>
        <w:t></w:t>
      </w:r>
      <w:r>
        <w:rPr>
          <w:rFonts w:hint="eastAsia"/>
        </w:rPr>
        <w:t>істинності</w:t>
      </w:r>
      <w:r>
        <w:t></w:t>
      </w:r>
      <w:r>
        <w:t></w:t>
      </w:r>
      <w:r>
        <w:rPr>
          <w:rFonts w:hint="eastAsia"/>
        </w:rPr>
        <w:t>У</w:t>
      </w:r>
      <w:r>
        <w:t></w:t>
      </w:r>
      <w:r>
        <w:rPr>
          <w:rFonts w:hint="eastAsia"/>
        </w:rPr>
        <w:t>межах</w:t>
      </w:r>
      <w:r>
        <w:t></w:t>
      </w:r>
      <w:r>
        <w:rPr>
          <w:rFonts w:hint="eastAsia"/>
        </w:rPr>
        <w:t>кожного</w:t>
      </w:r>
      <w:r>
        <w:t></w:t>
      </w:r>
      <w:r>
        <w:rPr>
          <w:rFonts w:hint="eastAsia"/>
        </w:rPr>
        <w:t>мікрополя</w:t>
      </w:r>
      <w:r>
        <w:t></w:t>
      </w:r>
      <w:r>
        <w:rPr>
          <w:rFonts w:hint="eastAsia"/>
        </w:rPr>
        <w:t>було</w:t>
      </w:r>
    </w:p>
    <w:p w:rsidR="0036570B" w:rsidRDefault="0036570B" w:rsidP="0036570B">
      <w:r>
        <w:rPr>
          <w:rFonts w:hint="eastAsia"/>
        </w:rPr>
        <w:t>субкатегоризовано</w:t>
      </w:r>
      <w:r>
        <w:t></w:t>
      </w:r>
      <w:r>
        <w:rPr>
          <w:rFonts w:hint="eastAsia"/>
        </w:rPr>
        <w:t>такі</w:t>
      </w:r>
      <w:r>
        <w:t></w:t>
      </w:r>
      <w:r>
        <w:rPr>
          <w:rFonts w:hint="eastAsia"/>
        </w:rPr>
        <w:t>значення</w:t>
      </w:r>
      <w:r>
        <w:t></w:t>
      </w:r>
      <w:r>
        <w:t></w:t>
      </w:r>
      <w:r>
        <w:rPr>
          <w:rFonts w:hint="eastAsia"/>
        </w:rPr>
        <w:t>мікрополе</w:t>
      </w:r>
      <w:r>
        <w:t></w:t>
      </w:r>
      <w:r>
        <w:rPr>
          <w:rFonts w:hint="eastAsia"/>
        </w:rPr>
        <w:t>ймовірності</w:t>
      </w:r>
      <w:r>
        <w:t></w:t>
      </w:r>
      <w:r>
        <w:rPr>
          <w:rFonts w:hint="eastAsia"/>
        </w:rPr>
        <w:t>–</w:t>
      </w:r>
      <w:r>
        <w:t></w:t>
      </w:r>
      <w:r>
        <w:rPr>
          <w:rFonts w:hint="eastAsia"/>
        </w:rPr>
        <w:t>ситуації</w:t>
      </w:r>
      <w:r>
        <w:t></w:t>
      </w:r>
      <w:r>
        <w:rPr>
          <w:rFonts w:hint="eastAsia"/>
        </w:rPr>
        <w:t>з</w:t>
      </w:r>
      <w:r>
        <w:t></w:t>
      </w:r>
      <w:r>
        <w:rPr>
          <w:rFonts w:hint="eastAsia"/>
        </w:rPr>
        <w:t>високим</w:t>
      </w:r>
    </w:p>
    <w:p w:rsidR="0036570B" w:rsidRDefault="0036570B" w:rsidP="0036570B">
      <w:r>
        <w:rPr>
          <w:rFonts w:hint="eastAsia"/>
        </w:rPr>
        <w:t>рівнем</w:t>
      </w:r>
      <w:r>
        <w:t></w:t>
      </w:r>
      <w:r>
        <w:rPr>
          <w:rFonts w:hint="eastAsia"/>
        </w:rPr>
        <w:t>імовірності</w:t>
      </w:r>
      <w:r>
        <w:t></w:t>
      </w:r>
      <w:r>
        <w:t></w:t>
      </w:r>
      <w:r>
        <w:rPr>
          <w:rFonts w:hint="eastAsia"/>
        </w:rPr>
        <w:t>з</w:t>
      </w:r>
      <w:r>
        <w:t></w:t>
      </w:r>
      <w:r>
        <w:rPr>
          <w:rFonts w:hint="eastAsia"/>
        </w:rPr>
        <w:t>середнім</w:t>
      </w:r>
      <w:r>
        <w:t></w:t>
      </w:r>
      <w:r>
        <w:t></w:t>
      </w:r>
      <w:r>
        <w:rPr>
          <w:rFonts w:hint="eastAsia"/>
        </w:rPr>
        <w:t>з</w:t>
      </w:r>
      <w:r>
        <w:t></w:t>
      </w:r>
      <w:r>
        <w:rPr>
          <w:rFonts w:hint="eastAsia"/>
        </w:rPr>
        <w:t>низьким</w:t>
      </w:r>
      <w:r>
        <w:t></w:t>
      </w:r>
      <w:r>
        <w:t></w:t>
      </w:r>
      <w:r>
        <w:t></w:t>
      </w:r>
      <w:r>
        <w:rPr>
          <w:rFonts w:hint="eastAsia"/>
        </w:rPr>
        <w:t>з</w:t>
      </w:r>
      <w:r>
        <w:t></w:t>
      </w:r>
      <w:r>
        <w:rPr>
          <w:rFonts w:hint="eastAsia"/>
        </w:rPr>
        <w:t>браком</w:t>
      </w:r>
      <w:r>
        <w:t></w:t>
      </w:r>
      <w:r>
        <w:rPr>
          <w:rFonts w:hint="eastAsia"/>
        </w:rPr>
        <w:t>імовірності</w:t>
      </w:r>
      <w:r>
        <w:t></w:t>
      </w:r>
      <w:r>
        <w:t></w:t>
      </w:r>
      <w:r>
        <w:rPr>
          <w:rFonts w:hint="eastAsia"/>
        </w:rPr>
        <w:t>за</w:t>
      </w:r>
      <w:r>
        <w:t></w:t>
      </w:r>
      <w:r>
        <w:rPr>
          <w:rFonts w:hint="eastAsia"/>
        </w:rPr>
        <w:t>оцінкою</w:t>
      </w:r>
      <w:r>
        <w:t></w:t>
      </w:r>
      <w:r>
        <w:rPr>
          <w:rFonts w:hint="eastAsia"/>
        </w:rPr>
        <w:t>мовця</w:t>
      </w:r>
      <w:r>
        <w:t></w:t>
      </w:r>
      <w:r>
        <w:t></w:t>
      </w:r>
    </w:p>
    <w:p w:rsidR="0036570B" w:rsidRDefault="0036570B" w:rsidP="0036570B">
      <w:r>
        <w:rPr>
          <w:rFonts w:hint="eastAsia"/>
        </w:rPr>
        <w:t>мікрополе</w:t>
      </w:r>
      <w:r>
        <w:t></w:t>
      </w:r>
      <w:r>
        <w:rPr>
          <w:rFonts w:hint="eastAsia"/>
        </w:rPr>
        <w:t>істинності</w:t>
      </w:r>
      <w:r>
        <w:t></w:t>
      </w:r>
      <w:r>
        <w:rPr>
          <w:rFonts w:hint="eastAsia"/>
        </w:rPr>
        <w:t>–</w:t>
      </w:r>
      <w:r>
        <w:t></w:t>
      </w:r>
      <w:r>
        <w:rPr>
          <w:rFonts w:hint="eastAsia"/>
        </w:rPr>
        <w:t>ситуації</w:t>
      </w:r>
      <w:r>
        <w:t></w:t>
      </w:r>
      <w:r>
        <w:rPr>
          <w:rFonts w:hint="eastAsia"/>
        </w:rPr>
        <w:t>з</w:t>
      </w:r>
      <w:r>
        <w:t></w:t>
      </w:r>
      <w:r>
        <w:rPr>
          <w:rFonts w:hint="eastAsia"/>
        </w:rPr>
        <w:t>категоричною</w:t>
      </w:r>
      <w:r>
        <w:t></w:t>
      </w:r>
      <w:r>
        <w:rPr>
          <w:rFonts w:hint="eastAsia"/>
        </w:rPr>
        <w:t>достовірністю</w:t>
      </w:r>
      <w:r>
        <w:t></w:t>
      </w:r>
    </w:p>
    <w:p w:rsidR="0036570B" w:rsidRDefault="0036570B" w:rsidP="0036570B">
      <w:r>
        <w:rPr>
          <w:rFonts w:hint="eastAsia"/>
        </w:rPr>
        <w:t>з</w:t>
      </w:r>
      <w:r>
        <w:t></w:t>
      </w:r>
      <w:r>
        <w:rPr>
          <w:rFonts w:hint="eastAsia"/>
        </w:rPr>
        <w:t>проблематичною</w:t>
      </w:r>
      <w:r>
        <w:t></w:t>
      </w:r>
      <w:r>
        <w:rPr>
          <w:rFonts w:hint="eastAsia"/>
        </w:rPr>
        <w:t>достовірністю</w:t>
      </w:r>
      <w:r>
        <w:t></w:t>
      </w:r>
    </w:p>
    <w:p w:rsidR="0036570B" w:rsidRDefault="0036570B" w:rsidP="0036570B">
      <w:r>
        <w:rPr>
          <w:rFonts w:hint="eastAsia"/>
        </w:rPr>
        <w:t>Субполе</w:t>
      </w:r>
      <w:r>
        <w:t></w:t>
      </w:r>
      <w:r>
        <w:rPr>
          <w:rFonts w:hint="eastAsia"/>
        </w:rPr>
        <w:t>оптативності</w:t>
      </w:r>
      <w:r>
        <w:t></w:t>
      </w:r>
      <w:r>
        <w:rPr>
          <w:rFonts w:hint="eastAsia"/>
        </w:rPr>
        <w:t>представлене</w:t>
      </w:r>
      <w:r>
        <w:t></w:t>
      </w:r>
      <w:r>
        <w:rPr>
          <w:rFonts w:hint="eastAsia"/>
        </w:rPr>
        <w:t>такими</w:t>
      </w:r>
      <w:r>
        <w:t></w:t>
      </w:r>
      <w:r>
        <w:rPr>
          <w:rFonts w:hint="eastAsia"/>
        </w:rPr>
        <w:t>категорійними</w:t>
      </w:r>
      <w:r>
        <w:t></w:t>
      </w:r>
      <w:r>
        <w:rPr>
          <w:rFonts w:hint="eastAsia"/>
        </w:rPr>
        <w:t>ситуаціями</w:t>
      </w:r>
      <w:r>
        <w:t></w:t>
      </w:r>
    </w:p>
    <w:p w:rsidR="0036570B" w:rsidRDefault="0036570B" w:rsidP="0036570B">
      <w:r>
        <w:t></w:t>
      </w:r>
      <w:r>
        <w:t></w:t>
      </w:r>
      <w:r>
        <w:t></w:t>
      </w:r>
      <w:r>
        <w:rPr>
          <w:rFonts w:hint="eastAsia"/>
        </w:rPr>
        <w:t>власне</w:t>
      </w:r>
      <w:r>
        <w:t></w:t>
      </w:r>
      <w:r>
        <w:rPr>
          <w:rFonts w:hint="eastAsia"/>
        </w:rPr>
        <w:t>бажання</w:t>
      </w:r>
      <w:r>
        <w:t></w:t>
      </w:r>
      <w:r>
        <w:t></w:t>
      </w:r>
      <w:r>
        <w:t></w:t>
      </w:r>
      <w:r>
        <w:t></w:t>
      </w:r>
      <w:r>
        <w:t></w:t>
      </w:r>
      <w:r>
        <w:rPr>
          <w:rFonts w:hint="eastAsia"/>
        </w:rPr>
        <w:t>бажання</w:t>
      </w:r>
      <w:r>
        <w:t></w:t>
      </w:r>
      <w:r>
        <w:t></w:t>
      </w:r>
      <w:r>
        <w:rPr>
          <w:rFonts w:hint="eastAsia"/>
        </w:rPr>
        <w:t>пов</w:t>
      </w:r>
      <w:r>
        <w:t></w:t>
      </w:r>
      <w:r>
        <w:rPr>
          <w:rFonts w:hint="eastAsia"/>
        </w:rPr>
        <w:t>язане</w:t>
      </w:r>
      <w:r>
        <w:t></w:t>
      </w:r>
      <w:r>
        <w:rPr>
          <w:rFonts w:hint="eastAsia"/>
        </w:rPr>
        <w:t>з</w:t>
      </w:r>
      <w:r>
        <w:t></w:t>
      </w:r>
      <w:r>
        <w:rPr>
          <w:rFonts w:hint="eastAsia"/>
        </w:rPr>
        <w:t>нереалізованими</w:t>
      </w:r>
      <w:r>
        <w:t></w:t>
      </w:r>
      <w:r>
        <w:rPr>
          <w:rFonts w:hint="eastAsia"/>
        </w:rPr>
        <w:t>подіями</w:t>
      </w:r>
      <w:r>
        <w:t></w:t>
      </w:r>
      <w:r>
        <w:rPr>
          <w:rFonts w:hint="eastAsia"/>
        </w:rPr>
        <w:t>у</w:t>
      </w:r>
      <w:r>
        <w:t></w:t>
      </w:r>
      <w:r>
        <w:rPr>
          <w:rFonts w:hint="eastAsia"/>
        </w:rPr>
        <w:t>минулому</w:t>
      </w:r>
      <w:r>
        <w:t></w:t>
      </w:r>
    </w:p>
    <w:p w:rsidR="0036570B" w:rsidRDefault="0036570B" w:rsidP="0036570B">
      <w:r>
        <w:t></w:t>
      </w:r>
      <w:r>
        <w:t></w:t>
      </w:r>
      <w:r>
        <w:t></w:t>
      </w:r>
      <w:r>
        <w:rPr>
          <w:rFonts w:hint="eastAsia"/>
        </w:rPr>
        <w:t>бажання</w:t>
      </w:r>
      <w:r>
        <w:t></w:t>
      </w:r>
      <w:r>
        <w:t></w:t>
      </w:r>
      <w:r>
        <w:rPr>
          <w:rFonts w:hint="eastAsia"/>
        </w:rPr>
        <w:t>пов</w:t>
      </w:r>
      <w:r>
        <w:t></w:t>
      </w:r>
      <w:r>
        <w:rPr>
          <w:rFonts w:hint="eastAsia"/>
        </w:rPr>
        <w:t>язане</w:t>
      </w:r>
      <w:r>
        <w:t></w:t>
      </w:r>
      <w:r>
        <w:rPr>
          <w:rFonts w:hint="eastAsia"/>
        </w:rPr>
        <w:t>зі</w:t>
      </w:r>
      <w:r>
        <w:t></w:t>
      </w:r>
      <w:r>
        <w:rPr>
          <w:rFonts w:hint="eastAsia"/>
        </w:rPr>
        <w:t>спонуканням</w:t>
      </w:r>
      <w:r>
        <w:t></w:t>
      </w:r>
      <w:r>
        <w:t></w:t>
      </w:r>
      <w:r>
        <w:t></w:t>
      </w:r>
      <w:r>
        <w:t></w:t>
      </w:r>
      <w:r>
        <w:t></w:t>
      </w:r>
      <w:r>
        <w:rPr>
          <w:rFonts w:hint="eastAsia"/>
        </w:rPr>
        <w:t>побажання</w:t>
      </w:r>
      <w:r>
        <w:t></w:t>
      </w:r>
      <w:r>
        <w:t></w:t>
      </w:r>
      <w:r>
        <w:t></w:t>
      </w:r>
      <w:r>
        <w:t></w:t>
      </w:r>
      <w:r>
        <w:t></w:t>
      </w:r>
      <w:r>
        <w:rPr>
          <w:rFonts w:hint="eastAsia"/>
        </w:rPr>
        <w:t>бажання</w:t>
      </w:r>
      <w:r>
        <w:t></w:t>
      </w:r>
      <w:r>
        <w:t></w:t>
      </w:r>
      <w:r>
        <w:rPr>
          <w:rFonts w:hint="eastAsia"/>
        </w:rPr>
        <w:t>пов</w:t>
      </w:r>
      <w:r>
        <w:t></w:t>
      </w:r>
      <w:r>
        <w:rPr>
          <w:rFonts w:hint="eastAsia"/>
        </w:rPr>
        <w:t>язане</w:t>
      </w:r>
    </w:p>
    <w:p w:rsidR="0036570B" w:rsidRDefault="0036570B" w:rsidP="0036570B">
      <w:r>
        <w:rPr>
          <w:rFonts w:hint="eastAsia"/>
        </w:rPr>
        <w:t>з</w:t>
      </w:r>
      <w:r>
        <w:t></w:t>
      </w:r>
      <w:r>
        <w:rPr>
          <w:rFonts w:hint="eastAsia"/>
        </w:rPr>
        <w:t>іншими</w:t>
      </w:r>
      <w:r>
        <w:t></w:t>
      </w:r>
      <w:r>
        <w:rPr>
          <w:rFonts w:hint="eastAsia"/>
        </w:rPr>
        <w:t>категоріальними</w:t>
      </w:r>
      <w:r>
        <w:t></w:t>
      </w:r>
      <w:r>
        <w:rPr>
          <w:rFonts w:hint="eastAsia"/>
        </w:rPr>
        <w:t>значеннями</w:t>
      </w:r>
      <w:r>
        <w:t></w:t>
      </w:r>
    </w:p>
    <w:p w:rsidR="0036570B" w:rsidRDefault="0036570B" w:rsidP="0036570B">
      <w:r>
        <w:rPr>
          <w:rFonts w:hint="eastAsia"/>
        </w:rPr>
        <w:t>Субкатегоризація</w:t>
      </w:r>
      <w:r>
        <w:t></w:t>
      </w:r>
      <w:r>
        <w:rPr>
          <w:rFonts w:hint="eastAsia"/>
        </w:rPr>
        <w:t>субполя</w:t>
      </w:r>
      <w:r>
        <w:t></w:t>
      </w:r>
      <w:r>
        <w:rPr>
          <w:rFonts w:hint="eastAsia"/>
        </w:rPr>
        <w:t>імперативності</w:t>
      </w:r>
      <w:r>
        <w:t></w:t>
      </w:r>
      <w:r>
        <w:rPr>
          <w:rFonts w:hint="eastAsia"/>
        </w:rPr>
        <w:t>виявила</w:t>
      </w:r>
      <w:r>
        <w:t></w:t>
      </w:r>
      <w:r>
        <w:rPr>
          <w:rFonts w:hint="eastAsia"/>
        </w:rPr>
        <w:t>такі</w:t>
      </w:r>
      <w:r>
        <w:t></w:t>
      </w:r>
      <w:r>
        <w:rPr>
          <w:rFonts w:hint="eastAsia"/>
        </w:rPr>
        <w:t>категорійні</w:t>
      </w:r>
      <w:r>
        <w:t></w:t>
      </w:r>
      <w:r>
        <w:rPr>
          <w:rFonts w:hint="eastAsia"/>
        </w:rPr>
        <w:t>ситуації</w:t>
      </w:r>
      <w:r>
        <w:t></w:t>
      </w:r>
    </w:p>
    <w:p w:rsidR="0036570B" w:rsidRDefault="0036570B" w:rsidP="0036570B">
      <w:r>
        <w:rPr>
          <w:rFonts w:hint="eastAsia"/>
        </w:rPr>
        <w:t>як</w:t>
      </w:r>
      <w:r>
        <w:t></w:t>
      </w:r>
      <w:r>
        <w:t></w:t>
      </w:r>
      <w:r>
        <w:t></w:t>
      </w:r>
      <w:r>
        <w:t></w:t>
      </w:r>
      <w:r>
        <w:rPr>
          <w:rFonts w:hint="eastAsia"/>
        </w:rPr>
        <w:t>наказ</w:t>
      </w:r>
      <w:r>
        <w:t></w:t>
      </w:r>
      <w:r>
        <w:t></w:t>
      </w:r>
      <w:r>
        <w:t></w:t>
      </w:r>
      <w:r>
        <w:t></w:t>
      </w:r>
      <w:r>
        <w:t></w:t>
      </w:r>
      <w:r>
        <w:rPr>
          <w:rFonts w:hint="eastAsia"/>
        </w:rPr>
        <w:t>порада</w:t>
      </w:r>
      <w:r>
        <w:t></w:t>
      </w:r>
      <w:r>
        <w:t></w:t>
      </w:r>
      <w:r>
        <w:t></w:t>
      </w:r>
      <w:r>
        <w:t></w:t>
      </w:r>
      <w:r>
        <w:t></w:t>
      </w:r>
      <w:r>
        <w:rPr>
          <w:rFonts w:hint="eastAsia"/>
        </w:rPr>
        <w:t>прохання</w:t>
      </w:r>
      <w:r>
        <w:t></w:t>
      </w:r>
      <w:r>
        <w:t></w:t>
      </w:r>
      <w:r>
        <w:t></w:t>
      </w:r>
      <w:r>
        <w:t></w:t>
      </w:r>
      <w:r>
        <w:t></w:t>
      </w:r>
      <w:r>
        <w:rPr>
          <w:rFonts w:hint="eastAsia"/>
        </w:rPr>
        <w:t>пропозиція</w:t>
      </w:r>
      <w:r>
        <w:t></w:t>
      </w:r>
      <w:r>
        <w:t></w:t>
      </w:r>
      <w:r>
        <w:t></w:t>
      </w:r>
      <w:r>
        <w:t></w:t>
      </w:r>
      <w:r>
        <w:t></w:t>
      </w:r>
      <w:r>
        <w:rPr>
          <w:rFonts w:hint="eastAsia"/>
        </w:rPr>
        <w:t>заборона</w:t>
      </w:r>
      <w:r>
        <w:t></w:t>
      </w:r>
      <w:r>
        <w:t></w:t>
      </w:r>
      <w:r>
        <w:t></w:t>
      </w:r>
      <w:r>
        <w:t></w:t>
      </w:r>
      <w:r>
        <w:t></w:t>
      </w:r>
      <w:r>
        <w:rPr>
          <w:rFonts w:hint="eastAsia"/>
        </w:rPr>
        <w:t>дозвіл</w:t>
      </w:r>
      <w:r>
        <w:t></w:t>
      </w:r>
    </w:p>
    <w:p w:rsidR="0036570B" w:rsidRDefault="0036570B" w:rsidP="0036570B">
      <w:r>
        <w:rPr>
          <w:rFonts w:hint="eastAsia"/>
        </w:rPr>
        <w:t>У</w:t>
      </w:r>
      <w:r>
        <w:t></w:t>
      </w:r>
      <w:r>
        <w:rPr>
          <w:rFonts w:hint="eastAsia"/>
        </w:rPr>
        <w:t>представленій</w:t>
      </w:r>
      <w:r>
        <w:t></w:t>
      </w:r>
      <w:r>
        <w:rPr>
          <w:rFonts w:hint="eastAsia"/>
        </w:rPr>
        <w:t>типології</w:t>
      </w:r>
      <w:r>
        <w:t></w:t>
      </w:r>
      <w:r>
        <w:rPr>
          <w:rFonts w:hint="eastAsia"/>
        </w:rPr>
        <w:t>КС</w:t>
      </w:r>
      <w:r>
        <w:t></w:t>
      </w:r>
      <w:r>
        <w:rPr>
          <w:rFonts w:hint="eastAsia"/>
        </w:rPr>
        <w:t>було</w:t>
      </w:r>
      <w:r>
        <w:t></w:t>
      </w:r>
      <w:r>
        <w:rPr>
          <w:rFonts w:hint="eastAsia"/>
        </w:rPr>
        <w:t>враховано</w:t>
      </w:r>
      <w:r>
        <w:t></w:t>
      </w:r>
      <w:r>
        <w:rPr>
          <w:rFonts w:hint="eastAsia"/>
        </w:rPr>
        <w:t>такі</w:t>
      </w:r>
      <w:r>
        <w:t></w:t>
      </w:r>
      <w:r>
        <w:rPr>
          <w:rFonts w:hint="eastAsia"/>
        </w:rPr>
        <w:t>важливі</w:t>
      </w:r>
      <w:r>
        <w:t></w:t>
      </w:r>
      <w:r>
        <w:rPr>
          <w:rFonts w:hint="eastAsia"/>
        </w:rPr>
        <w:t>фактори</w:t>
      </w:r>
      <w:r>
        <w:t></w:t>
      </w:r>
    </w:p>
    <w:p w:rsidR="0036570B" w:rsidRDefault="0036570B" w:rsidP="0036570B">
      <w:r>
        <w:rPr>
          <w:rFonts w:hint="eastAsia"/>
        </w:rPr>
        <w:t>як</w:t>
      </w:r>
      <w:r>
        <w:t></w:t>
      </w:r>
      <w:r>
        <w:rPr>
          <w:rFonts w:hint="eastAsia"/>
        </w:rPr>
        <w:t>інтерпретаційний</w:t>
      </w:r>
      <w:r>
        <w:t></w:t>
      </w:r>
      <w:r>
        <w:rPr>
          <w:rFonts w:hint="eastAsia"/>
        </w:rPr>
        <w:t>компонент</w:t>
      </w:r>
      <w:r>
        <w:t></w:t>
      </w:r>
      <w:r>
        <w:rPr>
          <w:rFonts w:hint="eastAsia"/>
        </w:rPr>
        <w:t>мовця</w:t>
      </w:r>
      <w:r>
        <w:t></w:t>
      </w:r>
      <w:r>
        <w:t></w:t>
      </w:r>
      <w:r>
        <w:rPr>
          <w:rFonts w:hint="eastAsia"/>
        </w:rPr>
        <w:t>а</w:t>
      </w:r>
      <w:r>
        <w:t></w:t>
      </w:r>
      <w:r>
        <w:rPr>
          <w:rFonts w:hint="eastAsia"/>
        </w:rPr>
        <w:t>також</w:t>
      </w:r>
      <w:r>
        <w:t></w:t>
      </w:r>
      <w:r>
        <w:rPr>
          <w:rFonts w:hint="eastAsia"/>
        </w:rPr>
        <w:t>контекст</w:t>
      </w:r>
      <w:r>
        <w:t></w:t>
      </w:r>
      <w:r>
        <w:t></w:t>
      </w:r>
      <w:r>
        <w:rPr>
          <w:rFonts w:hint="eastAsia"/>
        </w:rPr>
        <w:t>В</w:t>
      </w:r>
      <w:r>
        <w:t></w:t>
      </w:r>
      <w:r>
        <w:rPr>
          <w:rFonts w:hint="eastAsia"/>
        </w:rPr>
        <w:t>комунікативному</w:t>
      </w:r>
    </w:p>
    <w:p w:rsidR="0036570B" w:rsidRDefault="0036570B" w:rsidP="0036570B">
      <w:r>
        <w:rPr>
          <w:rFonts w:hint="eastAsia"/>
        </w:rPr>
        <w:t>виборі</w:t>
      </w:r>
      <w:r>
        <w:t></w:t>
      </w:r>
      <w:r>
        <w:rPr>
          <w:rFonts w:hint="eastAsia"/>
        </w:rPr>
        <w:t>мовця</w:t>
      </w:r>
      <w:r>
        <w:t></w:t>
      </w:r>
      <w:r>
        <w:rPr>
          <w:rFonts w:hint="eastAsia"/>
        </w:rPr>
        <w:t>в</w:t>
      </w:r>
      <w:r>
        <w:t></w:t>
      </w:r>
      <w:r>
        <w:rPr>
          <w:rFonts w:hint="eastAsia"/>
        </w:rPr>
        <w:t>китайській</w:t>
      </w:r>
      <w:r>
        <w:t></w:t>
      </w:r>
      <w:r>
        <w:rPr>
          <w:rFonts w:hint="eastAsia"/>
        </w:rPr>
        <w:t>мові</w:t>
      </w:r>
      <w:r>
        <w:t></w:t>
      </w:r>
      <w:r>
        <w:rPr>
          <w:rFonts w:hint="eastAsia"/>
        </w:rPr>
        <w:t>істотну</w:t>
      </w:r>
      <w:r>
        <w:t></w:t>
      </w:r>
      <w:r>
        <w:rPr>
          <w:rFonts w:hint="eastAsia"/>
        </w:rPr>
        <w:t>роль</w:t>
      </w:r>
      <w:r>
        <w:t></w:t>
      </w:r>
      <w:r>
        <w:rPr>
          <w:rFonts w:hint="eastAsia"/>
        </w:rPr>
        <w:t>відіграє</w:t>
      </w:r>
      <w:r>
        <w:t></w:t>
      </w:r>
      <w:r>
        <w:rPr>
          <w:rFonts w:hint="eastAsia"/>
        </w:rPr>
        <w:t>реалізація</w:t>
      </w:r>
      <w:r>
        <w:t></w:t>
      </w:r>
      <w:r>
        <w:rPr>
          <w:rFonts w:hint="eastAsia"/>
        </w:rPr>
        <w:t>мовцем</w:t>
      </w:r>
      <w:r>
        <w:t></w:t>
      </w:r>
      <w:r>
        <w:rPr>
          <w:rFonts w:hint="eastAsia"/>
        </w:rPr>
        <w:t>різних</w:t>
      </w:r>
    </w:p>
    <w:p w:rsidR="0036570B" w:rsidRDefault="0036570B" w:rsidP="0036570B">
      <w:r>
        <w:rPr>
          <w:rFonts w:hint="eastAsia"/>
        </w:rPr>
        <w:t>одиниць</w:t>
      </w:r>
      <w:r>
        <w:t></w:t>
      </w:r>
      <w:r>
        <w:rPr>
          <w:rFonts w:hint="eastAsia"/>
        </w:rPr>
        <w:t>у</w:t>
      </w:r>
      <w:r>
        <w:t></w:t>
      </w:r>
      <w:r>
        <w:rPr>
          <w:rFonts w:hint="eastAsia"/>
        </w:rPr>
        <w:t>мовленні</w:t>
      </w:r>
      <w:r>
        <w:t></w:t>
      </w:r>
      <w:r>
        <w:t></w:t>
      </w:r>
      <w:r>
        <w:rPr>
          <w:rFonts w:hint="eastAsia"/>
        </w:rPr>
        <w:t>можливостей</w:t>
      </w:r>
      <w:r>
        <w:t></w:t>
      </w:r>
      <w:r>
        <w:rPr>
          <w:rFonts w:hint="eastAsia"/>
        </w:rPr>
        <w:t>їхнього</w:t>
      </w:r>
      <w:r>
        <w:t></w:t>
      </w:r>
      <w:r>
        <w:rPr>
          <w:rFonts w:hint="eastAsia"/>
        </w:rPr>
        <w:t>вибору</w:t>
      </w:r>
      <w:r>
        <w:t></w:t>
      </w:r>
      <w:r>
        <w:rPr>
          <w:rFonts w:hint="eastAsia"/>
        </w:rPr>
        <w:t>для</w:t>
      </w:r>
      <w:r>
        <w:t></w:t>
      </w:r>
      <w:r>
        <w:rPr>
          <w:rFonts w:hint="eastAsia"/>
        </w:rPr>
        <w:t>передачі</w:t>
      </w:r>
      <w:r>
        <w:t></w:t>
      </w:r>
      <w:r>
        <w:rPr>
          <w:rFonts w:hint="eastAsia"/>
        </w:rPr>
        <w:t>різних</w:t>
      </w:r>
      <w:r>
        <w:t></w:t>
      </w:r>
      <w:r>
        <w:rPr>
          <w:rFonts w:hint="eastAsia"/>
        </w:rPr>
        <w:t>відтінків</w:t>
      </w:r>
    </w:p>
    <w:p w:rsidR="0036570B" w:rsidRDefault="0036570B" w:rsidP="0036570B">
      <w:r>
        <w:rPr>
          <w:rFonts w:hint="eastAsia"/>
        </w:rPr>
        <w:t>смислу</w:t>
      </w:r>
      <w:r>
        <w:t></w:t>
      </w:r>
      <w:r>
        <w:t></w:t>
      </w:r>
      <w:r>
        <w:rPr>
          <w:rFonts w:hint="eastAsia"/>
        </w:rPr>
        <w:t>можливостей</w:t>
      </w:r>
      <w:r>
        <w:t></w:t>
      </w:r>
      <w:r>
        <w:rPr>
          <w:rFonts w:hint="eastAsia"/>
        </w:rPr>
        <w:t>розподілу</w:t>
      </w:r>
      <w:r>
        <w:t></w:t>
      </w:r>
      <w:r>
        <w:rPr>
          <w:rFonts w:hint="eastAsia"/>
        </w:rPr>
        <w:t>смислового</w:t>
      </w:r>
      <w:r>
        <w:t></w:t>
      </w:r>
      <w:r>
        <w:rPr>
          <w:rFonts w:hint="eastAsia"/>
        </w:rPr>
        <w:t>навантаження</w:t>
      </w:r>
      <w:r>
        <w:t></w:t>
      </w:r>
      <w:r>
        <w:rPr>
          <w:rFonts w:hint="eastAsia"/>
        </w:rPr>
        <w:t>між</w:t>
      </w:r>
      <w:r>
        <w:t></w:t>
      </w:r>
      <w:r>
        <w:rPr>
          <w:rFonts w:hint="eastAsia"/>
        </w:rPr>
        <w:t>значеннями</w:t>
      </w:r>
      <w:r>
        <w:t></w:t>
      </w:r>
      <w:r>
        <w:rPr>
          <w:rFonts w:hint="eastAsia"/>
        </w:rPr>
        <w:t>мовних</w:t>
      </w:r>
    </w:p>
    <w:p w:rsidR="0036570B" w:rsidRDefault="0036570B" w:rsidP="0036570B">
      <w:r>
        <w:rPr>
          <w:rFonts w:hint="eastAsia"/>
        </w:rPr>
        <w:t>засобів</w:t>
      </w:r>
      <w:r>
        <w:t></w:t>
      </w:r>
      <w:r>
        <w:t></w:t>
      </w:r>
      <w:r>
        <w:rPr>
          <w:rFonts w:hint="eastAsia"/>
        </w:rPr>
        <w:t>контекстуальної</w:t>
      </w:r>
      <w:r>
        <w:t></w:t>
      </w:r>
      <w:r>
        <w:t></w:t>
      </w:r>
      <w:r>
        <w:rPr>
          <w:rFonts w:hint="eastAsia"/>
        </w:rPr>
        <w:t>ситуативної</w:t>
      </w:r>
      <w:r>
        <w:t></w:t>
      </w:r>
      <w:r>
        <w:rPr>
          <w:rFonts w:hint="eastAsia"/>
        </w:rPr>
        <w:t>інформації</w:t>
      </w:r>
      <w:r>
        <w:t></w:t>
      </w:r>
      <w:r>
        <w:rPr>
          <w:rFonts w:hint="eastAsia"/>
        </w:rPr>
        <w:t>з</w:t>
      </w:r>
      <w:r>
        <w:t></w:t>
      </w:r>
      <w:r>
        <w:rPr>
          <w:rFonts w:hint="eastAsia"/>
        </w:rPr>
        <w:t>урахуванням</w:t>
      </w:r>
      <w:r>
        <w:t></w:t>
      </w:r>
      <w:r>
        <w:rPr>
          <w:rFonts w:hint="eastAsia"/>
        </w:rPr>
        <w:t>точки</w:t>
      </w:r>
      <w:r>
        <w:t></w:t>
      </w:r>
      <w:r>
        <w:rPr>
          <w:rFonts w:hint="eastAsia"/>
        </w:rPr>
        <w:t>зору</w:t>
      </w:r>
      <w:r>
        <w:t></w:t>
      </w:r>
      <w:r>
        <w:rPr>
          <w:rFonts w:hint="eastAsia"/>
        </w:rPr>
        <w:t>мовця</w:t>
      </w:r>
      <w:r>
        <w:t></w:t>
      </w:r>
    </w:p>
    <w:p w:rsidR="0036570B" w:rsidRDefault="0036570B" w:rsidP="0036570B">
      <w:r>
        <w:rPr>
          <w:rFonts w:hint="eastAsia"/>
        </w:rPr>
        <w:t>Перспективи</w:t>
      </w:r>
      <w:r>
        <w:t></w:t>
      </w:r>
      <w:r>
        <w:rPr>
          <w:rFonts w:hint="eastAsia"/>
        </w:rPr>
        <w:t>подальших</w:t>
      </w:r>
      <w:r>
        <w:t></w:t>
      </w:r>
      <w:r>
        <w:rPr>
          <w:rFonts w:hint="eastAsia"/>
        </w:rPr>
        <w:t>досліджень</w:t>
      </w:r>
      <w:r>
        <w:t></w:t>
      </w:r>
      <w:r>
        <w:rPr>
          <w:rFonts w:hint="eastAsia"/>
        </w:rPr>
        <w:t>ФСП</w:t>
      </w:r>
      <w:r>
        <w:t></w:t>
      </w:r>
      <w:r>
        <w:rPr>
          <w:rFonts w:hint="eastAsia"/>
        </w:rPr>
        <w:t>модальності</w:t>
      </w:r>
      <w:r>
        <w:t></w:t>
      </w:r>
      <w:r>
        <w:rPr>
          <w:rFonts w:hint="eastAsia"/>
        </w:rPr>
        <w:t>у</w:t>
      </w:r>
      <w:r>
        <w:t></w:t>
      </w:r>
      <w:r>
        <w:rPr>
          <w:rFonts w:hint="eastAsia"/>
        </w:rPr>
        <w:t>китайській</w:t>
      </w:r>
      <w:r>
        <w:t></w:t>
      </w:r>
      <w:r>
        <w:rPr>
          <w:rFonts w:hint="eastAsia"/>
        </w:rPr>
        <w:t>мові</w:t>
      </w:r>
    </w:p>
    <w:p w:rsidR="0036570B" w:rsidRDefault="0036570B" w:rsidP="0036570B">
      <w:r>
        <w:rPr>
          <w:rFonts w:hint="eastAsia"/>
        </w:rPr>
        <w:t>полягають</w:t>
      </w:r>
      <w:r>
        <w:t></w:t>
      </w:r>
      <w:r>
        <w:rPr>
          <w:rFonts w:hint="eastAsia"/>
        </w:rPr>
        <w:t>у</w:t>
      </w:r>
      <w:r>
        <w:t></w:t>
      </w:r>
      <w:r>
        <w:rPr>
          <w:rFonts w:hint="eastAsia"/>
        </w:rPr>
        <w:t>встановленні</w:t>
      </w:r>
      <w:r>
        <w:t></w:t>
      </w:r>
      <w:r>
        <w:rPr>
          <w:rFonts w:hint="eastAsia"/>
        </w:rPr>
        <w:t>й</w:t>
      </w:r>
      <w:r>
        <w:t></w:t>
      </w:r>
      <w:r>
        <w:rPr>
          <w:rFonts w:hint="eastAsia"/>
        </w:rPr>
        <w:t>вивченні</w:t>
      </w:r>
      <w:r>
        <w:t></w:t>
      </w:r>
      <w:r>
        <w:rPr>
          <w:rFonts w:hint="eastAsia"/>
        </w:rPr>
        <w:t>взаємозв</w:t>
      </w:r>
      <w:r>
        <w:t></w:t>
      </w:r>
      <w:r>
        <w:rPr>
          <w:rFonts w:hint="eastAsia"/>
        </w:rPr>
        <w:t>язків</w:t>
      </w:r>
      <w:r>
        <w:t></w:t>
      </w:r>
      <w:r>
        <w:rPr>
          <w:rFonts w:hint="eastAsia"/>
        </w:rPr>
        <w:t>цього</w:t>
      </w:r>
      <w:r>
        <w:t></w:t>
      </w:r>
      <w:r>
        <w:rPr>
          <w:rFonts w:hint="eastAsia"/>
        </w:rPr>
        <w:t>ФСП</w:t>
      </w:r>
      <w:r>
        <w:t></w:t>
      </w:r>
      <w:r>
        <w:rPr>
          <w:rFonts w:hint="eastAsia"/>
        </w:rPr>
        <w:t>з</w:t>
      </w:r>
      <w:r>
        <w:t></w:t>
      </w:r>
      <w:r>
        <w:rPr>
          <w:rFonts w:hint="eastAsia"/>
        </w:rPr>
        <w:t>іншими</w:t>
      </w:r>
      <w:r>
        <w:t></w:t>
      </w:r>
      <w:r>
        <w:rPr>
          <w:rFonts w:hint="eastAsia"/>
        </w:rPr>
        <w:t>ФСП</w:t>
      </w:r>
      <w:r>
        <w:t></w:t>
      </w:r>
    </w:p>
    <w:p w:rsidR="0036570B" w:rsidRDefault="0036570B" w:rsidP="0036570B">
      <w:r>
        <w:rPr>
          <w:rFonts w:hint="eastAsia"/>
        </w:rPr>
        <w:t>наприклад</w:t>
      </w:r>
      <w:r>
        <w:t></w:t>
      </w:r>
      <w:r>
        <w:t></w:t>
      </w:r>
      <w:r>
        <w:rPr>
          <w:rFonts w:hint="eastAsia"/>
        </w:rPr>
        <w:t>з</w:t>
      </w:r>
      <w:r>
        <w:t></w:t>
      </w:r>
      <w:r>
        <w:rPr>
          <w:rFonts w:hint="eastAsia"/>
        </w:rPr>
        <w:t>ФСП</w:t>
      </w:r>
      <w:r>
        <w:t></w:t>
      </w:r>
      <w:r>
        <w:rPr>
          <w:rFonts w:hint="eastAsia"/>
        </w:rPr>
        <w:t>темпоральності</w:t>
      </w:r>
      <w:r>
        <w:t></w:t>
      </w:r>
      <w:r>
        <w:t></w:t>
      </w:r>
      <w:r>
        <w:rPr>
          <w:rFonts w:hint="eastAsia"/>
        </w:rPr>
        <w:t>а</w:t>
      </w:r>
      <w:r>
        <w:t></w:t>
      </w:r>
      <w:r>
        <w:rPr>
          <w:rFonts w:hint="eastAsia"/>
        </w:rPr>
        <w:t>також</w:t>
      </w:r>
      <w:r>
        <w:t></w:t>
      </w:r>
      <w:r>
        <w:rPr>
          <w:rFonts w:hint="eastAsia"/>
        </w:rPr>
        <w:t>в</w:t>
      </w:r>
      <w:r>
        <w:t></w:t>
      </w:r>
      <w:r>
        <w:rPr>
          <w:rFonts w:hint="eastAsia"/>
        </w:rPr>
        <w:t>уточненні</w:t>
      </w:r>
      <w:r>
        <w:t></w:t>
      </w:r>
      <w:r>
        <w:rPr>
          <w:rFonts w:hint="eastAsia"/>
        </w:rPr>
        <w:t>й</w:t>
      </w:r>
      <w:r>
        <w:t></w:t>
      </w:r>
      <w:r>
        <w:rPr>
          <w:rFonts w:hint="eastAsia"/>
        </w:rPr>
        <w:t>висвітленні</w:t>
      </w:r>
      <w:r>
        <w:t></w:t>
      </w:r>
      <w:r>
        <w:rPr>
          <w:rFonts w:hint="eastAsia"/>
        </w:rPr>
        <w:t>статусу</w:t>
      </w:r>
    </w:p>
    <w:p w:rsidR="0036570B" w:rsidRDefault="0036570B" w:rsidP="0036570B">
      <w:r>
        <w:rPr>
          <w:rFonts w:hint="eastAsia"/>
        </w:rPr>
        <w:t>в</w:t>
      </w:r>
      <w:r>
        <w:t></w:t>
      </w:r>
      <w:r>
        <w:rPr>
          <w:rFonts w:hint="eastAsia"/>
        </w:rPr>
        <w:t>системі</w:t>
      </w:r>
      <w:r>
        <w:t></w:t>
      </w:r>
      <w:r>
        <w:rPr>
          <w:rFonts w:hint="eastAsia"/>
        </w:rPr>
        <w:t>деяких</w:t>
      </w:r>
      <w:r>
        <w:t></w:t>
      </w:r>
      <w:r>
        <w:rPr>
          <w:rFonts w:hint="eastAsia"/>
        </w:rPr>
        <w:t>засобів</w:t>
      </w:r>
      <w:r>
        <w:t></w:t>
      </w:r>
      <w:r>
        <w:rPr>
          <w:rFonts w:hint="eastAsia"/>
        </w:rPr>
        <w:t>і</w:t>
      </w:r>
      <w:r>
        <w:t></w:t>
      </w:r>
      <w:r>
        <w:rPr>
          <w:rFonts w:hint="eastAsia"/>
        </w:rPr>
        <w:t>способів</w:t>
      </w:r>
      <w:r>
        <w:t></w:t>
      </w:r>
      <w:r>
        <w:rPr>
          <w:rFonts w:hint="eastAsia"/>
        </w:rPr>
        <w:t>реалізації</w:t>
      </w:r>
      <w:r>
        <w:t></w:t>
      </w:r>
      <w:r>
        <w:rPr>
          <w:rFonts w:hint="eastAsia"/>
        </w:rPr>
        <w:t>модальності</w:t>
      </w:r>
      <w:r>
        <w:t></w:t>
      </w:r>
      <w:r>
        <w:t></w:t>
      </w:r>
      <w:r>
        <w:rPr>
          <w:rFonts w:hint="eastAsia"/>
        </w:rPr>
        <w:t>що</w:t>
      </w:r>
      <w:r>
        <w:t></w:t>
      </w:r>
      <w:r>
        <w:rPr>
          <w:rFonts w:hint="eastAsia"/>
        </w:rPr>
        <w:t>зараз</w:t>
      </w:r>
      <w:r>
        <w:t></w:t>
      </w:r>
      <w:r>
        <w:rPr>
          <w:rFonts w:hint="eastAsia"/>
        </w:rPr>
        <w:t>перебувають</w:t>
      </w:r>
    </w:p>
    <w:p w:rsidR="0036570B" w:rsidRPr="0036570B" w:rsidRDefault="0036570B" w:rsidP="0036570B">
      <w:r>
        <w:rPr>
          <w:rFonts w:hint="eastAsia"/>
        </w:rPr>
        <w:t>поза</w:t>
      </w:r>
      <w:r>
        <w:t></w:t>
      </w:r>
      <w:r>
        <w:rPr>
          <w:rFonts w:hint="eastAsia"/>
        </w:rPr>
        <w:t>межами</w:t>
      </w:r>
      <w:r>
        <w:t></w:t>
      </w:r>
      <w:r>
        <w:rPr>
          <w:rFonts w:hint="eastAsia"/>
        </w:rPr>
        <w:t>ФСП</w:t>
      </w:r>
      <w:r>
        <w:t></w:t>
      </w:r>
      <w:r>
        <w:t></w:t>
      </w:r>
      <w:r>
        <w:rPr>
          <w:rFonts w:hint="eastAsia"/>
        </w:rPr>
        <w:t>але</w:t>
      </w:r>
      <w:r>
        <w:t></w:t>
      </w:r>
      <w:r>
        <w:rPr>
          <w:rFonts w:hint="eastAsia"/>
        </w:rPr>
        <w:t>так</w:t>
      </w:r>
      <w:r>
        <w:t></w:t>
      </w:r>
      <w:r>
        <w:rPr>
          <w:rFonts w:hint="eastAsia"/>
        </w:rPr>
        <w:t>само</w:t>
      </w:r>
      <w:r>
        <w:t></w:t>
      </w:r>
      <w:r>
        <w:rPr>
          <w:rFonts w:hint="eastAsia"/>
        </w:rPr>
        <w:t>виконують</w:t>
      </w:r>
      <w:r>
        <w:t></w:t>
      </w:r>
      <w:r>
        <w:rPr>
          <w:rFonts w:hint="eastAsia"/>
        </w:rPr>
        <w:t>цю</w:t>
      </w:r>
      <w:r>
        <w:t></w:t>
      </w:r>
      <w:r>
        <w:rPr>
          <w:rFonts w:hint="eastAsia"/>
        </w:rPr>
        <w:t>функцію</w:t>
      </w:r>
    </w:p>
    <w:sectPr w:rsidR="0036570B" w:rsidRPr="0036570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36570B" w:rsidRPr="0036570B">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BA091-1F12-47F9-AB0B-ECA1432B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24</Pages>
  <Words>4455</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2022-03-23T20:58:00Z</dcterms:created>
  <dcterms:modified xsi:type="dcterms:W3CDTF">2022-03-24T08:41:00Z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