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1443" w14:textId="2B678E41" w:rsidR="005B240E" w:rsidRDefault="0025221C" w:rsidP="0025221C">
      <w:r w:rsidRPr="0025221C">
        <w:rPr>
          <w:rFonts w:hint="eastAsia"/>
        </w:rPr>
        <w:t>Табачникова</w:t>
      </w:r>
      <w:r w:rsidRPr="0025221C">
        <w:t xml:space="preserve">, </w:t>
      </w:r>
      <w:r w:rsidRPr="0025221C">
        <w:rPr>
          <w:rFonts w:hint="eastAsia"/>
        </w:rPr>
        <w:t>Мария</w:t>
      </w:r>
      <w:r w:rsidRPr="0025221C">
        <w:t xml:space="preserve"> </w:t>
      </w:r>
      <w:r w:rsidRPr="0025221C">
        <w:rPr>
          <w:rFonts w:hint="eastAsia"/>
        </w:rPr>
        <w:t>Брониславовна</w:t>
      </w:r>
      <w:r>
        <w:t xml:space="preserve"> </w:t>
      </w:r>
      <w:r w:rsidRPr="0025221C">
        <w:rPr>
          <w:rFonts w:hint="eastAsia"/>
        </w:rPr>
        <w:t>Управление</w:t>
      </w:r>
      <w:r w:rsidRPr="0025221C">
        <w:t xml:space="preserve"> </w:t>
      </w:r>
      <w:r w:rsidRPr="0025221C">
        <w:rPr>
          <w:rFonts w:hint="eastAsia"/>
        </w:rPr>
        <w:t>изменениями</w:t>
      </w:r>
      <w:r w:rsidRPr="0025221C">
        <w:t xml:space="preserve"> </w:t>
      </w:r>
      <w:r w:rsidRPr="0025221C">
        <w:rPr>
          <w:rFonts w:hint="eastAsia"/>
        </w:rPr>
        <w:t>институциональной</w:t>
      </w:r>
      <w:r w:rsidRPr="0025221C">
        <w:t xml:space="preserve"> </w:t>
      </w:r>
      <w:r w:rsidRPr="0025221C">
        <w:rPr>
          <w:rFonts w:hint="eastAsia"/>
        </w:rPr>
        <w:t>среды</w:t>
      </w:r>
      <w:r w:rsidRPr="0025221C">
        <w:t xml:space="preserve"> </w:t>
      </w:r>
      <w:r w:rsidRPr="0025221C">
        <w:rPr>
          <w:rFonts w:hint="eastAsia"/>
        </w:rPr>
        <w:t>региона</w:t>
      </w:r>
      <w:r w:rsidRPr="0025221C">
        <w:t xml:space="preserve">: </w:t>
      </w:r>
      <w:r w:rsidRPr="0025221C">
        <w:rPr>
          <w:rFonts w:hint="eastAsia"/>
        </w:rPr>
        <w:t>проектный</w:t>
      </w:r>
      <w:r w:rsidRPr="0025221C">
        <w:t xml:space="preserve"> </w:t>
      </w:r>
      <w:r w:rsidRPr="0025221C">
        <w:rPr>
          <w:rFonts w:hint="eastAsia"/>
        </w:rPr>
        <w:t>подход</w:t>
      </w:r>
    </w:p>
    <w:p w14:paraId="4CF77B01" w14:textId="77777777" w:rsidR="0025221C" w:rsidRDefault="0025221C" w:rsidP="0025221C">
      <w:r>
        <w:rPr>
          <w:rFonts w:hint="eastAsia"/>
        </w:rPr>
        <w:t>ОГЛАВЛЕНИЕ</w:t>
      </w:r>
      <w:r>
        <w:t xml:space="preserve"> </w:t>
      </w:r>
      <w:r>
        <w:rPr>
          <w:rFonts w:hint="eastAsia"/>
        </w:rPr>
        <w:t>ДИССЕРТАЦИИ</w:t>
      </w:r>
    </w:p>
    <w:p w14:paraId="4D36C681" w14:textId="77777777" w:rsidR="0025221C" w:rsidRDefault="0025221C" w:rsidP="0025221C">
      <w:r>
        <w:rPr>
          <w:rFonts w:hint="eastAsia"/>
        </w:rPr>
        <w:t>кандидат</w:t>
      </w:r>
      <w:r>
        <w:t xml:space="preserve"> </w:t>
      </w:r>
      <w:r>
        <w:rPr>
          <w:rFonts w:hint="eastAsia"/>
        </w:rPr>
        <w:t>наук</w:t>
      </w:r>
      <w:r>
        <w:t xml:space="preserve"> </w:t>
      </w:r>
      <w:r>
        <w:rPr>
          <w:rFonts w:hint="eastAsia"/>
        </w:rPr>
        <w:t>Табачникова</w:t>
      </w:r>
      <w:r>
        <w:t xml:space="preserve">, </w:t>
      </w:r>
      <w:r>
        <w:rPr>
          <w:rFonts w:hint="eastAsia"/>
        </w:rPr>
        <w:t>Мария</w:t>
      </w:r>
      <w:r>
        <w:t xml:space="preserve"> </w:t>
      </w:r>
      <w:r>
        <w:rPr>
          <w:rFonts w:hint="eastAsia"/>
        </w:rPr>
        <w:t>Брониславовна</w:t>
      </w:r>
    </w:p>
    <w:p w14:paraId="496A2758" w14:textId="77777777" w:rsidR="0025221C" w:rsidRDefault="0025221C" w:rsidP="0025221C">
      <w:r>
        <w:rPr>
          <w:rFonts w:hint="eastAsia"/>
        </w:rPr>
        <w:t>Содержание</w:t>
      </w:r>
    </w:p>
    <w:p w14:paraId="087424B4" w14:textId="77777777" w:rsidR="0025221C" w:rsidRDefault="0025221C" w:rsidP="0025221C"/>
    <w:p w14:paraId="6AB0B6AD" w14:textId="77777777" w:rsidR="0025221C" w:rsidRDefault="0025221C" w:rsidP="0025221C">
      <w:r>
        <w:rPr>
          <w:rFonts w:hint="eastAsia"/>
        </w:rPr>
        <w:t>Введение</w:t>
      </w:r>
      <w:r>
        <w:t xml:space="preserve"> 4</w:t>
      </w:r>
    </w:p>
    <w:p w14:paraId="185CE7E9" w14:textId="77777777" w:rsidR="0025221C" w:rsidRDefault="0025221C" w:rsidP="0025221C"/>
    <w:p w14:paraId="3F39A00C" w14:textId="77777777" w:rsidR="0025221C" w:rsidRDefault="0025221C" w:rsidP="0025221C">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изменениями</w:t>
      </w:r>
      <w:r>
        <w:t xml:space="preserve"> </w:t>
      </w:r>
      <w:r>
        <w:rPr>
          <w:rFonts w:hint="eastAsia"/>
        </w:rPr>
        <w:t>институциональной</w:t>
      </w:r>
      <w:r>
        <w:t xml:space="preserve"> </w:t>
      </w:r>
      <w:r>
        <w:rPr>
          <w:rFonts w:hint="eastAsia"/>
        </w:rPr>
        <w:t>среды</w:t>
      </w:r>
      <w:r>
        <w:t xml:space="preserve"> </w:t>
      </w:r>
      <w:r>
        <w:rPr>
          <w:rFonts w:hint="eastAsia"/>
        </w:rPr>
        <w:t>региона</w:t>
      </w:r>
      <w:r>
        <w:t xml:space="preserve"> </w:t>
      </w:r>
      <w:r>
        <w:rPr>
          <w:rFonts w:hint="eastAsia"/>
        </w:rPr>
        <w:t>как</w:t>
      </w:r>
      <w:r>
        <w:t xml:space="preserve"> </w:t>
      </w:r>
      <w:r>
        <w:rPr>
          <w:rFonts w:hint="eastAsia"/>
        </w:rPr>
        <w:t>фактором</w:t>
      </w:r>
      <w:r>
        <w:t xml:space="preserve"> </w:t>
      </w:r>
      <w:r>
        <w:rPr>
          <w:rFonts w:hint="eastAsia"/>
        </w:rPr>
        <w:t>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17</w:t>
      </w:r>
    </w:p>
    <w:p w14:paraId="20BDD45D" w14:textId="77777777" w:rsidR="0025221C" w:rsidRDefault="0025221C" w:rsidP="0025221C"/>
    <w:p w14:paraId="2D88ABC2" w14:textId="77777777" w:rsidR="0025221C" w:rsidRDefault="0025221C" w:rsidP="0025221C">
      <w:r>
        <w:t xml:space="preserve">1.1 </w:t>
      </w:r>
      <w:r>
        <w:rPr>
          <w:rFonts w:hint="eastAsia"/>
        </w:rPr>
        <w:t>Институциональная</w:t>
      </w:r>
      <w:r>
        <w:t xml:space="preserve"> </w:t>
      </w:r>
      <w:r>
        <w:rPr>
          <w:rFonts w:hint="eastAsia"/>
        </w:rPr>
        <w:t>среда</w:t>
      </w:r>
      <w:r>
        <w:t xml:space="preserve"> </w:t>
      </w:r>
      <w:r>
        <w:rPr>
          <w:rFonts w:hint="eastAsia"/>
        </w:rPr>
        <w:t>как</w:t>
      </w:r>
      <w:r>
        <w:t xml:space="preserve"> </w:t>
      </w:r>
      <w:r>
        <w:rPr>
          <w:rFonts w:hint="eastAsia"/>
        </w:rPr>
        <w:t>фактор</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r>
        <w:t xml:space="preserve"> 1 7</w:t>
      </w:r>
    </w:p>
    <w:p w14:paraId="6F31FF40" w14:textId="77777777" w:rsidR="0025221C" w:rsidRDefault="0025221C" w:rsidP="0025221C"/>
    <w:p w14:paraId="6C1A28EB" w14:textId="77777777" w:rsidR="0025221C" w:rsidRDefault="0025221C" w:rsidP="0025221C">
      <w:r>
        <w:t xml:space="preserve">1.2 </w:t>
      </w:r>
      <w:r>
        <w:rPr>
          <w:rFonts w:hint="eastAsia"/>
        </w:rPr>
        <w:t>Принципы</w:t>
      </w:r>
      <w:r>
        <w:t xml:space="preserve"> </w:t>
      </w:r>
      <w:r>
        <w:rPr>
          <w:rFonts w:hint="eastAsia"/>
        </w:rPr>
        <w:t>управления</w:t>
      </w:r>
      <w:r>
        <w:t xml:space="preserve"> </w:t>
      </w:r>
      <w:r>
        <w:rPr>
          <w:rFonts w:hint="eastAsia"/>
        </w:rPr>
        <w:t>изменениями</w:t>
      </w:r>
      <w:r>
        <w:t xml:space="preserve"> </w:t>
      </w:r>
      <w:r>
        <w:rPr>
          <w:rFonts w:hint="eastAsia"/>
        </w:rPr>
        <w:t>институциональной</w:t>
      </w:r>
      <w:r>
        <w:t xml:space="preserve"> </w:t>
      </w:r>
      <w:r>
        <w:rPr>
          <w:rFonts w:hint="eastAsia"/>
        </w:rPr>
        <w:t>среды</w:t>
      </w:r>
      <w:r>
        <w:t xml:space="preserve"> </w:t>
      </w:r>
      <w:r>
        <w:rPr>
          <w:rFonts w:hint="eastAsia"/>
        </w:rPr>
        <w:t>региона</w:t>
      </w:r>
      <w:r>
        <w:t xml:space="preserve"> 38</w:t>
      </w:r>
    </w:p>
    <w:p w14:paraId="42A0A426" w14:textId="77777777" w:rsidR="0025221C" w:rsidRDefault="0025221C" w:rsidP="0025221C"/>
    <w:p w14:paraId="27C62B7C" w14:textId="77777777" w:rsidR="0025221C" w:rsidRDefault="0025221C" w:rsidP="0025221C">
      <w:r>
        <w:t xml:space="preserve">1.3 </w:t>
      </w:r>
      <w:r>
        <w:rPr>
          <w:rFonts w:hint="eastAsia"/>
        </w:rPr>
        <w:t>Проектное</w:t>
      </w:r>
      <w:r>
        <w:t xml:space="preserve"> </w:t>
      </w:r>
      <w:r>
        <w:rPr>
          <w:rFonts w:hint="eastAsia"/>
        </w:rPr>
        <w:t>управление</w:t>
      </w:r>
      <w:r>
        <w:t xml:space="preserve"> </w:t>
      </w:r>
      <w:r>
        <w:rPr>
          <w:rFonts w:hint="eastAsia"/>
        </w:rPr>
        <w:t>в</w:t>
      </w:r>
      <w:r>
        <w:t xml:space="preserve"> </w:t>
      </w:r>
      <w:r>
        <w:rPr>
          <w:rFonts w:hint="eastAsia"/>
        </w:rPr>
        <w:t>социально</w:t>
      </w:r>
      <w:r>
        <w:t>-</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системах</w:t>
      </w:r>
      <w:r>
        <w:t xml:space="preserve"> </w:t>
      </w:r>
      <w:r>
        <w:rPr>
          <w:rFonts w:hint="eastAsia"/>
        </w:rPr>
        <w:t>региона</w:t>
      </w:r>
      <w:r>
        <w:t xml:space="preserve"> 6 1</w:t>
      </w:r>
    </w:p>
    <w:p w14:paraId="787EFA2D" w14:textId="77777777" w:rsidR="0025221C" w:rsidRDefault="0025221C" w:rsidP="0025221C"/>
    <w:p w14:paraId="3A509126" w14:textId="77777777" w:rsidR="0025221C" w:rsidRDefault="0025221C" w:rsidP="0025221C">
      <w:r>
        <w:t xml:space="preserve">2 </w:t>
      </w:r>
      <w:r>
        <w:rPr>
          <w:rFonts w:hint="eastAsia"/>
        </w:rPr>
        <w:t>Теоретико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перспектив</w:t>
      </w:r>
      <w:r>
        <w:t xml:space="preserve"> </w:t>
      </w:r>
      <w:r>
        <w:rPr>
          <w:rFonts w:hint="eastAsia"/>
        </w:rPr>
        <w:t>и</w:t>
      </w:r>
      <w:r>
        <w:t xml:space="preserve"> </w:t>
      </w:r>
      <w:r>
        <w:rPr>
          <w:rFonts w:hint="eastAsia"/>
        </w:rPr>
        <w:t>проблем</w:t>
      </w:r>
      <w:r>
        <w:t xml:space="preserve"> </w:t>
      </w:r>
      <w:r>
        <w:rPr>
          <w:rFonts w:hint="eastAsia"/>
        </w:rPr>
        <w:t>реализации</w:t>
      </w:r>
      <w:r>
        <w:t xml:space="preserve"> </w:t>
      </w:r>
      <w:r>
        <w:rPr>
          <w:rFonts w:hint="eastAsia"/>
        </w:rPr>
        <w:t>проектов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контексте</w:t>
      </w:r>
      <w:r>
        <w:t xml:space="preserve"> </w:t>
      </w:r>
      <w:r>
        <w:rPr>
          <w:rFonts w:hint="eastAsia"/>
        </w:rPr>
        <w:t>изменений</w:t>
      </w:r>
      <w:r>
        <w:t xml:space="preserve"> </w:t>
      </w:r>
      <w:r>
        <w:rPr>
          <w:rFonts w:hint="eastAsia"/>
        </w:rPr>
        <w:t>институциональной</w:t>
      </w:r>
      <w:r>
        <w:t xml:space="preserve"> </w:t>
      </w:r>
      <w:r>
        <w:rPr>
          <w:rFonts w:hint="eastAsia"/>
        </w:rPr>
        <w:t>среды</w:t>
      </w:r>
      <w:r>
        <w:t xml:space="preserve"> </w:t>
      </w:r>
      <w:r>
        <w:rPr>
          <w:rFonts w:hint="eastAsia"/>
        </w:rPr>
        <w:t>региона</w:t>
      </w:r>
      <w:r>
        <w:t xml:space="preserve"> 8 8</w:t>
      </w:r>
    </w:p>
    <w:p w14:paraId="3FDD41EF" w14:textId="77777777" w:rsidR="0025221C" w:rsidRDefault="0025221C" w:rsidP="0025221C"/>
    <w:p w14:paraId="26375394" w14:textId="77777777" w:rsidR="0025221C" w:rsidRDefault="0025221C" w:rsidP="0025221C">
      <w:r>
        <w:t xml:space="preserve">2.1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институциональные</w:t>
      </w:r>
      <w:r>
        <w:t xml:space="preserve"> </w:t>
      </w:r>
      <w:r>
        <w:rPr>
          <w:rFonts w:hint="eastAsia"/>
        </w:rPr>
        <w:t>эффекты</w:t>
      </w:r>
      <w:r>
        <w:t xml:space="preserve"> </w:t>
      </w:r>
      <w:r>
        <w:rPr>
          <w:rFonts w:hint="eastAsia"/>
        </w:rPr>
        <w:t>реализации</w:t>
      </w:r>
      <w:r>
        <w:t xml:space="preserve"> </w:t>
      </w:r>
      <w:r>
        <w:rPr>
          <w:rFonts w:hint="eastAsia"/>
        </w:rPr>
        <w:t>проектов</w:t>
      </w:r>
      <w:r>
        <w:t xml:space="preserve"> </w:t>
      </w:r>
      <w:r>
        <w:rPr>
          <w:rFonts w:hint="eastAsia"/>
        </w:rPr>
        <w:t>развития</w:t>
      </w:r>
      <w:r>
        <w:t xml:space="preserve"> </w:t>
      </w:r>
      <w:r>
        <w:rPr>
          <w:rFonts w:hint="eastAsia"/>
        </w:rPr>
        <w:t>региона</w:t>
      </w:r>
      <w:r>
        <w:t xml:space="preserve"> 8 8</w:t>
      </w:r>
    </w:p>
    <w:p w14:paraId="338E21DE" w14:textId="77777777" w:rsidR="0025221C" w:rsidRDefault="0025221C" w:rsidP="0025221C"/>
    <w:p w14:paraId="6EB617F7" w14:textId="77777777" w:rsidR="0025221C" w:rsidRDefault="0025221C" w:rsidP="0025221C">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перспектив</w:t>
      </w:r>
      <w:r>
        <w:t xml:space="preserve"> </w:t>
      </w:r>
      <w:r>
        <w:rPr>
          <w:rFonts w:hint="eastAsia"/>
        </w:rPr>
        <w:t>и</w:t>
      </w:r>
      <w:r>
        <w:t xml:space="preserve"> </w:t>
      </w:r>
      <w:r>
        <w:rPr>
          <w:rFonts w:hint="eastAsia"/>
        </w:rPr>
        <w:t>проблем</w:t>
      </w:r>
      <w:r>
        <w:t xml:space="preserve"> </w:t>
      </w:r>
      <w:r>
        <w:rPr>
          <w:rFonts w:hint="eastAsia"/>
        </w:rPr>
        <w:t>реализации</w:t>
      </w:r>
      <w:r>
        <w:t xml:space="preserve"> </w:t>
      </w:r>
      <w:r>
        <w:rPr>
          <w:rFonts w:hint="eastAsia"/>
        </w:rPr>
        <w:t>проектов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изменений</w:t>
      </w:r>
      <w:r>
        <w:t xml:space="preserve"> </w:t>
      </w:r>
      <w:r>
        <w:rPr>
          <w:rFonts w:hint="eastAsia"/>
        </w:rPr>
        <w:t>институциональной</w:t>
      </w:r>
      <w:r>
        <w:t xml:space="preserve"> </w:t>
      </w:r>
      <w:r>
        <w:rPr>
          <w:rFonts w:hint="eastAsia"/>
        </w:rPr>
        <w:t>среды</w:t>
      </w:r>
      <w:r>
        <w:t xml:space="preserve"> </w:t>
      </w:r>
      <w:r>
        <w:rPr>
          <w:rFonts w:hint="eastAsia"/>
        </w:rPr>
        <w:t>региона</w:t>
      </w:r>
      <w:r>
        <w:t xml:space="preserve"> 1 1 4</w:t>
      </w:r>
    </w:p>
    <w:p w14:paraId="5AC24229" w14:textId="77777777" w:rsidR="0025221C" w:rsidRDefault="0025221C" w:rsidP="0025221C"/>
    <w:p w14:paraId="6970FA3B" w14:textId="77777777" w:rsidR="0025221C" w:rsidRDefault="0025221C" w:rsidP="0025221C">
      <w:r>
        <w:t xml:space="preserve">3 </w:t>
      </w:r>
      <w:r>
        <w:rPr>
          <w:rFonts w:hint="eastAsia"/>
        </w:rPr>
        <w:t>Управление</w:t>
      </w:r>
      <w:r>
        <w:t xml:space="preserve"> </w:t>
      </w:r>
      <w:r>
        <w:rPr>
          <w:rFonts w:hint="eastAsia"/>
        </w:rPr>
        <w:t>рисками</w:t>
      </w:r>
      <w:r>
        <w:t xml:space="preserve"> </w:t>
      </w:r>
      <w:r>
        <w:rPr>
          <w:rFonts w:hint="eastAsia"/>
        </w:rPr>
        <w:t>проектов</w:t>
      </w:r>
      <w:r>
        <w:t xml:space="preserve"> </w:t>
      </w:r>
      <w:r>
        <w:rPr>
          <w:rFonts w:hint="eastAsia"/>
        </w:rPr>
        <w:t>социально</w:t>
      </w:r>
      <w:r>
        <w:t>-</w:t>
      </w:r>
      <w:r>
        <w:rPr>
          <w:rFonts w:hint="eastAsia"/>
        </w:rPr>
        <w:t>экономи</w:t>
      </w:r>
      <w:r>
        <w:rPr>
          <w:rFonts w:hint="eastAsia"/>
        </w:rPr>
        <w:lastRenderedPageBreak/>
        <w:t>ческого</w:t>
      </w:r>
      <w:r>
        <w:t xml:space="preserve"> </w:t>
      </w:r>
      <w:r>
        <w:rPr>
          <w:rFonts w:hint="eastAsia"/>
        </w:rPr>
        <w:t>развития</w:t>
      </w:r>
      <w:r>
        <w:t xml:space="preserve"> </w:t>
      </w:r>
      <w:r>
        <w:rPr>
          <w:rFonts w:hint="eastAsia"/>
        </w:rPr>
        <w:t>регионов</w:t>
      </w:r>
      <w:r>
        <w:t xml:space="preserve"> 154</w:t>
      </w:r>
    </w:p>
    <w:p w14:paraId="2E3C9362" w14:textId="77777777" w:rsidR="0025221C" w:rsidRDefault="0025221C" w:rsidP="0025221C"/>
    <w:p w14:paraId="64EEEA4B" w14:textId="77777777" w:rsidR="0025221C" w:rsidRDefault="0025221C" w:rsidP="0025221C">
      <w:r>
        <w:t xml:space="preserve">3.1 </w:t>
      </w:r>
      <w:r>
        <w:rPr>
          <w:rFonts w:hint="eastAsia"/>
        </w:rPr>
        <w:t>Неопределенность</w:t>
      </w:r>
      <w:r>
        <w:t xml:space="preserve"> </w:t>
      </w:r>
      <w:r>
        <w:rPr>
          <w:rFonts w:hint="eastAsia"/>
        </w:rPr>
        <w:t>и</w:t>
      </w:r>
      <w:r>
        <w:t xml:space="preserve"> </w:t>
      </w:r>
      <w:r>
        <w:rPr>
          <w:rFonts w:hint="eastAsia"/>
        </w:rPr>
        <w:t>риски</w:t>
      </w:r>
      <w:r>
        <w:t xml:space="preserve"> </w:t>
      </w:r>
      <w:r>
        <w:rPr>
          <w:rFonts w:hint="eastAsia"/>
        </w:rPr>
        <w:t>проектов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систем</w:t>
      </w:r>
      <w:r>
        <w:t xml:space="preserve"> </w:t>
      </w:r>
      <w:r>
        <w:rPr>
          <w:rFonts w:hint="eastAsia"/>
        </w:rPr>
        <w:t>различного</w:t>
      </w:r>
      <w:r>
        <w:t xml:space="preserve"> </w:t>
      </w:r>
      <w:r>
        <w:rPr>
          <w:rFonts w:hint="eastAsia"/>
        </w:rPr>
        <w:t>уровня</w:t>
      </w:r>
      <w:r>
        <w:t xml:space="preserve"> 154</w:t>
      </w:r>
    </w:p>
    <w:p w14:paraId="3C9F3B54" w14:textId="77777777" w:rsidR="0025221C" w:rsidRDefault="0025221C" w:rsidP="0025221C"/>
    <w:p w14:paraId="43B3D790" w14:textId="77777777" w:rsidR="0025221C" w:rsidRDefault="0025221C" w:rsidP="0025221C">
      <w:r>
        <w:t xml:space="preserve">3.2 </w:t>
      </w:r>
      <w:r>
        <w:rPr>
          <w:rFonts w:hint="eastAsia"/>
        </w:rPr>
        <w:t>Оценка</w:t>
      </w:r>
      <w:r>
        <w:t xml:space="preserve"> </w:t>
      </w:r>
      <w:r>
        <w:rPr>
          <w:rFonts w:hint="eastAsia"/>
        </w:rPr>
        <w:t>рисков</w:t>
      </w:r>
      <w:r>
        <w:t xml:space="preserve"> </w:t>
      </w:r>
      <w:r>
        <w:rPr>
          <w:rFonts w:hint="eastAsia"/>
        </w:rPr>
        <w:t>проектов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6561852E" w14:textId="77777777" w:rsidR="0025221C" w:rsidRDefault="0025221C" w:rsidP="0025221C"/>
    <w:p w14:paraId="693F15B1" w14:textId="77777777" w:rsidR="0025221C" w:rsidRDefault="0025221C" w:rsidP="0025221C">
      <w:r>
        <w:rPr>
          <w:rFonts w:hint="eastAsia"/>
        </w:rPr>
        <w:t>и</w:t>
      </w:r>
      <w:r>
        <w:t xml:space="preserve"> </w:t>
      </w:r>
      <w:r>
        <w:rPr>
          <w:rFonts w:hint="eastAsia"/>
        </w:rPr>
        <w:t>изменений</w:t>
      </w:r>
      <w:r>
        <w:t xml:space="preserve"> </w:t>
      </w:r>
      <w:r>
        <w:rPr>
          <w:rFonts w:hint="eastAsia"/>
        </w:rPr>
        <w:t>их</w:t>
      </w:r>
      <w:r>
        <w:t xml:space="preserve"> </w:t>
      </w:r>
      <w:r>
        <w:rPr>
          <w:rFonts w:hint="eastAsia"/>
        </w:rPr>
        <w:t>институциональной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175</w:t>
      </w:r>
    </w:p>
    <w:p w14:paraId="34301B4A" w14:textId="77777777" w:rsidR="0025221C" w:rsidRDefault="0025221C" w:rsidP="0025221C"/>
    <w:p w14:paraId="3493C69E" w14:textId="77777777" w:rsidR="0025221C" w:rsidRDefault="0025221C" w:rsidP="0025221C">
      <w:r>
        <w:t xml:space="preserve">3.3 </w:t>
      </w:r>
      <w:r>
        <w:rPr>
          <w:rFonts w:hint="eastAsia"/>
        </w:rPr>
        <w:t>Методы</w:t>
      </w:r>
      <w:r>
        <w:t xml:space="preserve"> </w:t>
      </w:r>
      <w:r>
        <w:rPr>
          <w:rFonts w:hint="eastAsia"/>
        </w:rPr>
        <w:t>предотвращения</w:t>
      </w:r>
      <w:r>
        <w:t xml:space="preserve"> </w:t>
      </w:r>
      <w:r>
        <w:rPr>
          <w:rFonts w:hint="eastAsia"/>
        </w:rPr>
        <w:t>и</w:t>
      </w:r>
      <w:r>
        <w:t xml:space="preserve"> </w:t>
      </w:r>
      <w:r>
        <w:rPr>
          <w:rFonts w:hint="eastAsia"/>
        </w:rPr>
        <w:t>нивелирования</w:t>
      </w:r>
      <w:r>
        <w:t xml:space="preserve"> </w:t>
      </w:r>
      <w:r>
        <w:rPr>
          <w:rFonts w:hint="eastAsia"/>
        </w:rPr>
        <w:t>рисков</w:t>
      </w:r>
      <w:r>
        <w:t xml:space="preserve"> </w:t>
      </w:r>
      <w:r>
        <w:rPr>
          <w:rFonts w:hint="eastAsia"/>
        </w:rPr>
        <w:t>социально</w:t>
      </w:r>
      <w:r>
        <w:t>-</w:t>
      </w:r>
      <w:r>
        <w:rPr>
          <w:rFonts w:hint="eastAsia"/>
        </w:rPr>
        <w:t>экономических</w:t>
      </w:r>
      <w:r>
        <w:t xml:space="preserve"> </w:t>
      </w:r>
      <w:r>
        <w:rPr>
          <w:rFonts w:hint="eastAsia"/>
        </w:rPr>
        <w:t>проектов</w:t>
      </w:r>
      <w:r>
        <w:t xml:space="preserve"> </w:t>
      </w:r>
      <w:r>
        <w:rPr>
          <w:rFonts w:hint="eastAsia"/>
        </w:rPr>
        <w:t>в</w:t>
      </w:r>
      <w:r>
        <w:t xml:space="preserve"> </w:t>
      </w:r>
      <w:r>
        <w:rPr>
          <w:rFonts w:hint="eastAsia"/>
        </w:rPr>
        <w:t>регионе</w:t>
      </w:r>
      <w:r>
        <w:t xml:space="preserve"> 204</w:t>
      </w:r>
    </w:p>
    <w:p w14:paraId="243761FC" w14:textId="77777777" w:rsidR="0025221C" w:rsidRDefault="0025221C" w:rsidP="0025221C"/>
    <w:p w14:paraId="7BB6B811" w14:textId="77777777" w:rsidR="0025221C" w:rsidRDefault="0025221C" w:rsidP="0025221C">
      <w:r>
        <w:t xml:space="preserve">4 </w:t>
      </w:r>
      <w:r>
        <w:rPr>
          <w:rFonts w:hint="eastAsia"/>
        </w:rPr>
        <w:t>Механизм</w:t>
      </w:r>
      <w:r>
        <w:t xml:space="preserve"> </w:t>
      </w:r>
      <w:r>
        <w:rPr>
          <w:rFonts w:hint="eastAsia"/>
        </w:rPr>
        <w:t>взаимодействия</w:t>
      </w:r>
      <w:r>
        <w:t xml:space="preserve"> </w:t>
      </w:r>
      <w:r>
        <w:rPr>
          <w:rFonts w:hint="eastAsia"/>
        </w:rPr>
        <w:t>органов</w:t>
      </w:r>
      <w:r>
        <w:t xml:space="preserve"> </w:t>
      </w:r>
      <w:r>
        <w:rPr>
          <w:rFonts w:hint="eastAsia"/>
        </w:rPr>
        <w:t>власти</w:t>
      </w:r>
      <w:r>
        <w:t xml:space="preserve"> </w:t>
      </w:r>
      <w:r>
        <w:rPr>
          <w:rFonts w:hint="eastAsia"/>
        </w:rPr>
        <w:t>региона</w:t>
      </w:r>
      <w:r>
        <w:t xml:space="preserve"> </w:t>
      </w:r>
      <w:r>
        <w:rPr>
          <w:rFonts w:hint="eastAsia"/>
        </w:rPr>
        <w:t>со</w:t>
      </w:r>
      <w:r>
        <w:t xml:space="preserve"> </w:t>
      </w:r>
      <w:r>
        <w:rPr>
          <w:rFonts w:hint="eastAsia"/>
        </w:rPr>
        <w:t>стейкхолдерами</w:t>
      </w:r>
      <w:r>
        <w:t xml:space="preserve"> </w:t>
      </w:r>
      <w:r>
        <w:rPr>
          <w:rFonts w:hint="eastAsia"/>
        </w:rPr>
        <w:t>в</w:t>
      </w:r>
      <w:r>
        <w:t xml:space="preserve"> </w:t>
      </w:r>
      <w:r>
        <w:rPr>
          <w:rFonts w:hint="eastAsia"/>
        </w:rPr>
        <w:t>управлении</w:t>
      </w:r>
      <w:r>
        <w:t xml:space="preserve"> </w:t>
      </w:r>
      <w:r>
        <w:rPr>
          <w:rFonts w:hint="eastAsia"/>
        </w:rPr>
        <w:t>социально</w:t>
      </w:r>
      <w:r>
        <w:t>-</w:t>
      </w:r>
      <w:r>
        <w:rPr>
          <w:rFonts w:hint="eastAsia"/>
        </w:rPr>
        <w:t>экономическими</w:t>
      </w:r>
      <w:r>
        <w:t xml:space="preserve"> </w:t>
      </w:r>
      <w:r>
        <w:rPr>
          <w:rFonts w:hint="eastAsia"/>
        </w:rPr>
        <w:t>проектами</w:t>
      </w:r>
      <w:r>
        <w:t xml:space="preserve"> (</w:t>
      </w:r>
      <w:r>
        <w:rPr>
          <w:rFonts w:hint="eastAsia"/>
        </w:rPr>
        <w:t>на</w:t>
      </w:r>
      <w:r>
        <w:t xml:space="preserve"> </w:t>
      </w:r>
      <w:r>
        <w:rPr>
          <w:rFonts w:hint="eastAsia"/>
        </w:rPr>
        <w:t>примере</w:t>
      </w:r>
      <w:r>
        <w:t xml:space="preserve"> </w:t>
      </w:r>
      <w:r>
        <w:rPr>
          <w:rFonts w:hint="eastAsia"/>
        </w:rPr>
        <w:t>социальных</w:t>
      </w:r>
      <w:r>
        <w:t xml:space="preserve"> </w:t>
      </w:r>
      <w:r>
        <w:rPr>
          <w:rFonts w:hint="eastAsia"/>
        </w:rPr>
        <w:t>проектов</w:t>
      </w:r>
      <w:r>
        <w:t xml:space="preserve"> 215</w:t>
      </w:r>
    </w:p>
    <w:p w14:paraId="2BC054DF" w14:textId="77777777" w:rsidR="0025221C" w:rsidRDefault="0025221C" w:rsidP="0025221C"/>
    <w:p w14:paraId="0C84A9AF" w14:textId="77777777" w:rsidR="0025221C" w:rsidRDefault="0025221C" w:rsidP="0025221C">
      <w:r>
        <w:t xml:space="preserve">4.1 </w:t>
      </w:r>
      <w:r>
        <w:rPr>
          <w:rFonts w:hint="eastAsia"/>
        </w:rPr>
        <w:t>Целеполагание</w:t>
      </w:r>
      <w:r>
        <w:t xml:space="preserve"> </w:t>
      </w:r>
      <w:r>
        <w:rPr>
          <w:rFonts w:hint="eastAsia"/>
        </w:rPr>
        <w:t>стейкхолдеров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социальными</w:t>
      </w:r>
      <w:r>
        <w:t xml:space="preserve"> </w:t>
      </w:r>
      <w:r>
        <w:rPr>
          <w:rFonts w:hint="eastAsia"/>
        </w:rPr>
        <w:t>проектами</w:t>
      </w:r>
      <w:r>
        <w:t xml:space="preserve"> </w:t>
      </w:r>
      <w:r>
        <w:rPr>
          <w:rFonts w:hint="eastAsia"/>
        </w:rPr>
        <w:t>в</w:t>
      </w:r>
      <w:r>
        <w:t xml:space="preserve"> </w:t>
      </w:r>
      <w:r>
        <w:rPr>
          <w:rFonts w:hint="eastAsia"/>
        </w:rPr>
        <w:t>регионе</w:t>
      </w:r>
      <w:r>
        <w:t xml:space="preserve"> 2 1 5</w:t>
      </w:r>
    </w:p>
    <w:p w14:paraId="586E5AAA" w14:textId="77777777" w:rsidR="0025221C" w:rsidRDefault="0025221C" w:rsidP="0025221C"/>
    <w:p w14:paraId="1C991F86" w14:textId="77777777" w:rsidR="0025221C" w:rsidRDefault="0025221C" w:rsidP="0025221C">
      <w:r>
        <w:t xml:space="preserve">4.2 </w:t>
      </w:r>
      <w:r>
        <w:rPr>
          <w:rFonts w:hint="eastAsia"/>
        </w:rPr>
        <w:t>Взаимодействие</w:t>
      </w:r>
      <w:r>
        <w:t xml:space="preserve"> </w:t>
      </w:r>
      <w:r>
        <w:rPr>
          <w:rFonts w:hint="eastAsia"/>
        </w:rPr>
        <w:t>стейкхолдеров</w:t>
      </w:r>
      <w:r>
        <w:t xml:space="preserve"> </w:t>
      </w:r>
      <w:r>
        <w:rPr>
          <w:rFonts w:hint="eastAsia"/>
        </w:rPr>
        <w:t>региона</w:t>
      </w:r>
      <w:r>
        <w:t xml:space="preserve"> </w:t>
      </w:r>
      <w:r>
        <w:rPr>
          <w:rFonts w:hint="eastAsia"/>
        </w:rPr>
        <w:t>в</w:t>
      </w:r>
      <w:r>
        <w:t xml:space="preserve"> </w:t>
      </w:r>
      <w:r>
        <w:rPr>
          <w:rFonts w:hint="eastAsia"/>
        </w:rPr>
        <w:t>процессе</w:t>
      </w:r>
      <w:r>
        <w:t xml:space="preserve"> </w:t>
      </w:r>
      <w:r>
        <w:rPr>
          <w:rFonts w:hint="eastAsia"/>
        </w:rPr>
        <w:t>планирования</w:t>
      </w:r>
      <w:r>
        <w:t xml:space="preserve"> </w:t>
      </w:r>
      <w:r>
        <w:rPr>
          <w:rFonts w:hint="eastAsia"/>
        </w:rPr>
        <w:t>и</w:t>
      </w:r>
      <w:r>
        <w:t xml:space="preserve"> </w:t>
      </w:r>
      <w:r>
        <w:rPr>
          <w:rFonts w:hint="eastAsia"/>
        </w:rPr>
        <w:t>реализации</w:t>
      </w:r>
      <w:r>
        <w:t xml:space="preserve"> </w:t>
      </w:r>
      <w:r>
        <w:rPr>
          <w:rFonts w:hint="eastAsia"/>
        </w:rPr>
        <w:t>социальных</w:t>
      </w:r>
      <w:r>
        <w:t xml:space="preserve"> </w:t>
      </w:r>
      <w:r>
        <w:rPr>
          <w:rFonts w:hint="eastAsia"/>
        </w:rPr>
        <w:t>проектов</w:t>
      </w:r>
      <w:r>
        <w:t xml:space="preserve"> 243</w:t>
      </w:r>
    </w:p>
    <w:p w14:paraId="395B2382" w14:textId="77777777" w:rsidR="0025221C" w:rsidRDefault="0025221C" w:rsidP="0025221C"/>
    <w:p w14:paraId="4585BC76" w14:textId="786E052B" w:rsidR="0025221C" w:rsidRPr="0025221C" w:rsidRDefault="0025221C" w:rsidP="0025221C">
      <w:r>
        <w:t xml:space="preserve">4.3 </w:t>
      </w:r>
      <w:r>
        <w:rPr>
          <w:rFonts w:hint="eastAsia"/>
        </w:rPr>
        <w:t>Организация</w:t>
      </w:r>
      <w:r>
        <w:t xml:space="preserve"> </w:t>
      </w:r>
      <w:r>
        <w:rPr>
          <w:rFonts w:hint="eastAsia"/>
        </w:rPr>
        <w:t>финансирования</w:t>
      </w:r>
      <w:r>
        <w:t xml:space="preserve"> </w:t>
      </w:r>
      <w:r>
        <w:rPr>
          <w:rFonts w:hint="eastAsia"/>
        </w:rPr>
        <w:t>социальных</w:t>
      </w:r>
      <w:r>
        <w:t xml:space="preserve"> </w:t>
      </w:r>
      <w:r>
        <w:rPr>
          <w:rFonts w:hint="eastAsia"/>
        </w:rPr>
        <w:t>проектов</w:t>
      </w:r>
      <w:r>
        <w:t xml:space="preserve"> </w:t>
      </w:r>
      <w:r>
        <w:rPr>
          <w:rFonts w:hint="eastAsia"/>
        </w:rPr>
        <w:t>в</w:t>
      </w:r>
      <w:r>
        <w:t xml:space="preserve"> </w:t>
      </w:r>
      <w:r>
        <w:rPr>
          <w:rFonts w:hint="eastAsia"/>
        </w:rPr>
        <w:t>регионе</w:t>
      </w:r>
      <w:r>
        <w:t xml:space="preserve"> 261 </w:t>
      </w:r>
      <w:r>
        <w:rPr>
          <w:rFonts w:hint="eastAsia"/>
        </w:rPr>
        <w:t>Заключение</w:t>
      </w:r>
      <w:r>
        <w:t xml:space="preserve"> 287 </w:t>
      </w:r>
      <w:r>
        <w:rPr>
          <w:rFonts w:hint="eastAsia"/>
        </w:rPr>
        <w:t>Список</w:t>
      </w:r>
      <w:r>
        <w:t xml:space="preserve"> </w:t>
      </w:r>
      <w:r>
        <w:rPr>
          <w:rFonts w:hint="eastAsia"/>
        </w:rPr>
        <w:t>использованных</w:t>
      </w:r>
      <w:r>
        <w:t xml:space="preserve"> </w:t>
      </w:r>
      <w:r>
        <w:rPr>
          <w:rFonts w:hint="eastAsia"/>
        </w:rPr>
        <w:t>источников</w:t>
      </w:r>
      <w:r>
        <w:t xml:space="preserve"> 310</w:t>
      </w:r>
    </w:p>
    <w:sectPr w:rsidR="0025221C" w:rsidRPr="0025221C" w:rsidSect="005848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5180" w14:textId="77777777" w:rsidR="005848AC" w:rsidRDefault="005848AC">
      <w:pPr>
        <w:spacing w:after="0" w:line="240" w:lineRule="auto"/>
      </w:pPr>
      <w:r>
        <w:separator/>
      </w:r>
    </w:p>
  </w:endnote>
  <w:endnote w:type="continuationSeparator" w:id="0">
    <w:p w14:paraId="6A2A31EE" w14:textId="77777777" w:rsidR="005848AC" w:rsidRDefault="0058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7BA9" w14:textId="77777777" w:rsidR="005848AC" w:rsidRDefault="005848AC"/>
    <w:p w14:paraId="494CF0C3" w14:textId="77777777" w:rsidR="005848AC" w:rsidRDefault="005848AC"/>
    <w:p w14:paraId="27BD5809" w14:textId="77777777" w:rsidR="005848AC" w:rsidRDefault="005848AC"/>
    <w:p w14:paraId="25E71A07" w14:textId="77777777" w:rsidR="005848AC" w:rsidRDefault="005848AC"/>
    <w:p w14:paraId="2DDE4055" w14:textId="77777777" w:rsidR="005848AC" w:rsidRDefault="005848AC"/>
    <w:p w14:paraId="4256C2CA" w14:textId="77777777" w:rsidR="005848AC" w:rsidRDefault="005848AC"/>
    <w:p w14:paraId="157B84EB" w14:textId="77777777" w:rsidR="005848AC" w:rsidRDefault="005848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D13FE6" wp14:editId="3B8D22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699" w14:textId="77777777" w:rsidR="005848AC" w:rsidRDefault="005848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13F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925699" w14:textId="77777777" w:rsidR="005848AC" w:rsidRDefault="005848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6F46D" w14:textId="77777777" w:rsidR="005848AC" w:rsidRDefault="005848AC"/>
    <w:p w14:paraId="25FBD743" w14:textId="77777777" w:rsidR="005848AC" w:rsidRDefault="005848AC"/>
    <w:p w14:paraId="497DDAC3" w14:textId="77777777" w:rsidR="005848AC" w:rsidRDefault="005848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69704" wp14:editId="508C39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2098" w14:textId="77777777" w:rsidR="005848AC" w:rsidRDefault="005848AC"/>
                          <w:p w14:paraId="5F7B3824" w14:textId="77777777" w:rsidR="005848AC" w:rsidRDefault="005848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697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FC2098" w14:textId="77777777" w:rsidR="005848AC" w:rsidRDefault="005848AC"/>
                    <w:p w14:paraId="5F7B3824" w14:textId="77777777" w:rsidR="005848AC" w:rsidRDefault="005848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E583B" w14:textId="77777777" w:rsidR="005848AC" w:rsidRDefault="005848AC"/>
    <w:p w14:paraId="7ECBD720" w14:textId="77777777" w:rsidR="005848AC" w:rsidRDefault="005848AC">
      <w:pPr>
        <w:rPr>
          <w:sz w:val="2"/>
          <w:szCs w:val="2"/>
        </w:rPr>
      </w:pPr>
    </w:p>
    <w:p w14:paraId="6D08E507" w14:textId="77777777" w:rsidR="005848AC" w:rsidRDefault="005848AC"/>
    <w:p w14:paraId="094727DF" w14:textId="77777777" w:rsidR="005848AC" w:rsidRDefault="005848AC">
      <w:pPr>
        <w:spacing w:after="0" w:line="240" w:lineRule="auto"/>
      </w:pPr>
    </w:p>
  </w:footnote>
  <w:footnote w:type="continuationSeparator" w:id="0">
    <w:p w14:paraId="22E955B4" w14:textId="77777777" w:rsidR="005848AC" w:rsidRDefault="0058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AC"/>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11789</TotalTime>
  <Pages>2</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1739</cp:revision>
  <cp:lastPrinted>2009-02-06T05:36:00Z</cp:lastPrinted>
  <dcterms:created xsi:type="dcterms:W3CDTF">2024-04-09T10:20:00Z</dcterms:created>
  <dcterms:modified xsi:type="dcterms:W3CDTF">2024-04-24T09:07:00Z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