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099B" w14:textId="04394D76" w:rsidR="00642CDB" w:rsidRDefault="00EC4F62" w:rsidP="00EC4F62">
      <w:pPr>
        <w:rPr>
          <w:rFonts w:ascii="Times New Roman" w:eastAsia="Arial Unicode MS" w:hAnsi="Times New Roman" w:cs="Times New Roman"/>
          <w:b/>
          <w:bCs/>
          <w:color w:val="000000"/>
          <w:kern w:val="0"/>
          <w:sz w:val="28"/>
          <w:szCs w:val="28"/>
          <w:lang w:eastAsia="ru-RU" w:bidi="uk-UA"/>
        </w:rPr>
      </w:pPr>
      <w:r w:rsidRPr="00EC4F62">
        <w:rPr>
          <w:rFonts w:ascii="Times New Roman" w:eastAsia="Arial Unicode MS" w:hAnsi="Times New Roman" w:cs="Times New Roman" w:hint="eastAsia"/>
          <w:b/>
          <w:bCs/>
          <w:color w:val="000000"/>
          <w:kern w:val="0"/>
          <w:sz w:val="28"/>
          <w:szCs w:val="28"/>
          <w:lang w:eastAsia="ru-RU" w:bidi="uk-UA"/>
        </w:rPr>
        <w:t>Вин</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Аунг</w:t>
      </w:r>
      <w:r>
        <w:rPr>
          <w:rFonts w:ascii="Times New Roman" w:eastAsia="Arial Unicode MS" w:hAnsi="Times New Roman" w:cs="Times New Roman" w:hint="eastAsia"/>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Вычислительный</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комплекс</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моделирования</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и</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оптимизации</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процессов</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формообразования</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тонкостенных</w:t>
      </w:r>
      <w:r w:rsidRPr="00EC4F62">
        <w:rPr>
          <w:rFonts w:ascii="Times New Roman" w:eastAsia="Arial Unicode MS" w:hAnsi="Times New Roman" w:cs="Times New Roman"/>
          <w:b/>
          <w:bCs/>
          <w:color w:val="000000"/>
          <w:kern w:val="0"/>
          <w:sz w:val="28"/>
          <w:szCs w:val="28"/>
          <w:lang w:eastAsia="ru-RU" w:bidi="uk-UA"/>
        </w:rPr>
        <w:t xml:space="preserve"> </w:t>
      </w:r>
      <w:r w:rsidRPr="00EC4F62">
        <w:rPr>
          <w:rFonts w:ascii="Times New Roman" w:eastAsia="Arial Unicode MS" w:hAnsi="Times New Roman" w:cs="Times New Roman" w:hint="eastAsia"/>
          <w:b/>
          <w:bCs/>
          <w:color w:val="000000"/>
          <w:kern w:val="0"/>
          <w:sz w:val="28"/>
          <w:szCs w:val="28"/>
          <w:lang w:eastAsia="ru-RU" w:bidi="uk-UA"/>
        </w:rPr>
        <w:t>конструкций</w:t>
      </w:r>
    </w:p>
    <w:p w14:paraId="0D1CDF01" w14:textId="77777777" w:rsidR="00EC4F62" w:rsidRDefault="00EC4F62" w:rsidP="00EC4F62">
      <w:r>
        <w:rPr>
          <w:rFonts w:hint="eastAsia"/>
        </w:rPr>
        <w:t>ОГЛАВЛЕНИЕ</w:t>
      </w:r>
      <w:r>
        <w:t xml:space="preserve"> </w:t>
      </w:r>
      <w:r>
        <w:rPr>
          <w:rFonts w:hint="eastAsia"/>
        </w:rPr>
        <w:t>ДИССЕРТАЦИИ</w:t>
      </w:r>
    </w:p>
    <w:p w14:paraId="27A3D6C6" w14:textId="77777777" w:rsidR="00EC4F62" w:rsidRDefault="00EC4F62" w:rsidP="00EC4F62">
      <w:r>
        <w:rPr>
          <w:rFonts w:hint="eastAsia"/>
        </w:rPr>
        <w:t>кандидат</w:t>
      </w:r>
      <w:r>
        <w:t xml:space="preserve"> </w:t>
      </w:r>
      <w:r>
        <w:rPr>
          <w:rFonts w:hint="eastAsia"/>
        </w:rPr>
        <w:t>наук</w:t>
      </w:r>
      <w:r>
        <w:t xml:space="preserve"> </w:t>
      </w:r>
      <w:r>
        <w:rPr>
          <w:rFonts w:hint="eastAsia"/>
        </w:rPr>
        <w:t>Вин</w:t>
      </w:r>
      <w:r>
        <w:t xml:space="preserve"> </w:t>
      </w:r>
      <w:r>
        <w:rPr>
          <w:rFonts w:hint="eastAsia"/>
        </w:rPr>
        <w:t>Аунг</w:t>
      </w:r>
    </w:p>
    <w:p w14:paraId="53732040" w14:textId="77777777" w:rsidR="00EC4F62" w:rsidRDefault="00EC4F62" w:rsidP="00EC4F62">
      <w:r>
        <w:rPr>
          <w:rFonts w:hint="eastAsia"/>
        </w:rPr>
        <w:t>Введение</w:t>
      </w:r>
    </w:p>
    <w:p w14:paraId="02A92B8B" w14:textId="77777777" w:rsidR="00EC4F62" w:rsidRDefault="00EC4F62" w:rsidP="00EC4F62"/>
    <w:p w14:paraId="2EF82360" w14:textId="77777777" w:rsidR="00EC4F62" w:rsidRDefault="00EC4F62" w:rsidP="00EC4F62">
      <w:r>
        <w:t xml:space="preserve">1. </w:t>
      </w:r>
      <w:r>
        <w:rPr>
          <w:rFonts w:hint="eastAsia"/>
        </w:rPr>
        <w:t>С</w:t>
      </w:r>
      <w:r>
        <w:t xml:space="preserve"> </w:t>
      </w:r>
      <w:r>
        <w:rPr>
          <w:rFonts w:hint="eastAsia"/>
        </w:rPr>
        <w:t>овременные</w:t>
      </w:r>
      <w:r>
        <w:t xml:space="preserve"> </w:t>
      </w:r>
      <w:r>
        <w:rPr>
          <w:rFonts w:hint="eastAsia"/>
        </w:rPr>
        <w:t>технологии</w:t>
      </w:r>
      <w:r>
        <w:t xml:space="preserve"> </w:t>
      </w:r>
      <w:r>
        <w:rPr>
          <w:rFonts w:hint="eastAsia"/>
        </w:rPr>
        <w:t>формообразования</w:t>
      </w:r>
      <w:r>
        <w:t xml:space="preserve"> </w:t>
      </w:r>
      <w:r>
        <w:rPr>
          <w:rFonts w:hint="eastAsia"/>
        </w:rPr>
        <w:t>тонкостенных</w:t>
      </w:r>
      <w:r>
        <w:t xml:space="preserve"> </w:t>
      </w:r>
      <w:r>
        <w:rPr>
          <w:rFonts w:hint="eastAsia"/>
        </w:rPr>
        <w:t>конс</w:t>
      </w:r>
      <w:r>
        <w:t>^</w:t>
      </w:r>
      <w:r>
        <w:rPr>
          <w:rFonts w:hint="eastAsia"/>
        </w:rPr>
        <w:t>укций</w:t>
      </w:r>
      <w:r>
        <w:t xml:space="preserve"> </w:t>
      </w:r>
      <w:r>
        <w:rPr>
          <w:rFonts w:hint="eastAsia"/>
        </w:rPr>
        <w:t>и</w:t>
      </w:r>
      <w:r>
        <w:t xml:space="preserve"> </w:t>
      </w:r>
      <w:r>
        <w:rPr>
          <w:rFonts w:hint="eastAsia"/>
        </w:rPr>
        <w:t>способы</w:t>
      </w:r>
      <w:r>
        <w:t xml:space="preserve"> </w:t>
      </w:r>
      <w:r>
        <w:rPr>
          <w:rFonts w:hint="eastAsia"/>
        </w:rPr>
        <w:t>ж</w:t>
      </w:r>
      <w:r>
        <w:t xml:space="preserve"> </w:t>
      </w:r>
      <w:r>
        <w:rPr>
          <w:rFonts w:hint="eastAsia"/>
        </w:rPr>
        <w:t>моделирования</w:t>
      </w:r>
    </w:p>
    <w:p w14:paraId="0071F658" w14:textId="77777777" w:rsidR="00EC4F62" w:rsidRDefault="00EC4F62" w:rsidP="00EC4F62"/>
    <w:p w14:paraId="2F0437A1" w14:textId="77777777" w:rsidR="00EC4F62" w:rsidRDefault="00EC4F62" w:rsidP="00EC4F62">
      <w:r>
        <w:t xml:space="preserve">1.1. </w:t>
      </w:r>
      <w:r>
        <w:rPr>
          <w:rFonts w:hint="eastAsia"/>
        </w:rPr>
        <w:t>Технологии</w:t>
      </w:r>
      <w:r>
        <w:t xml:space="preserve"> </w:t>
      </w:r>
      <w:r>
        <w:rPr>
          <w:rFonts w:hint="eastAsia"/>
        </w:rPr>
        <w:t>формообразования</w:t>
      </w:r>
      <w:r>
        <w:t xml:space="preserve"> </w:t>
      </w:r>
      <w:r>
        <w:rPr>
          <w:rFonts w:hint="eastAsia"/>
        </w:rPr>
        <w:t>тонкостенных</w:t>
      </w:r>
      <w:r>
        <w:t xml:space="preserve"> </w:t>
      </w:r>
      <w:r>
        <w:rPr>
          <w:rFonts w:hint="eastAsia"/>
        </w:rPr>
        <w:t>конс</w:t>
      </w:r>
      <w:r>
        <w:t>^</w:t>
      </w:r>
      <w:r>
        <w:rPr>
          <w:rFonts w:hint="eastAsia"/>
        </w:rPr>
        <w:t>укций</w:t>
      </w:r>
      <w:r>
        <w:t xml:space="preserve"> </w:t>
      </w:r>
      <w:r>
        <w:rPr>
          <w:rFonts w:hint="eastAsia"/>
        </w:rPr>
        <w:t>в</w:t>
      </w:r>
      <w:r>
        <w:t xml:space="preserve"> </w:t>
      </w:r>
      <w:r>
        <w:rPr>
          <w:rFonts w:hint="eastAsia"/>
        </w:rPr>
        <w:t>производстве</w:t>
      </w:r>
    </w:p>
    <w:p w14:paraId="4FD6F507" w14:textId="77777777" w:rsidR="00EC4F62" w:rsidRDefault="00EC4F62" w:rsidP="00EC4F62"/>
    <w:p w14:paraId="0482F536" w14:textId="77777777" w:rsidR="00EC4F62" w:rsidRDefault="00EC4F62" w:rsidP="00EC4F62">
      <w:r>
        <w:t xml:space="preserve">1.2. </w:t>
      </w:r>
      <w:r>
        <w:rPr>
          <w:rFonts w:hint="eastAsia"/>
        </w:rPr>
        <w:t>Основные</w:t>
      </w:r>
      <w:r>
        <w:t xml:space="preserve"> </w:t>
      </w:r>
      <w:r>
        <w:rPr>
          <w:rFonts w:hint="eastAsia"/>
        </w:rPr>
        <w:t>соотношения</w:t>
      </w:r>
      <w:r>
        <w:t xml:space="preserve"> </w:t>
      </w:r>
      <w:r>
        <w:rPr>
          <w:rFonts w:hint="eastAsia"/>
        </w:rPr>
        <w:t>вычислительной</w:t>
      </w:r>
      <w:r>
        <w:t xml:space="preserve"> </w:t>
      </w:r>
      <w:r>
        <w:rPr>
          <w:rFonts w:hint="eastAsia"/>
        </w:rPr>
        <w:t>механики</w:t>
      </w:r>
      <w:r>
        <w:t xml:space="preserve"> </w:t>
      </w:r>
      <w:r>
        <w:rPr>
          <w:rFonts w:hint="eastAsia"/>
        </w:rPr>
        <w:t>доя</w:t>
      </w:r>
      <w:r>
        <w:t xml:space="preserve"> </w:t>
      </w:r>
      <w:r>
        <w:rPr>
          <w:rFonts w:hint="eastAsia"/>
        </w:rPr>
        <w:t>моделирования</w:t>
      </w:r>
      <w:r>
        <w:t xml:space="preserve"> </w:t>
      </w:r>
      <w:r>
        <w:rPr>
          <w:rFonts w:hint="eastAsia"/>
        </w:rPr>
        <w:t>технологических</w:t>
      </w:r>
      <w:r>
        <w:t xml:space="preserve"> </w:t>
      </w:r>
      <w:r>
        <w:rPr>
          <w:rFonts w:hint="eastAsia"/>
        </w:rPr>
        <w:t>процессов</w:t>
      </w:r>
      <w:r>
        <w:t xml:space="preserve"> </w:t>
      </w:r>
      <w:r>
        <w:rPr>
          <w:rFonts w:hint="eastAsia"/>
        </w:rPr>
        <w:t>формообразования</w:t>
      </w:r>
    </w:p>
    <w:p w14:paraId="2F05C460" w14:textId="77777777" w:rsidR="00EC4F62" w:rsidRDefault="00EC4F62" w:rsidP="00EC4F62"/>
    <w:p w14:paraId="0B4B73B7" w14:textId="77777777" w:rsidR="00EC4F62" w:rsidRDefault="00EC4F62" w:rsidP="00EC4F62">
      <w:r>
        <w:t xml:space="preserve">1.3. </w:t>
      </w:r>
      <w:r>
        <w:rPr>
          <w:rFonts w:hint="eastAsia"/>
        </w:rPr>
        <w:t>Теория</w:t>
      </w:r>
      <w:r>
        <w:t xml:space="preserve"> </w:t>
      </w:r>
      <w:r>
        <w:rPr>
          <w:rFonts w:hint="eastAsia"/>
        </w:rPr>
        <w:t>оптимального</w:t>
      </w:r>
      <w:r>
        <w:t xml:space="preserve"> </w:t>
      </w:r>
      <w:r>
        <w:rPr>
          <w:rFonts w:hint="eastAsia"/>
        </w:rPr>
        <w:t>управления</w:t>
      </w:r>
      <w:r>
        <w:t xml:space="preserve"> </w:t>
      </w:r>
      <w:r>
        <w:rPr>
          <w:rFonts w:hint="eastAsia"/>
        </w:rPr>
        <w:t>и</w:t>
      </w:r>
      <w:r>
        <w:t xml:space="preserve"> </w:t>
      </w:r>
      <w:r>
        <w:rPr>
          <w:rFonts w:hint="eastAsia"/>
        </w:rPr>
        <w:t>численные</w:t>
      </w:r>
      <w:r>
        <w:t xml:space="preserve"> </w:t>
      </w:r>
      <w:r>
        <w:rPr>
          <w:rFonts w:hint="eastAsia"/>
        </w:rPr>
        <w:t>метода</w:t>
      </w:r>
      <w:r>
        <w:t xml:space="preserve"> </w:t>
      </w:r>
      <w:r>
        <w:rPr>
          <w:rFonts w:hint="eastAsia"/>
        </w:rPr>
        <w:t>оптимизации</w:t>
      </w:r>
      <w:r>
        <w:t xml:space="preserve"> .. 29 </w:t>
      </w:r>
      <w:r>
        <w:rPr>
          <w:rFonts w:hint="eastAsia"/>
        </w:rPr>
        <w:t>Вывода</w:t>
      </w:r>
      <w:r>
        <w:t xml:space="preserve"> </w:t>
      </w:r>
      <w:r>
        <w:rPr>
          <w:rFonts w:hint="eastAsia"/>
        </w:rPr>
        <w:t>по</w:t>
      </w:r>
      <w:r>
        <w:t xml:space="preserve"> </w:t>
      </w:r>
      <w:r>
        <w:rPr>
          <w:rFonts w:hint="eastAsia"/>
        </w:rPr>
        <w:t>главе</w:t>
      </w:r>
    </w:p>
    <w:p w14:paraId="68A2E8FA" w14:textId="77777777" w:rsidR="00EC4F62" w:rsidRDefault="00EC4F62" w:rsidP="00EC4F62"/>
    <w:p w14:paraId="4CD0B32F" w14:textId="77777777" w:rsidR="00EC4F62" w:rsidRDefault="00EC4F62" w:rsidP="00EC4F62">
      <w:r>
        <w:t xml:space="preserve">2. </w:t>
      </w:r>
      <w:r>
        <w:rPr>
          <w:rFonts w:hint="eastAsia"/>
        </w:rPr>
        <w:t>Математическая</w:t>
      </w:r>
      <w:r>
        <w:t xml:space="preserve"> </w:t>
      </w:r>
      <w:r>
        <w:rPr>
          <w:rFonts w:hint="eastAsia"/>
        </w:rPr>
        <w:t>формулировка</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в</w:t>
      </w:r>
      <w:r>
        <w:t xml:space="preserve"> </w:t>
      </w:r>
      <w:r>
        <w:rPr>
          <w:rFonts w:hint="eastAsia"/>
        </w:rPr>
        <w:t>технологических</w:t>
      </w:r>
      <w:r>
        <w:t xml:space="preserve"> </w:t>
      </w:r>
      <w:r>
        <w:rPr>
          <w:rFonts w:hint="eastAsia"/>
        </w:rPr>
        <w:t>процессах</w:t>
      </w:r>
    </w:p>
    <w:p w14:paraId="7D76EF48" w14:textId="77777777" w:rsidR="00EC4F62" w:rsidRDefault="00EC4F62" w:rsidP="00EC4F62"/>
    <w:p w14:paraId="56C69BDC" w14:textId="77777777" w:rsidR="00EC4F62" w:rsidRDefault="00EC4F62" w:rsidP="00EC4F62">
      <w:r>
        <w:t xml:space="preserve">2.1. </w:t>
      </w:r>
      <w:r>
        <w:rPr>
          <w:rFonts w:hint="eastAsia"/>
        </w:rPr>
        <w:t>Технология</w:t>
      </w:r>
      <w:r>
        <w:t xml:space="preserve"> </w:t>
      </w:r>
      <w:r>
        <w:rPr>
          <w:rFonts w:hint="eastAsia"/>
        </w:rPr>
        <w:t>многоточечного</w:t>
      </w:r>
      <w:r>
        <w:t xml:space="preserve"> </w:t>
      </w:r>
      <w:r>
        <w:rPr>
          <w:rFonts w:hint="eastAsia"/>
        </w:rPr>
        <w:t>формообразования</w:t>
      </w:r>
      <w:r>
        <w:t xml:space="preserve"> </w:t>
      </w:r>
      <w:r>
        <w:rPr>
          <w:rFonts w:hint="eastAsia"/>
        </w:rPr>
        <w:t>в</w:t>
      </w:r>
      <w:r>
        <w:t xml:space="preserve"> </w:t>
      </w:r>
      <w:r>
        <w:rPr>
          <w:rFonts w:hint="eastAsia"/>
        </w:rPr>
        <w:t>режиме</w:t>
      </w:r>
      <w:r>
        <w:t xml:space="preserve"> </w:t>
      </w:r>
      <w:r>
        <w:rPr>
          <w:rFonts w:hint="eastAsia"/>
        </w:rPr>
        <w:t>ползучести</w:t>
      </w:r>
    </w:p>
    <w:p w14:paraId="1C5626C2" w14:textId="77777777" w:rsidR="00EC4F62" w:rsidRDefault="00EC4F62" w:rsidP="00EC4F62"/>
    <w:p w14:paraId="3019A02B" w14:textId="77777777" w:rsidR="00EC4F62" w:rsidRDefault="00EC4F62" w:rsidP="00EC4F62">
      <w:r>
        <w:t xml:space="preserve">2.2. </w:t>
      </w:r>
      <w:r>
        <w:rPr>
          <w:rFonts w:hint="eastAsia"/>
        </w:rPr>
        <w:t>Технология</w:t>
      </w:r>
      <w:r>
        <w:t xml:space="preserve"> </w:t>
      </w:r>
      <w:r>
        <w:rPr>
          <w:rFonts w:hint="eastAsia"/>
        </w:rPr>
        <w:t>формообразования</w:t>
      </w:r>
      <w:r>
        <w:t xml:space="preserve"> </w:t>
      </w:r>
      <w:r>
        <w:rPr>
          <w:rFonts w:hint="eastAsia"/>
        </w:rPr>
        <w:t>обтяжкой</w:t>
      </w:r>
      <w:r>
        <w:t xml:space="preserve"> </w:t>
      </w:r>
      <w:r>
        <w:rPr>
          <w:rFonts w:hint="eastAsia"/>
        </w:rPr>
        <w:t>в</w:t>
      </w:r>
      <w:r>
        <w:t xml:space="preserve"> </w:t>
      </w:r>
      <w:r>
        <w:rPr>
          <w:rFonts w:hint="eastAsia"/>
        </w:rPr>
        <w:t>условиях</w:t>
      </w:r>
      <w:r>
        <w:t xml:space="preserve"> </w:t>
      </w:r>
      <w:r>
        <w:rPr>
          <w:rFonts w:hint="eastAsia"/>
        </w:rPr>
        <w:t>пластичности</w:t>
      </w:r>
    </w:p>
    <w:p w14:paraId="6222543B" w14:textId="77777777" w:rsidR="00EC4F62" w:rsidRDefault="00EC4F62" w:rsidP="00EC4F62"/>
    <w:p w14:paraId="5A0647A1" w14:textId="77777777" w:rsidR="00EC4F62" w:rsidRDefault="00EC4F62" w:rsidP="00EC4F62">
      <w:r>
        <w:rPr>
          <w:rFonts w:hint="eastAsia"/>
        </w:rPr>
        <w:t>Вывода</w:t>
      </w:r>
      <w:r>
        <w:t xml:space="preserve"> </w:t>
      </w:r>
      <w:r>
        <w:rPr>
          <w:rFonts w:hint="eastAsia"/>
        </w:rPr>
        <w:t>по</w:t>
      </w:r>
      <w:r>
        <w:t xml:space="preserve"> </w:t>
      </w:r>
      <w:r>
        <w:rPr>
          <w:rFonts w:hint="eastAsia"/>
        </w:rPr>
        <w:t>главе</w:t>
      </w:r>
    </w:p>
    <w:p w14:paraId="3DF6D06B" w14:textId="77777777" w:rsidR="00EC4F62" w:rsidRDefault="00EC4F62" w:rsidP="00EC4F62"/>
    <w:p w14:paraId="40A6660C" w14:textId="77777777" w:rsidR="00EC4F62" w:rsidRDefault="00EC4F62" w:rsidP="00EC4F62">
      <w:r>
        <w:t xml:space="preserve">3. </w:t>
      </w:r>
      <w:r>
        <w:rPr>
          <w:rFonts w:hint="eastAsia"/>
        </w:rPr>
        <w:t>Метод</w:t>
      </w:r>
      <w:r>
        <w:t xml:space="preserve"> </w:t>
      </w:r>
      <w:r>
        <w:rPr>
          <w:rFonts w:hint="eastAsia"/>
        </w:rPr>
        <w:t>динамического</w:t>
      </w:r>
      <w:r>
        <w:t xml:space="preserve"> </w:t>
      </w:r>
      <w:r>
        <w:rPr>
          <w:rFonts w:hint="eastAsia"/>
        </w:rPr>
        <w:t>программирования</w:t>
      </w:r>
      <w:r>
        <w:t xml:space="preserve"> </w:t>
      </w:r>
      <w:r>
        <w:rPr>
          <w:rFonts w:hint="eastAsia"/>
        </w:rPr>
        <w:t>в</w:t>
      </w:r>
      <w:r>
        <w:t xml:space="preserve"> </w:t>
      </w:r>
      <w:r>
        <w:rPr>
          <w:rFonts w:hint="eastAsia"/>
        </w:rPr>
        <w:t>задачах</w:t>
      </w:r>
      <w:r>
        <w:t xml:space="preserve"> </w:t>
      </w:r>
      <w:r>
        <w:rPr>
          <w:rFonts w:hint="eastAsia"/>
        </w:rPr>
        <w:t>оптимизации</w:t>
      </w:r>
      <w:r>
        <w:t xml:space="preserve"> </w:t>
      </w:r>
      <w:r>
        <w:rPr>
          <w:rFonts w:hint="eastAsia"/>
        </w:rPr>
        <w:t>траекторий</w:t>
      </w:r>
      <w:r>
        <w:t xml:space="preserve"> </w:t>
      </w:r>
      <w:r>
        <w:rPr>
          <w:rFonts w:hint="eastAsia"/>
        </w:rPr>
        <w:t>деформирования</w:t>
      </w:r>
    </w:p>
    <w:p w14:paraId="4AA5B7A5" w14:textId="77777777" w:rsidR="00EC4F62" w:rsidRDefault="00EC4F62" w:rsidP="00EC4F62"/>
    <w:p w14:paraId="52831440" w14:textId="77777777" w:rsidR="00EC4F62" w:rsidRDefault="00EC4F62" w:rsidP="00EC4F62">
      <w:r>
        <w:t xml:space="preserve">3.1. </w:t>
      </w:r>
      <w:r>
        <w:rPr>
          <w:rFonts w:hint="eastAsia"/>
        </w:rPr>
        <w:t>Конечно</w:t>
      </w:r>
      <w:r>
        <w:t>-</w:t>
      </w:r>
      <w:r>
        <w:rPr>
          <w:rFonts w:hint="eastAsia"/>
        </w:rPr>
        <w:t>элементная</w:t>
      </w:r>
      <w:r>
        <w:t xml:space="preserve"> </w:t>
      </w:r>
      <w:r>
        <w:rPr>
          <w:rFonts w:hint="eastAsia"/>
        </w:rPr>
        <w:t>модель</w:t>
      </w:r>
      <w:r>
        <w:t xml:space="preserve"> </w:t>
      </w:r>
      <w:r>
        <w:rPr>
          <w:rFonts w:hint="eastAsia"/>
        </w:rPr>
        <w:t>задачи</w:t>
      </w:r>
      <w:r>
        <w:t xml:space="preserve"> </w:t>
      </w:r>
      <w:r>
        <w:rPr>
          <w:rFonts w:hint="eastAsia"/>
        </w:rPr>
        <w:t>деформирова</w:t>
      </w:r>
      <w:r>
        <w:rPr>
          <w:rFonts w:hint="eastAsia"/>
        </w:rPr>
        <w:lastRenderedPageBreak/>
        <w:t>ния</w:t>
      </w:r>
    </w:p>
    <w:p w14:paraId="09ACB6E4" w14:textId="77777777" w:rsidR="00EC4F62" w:rsidRDefault="00EC4F62" w:rsidP="00EC4F62"/>
    <w:p w14:paraId="41F101EC" w14:textId="77777777" w:rsidR="00EC4F62" w:rsidRDefault="00EC4F62" w:rsidP="00EC4F62">
      <w:r>
        <w:t xml:space="preserve">3.2. </w:t>
      </w:r>
      <w:r>
        <w:rPr>
          <w:rFonts w:hint="eastAsia"/>
        </w:rPr>
        <w:t>Дискретная</w:t>
      </w:r>
      <w:r>
        <w:t xml:space="preserve"> </w:t>
      </w:r>
      <w:r>
        <w:rPr>
          <w:rFonts w:hint="eastAsia"/>
        </w:rPr>
        <w:t>модель</w:t>
      </w:r>
      <w:r>
        <w:t xml:space="preserve"> </w:t>
      </w:r>
      <w:r>
        <w:rPr>
          <w:rFonts w:hint="eastAsia"/>
        </w:rPr>
        <w:t>оптимизации</w:t>
      </w:r>
      <w:r>
        <w:t xml:space="preserve"> </w:t>
      </w:r>
      <w:r>
        <w:rPr>
          <w:rFonts w:hint="eastAsia"/>
        </w:rPr>
        <w:t>функции</w:t>
      </w:r>
      <w:r>
        <w:t xml:space="preserve"> </w:t>
      </w:r>
      <w:r>
        <w:rPr>
          <w:rFonts w:hint="eastAsia"/>
        </w:rPr>
        <w:t>от</w:t>
      </w:r>
      <w:r>
        <w:t xml:space="preserve"> </w:t>
      </w:r>
      <w:r>
        <w:rPr>
          <w:rFonts w:hint="eastAsia"/>
        </w:rPr>
        <w:t>времени</w:t>
      </w:r>
    </w:p>
    <w:p w14:paraId="55E3A44F" w14:textId="77777777" w:rsidR="00EC4F62" w:rsidRDefault="00EC4F62" w:rsidP="00EC4F62"/>
    <w:p w14:paraId="192341EB" w14:textId="77777777" w:rsidR="00EC4F62" w:rsidRDefault="00EC4F62" w:rsidP="00EC4F62">
      <w:r>
        <w:t xml:space="preserve">3.3. </w:t>
      </w:r>
      <w:r>
        <w:rPr>
          <w:rFonts w:hint="eastAsia"/>
        </w:rPr>
        <w:t>Дискретная</w:t>
      </w:r>
      <w:r>
        <w:t xml:space="preserve"> </w:t>
      </w:r>
      <w:r>
        <w:rPr>
          <w:rFonts w:hint="eastAsia"/>
        </w:rPr>
        <w:t>модель</w:t>
      </w:r>
      <w:r>
        <w:t xml:space="preserve"> </w:t>
      </w:r>
      <w:r>
        <w:rPr>
          <w:rFonts w:hint="eastAsia"/>
        </w:rPr>
        <w:t>оптимизации</w:t>
      </w:r>
      <w:r>
        <w:t xml:space="preserve"> </w:t>
      </w:r>
      <w:r>
        <w:rPr>
          <w:rFonts w:hint="eastAsia"/>
        </w:rPr>
        <w:t>функции</w:t>
      </w:r>
      <w:r>
        <w:t xml:space="preserve"> </w:t>
      </w:r>
      <w:r>
        <w:rPr>
          <w:rFonts w:hint="eastAsia"/>
        </w:rPr>
        <w:t>от</w:t>
      </w:r>
      <w:r>
        <w:t xml:space="preserve"> </w:t>
      </w:r>
      <w:r>
        <w:rPr>
          <w:rFonts w:hint="eastAsia"/>
        </w:rPr>
        <w:t>перемещений</w:t>
      </w:r>
    </w:p>
    <w:p w14:paraId="78A49854" w14:textId="77777777" w:rsidR="00EC4F62" w:rsidRDefault="00EC4F62" w:rsidP="00EC4F62"/>
    <w:p w14:paraId="5D74C50D" w14:textId="77777777" w:rsidR="00EC4F62" w:rsidRDefault="00EC4F62" w:rsidP="00EC4F62">
      <w:r>
        <w:rPr>
          <w:rFonts w:hint="eastAsia"/>
        </w:rPr>
        <w:t>Вывода</w:t>
      </w:r>
      <w:r>
        <w:t xml:space="preserve"> </w:t>
      </w:r>
      <w:r>
        <w:rPr>
          <w:rFonts w:hint="eastAsia"/>
        </w:rPr>
        <w:t>по</w:t>
      </w:r>
      <w:r>
        <w:t xml:space="preserve"> </w:t>
      </w:r>
      <w:r>
        <w:rPr>
          <w:rFonts w:hint="eastAsia"/>
        </w:rPr>
        <w:t>главе</w:t>
      </w:r>
    </w:p>
    <w:p w14:paraId="63B86B59" w14:textId="77777777" w:rsidR="00EC4F62" w:rsidRDefault="00EC4F62" w:rsidP="00EC4F62"/>
    <w:p w14:paraId="34FB1730" w14:textId="77777777" w:rsidR="00EC4F62" w:rsidRDefault="00EC4F62" w:rsidP="00EC4F62">
      <w:r>
        <w:t xml:space="preserve">4. </w:t>
      </w:r>
      <w:r>
        <w:rPr>
          <w:rFonts w:hint="eastAsia"/>
        </w:rPr>
        <w:t>Программная</w:t>
      </w:r>
      <w:r>
        <w:t xml:space="preserve"> </w:t>
      </w:r>
      <w:r>
        <w:rPr>
          <w:rFonts w:hint="eastAsia"/>
        </w:rPr>
        <w:t>реализация</w:t>
      </w:r>
      <w:r>
        <w:t xml:space="preserve"> </w:t>
      </w:r>
      <w:r>
        <w:rPr>
          <w:rFonts w:hint="eastAsia"/>
        </w:rPr>
        <w:t>метода</w:t>
      </w:r>
      <w:r>
        <w:t xml:space="preserve"> </w:t>
      </w:r>
      <w:r>
        <w:rPr>
          <w:rFonts w:hint="eastAsia"/>
        </w:rPr>
        <w:t>оптимизации</w:t>
      </w:r>
    </w:p>
    <w:p w14:paraId="1FB56ED2" w14:textId="77777777" w:rsidR="00EC4F62" w:rsidRDefault="00EC4F62" w:rsidP="00EC4F62"/>
    <w:p w14:paraId="0E6934BA" w14:textId="77777777" w:rsidR="00EC4F62" w:rsidRDefault="00EC4F62" w:rsidP="00EC4F62">
      <w:r>
        <w:t xml:space="preserve">4.1. </w:t>
      </w:r>
      <w:r>
        <w:rPr>
          <w:rFonts w:hint="eastAsia"/>
        </w:rPr>
        <w:t>Реализация</w:t>
      </w:r>
      <w:r>
        <w:t xml:space="preserve"> </w:t>
      </w:r>
      <w:r>
        <w:rPr>
          <w:rFonts w:hint="eastAsia"/>
        </w:rPr>
        <w:t>алгоритма</w:t>
      </w:r>
      <w:r>
        <w:t xml:space="preserve"> </w:t>
      </w:r>
      <w:r>
        <w:rPr>
          <w:rFonts w:hint="eastAsia"/>
        </w:rPr>
        <w:t>оптимизации</w:t>
      </w:r>
      <w:r>
        <w:t xml:space="preserve"> </w:t>
      </w:r>
      <w:r>
        <w:rPr>
          <w:rFonts w:hint="eastAsia"/>
        </w:rPr>
        <w:t>доя</w:t>
      </w:r>
      <w:r>
        <w:t xml:space="preserve"> </w:t>
      </w:r>
      <w:r>
        <w:rPr>
          <w:rFonts w:hint="eastAsia"/>
        </w:rPr>
        <w:t>деформирования</w:t>
      </w:r>
      <w:r>
        <w:t xml:space="preserve"> </w:t>
      </w:r>
      <w:r>
        <w:rPr>
          <w:rFonts w:hint="eastAsia"/>
        </w:rPr>
        <w:t>в</w:t>
      </w:r>
      <w:r>
        <w:t xml:space="preserve"> </w:t>
      </w:r>
      <w:r>
        <w:rPr>
          <w:rFonts w:hint="eastAsia"/>
        </w:rPr>
        <w:t>режиме</w:t>
      </w:r>
      <w:r>
        <w:t xml:space="preserve"> </w:t>
      </w:r>
      <w:r>
        <w:rPr>
          <w:rFonts w:hint="eastAsia"/>
        </w:rPr>
        <w:t>ползучести</w:t>
      </w:r>
    </w:p>
    <w:p w14:paraId="75186D27" w14:textId="77777777" w:rsidR="00EC4F62" w:rsidRDefault="00EC4F62" w:rsidP="00EC4F62"/>
    <w:p w14:paraId="45206A1A" w14:textId="77777777" w:rsidR="00EC4F62" w:rsidRDefault="00EC4F62" w:rsidP="00EC4F62">
      <w:r>
        <w:t xml:space="preserve">4.2. </w:t>
      </w:r>
      <w:r>
        <w:rPr>
          <w:rFonts w:hint="eastAsia"/>
        </w:rPr>
        <w:t>Реализация</w:t>
      </w:r>
      <w:r>
        <w:t xml:space="preserve"> </w:t>
      </w:r>
      <w:r>
        <w:rPr>
          <w:rFonts w:hint="eastAsia"/>
        </w:rPr>
        <w:t>алгоритма</w:t>
      </w:r>
      <w:r>
        <w:t xml:space="preserve"> </w:t>
      </w:r>
      <w:r>
        <w:rPr>
          <w:rFonts w:hint="eastAsia"/>
        </w:rPr>
        <w:t>оптимизации</w:t>
      </w:r>
      <w:r>
        <w:t xml:space="preserve"> </w:t>
      </w:r>
      <w:r>
        <w:rPr>
          <w:rFonts w:hint="eastAsia"/>
        </w:rPr>
        <w:t>доя</w:t>
      </w:r>
      <w:r>
        <w:t xml:space="preserve"> </w:t>
      </w:r>
      <w:r>
        <w:rPr>
          <w:rFonts w:hint="eastAsia"/>
        </w:rPr>
        <w:t>деформирования</w:t>
      </w:r>
      <w:r>
        <w:t xml:space="preserve"> </w:t>
      </w:r>
      <w:r>
        <w:rPr>
          <w:rFonts w:hint="eastAsia"/>
        </w:rPr>
        <w:t>в</w:t>
      </w:r>
      <w:r>
        <w:t xml:space="preserve"> </w:t>
      </w:r>
      <w:r>
        <w:rPr>
          <w:rFonts w:hint="eastAsia"/>
        </w:rPr>
        <w:t>режиме</w:t>
      </w:r>
      <w:r>
        <w:t xml:space="preserve"> </w:t>
      </w:r>
      <w:r>
        <w:rPr>
          <w:rFonts w:hint="eastAsia"/>
        </w:rPr>
        <w:t>пластичности</w:t>
      </w:r>
    </w:p>
    <w:p w14:paraId="079347E2" w14:textId="77777777" w:rsidR="00EC4F62" w:rsidRDefault="00EC4F62" w:rsidP="00EC4F62"/>
    <w:p w14:paraId="383953D0" w14:textId="77777777" w:rsidR="00EC4F62" w:rsidRDefault="00EC4F62" w:rsidP="00EC4F62">
      <w:r>
        <w:t xml:space="preserve">4.3. </w:t>
      </w:r>
      <w:r>
        <w:rPr>
          <w:rFonts w:hint="eastAsia"/>
        </w:rPr>
        <w:t>Структура</w:t>
      </w:r>
      <w:r>
        <w:t xml:space="preserve"> </w:t>
      </w:r>
      <w:r>
        <w:rPr>
          <w:rFonts w:hint="eastAsia"/>
        </w:rPr>
        <w:t>вычислительного</w:t>
      </w:r>
      <w:r>
        <w:t xml:space="preserve"> </w:t>
      </w:r>
      <w:r>
        <w:rPr>
          <w:rFonts w:hint="eastAsia"/>
        </w:rPr>
        <w:t>комплекса</w:t>
      </w:r>
      <w:r>
        <w:t xml:space="preserve"> </w:t>
      </w:r>
      <w:r>
        <w:rPr>
          <w:rFonts w:hint="eastAsia"/>
        </w:rPr>
        <w:t>программ</w:t>
      </w:r>
    </w:p>
    <w:p w14:paraId="0A511A92" w14:textId="77777777" w:rsidR="00EC4F62" w:rsidRDefault="00EC4F62" w:rsidP="00EC4F62"/>
    <w:p w14:paraId="64751BDE" w14:textId="77777777" w:rsidR="00EC4F62" w:rsidRDefault="00EC4F62" w:rsidP="00EC4F62">
      <w:r>
        <w:rPr>
          <w:rFonts w:hint="eastAsia"/>
        </w:rPr>
        <w:t>Вывода</w:t>
      </w:r>
      <w:r>
        <w:t xml:space="preserve"> </w:t>
      </w:r>
      <w:r>
        <w:rPr>
          <w:rFonts w:hint="eastAsia"/>
        </w:rPr>
        <w:t>по</w:t>
      </w:r>
      <w:r>
        <w:t xml:space="preserve"> </w:t>
      </w:r>
      <w:r>
        <w:rPr>
          <w:rFonts w:hint="eastAsia"/>
        </w:rPr>
        <w:t>главе</w:t>
      </w:r>
    </w:p>
    <w:p w14:paraId="7BBB02C4" w14:textId="77777777" w:rsidR="00EC4F62" w:rsidRDefault="00EC4F62" w:rsidP="00EC4F62"/>
    <w:p w14:paraId="5066015A" w14:textId="77777777" w:rsidR="00EC4F62" w:rsidRDefault="00EC4F62" w:rsidP="00EC4F62">
      <w:r>
        <w:t xml:space="preserve">5. </w:t>
      </w:r>
      <w:r>
        <w:rPr>
          <w:rFonts w:hint="eastAsia"/>
        </w:rPr>
        <w:t>Решения</w:t>
      </w:r>
      <w:r>
        <w:t xml:space="preserve"> </w:t>
      </w:r>
      <w:r>
        <w:rPr>
          <w:rFonts w:hint="eastAsia"/>
        </w:rPr>
        <w:t>задач</w:t>
      </w:r>
      <w:r>
        <w:t xml:space="preserve"> </w:t>
      </w:r>
      <w:r>
        <w:rPr>
          <w:rFonts w:hint="eastAsia"/>
        </w:rPr>
        <w:t>оптимизации</w:t>
      </w:r>
      <w:r>
        <w:t xml:space="preserve"> </w:t>
      </w:r>
      <w:r>
        <w:rPr>
          <w:rFonts w:hint="eastAsia"/>
        </w:rPr>
        <w:t>процессов</w:t>
      </w:r>
      <w:r>
        <w:t xml:space="preserve"> </w:t>
      </w:r>
      <w:r>
        <w:rPr>
          <w:rFonts w:hint="eastAsia"/>
        </w:rPr>
        <w:t>формообразования</w:t>
      </w:r>
      <w:r>
        <w:t xml:space="preserve"> </w:t>
      </w:r>
      <w:r>
        <w:rPr>
          <w:rFonts w:hint="eastAsia"/>
        </w:rPr>
        <w:t>панелей</w:t>
      </w:r>
    </w:p>
    <w:p w14:paraId="744EC61D" w14:textId="77777777" w:rsidR="00EC4F62" w:rsidRDefault="00EC4F62" w:rsidP="00EC4F62"/>
    <w:p w14:paraId="0D13405F" w14:textId="77777777" w:rsidR="00EC4F62" w:rsidRDefault="00EC4F62" w:rsidP="00EC4F62">
      <w:r>
        <w:t xml:space="preserve">5.1. </w:t>
      </w:r>
      <w:r>
        <w:rPr>
          <w:rFonts w:hint="eastAsia"/>
        </w:rPr>
        <w:t>Многоточечное</w:t>
      </w:r>
      <w:r>
        <w:t xml:space="preserve"> </w:t>
      </w:r>
      <w:r>
        <w:rPr>
          <w:rFonts w:hint="eastAsia"/>
        </w:rPr>
        <w:t>формообразование</w:t>
      </w:r>
      <w:r>
        <w:t xml:space="preserve"> </w:t>
      </w:r>
      <w:r>
        <w:rPr>
          <w:rFonts w:hint="eastAsia"/>
        </w:rPr>
        <w:t>панелей</w:t>
      </w:r>
      <w:r>
        <w:t xml:space="preserve"> </w:t>
      </w:r>
      <w:r>
        <w:rPr>
          <w:rFonts w:hint="eastAsia"/>
        </w:rPr>
        <w:t>с</w:t>
      </w:r>
      <w:r>
        <w:t xml:space="preserve"> </w:t>
      </w:r>
      <w:r>
        <w:rPr>
          <w:rFonts w:hint="eastAsia"/>
        </w:rPr>
        <w:t>помощью</w:t>
      </w:r>
      <w:r>
        <w:t xml:space="preserve"> </w:t>
      </w:r>
      <w:r>
        <w:rPr>
          <w:rFonts w:hint="eastAsia"/>
        </w:rPr>
        <w:t>реконфигурируемого</w:t>
      </w:r>
      <w:r>
        <w:t xml:space="preserve"> </w:t>
      </w:r>
      <w:r>
        <w:rPr>
          <w:rFonts w:hint="eastAsia"/>
        </w:rPr>
        <w:t>устройства</w:t>
      </w:r>
    </w:p>
    <w:p w14:paraId="36993D7A" w14:textId="77777777" w:rsidR="00EC4F62" w:rsidRDefault="00EC4F62" w:rsidP="00EC4F62"/>
    <w:p w14:paraId="2FD8374E" w14:textId="77777777" w:rsidR="00EC4F62" w:rsidRDefault="00EC4F62" w:rsidP="00EC4F62">
      <w:r>
        <w:t xml:space="preserve">5.1.1. </w:t>
      </w:r>
      <w:r>
        <w:rPr>
          <w:rFonts w:hint="eastAsia"/>
        </w:rPr>
        <w:t>Анализ</w:t>
      </w:r>
      <w:r>
        <w:t xml:space="preserve"> </w:t>
      </w:r>
      <w:r>
        <w:rPr>
          <w:rFonts w:hint="eastAsia"/>
        </w:rPr>
        <w:t>путей</w:t>
      </w:r>
      <w:r>
        <w:t xml:space="preserve"> </w:t>
      </w:r>
      <w:r>
        <w:rPr>
          <w:rFonts w:hint="eastAsia"/>
        </w:rPr>
        <w:t>многоточечного</w:t>
      </w:r>
      <w:r>
        <w:t xml:space="preserve"> </w:t>
      </w:r>
      <w:r>
        <w:rPr>
          <w:rFonts w:hint="eastAsia"/>
        </w:rPr>
        <w:t>формообразования</w:t>
      </w:r>
      <w:r>
        <w:t xml:space="preserve"> </w:t>
      </w:r>
      <w:r>
        <w:rPr>
          <w:rFonts w:hint="eastAsia"/>
        </w:rPr>
        <w:t>п</w:t>
      </w:r>
      <w:r>
        <w:t xml:space="preserve"> </w:t>
      </w:r>
      <w:r>
        <w:rPr>
          <w:rFonts w:hint="eastAsia"/>
        </w:rPr>
        <w:t>анели</w:t>
      </w:r>
    </w:p>
    <w:p w14:paraId="14CE77D7" w14:textId="77777777" w:rsidR="00EC4F62" w:rsidRDefault="00EC4F62" w:rsidP="00EC4F62"/>
    <w:p w14:paraId="4FD8380A" w14:textId="77777777" w:rsidR="00EC4F62" w:rsidRDefault="00EC4F62" w:rsidP="00EC4F62">
      <w:r>
        <w:t xml:space="preserve">5.1.2. </w:t>
      </w:r>
      <w:r>
        <w:rPr>
          <w:rFonts w:hint="eastAsia"/>
        </w:rPr>
        <w:t>Анализ</w:t>
      </w:r>
      <w:r>
        <w:t xml:space="preserve"> </w:t>
      </w:r>
      <w:r>
        <w:rPr>
          <w:rFonts w:hint="eastAsia"/>
        </w:rPr>
        <w:t>решения</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методом</w:t>
      </w:r>
      <w:r>
        <w:t xml:space="preserve"> </w:t>
      </w:r>
      <w:r>
        <w:rPr>
          <w:rFonts w:hint="eastAsia"/>
        </w:rPr>
        <w:t>динамического</w:t>
      </w:r>
      <w:r>
        <w:t xml:space="preserve"> </w:t>
      </w:r>
      <w:r>
        <w:rPr>
          <w:rFonts w:hint="eastAsia"/>
        </w:rPr>
        <w:t>программирования</w:t>
      </w:r>
      <w:r>
        <w:t xml:space="preserve"> </w:t>
      </w:r>
      <w:r>
        <w:rPr>
          <w:rFonts w:hint="eastAsia"/>
        </w:rPr>
        <w:t>при</w:t>
      </w:r>
      <w:r>
        <w:t xml:space="preserve"> </w:t>
      </w:r>
      <w:r>
        <w:rPr>
          <w:rFonts w:hint="eastAsia"/>
        </w:rPr>
        <w:t>И</w:t>
      </w:r>
      <w:r>
        <w:t>=</w:t>
      </w:r>
      <w:r>
        <w:rPr>
          <w:rFonts w:hint="eastAsia"/>
        </w:rPr>
        <w:t>М</w:t>
      </w:r>
      <w:r>
        <w:lastRenderedPageBreak/>
        <w:t>=2</w:t>
      </w:r>
    </w:p>
    <w:p w14:paraId="34EAB5AB" w14:textId="77777777" w:rsidR="00EC4F62" w:rsidRDefault="00EC4F62" w:rsidP="00EC4F62"/>
    <w:p w14:paraId="2B483963" w14:textId="77777777" w:rsidR="00EC4F62" w:rsidRDefault="00EC4F62" w:rsidP="00EC4F62">
      <w:r>
        <w:t xml:space="preserve">5.1.3. </w:t>
      </w:r>
      <w:r>
        <w:rPr>
          <w:rFonts w:hint="eastAsia"/>
        </w:rPr>
        <w:t>Анализ</w:t>
      </w:r>
      <w:r>
        <w:t xml:space="preserve"> </w:t>
      </w:r>
      <w:r>
        <w:rPr>
          <w:rFonts w:hint="eastAsia"/>
        </w:rPr>
        <w:t>решения</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методом</w:t>
      </w:r>
      <w:r>
        <w:t xml:space="preserve"> </w:t>
      </w:r>
      <w:r>
        <w:rPr>
          <w:rFonts w:hint="eastAsia"/>
        </w:rPr>
        <w:t>динамического</w:t>
      </w:r>
      <w:r>
        <w:t xml:space="preserve"> </w:t>
      </w:r>
      <w:r>
        <w:rPr>
          <w:rFonts w:hint="eastAsia"/>
        </w:rPr>
        <w:t>программирования</w:t>
      </w:r>
      <w:r>
        <w:t xml:space="preserve"> </w:t>
      </w:r>
      <w:r>
        <w:rPr>
          <w:rFonts w:hint="eastAsia"/>
        </w:rPr>
        <w:t>при</w:t>
      </w:r>
      <w:r>
        <w:t xml:space="preserve"> N&gt;2, </w:t>
      </w:r>
      <w:r>
        <w:rPr>
          <w:rFonts w:hint="eastAsia"/>
        </w:rPr>
        <w:t>М</w:t>
      </w:r>
      <w:r>
        <w:t>&gt;2</w:t>
      </w:r>
    </w:p>
    <w:p w14:paraId="0CCE63C2" w14:textId="77777777" w:rsidR="00EC4F62" w:rsidRDefault="00EC4F62" w:rsidP="00EC4F62"/>
    <w:p w14:paraId="64D5C651" w14:textId="77777777" w:rsidR="00EC4F62" w:rsidRDefault="00EC4F62" w:rsidP="00EC4F62">
      <w:r>
        <w:t xml:space="preserve">5.1.4. </w:t>
      </w:r>
      <w:r>
        <w:rPr>
          <w:rFonts w:hint="eastAsia"/>
        </w:rPr>
        <w:t>Решение</w:t>
      </w:r>
      <w:r>
        <w:t xml:space="preserve"> </w:t>
      </w:r>
      <w:r>
        <w:rPr>
          <w:rFonts w:hint="eastAsia"/>
        </w:rPr>
        <w:t>обратной</w:t>
      </w:r>
      <w:r>
        <w:t xml:space="preserve"> </w:t>
      </w:r>
      <w:r>
        <w:rPr>
          <w:rFonts w:hint="eastAsia"/>
        </w:rPr>
        <w:t>задачи</w:t>
      </w:r>
      <w:r>
        <w:t xml:space="preserve"> </w:t>
      </w:r>
      <w:r>
        <w:rPr>
          <w:rFonts w:hint="eastAsia"/>
        </w:rPr>
        <w:t>многоточечного</w:t>
      </w:r>
      <w:r>
        <w:t xml:space="preserve"> </w:t>
      </w:r>
      <w:r>
        <w:rPr>
          <w:rFonts w:hint="eastAsia"/>
        </w:rPr>
        <w:t>формообразования</w:t>
      </w:r>
      <w:r>
        <w:t xml:space="preserve"> </w:t>
      </w:r>
      <w:r>
        <w:rPr>
          <w:rFonts w:hint="eastAsia"/>
        </w:rPr>
        <w:t>в</w:t>
      </w:r>
      <w:r>
        <w:t xml:space="preserve"> </w:t>
      </w:r>
      <w:r>
        <w:rPr>
          <w:rFonts w:hint="eastAsia"/>
        </w:rPr>
        <w:t>режиме</w:t>
      </w:r>
      <w:r>
        <w:t xml:space="preserve"> </w:t>
      </w:r>
      <w:r>
        <w:rPr>
          <w:rFonts w:hint="eastAsia"/>
        </w:rPr>
        <w:t>ползучести</w:t>
      </w:r>
      <w:r>
        <w:t xml:space="preserve"> </w:t>
      </w:r>
      <w:r>
        <w:rPr>
          <w:rFonts w:hint="eastAsia"/>
        </w:rPr>
        <w:t>с</w:t>
      </w:r>
      <w:r>
        <w:t xml:space="preserve"> </w:t>
      </w:r>
      <w:r>
        <w:rPr>
          <w:rFonts w:hint="eastAsia"/>
        </w:rPr>
        <w:t>помощью</w:t>
      </w:r>
      <w:r>
        <w:t xml:space="preserve"> </w:t>
      </w:r>
      <w:r>
        <w:rPr>
          <w:rFonts w:hint="eastAsia"/>
        </w:rPr>
        <w:t>реконфигурируемого</w:t>
      </w:r>
      <w:r>
        <w:t xml:space="preserve"> </w:t>
      </w:r>
      <w:r>
        <w:rPr>
          <w:rFonts w:hint="eastAsia"/>
        </w:rPr>
        <w:t>устройства</w:t>
      </w:r>
    </w:p>
    <w:p w14:paraId="7825FE25" w14:textId="77777777" w:rsidR="00EC4F62" w:rsidRDefault="00EC4F62" w:rsidP="00EC4F62"/>
    <w:p w14:paraId="6493C0C8" w14:textId="77777777" w:rsidR="00EC4F62" w:rsidRDefault="00EC4F62" w:rsidP="00EC4F62">
      <w:r>
        <w:t xml:space="preserve">5.2. </w:t>
      </w:r>
      <w:r>
        <w:rPr>
          <w:rFonts w:hint="eastAsia"/>
        </w:rPr>
        <w:t>Формообразование</w:t>
      </w:r>
      <w:r>
        <w:t xml:space="preserve"> </w:t>
      </w:r>
      <w:r>
        <w:rPr>
          <w:rFonts w:hint="eastAsia"/>
        </w:rPr>
        <w:t>панелей</w:t>
      </w:r>
      <w:r>
        <w:t xml:space="preserve"> </w:t>
      </w:r>
      <w:r>
        <w:rPr>
          <w:rFonts w:hint="eastAsia"/>
        </w:rPr>
        <w:t>с</w:t>
      </w:r>
      <w:r>
        <w:t xml:space="preserve"> </w:t>
      </w:r>
      <w:r>
        <w:rPr>
          <w:rFonts w:hint="eastAsia"/>
        </w:rPr>
        <w:t>помощью</w:t>
      </w:r>
      <w:r>
        <w:t xml:space="preserve"> </w:t>
      </w:r>
      <w:r>
        <w:rPr>
          <w:rFonts w:hint="eastAsia"/>
        </w:rPr>
        <w:t>обтяжного</w:t>
      </w:r>
      <w:r>
        <w:t xml:space="preserve"> </w:t>
      </w:r>
      <w:r>
        <w:rPr>
          <w:rFonts w:hint="eastAsia"/>
        </w:rPr>
        <w:t>оборудования</w:t>
      </w:r>
    </w:p>
    <w:p w14:paraId="1357B5DD" w14:textId="77777777" w:rsidR="00EC4F62" w:rsidRDefault="00EC4F62" w:rsidP="00EC4F62"/>
    <w:p w14:paraId="26E8A6C5" w14:textId="77777777" w:rsidR="00EC4F62" w:rsidRDefault="00EC4F62" w:rsidP="00EC4F62">
      <w:r>
        <w:t xml:space="preserve">5.2.1. </w:t>
      </w:r>
      <w:r>
        <w:rPr>
          <w:rFonts w:hint="eastAsia"/>
        </w:rPr>
        <w:t>Анализ</w:t>
      </w:r>
      <w:r>
        <w:t xml:space="preserve"> </w:t>
      </w:r>
      <w:r>
        <w:rPr>
          <w:rFonts w:hint="eastAsia"/>
        </w:rPr>
        <w:t>путей</w:t>
      </w:r>
      <w:r>
        <w:t xml:space="preserve"> </w:t>
      </w:r>
      <w:r>
        <w:rPr>
          <w:rFonts w:hint="eastAsia"/>
        </w:rPr>
        <w:t>формообразования</w:t>
      </w:r>
      <w:r>
        <w:t xml:space="preserve"> </w:t>
      </w:r>
      <w:r>
        <w:rPr>
          <w:rFonts w:hint="eastAsia"/>
        </w:rPr>
        <w:t>панели</w:t>
      </w:r>
      <w:r>
        <w:t xml:space="preserve"> </w:t>
      </w:r>
      <w:r>
        <w:rPr>
          <w:rFonts w:hint="eastAsia"/>
        </w:rPr>
        <w:t>при</w:t>
      </w:r>
      <w:r>
        <w:t xml:space="preserve"> </w:t>
      </w:r>
      <w:r>
        <w:rPr>
          <w:rFonts w:hint="eastAsia"/>
        </w:rPr>
        <w:t>обтяжке</w:t>
      </w:r>
    </w:p>
    <w:p w14:paraId="465291FB" w14:textId="77777777" w:rsidR="00EC4F62" w:rsidRDefault="00EC4F62" w:rsidP="00EC4F62"/>
    <w:p w14:paraId="68B72FC9" w14:textId="77777777" w:rsidR="00EC4F62" w:rsidRDefault="00EC4F62" w:rsidP="00EC4F62">
      <w:r>
        <w:t xml:space="preserve">5.2.2. </w:t>
      </w:r>
      <w:r>
        <w:rPr>
          <w:rFonts w:hint="eastAsia"/>
        </w:rPr>
        <w:t>Анализ</w:t>
      </w:r>
      <w:r>
        <w:t xml:space="preserve"> </w:t>
      </w:r>
      <w:r>
        <w:rPr>
          <w:rFonts w:hint="eastAsia"/>
        </w:rPr>
        <w:t>решения</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методом</w:t>
      </w:r>
      <w:r>
        <w:t xml:space="preserve"> </w:t>
      </w:r>
      <w:r>
        <w:rPr>
          <w:rFonts w:hint="eastAsia"/>
        </w:rPr>
        <w:t>динамического</w:t>
      </w:r>
      <w:r>
        <w:t xml:space="preserve"> </w:t>
      </w:r>
      <w:r>
        <w:rPr>
          <w:rFonts w:hint="eastAsia"/>
        </w:rPr>
        <w:t>программирования</w:t>
      </w:r>
    </w:p>
    <w:p w14:paraId="56B1178C" w14:textId="77777777" w:rsidR="00EC4F62" w:rsidRDefault="00EC4F62" w:rsidP="00EC4F62"/>
    <w:p w14:paraId="62E1346B" w14:textId="77777777" w:rsidR="00EC4F62" w:rsidRDefault="00EC4F62" w:rsidP="00EC4F62">
      <w:r>
        <w:t xml:space="preserve">5.2.3. </w:t>
      </w:r>
      <w:r>
        <w:rPr>
          <w:rFonts w:hint="eastAsia"/>
        </w:rPr>
        <w:t>Решение</w:t>
      </w:r>
      <w:r>
        <w:t xml:space="preserve"> </w:t>
      </w:r>
      <w:r>
        <w:rPr>
          <w:rFonts w:hint="eastAsia"/>
        </w:rPr>
        <w:t>обратной</w:t>
      </w:r>
      <w:r>
        <w:t xml:space="preserve"> </w:t>
      </w:r>
      <w:r>
        <w:rPr>
          <w:rFonts w:hint="eastAsia"/>
        </w:rPr>
        <w:t>задачи</w:t>
      </w:r>
      <w:r>
        <w:t xml:space="preserve"> </w:t>
      </w:r>
      <w:r>
        <w:rPr>
          <w:rFonts w:hint="eastAsia"/>
        </w:rPr>
        <w:t>формообразования</w:t>
      </w:r>
      <w:r>
        <w:t xml:space="preserve"> </w:t>
      </w:r>
      <w:r>
        <w:rPr>
          <w:rFonts w:hint="eastAsia"/>
        </w:rPr>
        <w:t>панели</w:t>
      </w:r>
      <w:r>
        <w:t xml:space="preserve"> </w:t>
      </w:r>
      <w:r>
        <w:rPr>
          <w:rFonts w:hint="eastAsia"/>
        </w:rPr>
        <w:t>обтяжкой</w:t>
      </w:r>
      <w:r>
        <w:t xml:space="preserve"> .. 88 </w:t>
      </w:r>
      <w:r>
        <w:rPr>
          <w:rFonts w:hint="eastAsia"/>
        </w:rPr>
        <w:t>Выводы</w:t>
      </w:r>
      <w:r>
        <w:t xml:space="preserve"> </w:t>
      </w:r>
      <w:r>
        <w:rPr>
          <w:rFonts w:hint="eastAsia"/>
        </w:rPr>
        <w:t>по</w:t>
      </w:r>
      <w:r>
        <w:t xml:space="preserve"> </w:t>
      </w:r>
      <w:r>
        <w:rPr>
          <w:rFonts w:hint="eastAsia"/>
        </w:rPr>
        <w:t>главе</w:t>
      </w:r>
    </w:p>
    <w:p w14:paraId="74A4CF8C" w14:textId="77777777" w:rsidR="00EC4F62" w:rsidRDefault="00EC4F62" w:rsidP="00EC4F62"/>
    <w:p w14:paraId="71BB3687" w14:textId="77777777" w:rsidR="00EC4F62" w:rsidRDefault="00EC4F62" w:rsidP="00EC4F62">
      <w:r>
        <w:rPr>
          <w:rFonts w:hint="eastAsia"/>
        </w:rPr>
        <w:t>Заключение</w:t>
      </w:r>
    </w:p>
    <w:p w14:paraId="3627BEDF" w14:textId="77777777" w:rsidR="00EC4F62" w:rsidRDefault="00EC4F62" w:rsidP="00EC4F62"/>
    <w:p w14:paraId="2DD24528" w14:textId="77777777" w:rsidR="00EC4F62" w:rsidRDefault="00EC4F62" w:rsidP="00EC4F62">
      <w:r>
        <w:rPr>
          <w:rFonts w:hint="eastAsia"/>
        </w:rPr>
        <w:t>Список</w:t>
      </w:r>
      <w:r>
        <w:t xml:space="preserve"> </w:t>
      </w:r>
      <w:r>
        <w:rPr>
          <w:rFonts w:hint="eastAsia"/>
        </w:rPr>
        <w:t>литературы</w:t>
      </w:r>
    </w:p>
    <w:p w14:paraId="76B3E8B1" w14:textId="77777777" w:rsidR="00EC4F62" w:rsidRDefault="00EC4F62" w:rsidP="00EC4F62"/>
    <w:p w14:paraId="06D9EF6D" w14:textId="6EF2D458" w:rsidR="00EC4F62" w:rsidRPr="00EC4F62" w:rsidRDefault="00EC4F62" w:rsidP="00EC4F62">
      <w:r>
        <w:rPr>
          <w:rFonts w:hint="eastAsia"/>
        </w:rPr>
        <w:t>Приложение</w:t>
      </w:r>
    </w:p>
    <w:sectPr w:rsidR="00EC4F62" w:rsidRPr="00EC4F62" w:rsidSect="00CC1F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EB4C" w14:textId="77777777" w:rsidR="00CC1F88" w:rsidRDefault="00CC1F88">
      <w:pPr>
        <w:spacing w:after="0" w:line="240" w:lineRule="auto"/>
      </w:pPr>
      <w:r>
        <w:separator/>
      </w:r>
    </w:p>
  </w:endnote>
  <w:endnote w:type="continuationSeparator" w:id="0">
    <w:p w14:paraId="1B836EBC" w14:textId="77777777" w:rsidR="00CC1F88" w:rsidRDefault="00CC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C588" w14:textId="77777777" w:rsidR="00CC1F88" w:rsidRDefault="00CC1F88"/>
    <w:p w14:paraId="7A9AB8C3" w14:textId="77777777" w:rsidR="00CC1F88" w:rsidRDefault="00CC1F88"/>
    <w:p w14:paraId="1CAF0030" w14:textId="77777777" w:rsidR="00CC1F88" w:rsidRDefault="00CC1F88"/>
    <w:p w14:paraId="00A6E1EC" w14:textId="77777777" w:rsidR="00CC1F88" w:rsidRDefault="00CC1F88"/>
    <w:p w14:paraId="1D35BBDB" w14:textId="77777777" w:rsidR="00CC1F88" w:rsidRDefault="00CC1F88"/>
    <w:p w14:paraId="31747EFA" w14:textId="77777777" w:rsidR="00CC1F88" w:rsidRDefault="00CC1F88"/>
    <w:p w14:paraId="5D38078F" w14:textId="77777777" w:rsidR="00CC1F88" w:rsidRDefault="00CC1F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C1C99" wp14:editId="050201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C324" w14:textId="77777777" w:rsidR="00CC1F88" w:rsidRDefault="00CC1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C1C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46C324" w14:textId="77777777" w:rsidR="00CC1F88" w:rsidRDefault="00CC1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86ED20" w14:textId="77777777" w:rsidR="00CC1F88" w:rsidRDefault="00CC1F88"/>
    <w:p w14:paraId="5843C3A2" w14:textId="77777777" w:rsidR="00CC1F88" w:rsidRDefault="00CC1F88"/>
    <w:p w14:paraId="3AB503FB" w14:textId="77777777" w:rsidR="00CC1F88" w:rsidRDefault="00CC1F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094F35" wp14:editId="353069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86BE8" w14:textId="77777777" w:rsidR="00CC1F88" w:rsidRDefault="00CC1F88"/>
                          <w:p w14:paraId="2BC0A1E9" w14:textId="77777777" w:rsidR="00CC1F88" w:rsidRDefault="00CC1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94F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286BE8" w14:textId="77777777" w:rsidR="00CC1F88" w:rsidRDefault="00CC1F88"/>
                    <w:p w14:paraId="2BC0A1E9" w14:textId="77777777" w:rsidR="00CC1F88" w:rsidRDefault="00CC1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667DC3" w14:textId="77777777" w:rsidR="00CC1F88" w:rsidRDefault="00CC1F88"/>
    <w:p w14:paraId="6FF389EA" w14:textId="77777777" w:rsidR="00CC1F88" w:rsidRDefault="00CC1F88">
      <w:pPr>
        <w:rPr>
          <w:sz w:val="2"/>
          <w:szCs w:val="2"/>
        </w:rPr>
      </w:pPr>
    </w:p>
    <w:p w14:paraId="6CFEBB4F" w14:textId="77777777" w:rsidR="00CC1F88" w:rsidRDefault="00CC1F88"/>
    <w:p w14:paraId="0364B5B9" w14:textId="77777777" w:rsidR="00CC1F88" w:rsidRDefault="00CC1F88">
      <w:pPr>
        <w:spacing w:after="0" w:line="240" w:lineRule="auto"/>
      </w:pPr>
    </w:p>
  </w:footnote>
  <w:footnote w:type="continuationSeparator" w:id="0">
    <w:p w14:paraId="355D2D59" w14:textId="77777777" w:rsidR="00CC1F88" w:rsidRDefault="00CC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F88"/>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11838</TotalTime>
  <Pages>3</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1120</cp:revision>
  <cp:lastPrinted>2009-02-06T05:36:00Z</cp:lastPrinted>
  <dcterms:created xsi:type="dcterms:W3CDTF">2024-01-07T13:43:00Z</dcterms:created>
  <dcterms:modified xsi:type="dcterms:W3CDTF">2024-01-25T14:44:00Z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