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МИНИСТЕРСТВО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СЕЛЬСКОГО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ХОЗЯЙСТВА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РОССИЙСКОЙ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ФЕДЕРАЦИИ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ФЕДЕРАЛЬНОЕ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ГОСУДАРСТВЕННОЕ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БЮДЖЕТНОЕ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ОБРАЗОВАТЕЛЬНОЕ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УЧРЕЖДЕНИЕ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ВЫСШЕГО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ПРОФЕССИОНАЛЬНОГО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ОБРАЗОВАНИЯ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«ПРИМОРСКАЯ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ГОСУДАРСТВЕННАЯ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СЕЛЬСКОХОЗЯЙСТВЕННАЯ</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АКАДЕМИЯ»</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04201358542</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На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правах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рукописи</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БОРОДИН</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ИГОРЬ</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ИГОРЕВИЧ</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СОВЕРШЕНСТВОВАНИЕ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ТЕХНОЛОГИИ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СБОРКИ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КОНЦЕВОЙ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АРМАТУРЫ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РЕМОНТЕ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РУКАВОВ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ВЫСОКОГО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ДАВЛЕНИЯ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ГИДРОСИСТЕМ</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Специальность</w:t>
      </w:r>
      <w:r w:rsidRPr="008E506A">
        <w:rPr>
          <w:rFonts w:ascii="Times New Roman" w:eastAsia="Times New Roman" w:hAnsi="Times New Roman" w:cs="Times New Roman"/>
          <w:kern w:val="0"/>
          <w:sz w:val="28"/>
          <w:szCs w:val="28"/>
          <w:lang w:eastAsia="ru-RU"/>
        </w:rPr>
        <w:t xml:space="preserve"> 05.20.03 - </w:t>
      </w:r>
      <w:r w:rsidRPr="008E506A">
        <w:rPr>
          <w:rFonts w:ascii="Times New Roman" w:eastAsia="Times New Roman" w:hAnsi="Times New Roman" w:cs="Times New Roman" w:hint="eastAsia"/>
          <w:kern w:val="0"/>
          <w:sz w:val="28"/>
          <w:szCs w:val="28"/>
          <w:lang w:eastAsia="ru-RU"/>
        </w:rPr>
        <w:t>технологии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средства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технического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обслуживания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сельском</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хозяйстве</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Диссертация</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на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соискание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ученой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степени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кандидата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технических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наук</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Научный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руководитель</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кандидат</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технических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наук</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Иншаков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Сергей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Владимирович</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Уссурийск</w:t>
      </w:r>
      <w:r w:rsidRPr="008E506A">
        <w:rPr>
          <w:rFonts w:ascii="Times New Roman" w:eastAsia="Times New Roman" w:hAnsi="Times New Roman" w:cs="Times New Roman"/>
          <w:kern w:val="0"/>
          <w:sz w:val="28"/>
          <w:szCs w:val="28"/>
          <w:lang w:eastAsia="ru-RU"/>
        </w:rPr>
        <w:t xml:space="preserve"> - 2013</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 xml:space="preserve"> </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СОДЕРЖАНИЕ</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ВВЕДЕНИЕ</w:t>
      </w:r>
      <w:r w:rsidRPr="008E506A">
        <w:rPr>
          <w:rFonts w:ascii="Times New Roman" w:eastAsia="Times New Roman" w:hAnsi="Times New Roman" w:cs="Times New Roman"/>
          <w:kern w:val="0"/>
          <w:sz w:val="28"/>
          <w:szCs w:val="28"/>
          <w:lang w:eastAsia="ru-RU"/>
        </w:rPr>
        <w:tab/>
        <w:t xml:space="preserve"> 5</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1</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СОСТОЯНИЕ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ВОПРОСА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ЗАДАЧИ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ИССЛЕДОВАНИЙ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kern w:val="0"/>
          <w:sz w:val="28"/>
          <w:szCs w:val="28"/>
          <w:lang w:eastAsia="ru-RU"/>
        </w:rPr>
        <w:tab/>
        <w:t>11</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1.1</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Область</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применения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11</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1.2</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Характеристика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типоразмеров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условия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обеспечения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прочности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работоспособности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13</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1.3</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Краткая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характеристика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гидросистем</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сельскохозяйственной</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lastRenderedPageBreak/>
        <w:t>техники</w:t>
      </w:r>
      <w:r w:rsidRPr="008E506A">
        <w:rPr>
          <w:rFonts w:ascii="Times New Roman" w:eastAsia="Times New Roman" w:hAnsi="Times New Roman" w:cs="Times New Roman"/>
          <w:kern w:val="0"/>
          <w:sz w:val="28"/>
          <w:szCs w:val="28"/>
          <w:lang w:eastAsia="ru-RU"/>
        </w:rPr>
        <w:tab/>
        <w:t xml:space="preserve"> 18</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1.4</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Особенности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хранения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эксплуатации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21</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1.5</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Влияние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климатических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условий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Дальнего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Востока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на</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надёжность</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соединения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рукавов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арматурой</w:t>
      </w:r>
      <w:r w:rsidRPr="008E506A">
        <w:rPr>
          <w:rFonts w:ascii="Times New Roman" w:eastAsia="Times New Roman" w:hAnsi="Times New Roman" w:cs="Times New Roman"/>
          <w:kern w:val="0"/>
          <w:sz w:val="28"/>
          <w:szCs w:val="28"/>
          <w:lang w:eastAsia="ru-RU"/>
        </w:rPr>
        <w:tab/>
        <w:t xml:space="preserve"> 23</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1.6</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Анализ</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существующих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конструкций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устройств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для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обжатия</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муфт</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на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концах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рукавов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гидроаппаратуры</w:t>
      </w:r>
      <w:r w:rsidRPr="008E506A">
        <w:rPr>
          <w:rFonts w:ascii="Times New Roman" w:eastAsia="Times New Roman" w:hAnsi="Times New Roman" w:cs="Times New Roman"/>
          <w:kern w:val="0"/>
          <w:sz w:val="28"/>
          <w:szCs w:val="28"/>
          <w:lang w:eastAsia="ru-RU"/>
        </w:rPr>
        <w:tab/>
        <w:t xml:space="preserve"> 24</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1.7</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Исследования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состояния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элементов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разрезах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концевой</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арматуры</w:t>
      </w:r>
      <w:r w:rsidRPr="008E506A">
        <w:rPr>
          <w:rFonts w:ascii="Times New Roman" w:eastAsia="Times New Roman" w:hAnsi="Times New Roman" w:cs="Times New Roman"/>
          <w:kern w:val="0"/>
          <w:sz w:val="28"/>
          <w:szCs w:val="28"/>
          <w:lang w:eastAsia="ru-RU"/>
        </w:rPr>
        <w:tab/>
        <w:t xml:space="preserve"> 34</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1.8</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Результаты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предыдущих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исследований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влияния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способов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сборки</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концевой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арматуры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на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наработку</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38</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1.9</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Существующие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рекомендации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определения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размеров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деталей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присоединительной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арматуры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степени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сжатия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рукава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между</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ними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оценки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безотказности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41</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Задачи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исследования</w:t>
      </w:r>
      <w:r w:rsidRPr="008E506A">
        <w:rPr>
          <w:rFonts w:ascii="Times New Roman" w:eastAsia="Times New Roman" w:hAnsi="Times New Roman" w:cs="Times New Roman"/>
          <w:kern w:val="0"/>
          <w:sz w:val="28"/>
          <w:szCs w:val="28"/>
          <w:lang w:eastAsia="ru-RU"/>
        </w:rPr>
        <w:tab/>
        <w:t xml:space="preserve"> 46</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2</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ТЕОРЕТИЧЕСКОЕ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ОБОСНОВАНИЕ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ПРОЦЕССОВ</w:t>
      </w:r>
      <w:r w:rsidRPr="008E506A">
        <w:rPr>
          <w:rFonts w:ascii="Times New Roman" w:eastAsia="Times New Roman" w:hAnsi="Times New Roman" w:cs="Times New Roman"/>
          <w:kern w:val="0"/>
          <w:sz w:val="28"/>
          <w:szCs w:val="28"/>
          <w:lang w:eastAsia="ru-RU"/>
        </w:rPr>
        <w:tab/>
        <w:t>47</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ДЕФОРМИРОВАНИЯ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КОНЦЕВОЙ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АРМАТУРЫ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РУКАВОВ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ВЫСОКОГО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ДАВЛЕНИЯ</w:t>
      </w:r>
      <w:r w:rsidRPr="008E506A">
        <w:rPr>
          <w:rFonts w:ascii="Times New Roman" w:eastAsia="Times New Roman" w:hAnsi="Times New Roman" w:cs="Times New Roman"/>
          <w:kern w:val="0"/>
          <w:sz w:val="28"/>
          <w:szCs w:val="28"/>
          <w:lang w:eastAsia="ru-RU"/>
        </w:rPr>
        <w:tab/>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2.1</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Анализ</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условий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крепления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неразборной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концевой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арматуры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47</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2.2</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Аналитическая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модель</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напряженно</w:t>
      </w:r>
      <w:r w:rsidRPr="008E506A">
        <w:rPr>
          <w:rFonts w:ascii="Times New Roman" w:eastAsia="Times New Roman" w:hAnsi="Times New Roman" w:cs="Times New Roman"/>
          <w:kern w:val="0"/>
          <w:sz w:val="28"/>
          <w:szCs w:val="28"/>
          <w:lang w:eastAsia="ru-RU"/>
        </w:rPr>
        <w:t>-</w:t>
      </w:r>
      <w:r w:rsidRPr="008E506A">
        <w:rPr>
          <w:rFonts w:ascii="Times New Roman" w:eastAsia="Times New Roman" w:hAnsi="Times New Roman" w:cs="Times New Roman" w:hint="eastAsia"/>
          <w:kern w:val="0"/>
          <w:sz w:val="28"/>
          <w:szCs w:val="28"/>
          <w:lang w:eastAsia="ru-RU"/>
        </w:rPr>
        <w:t>деформированного</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состояния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элементов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концевой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арматуры</w:t>
      </w:r>
      <w:r w:rsidRPr="008E506A">
        <w:rPr>
          <w:rFonts w:ascii="Times New Roman" w:eastAsia="Times New Roman" w:hAnsi="Times New Roman" w:cs="Times New Roman"/>
          <w:kern w:val="0"/>
          <w:sz w:val="28"/>
          <w:szCs w:val="28"/>
          <w:lang w:eastAsia="ru-RU"/>
        </w:rPr>
        <w:tab/>
        <w:t xml:space="preserve"> 50</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2.3</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Обоснование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конструкции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устройства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для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армирования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 xml:space="preserve">  58</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2.4</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Теоретическое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обоснование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функциональных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геометрических</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параметров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рабочих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органов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разработанного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устройства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для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обжатия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муфт</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на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концах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63</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lastRenderedPageBreak/>
        <w:t>2</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 xml:space="preserve"> </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3</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ПРОГРАММА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МЕТОДИКА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ЭКСПЕРИМЕНТАЛЬНЫХ</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ИССЛЕДОВАНИЙ</w:t>
      </w:r>
      <w:r w:rsidRPr="008E506A">
        <w:rPr>
          <w:rFonts w:ascii="Times New Roman" w:eastAsia="Times New Roman" w:hAnsi="Times New Roman" w:cs="Times New Roman"/>
          <w:kern w:val="0"/>
          <w:sz w:val="28"/>
          <w:szCs w:val="28"/>
          <w:lang w:eastAsia="ru-RU"/>
        </w:rPr>
        <w:tab/>
        <w:t xml:space="preserve"> 70</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3.1</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Программа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экспериментальных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исследований</w:t>
      </w:r>
      <w:r w:rsidRPr="008E506A">
        <w:rPr>
          <w:rFonts w:ascii="Times New Roman" w:eastAsia="Times New Roman" w:hAnsi="Times New Roman" w:cs="Times New Roman"/>
          <w:kern w:val="0"/>
          <w:sz w:val="28"/>
          <w:szCs w:val="28"/>
          <w:lang w:eastAsia="ru-RU"/>
        </w:rPr>
        <w:tab/>
        <w:t xml:space="preserve"> 70</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3.2</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Методика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проведения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лабораторных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исследований</w:t>
      </w:r>
      <w:r w:rsidRPr="008E506A">
        <w:rPr>
          <w:rFonts w:ascii="Times New Roman" w:eastAsia="Times New Roman" w:hAnsi="Times New Roman" w:cs="Times New Roman"/>
          <w:kern w:val="0"/>
          <w:sz w:val="28"/>
          <w:szCs w:val="28"/>
          <w:lang w:eastAsia="ru-RU"/>
        </w:rPr>
        <w:tab/>
        <w:t xml:space="preserve"> 71</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3.2.1</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Методика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определения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модуля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упругости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материала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внутренней</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камеры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71</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3.2.2</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Определение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степени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сжатия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резинового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слоя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рукава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подвтулочном</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пространстве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сборке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75</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3.2.3</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Экспериментальный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стенд</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для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сборки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гидроаппаратуры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kern w:val="0"/>
          <w:sz w:val="28"/>
          <w:szCs w:val="28"/>
          <w:lang w:eastAsia="ru-RU"/>
        </w:rPr>
        <w:tab/>
        <w:t>78</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3.2.4</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Экспериментальный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стенд</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для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проведения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испытаний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статическим</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гидравлическим</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давлением</w:t>
      </w:r>
      <w:r w:rsidRPr="008E506A">
        <w:rPr>
          <w:rFonts w:ascii="Times New Roman" w:eastAsia="Times New Roman" w:hAnsi="Times New Roman" w:cs="Times New Roman"/>
          <w:kern w:val="0"/>
          <w:sz w:val="28"/>
          <w:szCs w:val="28"/>
          <w:lang w:eastAsia="ru-RU"/>
        </w:rPr>
        <w:tab/>
        <w:t xml:space="preserve"> 82</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3.2.5</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Методика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нахождения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оптимальных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параметров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процесса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сборки</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концевой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арматуры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применением</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активного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планирования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эксперимента</w:t>
      </w:r>
      <w:r w:rsidRPr="008E506A">
        <w:rPr>
          <w:rFonts w:ascii="Times New Roman" w:eastAsia="Times New Roman" w:hAnsi="Times New Roman" w:cs="Times New Roman"/>
          <w:kern w:val="0"/>
          <w:sz w:val="28"/>
          <w:szCs w:val="28"/>
          <w:lang w:eastAsia="ru-RU"/>
        </w:rPr>
        <w:tab/>
        <w:t xml:space="preserve"> ^4</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3.2.6</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Методика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проведения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стендовых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эксплуатационных</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испытаний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98</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4</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АНАЛИЗ</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РЕЗУЛЬТАТОВ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ЭКСПЕРИМЕНТАЛЬНЫХ</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ИССЛЕДОВАНИЙ</w:t>
      </w:r>
      <w:r w:rsidRPr="008E506A">
        <w:rPr>
          <w:rFonts w:ascii="Times New Roman" w:eastAsia="Times New Roman" w:hAnsi="Times New Roman" w:cs="Times New Roman"/>
          <w:kern w:val="0"/>
          <w:sz w:val="28"/>
          <w:szCs w:val="28"/>
          <w:lang w:eastAsia="ru-RU"/>
        </w:rPr>
        <w:tab/>
        <w:t xml:space="preserve"> 101</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4.1</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Результаты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определения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модуля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упругости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материала</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внутренней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камеры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101</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4.2</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Результаты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определения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степени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сжатия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резинового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слоя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рукава</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подвтулочном</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пространстве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армировании</w:t>
      </w:r>
      <w:r w:rsidRPr="008E506A">
        <w:rPr>
          <w:rFonts w:ascii="Times New Roman" w:eastAsia="Times New Roman" w:hAnsi="Times New Roman" w:cs="Times New Roman"/>
          <w:kern w:val="0"/>
          <w:sz w:val="28"/>
          <w:szCs w:val="28"/>
          <w:lang w:eastAsia="ru-RU"/>
        </w:rPr>
        <w:tab/>
        <w:t xml:space="preserve"> 104</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lastRenderedPageBreak/>
        <w:t>4.3</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Определение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зон</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согласования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полученных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теоретических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экспериментальных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зависимостей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давления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разгерметизации</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от</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технологических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параметров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сборки</w:t>
      </w:r>
      <w:r w:rsidRPr="008E506A">
        <w:rPr>
          <w:rFonts w:ascii="Times New Roman" w:eastAsia="Times New Roman" w:hAnsi="Times New Roman" w:cs="Times New Roman"/>
          <w:kern w:val="0"/>
          <w:sz w:val="28"/>
          <w:szCs w:val="28"/>
          <w:lang w:eastAsia="ru-RU"/>
        </w:rPr>
        <w:tab/>
        <w:t xml:space="preserve"> </w:t>
      </w:r>
      <w:r w:rsidRPr="008E506A">
        <w:rPr>
          <w:rFonts w:ascii="Times New Roman" w:eastAsia="Times New Roman" w:hAnsi="Times New Roman" w:cs="Times New Roman" w:hint="eastAsia"/>
          <w:kern w:val="0"/>
          <w:sz w:val="28"/>
          <w:szCs w:val="28"/>
          <w:lang w:eastAsia="ru-RU"/>
        </w:rPr>
        <w:t>Ю</w:t>
      </w:r>
      <w:r w:rsidRPr="008E506A">
        <w:rPr>
          <w:rFonts w:ascii="Times New Roman" w:eastAsia="Times New Roman" w:hAnsi="Times New Roman" w:cs="Times New Roman"/>
          <w:kern w:val="0"/>
          <w:sz w:val="28"/>
          <w:szCs w:val="28"/>
          <w:lang w:eastAsia="ru-RU"/>
        </w:rPr>
        <w:t>7</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4.4</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Результаты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многофакторного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эксперимента</w:t>
      </w:r>
      <w:r w:rsidRPr="008E506A">
        <w:rPr>
          <w:rFonts w:ascii="Times New Roman" w:eastAsia="Times New Roman" w:hAnsi="Times New Roman" w:cs="Times New Roman"/>
          <w:kern w:val="0"/>
          <w:sz w:val="28"/>
          <w:szCs w:val="28"/>
          <w:lang w:eastAsia="ru-RU"/>
        </w:rPr>
        <w:tab/>
        <w:t xml:space="preserve"> 111</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4.5</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Результаты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стендовых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эксплуатационных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испытаний</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изготовленных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121</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3</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 xml:space="preserve"> </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5</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ВНЕДРЕНИЕ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ЭКОНОМИЧЕСКАЯ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ОЦЕНКА</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ЭФФФЕКТИВНОСТИ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ТЕХНОЛОГИЧЕСКИХ</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ПРОЦЕССОВ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СБОРКИ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РУКАВОВ</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ВЫСОКОГО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ДАВЛЕНИЯ</w:t>
      </w:r>
      <w:r w:rsidRPr="008E506A">
        <w:rPr>
          <w:rFonts w:ascii="Times New Roman" w:eastAsia="Times New Roman" w:hAnsi="Times New Roman" w:cs="Times New Roman"/>
          <w:kern w:val="0"/>
          <w:sz w:val="28"/>
          <w:szCs w:val="28"/>
          <w:lang w:eastAsia="ru-RU"/>
        </w:rPr>
        <w:tab/>
        <w:t xml:space="preserve"> 124</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5.1</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Аспекты</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общей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характеристики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технического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оснащения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сельскохозяйственной</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отрасли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Уссурийского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городского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округа</w:t>
      </w:r>
      <w:r w:rsidRPr="008E506A">
        <w:rPr>
          <w:rFonts w:ascii="Times New Roman" w:eastAsia="Times New Roman" w:hAnsi="Times New Roman" w:cs="Times New Roman"/>
          <w:kern w:val="0"/>
          <w:sz w:val="28"/>
          <w:szCs w:val="28"/>
          <w:lang w:eastAsia="ru-RU"/>
        </w:rPr>
        <w:t xml:space="preserve"> 124</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5.2</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Исследование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рынка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126</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5.3</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Определение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стоимости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обжимного</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устройства</w:t>
      </w:r>
      <w:r w:rsidRPr="008E506A">
        <w:rPr>
          <w:rFonts w:ascii="Times New Roman" w:eastAsia="Times New Roman" w:hAnsi="Times New Roman" w:cs="Times New Roman"/>
          <w:kern w:val="0"/>
          <w:sz w:val="28"/>
          <w:szCs w:val="28"/>
          <w:lang w:eastAsia="ru-RU"/>
        </w:rPr>
        <w:tab/>
        <w:t xml:space="preserve"> 132</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kern w:val="0"/>
          <w:sz w:val="28"/>
          <w:szCs w:val="28"/>
          <w:lang w:eastAsia="ru-RU"/>
        </w:rPr>
        <w:t>5.4</w:t>
      </w:r>
      <w:r w:rsidRPr="008E506A">
        <w:rPr>
          <w:rFonts w:ascii="Times New Roman" w:eastAsia="Times New Roman" w:hAnsi="Times New Roman" w:cs="Times New Roman"/>
          <w:kern w:val="0"/>
          <w:sz w:val="28"/>
          <w:szCs w:val="28"/>
          <w:lang w:eastAsia="ru-RU"/>
        </w:rPr>
        <w:tab/>
      </w:r>
      <w:r w:rsidRPr="008E506A">
        <w:rPr>
          <w:rFonts w:ascii="Times New Roman" w:eastAsia="Times New Roman" w:hAnsi="Times New Roman" w:cs="Times New Roman" w:hint="eastAsia"/>
          <w:kern w:val="0"/>
          <w:sz w:val="28"/>
          <w:szCs w:val="28"/>
          <w:lang w:eastAsia="ru-RU"/>
        </w:rPr>
        <w:t>Экономическая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эффективность</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внедрения</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предлагаемой</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технологии</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ремонта</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РВД</w:t>
      </w:r>
      <w:r w:rsidRPr="008E506A">
        <w:rPr>
          <w:rFonts w:ascii="Times New Roman" w:eastAsia="Times New Roman" w:hAnsi="Times New Roman" w:cs="Times New Roman"/>
          <w:kern w:val="0"/>
          <w:sz w:val="28"/>
          <w:szCs w:val="28"/>
          <w:lang w:eastAsia="ru-RU"/>
        </w:rPr>
        <w:tab/>
        <w:t xml:space="preserve">  135</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Разработанные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рекомендации</w:t>
      </w:r>
      <w:r w:rsidRPr="008E506A">
        <w:rPr>
          <w:rFonts w:ascii="Times New Roman" w:eastAsia="Times New Roman" w:hAnsi="Times New Roman" w:cs="Times New Roman"/>
          <w:kern w:val="0"/>
          <w:sz w:val="28"/>
          <w:szCs w:val="28"/>
          <w:lang w:eastAsia="ru-RU"/>
        </w:rPr>
        <w:tab/>
        <w:t xml:space="preserve"> 137</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Общие</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выводы</w:t>
      </w:r>
      <w:r w:rsidRPr="008E506A">
        <w:rPr>
          <w:rFonts w:ascii="Times New Roman" w:eastAsia="Times New Roman" w:hAnsi="Times New Roman" w:cs="Times New Roman"/>
          <w:kern w:val="0"/>
          <w:sz w:val="28"/>
          <w:szCs w:val="28"/>
          <w:lang w:eastAsia="ru-RU"/>
        </w:rPr>
        <w:tab/>
        <w:t xml:space="preserve"> 138</w:t>
      </w:r>
    </w:p>
    <w:p w:rsidR="008E506A" w:rsidRPr="008E506A"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Список</w:t>
      </w:r>
      <w:r w:rsidRPr="008E506A">
        <w:rPr>
          <w:rFonts w:ascii="Times New Roman" w:eastAsia="Times New Roman" w:hAnsi="Times New Roman" w:cs="Times New Roman"/>
          <w:kern w:val="0"/>
          <w:sz w:val="28"/>
          <w:szCs w:val="28"/>
          <w:lang w:eastAsia="ru-RU"/>
        </w:rPr>
        <w:t xml:space="preserve"> </w:t>
      </w:r>
      <w:r w:rsidRPr="008E506A">
        <w:rPr>
          <w:rFonts w:ascii="Times New Roman" w:eastAsia="Times New Roman" w:hAnsi="Times New Roman" w:cs="Times New Roman" w:hint="eastAsia"/>
          <w:kern w:val="0"/>
          <w:sz w:val="28"/>
          <w:szCs w:val="28"/>
          <w:lang w:eastAsia="ru-RU"/>
        </w:rPr>
        <w:t>литературы</w:t>
      </w:r>
      <w:r w:rsidRPr="008E506A">
        <w:rPr>
          <w:rFonts w:ascii="Times New Roman" w:eastAsia="Times New Roman" w:hAnsi="Times New Roman" w:cs="Times New Roman"/>
          <w:kern w:val="0"/>
          <w:sz w:val="28"/>
          <w:szCs w:val="28"/>
          <w:lang w:eastAsia="ru-RU"/>
        </w:rPr>
        <w:tab/>
        <w:t xml:space="preserve"> 140</w:t>
      </w:r>
    </w:p>
    <w:p w:rsidR="0034462E" w:rsidRDefault="008E506A" w:rsidP="008E506A">
      <w:pPr>
        <w:rPr>
          <w:rFonts w:ascii="Times New Roman" w:eastAsia="Times New Roman" w:hAnsi="Times New Roman" w:cs="Times New Roman"/>
          <w:kern w:val="0"/>
          <w:sz w:val="28"/>
          <w:szCs w:val="28"/>
          <w:lang w:eastAsia="ru-RU"/>
        </w:rPr>
      </w:pPr>
      <w:r w:rsidRPr="008E506A">
        <w:rPr>
          <w:rFonts w:ascii="Times New Roman" w:eastAsia="Times New Roman" w:hAnsi="Times New Roman" w:cs="Times New Roman" w:hint="eastAsia"/>
          <w:kern w:val="0"/>
          <w:sz w:val="28"/>
          <w:szCs w:val="28"/>
          <w:lang w:eastAsia="ru-RU"/>
        </w:rPr>
        <w:t>Приложения</w:t>
      </w:r>
      <w:r w:rsidRPr="008E506A">
        <w:rPr>
          <w:rFonts w:ascii="Times New Roman" w:eastAsia="Times New Roman" w:hAnsi="Times New Roman" w:cs="Times New Roman"/>
          <w:kern w:val="0"/>
          <w:sz w:val="28"/>
          <w:szCs w:val="28"/>
          <w:lang w:eastAsia="ru-RU"/>
        </w:rPr>
        <w:tab/>
        <w:t xml:space="preserve"> 155</w:t>
      </w:r>
    </w:p>
    <w:p w:rsidR="008E506A" w:rsidRDefault="008E506A" w:rsidP="008E506A"/>
    <w:p w:rsidR="008E506A" w:rsidRDefault="008E506A" w:rsidP="008E506A"/>
    <w:p w:rsidR="008E506A" w:rsidRDefault="008E506A" w:rsidP="008E506A"/>
    <w:p w:rsidR="008E506A" w:rsidRDefault="008E506A" w:rsidP="008E506A">
      <w:r>
        <w:rPr>
          <w:rFonts w:hint="eastAsia"/>
        </w:rPr>
        <w:t>ОБЩИЕ</w:t>
      </w:r>
      <w:r>
        <w:t></w:t>
      </w:r>
      <w:r>
        <w:rPr>
          <w:rFonts w:hint="eastAsia"/>
        </w:rPr>
        <w:t>ВЫВОДЫ</w:t>
      </w:r>
    </w:p>
    <w:p w:rsidR="008E506A" w:rsidRDefault="008E506A" w:rsidP="008E506A">
      <w:r>
        <w:lastRenderedPageBreak/>
        <w:t></w:t>
      </w:r>
      <w:r>
        <w:t></w:t>
      </w:r>
      <w:r>
        <w:tab/>
      </w:r>
      <w:r>
        <w:t></w:t>
      </w:r>
      <w:r>
        <w:rPr>
          <w:rFonts w:hint="eastAsia"/>
        </w:rPr>
        <w:t>Установлено</w:t>
      </w:r>
      <w:r>
        <w:t></w:t>
      </w:r>
      <w:r>
        <w:t></w:t>
      </w:r>
      <w:r>
        <w:rPr>
          <w:rFonts w:hint="eastAsia"/>
        </w:rPr>
        <w:t>что</w:t>
      </w:r>
      <w:r>
        <w:t></w:t>
      </w:r>
      <w:r>
        <w:rPr>
          <w:rFonts w:hint="eastAsia"/>
        </w:rPr>
        <w:t>в</w:t>
      </w:r>
      <w:r>
        <w:t></w:t>
      </w:r>
      <w:r>
        <w:rPr>
          <w:rFonts w:hint="eastAsia"/>
        </w:rPr>
        <w:t>преобладающем</w:t>
      </w:r>
      <w:r>
        <w:t></w:t>
      </w:r>
      <w:r>
        <w:rPr>
          <w:rFonts w:hint="eastAsia"/>
        </w:rPr>
        <w:t>большинстве</w:t>
      </w:r>
      <w:r>
        <w:t></w:t>
      </w:r>
      <w:r>
        <w:rPr>
          <w:rFonts w:hint="eastAsia"/>
        </w:rPr>
        <w:t>случаев</w:t>
      </w:r>
      <w:r>
        <w:t></w:t>
      </w:r>
      <w:r>
        <w:rPr>
          <w:rFonts w:hint="eastAsia"/>
        </w:rPr>
        <w:t>отказ</w:t>
      </w:r>
      <w:r>
        <w:t></w:t>
      </w:r>
      <w:r>
        <w:rPr>
          <w:rFonts w:hint="eastAsia"/>
        </w:rPr>
        <w:t>РВД</w:t>
      </w:r>
      <w:r>
        <w:t></w:t>
      </w:r>
      <w:r>
        <w:rPr>
          <w:rFonts w:hint="eastAsia"/>
        </w:rPr>
        <w:t>происходит</w:t>
      </w:r>
      <w:r>
        <w:t></w:t>
      </w:r>
      <w:r>
        <w:rPr>
          <w:rFonts w:hint="eastAsia"/>
        </w:rPr>
        <w:t>по</w:t>
      </w:r>
      <w:r>
        <w:t></w:t>
      </w:r>
      <w:r>
        <w:rPr>
          <w:rFonts w:hint="eastAsia"/>
        </w:rPr>
        <w:t>причине</w:t>
      </w:r>
      <w:r>
        <w:t></w:t>
      </w:r>
      <w:r>
        <w:rPr>
          <w:rFonts w:hint="eastAsia"/>
        </w:rPr>
        <w:t>разгерметизации</w:t>
      </w:r>
      <w:r>
        <w:t></w:t>
      </w:r>
      <w:r>
        <w:rPr>
          <w:rFonts w:hint="eastAsia"/>
        </w:rPr>
        <w:t>внутренней</w:t>
      </w:r>
      <w:r>
        <w:t></w:t>
      </w:r>
      <w:r>
        <w:rPr>
          <w:rFonts w:hint="eastAsia"/>
        </w:rPr>
        <w:t>камеры</w:t>
      </w:r>
      <w:r>
        <w:t></w:t>
      </w:r>
      <w:r>
        <w:rPr>
          <w:rFonts w:hint="eastAsia"/>
        </w:rPr>
        <w:t>в</w:t>
      </w:r>
      <w:r>
        <w:t></w:t>
      </w:r>
      <w:r>
        <w:rPr>
          <w:rFonts w:hint="eastAsia"/>
        </w:rPr>
        <w:t>зоне</w:t>
      </w:r>
      <w:r>
        <w:t></w:t>
      </w:r>
      <w:r>
        <w:rPr>
          <w:rFonts w:hint="eastAsia"/>
        </w:rPr>
        <w:t>заделки</w:t>
      </w:r>
      <w:r>
        <w:t></w:t>
      </w:r>
      <w:r>
        <w:rPr>
          <w:rFonts w:hint="eastAsia"/>
        </w:rPr>
        <w:t>концевой</w:t>
      </w:r>
      <w:r>
        <w:t></w:t>
      </w:r>
      <w:r>
        <w:rPr>
          <w:rFonts w:hint="eastAsia"/>
        </w:rPr>
        <w:t>арматуры</w:t>
      </w:r>
      <w:r>
        <w:t></w:t>
      </w:r>
      <w:r>
        <w:t></w:t>
      </w:r>
      <w:r>
        <w:rPr>
          <w:rFonts w:hint="eastAsia"/>
        </w:rPr>
        <w:t>теоретически</w:t>
      </w:r>
      <w:r>
        <w:t></w:t>
      </w:r>
      <w:r>
        <w:rPr>
          <w:rFonts w:hint="eastAsia"/>
        </w:rPr>
        <w:t>подтверждено</w:t>
      </w:r>
      <w:r>
        <w:t></w:t>
      </w:r>
      <w:r>
        <w:t></w:t>
      </w:r>
      <w:r>
        <w:rPr>
          <w:rFonts w:hint="eastAsia"/>
        </w:rPr>
        <w:t>что</w:t>
      </w:r>
      <w:r>
        <w:t></w:t>
      </w:r>
      <w:r>
        <w:rPr>
          <w:rFonts w:hint="eastAsia"/>
        </w:rPr>
        <w:t>это</w:t>
      </w:r>
      <w:r>
        <w:t></w:t>
      </w:r>
      <w:r>
        <w:rPr>
          <w:rFonts w:hint="eastAsia"/>
        </w:rPr>
        <w:t>является</w:t>
      </w:r>
      <w:r>
        <w:t></w:t>
      </w:r>
      <w:r>
        <w:rPr>
          <w:rFonts w:hint="eastAsia"/>
        </w:rPr>
        <w:t>следствием</w:t>
      </w:r>
      <w:r>
        <w:t></w:t>
      </w:r>
      <w:r>
        <w:rPr>
          <w:rFonts w:hint="eastAsia"/>
        </w:rPr>
        <w:t>завышенной</w:t>
      </w:r>
      <w:r>
        <w:t></w:t>
      </w:r>
      <w:r>
        <w:rPr>
          <w:rFonts w:hint="eastAsia"/>
        </w:rPr>
        <w:t>степени</w:t>
      </w:r>
      <w:r>
        <w:t></w:t>
      </w:r>
      <w:r>
        <w:rPr>
          <w:rFonts w:hint="eastAsia"/>
        </w:rPr>
        <w:t>сжатия</w:t>
      </w:r>
      <w:r>
        <w:t></w:t>
      </w:r>
      <w:r>
        <w:rPr>
          <w:rFonts w:hint="eastAsia"/>
        </w:rPr>
        <w:t>материала</w:t>
      </w:r>
      <w:r>
        <w:t></w:t>
      </w:r>
      <w:r>
        <w:rPr>
          <w:rFonts w:hint="eastAsia"/>
        </w:rPr>
        <w:t>внутренней</w:t>
      </w:r>
      <w:r>
        <w:t></w:t>
      </w:r>
      <w:r>
        <w:rPr>
          <w:rFonts w:hint="eastAsia"/>
        </w:rPr>
        <w:t>камеры</w:t>
      </w:r>
      <w:r>
        <w:t></w:t>
      </w:r>
      <w:r>
        <w:rPr>
          <w:rFonts w:hint="eastAsia"/>
        </w:rPr>
        <w:t>рукава</w:t>
      </w:r>
      <w:r>
        <w:t></w:t>
      </w:r>
      <w:r>
        <w:rPr>
          <w:rFonts w:hint="eastAsia"/>
        </w:rPr>
        <w:t>в</w:t>
      </w:r>
      <w:r>
        <w:t></w:t>
      </w:r>
      <w:r>
        <w:rPr>
          <w:rFonts w:hint="eastAsia"/>
        </w:rPr>
        <w:t>подвтулоч</w:t>
      </w:r>
      <w:r>
        <w:t></w:t>
      </w:r>
      <w:r>
        <w:t></w:t>
      </w:r>
      <w:r>
        <w:rPr>
          <w:rFonts w:hint="eastAsia"/>
        </w:rPr>
        <w:t>ном</w:t>
      </w:r>
      <w:r>
        <w:t></w:t>
      </w:r>
      <w:r>
        <w:rPr>
          <w:rFonts w:hint="eastAsia"/>
        </w:rPr>
        <w:t>пространстве</w:t>
      </w:r>
      <w:r>
        <w:t></w:t>
      </w:r>
      <w:r>
        <w:rPr>
          <w:rFonts w:hint="eastAsia"/>
        </w:rPr>
        <w:t>при</w:t>
      </w:r>
      <w:r>
        <w:t></w:t>
      </w:r>
      <w:r>
        <w:rPr>
          <w:rFonts w:hint="eastAsia"/>
        </w:rPr>
        <w:t>сборке</w:t>
      </w:r>
      <w:r>
        <w:t></w:t>
      </w:r>
      <w:r>
        <w:rPr>
          <w:rFonts w:hint="eastAsia"/>
        </w:rPr>
        <w:t>по</w:t>
      </w:r>
      <w:r>
        <w:t></w:t>
      </w:r>
      <w:r>
        <w:rPr>
          <w:rFonts w:hint="eastAsia"/>
        </w:rPr>
        <w:t>существующим</w:t>
      </w:r>
      <w:r>
        <w:t></w:t>
      </w:r>
      <w:r>
        <w:rPr>
          <w:rFonts w:hint="eastAsia"/>
        </w:rPr>
        <w:t>технологиям</w:t>
      </w:r>
      <w:r>
        <w:t></w:t>
      </w:r>
    </w:p>
    <w:p w:rsidR="008E506A" w:rsidRDefault="008E506A" w:rsidP="008E506A">
      <w:r>
        <w:t></w:t>
      </w:r>
      <w:r>
        <w:t></w:t>
      </w:r>
      <w:r>
        <w:tab/>
      </w:r>
      <w:r>
        <w:t></w:t>
      </w:r>
      <w:r>
        <w:rPr>
          <w:rFonts w:hint="eastAsia"/>
        </w:rPr>
        <w:t>Для</w:t>
      </w:r>
      <w:r>
        <w:t></w:t>
      </w:r>
      <w:r>
        <w:rPr>
          <w:rFonts w:hint="eastAsia"/>
        </w:rPr>
        <w:t>совершенствования</w:t>
      </w:r>
      <w:r>
        <w:t></w:t>
      </w:r>
      <w:r>
        <w:rPr>
          <w:rFonts w:hint="eastAsia"/>
        </w:rPr>
        <w:t>технологии</w:t>
      </w:r>
      <w:r>
        <w:t></w:t>
      </w:r>
      <w:r>
        <w:rPr>
          <w:rFonts w:hint="eastAsia"/>
        </w:rPr>
        <w:t>сборки</w:t>
      </w:r>
      <w:r>
        <w:t></w:t>
      </w:r>
      <w:r>
        <w:rPr>
          <w:rFonts w:hint="eastAsia"/>
        </w:rPr>
        <w:t>РВД</w:t>
      </w:r>
      <w:r>
        <w:t></w:t>
      </w:r>
      <w:r>
        <w:rPr>
          <w:rFonts w:hint="eastAsia"/>
        </w:rPr>
        <w:t>разработаны</w:t>
      </w:r>
      <w:r>
        <w:t></w:t>
      </w:r>
      <w:r>
        <w:rPr>
          <w:rFonts w:hint="eastAsia"/>
        </w:rPr>
        <w:t>новые</w:t>
      </w:r>
      <w:r>
        <w:t></w:t>
      </w:r>
      <w:r>
        <w:rPr>
          <w:rFonts w:hint="eastAsia"/>
        </w:rPr>
        <w:t>уст</w:t>
      </w:r>
      <w:r>
        <w:t></w:t>
      </w:r>
      <w:r>
        <w:rPr>
          <w:rFonts w:hint="eastAsia"/>
        </w:rPr>
        <w:t>ройства</w:t>
      </w:r>
      <w:r>
        <w:t></w:t>
      </w:r>
      <w:r>
        <w:t></w:t>
      </w:r>
      <w:r>
        <w:rPr>
          <w:rFonts w:hint="eastAsia"/>
        </w:rPr>
        <w:t>пат</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которые</w:t>
      </w:r>
      <w:r>
        <w:t></w:t>
      </w:r>
      <w:r>
        <w:rPr>
          <w:rFonts w:hint="eastAsia"/>
        </w:rPr>
        <w:t>позволяют</w:t>
      </w:r>
      <w:r>
        <w:t></w:t>
      </w:r>
      <w:r>
        <w:rPr>
          <w:rFonts w:hint="eastAsia"/>
        </w:rPr>
        <w:t>осуществ</w:t>
      </w:r>
      <w:r>
        <w:t></w:t>
      </w:r>
      <w:r>
        <w:rPr>
          <w:rFonts w:hint="eastAsia"/>
        </w:rPr>
        <w:t>лять</w:t>
      </w:r>
      <w:r>
        <w:t></w:t>
      </w:r>
      <w:r>
        <w:rPr>
          <w:rFonts w:hint="eastAsia"/>
        </w:rPr>
        <w:t>качественное</w:t>
      </w:r>
      <w:r>
        <w:t></w:t>
      </w:r>
      <w:r>
        <w:rPr>
          <w:rFonts w:hint="eastAsia"/>
        </w:rPr>
        <w:t>обжатие</w:t>
      </w:r>
      <w:r>
        <w:t></w:t>
      </w:r>
      <w:r>
        <w:rPr>
          <w:rFonts w:hint="eastAsia"/>
        </w:rPr>
        <w:t>концевой</w:t>
      </w:r>
      <w:r>
        <w:t></w:t>
      </w:r>
      <w:r>
        <w:rPr>
          <w:rFonts w:hint="eastAsia"/>
        </w:rPr>
        <w:t>арматуры</w:t>
      </w:r>
      <w:r>
        <w:t></w:t>
      </w:r>
      <w:r>
        <w:rPr>
          <w:rFonts w:hint="eastAsia"/>
        </w:rPr>
        <w:t>в</w:t>
      </w:r>
      <w:r>
        <w:t></w:t>
      </w:r>
      <w:r>
        <w:rPr>
          <w:rFonts w:hint="eastAsia"/>
        </w:rPr>
        <w:t>широком</w:t>
      </w:r>
      <w:r>
        <w:t></w:t>
      </w:r>
      <w:r>
        <w:rPr>
          <w:rFonts w:hint="eastAsia"/>
        </w:rPr>
        <w:t>диапазоне</w:t>
      </w:r>
      <w:r>
        <w:t></w:t>
      </w:r>
      <w:r>
        <w:rPr>
          <w:rFonts w:hint="eastAsia"/>
        </w:rPr>
        <w:t>типораз</w:t>
      </w:r>
      <w:r>
        <w:t></w:t>
      </w:r>
      <w:r>
        <w:rPr>
          <w:rFonts w:hint="eastAsia"/>
        </w:rPr>
        <w:t>меров</w:t>
      </w:r>
      <w:r>
        <w:t></w:t>
      </w:r>
      <w:r>
        <w:rPr>
          <w:rFonts w:hint="eastAsia"/>
        </w:rPr>
        <w:t>используемых</w:t>
      </w:r>
      <w:r>
        <w:t></w:t>
      </w:r>
      <w:r>
        <w:rPr>
          <w:rFonts w:hint="eastAsia"/>
        </w:rPr>
        <w:t>муфт</w:t>
      </w:r>
      <w:r>
        <w:t></w:t>
      </w:r>
      <w:r>
        <w:rPr>
          <w:rFonts w:hint="eastAsia"/>
        </w:rPr>
        <w:t>без</w:t>
      </w:r>
      <w:r>
        <w:t></w:t>
      </w:r>
      <w:r>
        <w:rPr>
          <w:rFonts w:hint="eastAsia"/>
        </w:rPr>
        <w:t>перенастройки</w:t>
      </w:r>
      <w:r>
        <w:t></w:t>
      </w:r>
      <w:r>
        <w:rPr>
          <w:rFonts w:hint="eastAsia"/>
        </w:rPr>
        <w:t>рабочих</w:t>
      </w:r>
      <w:r>
        <w:t></w:t>
      </w:r>
      <w:r>
        <w:rPr>
          <w:rFonts w:hint="eastAsia"/>
        </w:rPr>
        <w:t>органов</w:t>
      </w:r>
      <w:r>
        <w:t></w:t>
      </w:r>
      <w:r>
        <w:t></w:t>
      </w:r>
      <w:r>
        <w:rPr>
          <w:rFonts w:hint="eastAsia"/>
        </w:rPr>
        <w:t>имеют</w:t>
      </w:r>
      <w:r>
        <w:t></w:t>
      </w:r>
      <w:r>
        <w:rPr>
          <w:rFonts w:hint="eastAsia"/>
        </w:rPr>
        <w:t>высокую</w:t>
      </w:r>
      <w:r>
        <w:t></w:t>
      </w:r>
      <w:r>
        <w:rPr>
          <w:rFonts w:hint="eastAsia"/>
        </w:rPr>
        <w:t>функциональность</w:t>
      </w:r>
      <w:r>
        <w:t></w:t>
      </w:r>
      <w:r>
        <w:rPr>
          <w:rFonts w:hint="eastAsia"/>
        </w:rPr>
        <w:t>за</w:t>
      </w:r>
      <w:r>
        <w:t></w:t>
      </w:r>
      <w:r>
        <w:rPr>
          <w:rFonts w:hint="eastAsia"/>
        </w:rPr>
        <w:t>счет</w:t>
      </w:r>
      <w:r>
        <w:t></w:t>
      </w:r>
      <w:r>
        <w:rPr>
          <w:rFonts w:hint="eastAsia"/>
        </w:rPr>
        <w:t>обеспечения</w:t>
      </w:r>
      <w:r>
        <w:t></w:t>
      </w:r>
      <w:r>
        <w:rPr>
          <w:rFonts w:hint="eastAsia"/>
        </w:rPr>
        <w:t>возможности</w:t>
      </w:r>
      <w:r>
        <w:t></w:t>
      </w:r>
      <w:r>
        <w:rPr>
          <w:rFonts w:hint="eastAsia"/>
        </w:rPr>
        <w:t>обработки</w:t>
      </w:r>
      <w:r>
        <w:t></w:t>
      </w:r>
      <w:r>
        <w:rPr>
          <w:rFonts w:hint="eastAsia"/>
        </w:rPr>
        <w:t>рукавов</w:t>
      </w:r>
      <w:r>
        <w:t></w:t>
      </w:r>
      <w:r>
        <w:rPr>
          <w:rFonts w:hint="eastAsia"/>
        </w:rPr>
        <w:t>с</w:t>
      </w:r>
      <w:r>
        <w:t></w:t>
      </w:r>
      <w:r>
        <w:rPr>
          <w:rFonts w:hint="eastAsia"/>
        </w:rPr>
        <w:t>длин</w:t>
      </w:r>
      <w:r>
        <w:t></w:t>
      </w:r>
      <w:r>
        <w:rPr>
          <w:rFonts w:hint="eastAsia"/>
        </w:rPr>
        <w:t>ными</w:t>
      </w:r>
      <w:r>
        <w:t></w:t>
      </w:r>
      <w:r>
        <w:rPr>
          <w:rFonts w:hint="eastAsia"/>
        </w:rPr>
        <w:t>или</w:t>
      </w:r>
      <w:r>
        <w:t></w:t>
      </w:r>
      <w:r>
        <w:rPr>
          <w:rFonts w:hint="eastAsia"/>
        </w:rPr>
        <w:t>изогнутыми</w:t>
      </w:r>
      <w:r>
        <w:t></w:t>
      </w:r>
      <w:r>
        <w:rPr>
          <w:rFonts w:hint="eastAsia"/>
        </w:rPr>
        <w:t>ниппелями</w:t>
      </w:r>
      <w:r>
        <w:t></w:t>
      </w:r>
      <w:r>
        <w:t></w:t>
      </w:r>
      <w:r>
        <w:rPr>
          <w:rFonts w:hint="eastAsia"/>
        </w:rPr>
        <w:t>а</w:t>
      </w:r>
      <w:r>
        <w:t></w:t>
      </w:r>
      <w:r>
        <w:rPr>
          <w:rFonts w:hint="eastAsia"/>
        </w:rPr>
        <w:t>также</w:t>
      </w:r>
      <w:r>
        <w:t></w:t>
      </w:r>
      <w:r>
        <w:rPr>
          <w:rFonts w:hint="eastAsia"/>
        </w:rPr>
        <w:t>сращивания</w:t>
      </w:r>
      <w:r>
        <w:t></w:t>
      </w:r>
      <w:r>
        <w:rPr>
          <w:rFonts w:hint="eastAsia"/>
        </w:rPr>
        <w:t>двух</w:t>
      </w:r>
      <w:r>
        <w:t></w:t>
      </w:r>
      <w:r>
        <w:rPr>
          <w:rFonts w:hint="eastAsia"/>
        </w:rPr>
        <w:t>отрезков</w:t>
      </w:r>
      <w:r>
        <w:t></w:t>
      </w:r>
      <w:r>
        <w:rPr>
          <w:rFonts w:hint="eastAsia"/>
        </w:rPr>
        <w:t>рукава</w:t>
      </w:r>
      <w:r>
        <w:t></w:t>
      </w:r>
      <w:r>
        <w:t></w:t>
      </w:r>
      <w:r>
        <w:rPr>
          <w:rFonts w:hint="eastAsia"/>
        </w:rPr>
        <w:t>обладают</w:t>
      </w:r>
      <w:r>
        <w:t></w:t>
      </w:r>
      <w:r>
        <w:rPr>
          <w:rFonts w:hint="eastAsia"/>
        </w:rPr>
        <w:t>высокой</w:t>
      </w:r>
      <w:r>
        <w:t></w:t>
      </w:r>
      <w:r>
        <w:rPr>
          <w:rFonts w:hint="eastAsia"/>
        </w:rPr>
        <w:t>надежностью</w:t>
      </w:r>
      <w:r>
        <w:t></w:t>
      </w:r>
      <w:r>
        <w:rPr>
          <w:rFonts w:hint="eastAsia"/>
        </w:rPr>
        <w:t>за</w:t>
      </w:r>
      <w:r>
        <w:t></w:t>
      </w:r>
      <w:r>
        <w:rPr>
          <w:rFonts w:hint="eastAsia"/>
        </w:rPr>
        <w:t>счет</w:t>
      </w:r>
      <w:r>
        <w:t></w:t>
      </w:r>
      <w:r>
        <w:rPr>
          <w:rFonts w:hint="eastAsia"/>
        </w:rPr>
        <w:t>простоты</w:t>
      </w:r>
      <w:r>
        <w:t></w:t>
      </w:r>
      <w:r>
        <w:rPr>
          <w:rFonts w:hint="eastAsia"/>
        </w:rPr>
        <w:t>конструкции</w:t>
      </w:r>
      <w:r>
        <w:t></w:t>
      </w:r>
      <w:r>
        <w:rPr>
          <w:rFonts w:hint="eastAsia"/>
        </w:rPr>
        <w:t>и</w:t>
      </w:r>
      <w:r>
        <w:t></w:t>
      </w:r>
      <w:r>
        <w:rPr>
          <w:rFonts w:hint="eastAsia"/>
        </w:rPr>
        <w:t>низкими</w:t>
      </w:r>
      <w:r>
        <w:t></w:t>
      </w:r>
      <w:r>
        <w:rPr>
          <w:rFonts w:hint="eastAsia"/>
        </w:rPr>
        <w:t>энер</w:t>
      </w:r>
      <w:r>
        <w:t></w:t>
      </w:r>
      <w:r>
        <w:rPr>
          <w:rFonts w:hint="eastAsia"/>
        </w:rPr>
        <w:t>гетическими</w:t>
      </w:r>
      <w:r>
        <w:t></w:t>
      </w:r>
      <w:r>
        <w:rPr>
          <w:rFonts w:hint="eastAsia"/>
        </w:rPr>
        <w:t>потерями</w:t>
      </w:r>
      <w:r>
        <w:t></w:t>
      </w:r>
      <w:r>
        <w:rPr>
          <w:rFonts w:hint="eastAsia"/>
        </w:rPr>
        <w:t>в</w:t>
      </w:r>
      <w:r>
        <w:t></w:t>
      </w:r>
      <w:r>
        <w:rPr>
          <w:rFonts w:hint="eastAsia"/>
        </w:rPr>
        <w:t>узлах</w:t>
      </w:r>
      <w:r>
        <w:t></w:t>
      </w:r>
      <w:r>
        <w:rPr>
          <w:rFonts w:hint="eastAsia"/>
        </w:rPr>
        <w:t>и</w:t>
      </w:r>
      <w:r>
        <w:t></w:t>
      </w:r>
      <w:r>
        <w:rPr>
          <w:rFonts w:hint="eastAsia"/>
        </w:rPr>
        <w:t>сопряжениях</w:t>
      </w:r>
      <w:r>
        <w:t></w:t>
      </w:r>
      <w:r>
        <w:rPr>
          <w:rFonts w:hint="eastAsia"/>
        </w:rPr>
        <w:t>исполнительных</w:t>
      </w:r>
      <w:r>
        <w:t></w:t>
      </w:r>
      <w:r>
        <w:rPr>
          <w:rFonts w:hint="eastAsia"/>
        </w:rPr>
        <w:t>органов</w:t>
      </w:r>
      <w:r>
        <w:t></w:t>
      </w:r>
    </w:p>
    <w:p w:rsidR="008E506A" w:rsidRDefault="008E506A" w:rsidP="008E506A">
      <w:r>
        <w:t></w:t>
      </w:r>
      <w:r>
        <w:t></w:t>
      </w:r>
      <w:r>
        <w:tab/>
      </w:r>
      <w:r>
        <w:t></w:t>
      </w:r>
      <w:r>
        <w:rPr>
          <w:rFonts w:hint="eastAsia"/>
        </w:rPr>
        <w:t>Представлено</w:t>
      </w:r>
      <w:r>
        <w:t></w:t>
      </w:r>
      <w:r>
        <w:rPr>
          <w:rFonts w:hint="eastAsia"/>
        </w:rPr>
        <w:t>математическое</w:t>
      </w:r>
      <w:r>
        <w:t></w:t>
      </w:r>
      <w:r>
        <w:rPr>
          <w:rFonts w:hint="eastAsia"/>
        </w:rPr>
        <w:t>обоснование</w:t>
      </w:r>
      <w:r>
        <w:t></w:t>
      </w:r>
      <w:r>
        <w:rPr>
          <w:rFonts w:hint="eastAsia"/>
        </w:rPr>
        <w:t>конструктивных</w:t>
      </w:r>
      <w:r>
        <w:t></w:t>
      </w:r>
      <w:r>
        <w:rPr>
          <w:rFonts w:hint="eastAsia"/>
        </w:rPr>
        <w:t>параметров</w:t>
      </w:r>
      <w:r>
        <w:t></w:t>
      </w:r>
      <w:r>
        <w:rPr>
          <w:rFonts w:hint="eastAsia"/>
        </w:rPr>
        <w:t>рабочих</w:t>
      </w:r>
      <w:r>
        <w:t></w:t>
      </w:r>
      <w:r>
        <w:rPr>
          <w:rFonts w:hint="eastAsia"/>
        </w:rPr>
        <w:t>элементов</w:t>
      </w:r>
      <w:r>
        <w:t></w:t>
      </w:r>
      <w:r>
        <w:rPr>
          <w:rFonts w:hint="eastAsia"/>
        </w:rPr>
        <w:t>обжимного</w:t>
      </w:r>
      <w:r>
        <w:t></w:t>
      </w:r>
      <w:r>
        <w:rPr>
          <w:rFonts w:hint="eastAsia"/>
        </w:rPr>
        <w:t>устройства</w:t>
      </w:r>
      <w:r>
        <w:t></w:t>
      </w:r>
      <w:r>
        <w:rPr>
          <w:rFonts w:hint="eastAsia"/>
        </w:rPr>
        <w:t>для</w:t>
      </w:r>
      <w:r>
        <w:t></w:t>
      </w:r>
      <w:r>
        <w:rPr>
          <w:rFonts w:hint="eastAsia"/>
        </w:rPr>
        <w:t>максимального</w:t>
      </w:r>
      <w:r>
        <w:t></w:t>
      </w:r>
      <w:r>
        <w:rPr>
          <w:rFonts w:hint="eastAsia"/>
        </w:rPr>
        <w:t>использования</w:t>
      </w:r>
      <w:r>
        <w:t></w:t>
      </w:r>
      <w:r>
        <w:rPr>
          <w:rFonts w:hint="eastAsia"/>
        </w:rPr>
        <w:t>потенциала</w:t>
      </w:r>
      <w:r>
        <w:t></w:t>
      </w:r>
      <w:r>
        <w:rPr>
          <w:rFonts w:hint="eastAsia"/>
        </w:rPr>
        <w:t>его</w:t>
      </w:r>
      <w:r>
        <w:t></w:t>
      </w:r>
      <w:r>
        <w:rPr>
          <w:rFonts w:hint="eastAsia"/>
        </w:rPr>
        <w:t>функциональных</w:t>
      </w:r>
      <w:r>
        <w:t></w:t>
      </w:r>
      <w:r>
        <w:rPr>
          <w:rFonts w:hint="eastAsia"/>
        </w:rPr>
        <w:t>возможностей</w:t>
      </w:r>
      <w:r>
        <w:t></w:t>
      </w:r>
    </w:p>
    <w:p w:rsidR="008E506A" w:rsidRDefault="008E506A" w:rsidP="008E506A">
      <w:r>
        <w:t></w:t>
      </w:r>
      <w:r>
        <w:t></w:t>
      </w:r>
      <w:r>
        <w:tab/>
      </w:r>
      <w:r>
        <w:t></w:t>
      </w:r>
      <w:r>
        <w:rPr>
          <w:rFonts w:hint="eastAsia"/>
        </w:rPr>
        <w:t>Дано</w:t>
      </w:r>
      <w:r>
        <w:t></w:t>
      </w:r>
      <w:r>
        <w:rPr>
          <w:rFonts w:hint="eastAsia"/>
        </w:rPr>
        <w:t>математическое</w:t>
      </w:r>
      <w:r>
        <w:t></w:t>
      </w:r>
      <w:r>
        <w:rPr>
          <w:rFonts w:hint="eastAsia"/>
        </w:rPr>
        <w:t>обоснование</w:t>
      </w:r>
      <w:r>
        <w:t></w:t>
      </w:r>
      <w:r>
        <w:rPr>
          <w:rFonts w:hint="eastAsia"/>
        </w:rPr>
        <w:t>и</w:t>
      </w:r>
      <w:r>
        <w:t></w:t>
      </w:r>
      <w:r>
        <w:rPr>
          <w:rFonts w:hint="eastAsia"/>
        </w:rPr>
        <w:t>получено</w:t>
      </w:r>
      <w:r>
        <w:t></w:t>
      </w:r>
      <w:r>
        <w:rPr>
          <w:rFonts w:hint="eastAsia"/>
        </w:rPr>
        <w:t>экспериментальное</w:t>
      </w:r>
      <w:r>
        <w:t></w:t>
      </w:r>
      <w:r>
        <w:rPr>
          <w:rFonts w:hint="eastAsia"/>
        </w:rPr>
        <w:t>под</w:t>
      </w:r>
      <w:r>
        <w:t></w:t>
      </w:r>
      <w:r>
        <w:rPr>
          <w:rFonts w:hint="eastAsia"/>
        </w:rPr>
        <w:t>тверждение</w:t>
      </w:r>
      <w:r>
        <w:t></w:t>
      </w:r>
      <w:r>
        <w:rPr>
          <w:rFonts w:hint="eastAsia"/>
        </w:rPr>
        <w:t>модели</w:t>
      </w:r>
      <w:r>
        <w:t></w:t>
      </w:r>
      <w:r>
        <w:rPr>
          <w:rFonts w:hint="eastAsia"/>
        </w:rPr>
        <w:t>напряженно</w:t>
      </w:r>
      <w:r>
        <w:t></w:t>
      </w:r>
      <w:r>
        <w:rPr>
          <w:rFonts w:hint="eastAsia"/>
        </w:rPr>
        <w:t>деформированного</w:t>
      </w:r>
      <w:r>
        <w:t></w:t>
      </w:r>
      <w:r>
        <w:rPr>
          <w:rFonts w:hint="eastAsia"/>
        </w:rPr>
        <w:t>состояния</w:t>
      </w:r>
      <w:r>
        <w:t></w:t>
      </w:r>
      <w:r>
        <w:rPr>
          <w:rFonts w:hint="eastAsia"/>
        </w:rPr>
        <w:t>элементов</w:t>
      </w:r>
      <w:r>
        <w:t></w:t>
      </w:r>
      <w:r>
        <w:rPr>
          <w:rFonts w:hint="eastAsia"/>
        </w:rPr>
        <w:t>кон</w:t>
      </w:r>
      <w:r>
        <w:t></w:t>
      </w:r>
      <w:r>
        <w:rPr>
          <w:rFonts w:hint="eastAsia"/>
        </w:rPr>
        <w:t>цевой</w:t>
      </w:r>
      <w:r>
        <w:t></w:t>
      </w:r>
      <w:r>
        <w:rPr>
          <w:rFonts w:hint="eastAsia"/>
        </w:rPr>
        <w:t>арматуры</w:t>
      </w:r>
      <w:r>
        <w:t></w:t>
      </w:r>
      <w:r>
        <w:rPr>
          <w:rFonts w:hint="eastAsia"/>
        </w:rPr>
        <w:t>РВД</w:t>
      </w:r>
      <w:r>
        <w:t></w:t>
      </w:r>
      <w:r>
        <w:t></w:t>
      </w:r>
      <w:r>
        <w:rPr>
          <w:rFonts w:hint="eastAsia"/>
        </w:rPr>
        <w:t>позволяющее</w:t>
      </w:r>
      <w:r>
        <w:t></w:t>
      </w:r>
      <w:r>
        <w:rPr>
          <w:rFonts w:hint="eastAsia"/>
        </w:rPr>
        <w:t>определить</w:t>
      </w:r>
      <w:r>
        <w:t></w:t>
      </w:r>
      <w:r>
        <w:rPr>
          <w:rFonts w:hint="eastAsia"/>
        </w:rPr>
        <w:t>условия</w:t>
      </w:r>
      <w:r>
        <w:t></w:t>
      </w:r>
      <w:r>
        <w:rPr>
          <w:rFonts w:hint="eastAsia"/>
        </w:rPr>
        <w:t>прочности</w:t>
      </w:r>
      <w:r>
        <w:t></w:t>
      </w:r>
      <w:r>
        <w:rPr>
          <w:rFonts w:hint="eastAsia"/>
        </w:rPr>
        <w:t>соединения</w:t>
      </w:r>
      <w:r>
        <w:t></w:t>
      </w:r>
      <w:r>
        <w:t></w:t>
      </w:r>
      <w:r>
        <w:rPr>
          <w:rFonts w:hint="eastAsia"/>
        </w:rPr>
        <w:t>Теоретически</w:t>
      </w:r>
      <w:r>
        <w:t></w:t>
      </w:r>
      <w:r>
        <w:rPr>
          <w:rFonts w:hint="eastAsia"/>
        </w:rPr>
        <w:t>обоснована</w:t>
      </w:r>
      <w:r>
        <w:t></w:t>
      </w:r>
      <w:r>
        <w:rPr>
          <w:rFonts w:hint="eastAsia"/>
        </w:rPr>
        <w:t>и</w:t>
      </w:r>
      <w:r>
        <w:t></w:t>
      </w:r>
      <w:r>
        <w:rPr>
          <w:rFonts w:hint="eastAsia"/>
        </w:rPr>
        <w:t>экспериментально</w:t>
      </w:r>
      <w:r>
        <w:t></w:t>
      </w:r>
      <w:r>
        <w:rPr>
          <w:rFonts w:hint="eastAsia"/>
        </w:rPr>
        <w:t>подтверждена</w:t>
      </w:r>
      <w:r>
        <w:t></w:t>
      </w:r>
      <w:r>
        <w:rPr>
          <w:rFonts w:hint="eastAsia"/>
        </w:rPr>
        <w:t>методика</w:t>
      </w:r>
      <w:r>
        <w:t></w:t>
      </w:r>
      <w:r>
        <w:rPr>
          <w:rFonts w:hint="eastAsia"/>
        </w:rPr>
        <w:t>опреде</w:t>
      </w:r>
      <w:r>
        <w:t></w:t>
      </w:r>
      <w:r>
        <w:rPr>
          <w:rFonts w:hint="eastAsia"/>
        </w:rPr>
        <w:t>ления</w:t>
      </w:r>
      <w:r>
        <w:t></w:t>
      </w:r>
      <w:r>
        <w:rPr>
          <w:rFonts w:hint="eastAsia"/>
        </w:rPr>
        <w:t>степени</w:t>
      </w:r>
      <w:r>
        <w:t></w:t>
      </w:r>
      <w:r>
        <w:rPr>
          <w:rFonts w:hint="eastAsia"/>
        </w:rPr>
        <w:t>сжатия</w:t>
      </w:r>
      <w:r>
        <w:t></w:t>
      </w:r>
      <w:r>
        <w:rPr>
          <w:rFonts w:hint="eastAsia"/>
        </w:rPr>
        <w:t>материала</w:t>
      </w:r>
      <w:r>
        <w:t></w:t>
      </w:r>
      <w:r>
        <w:rPr>
          <w:rFonts w:hint="eastAsia"/>
        </w:rPr>
        <w:t>рукава</w:t>
      </w:r>
      <w:r>
        <w:t></w:t>
      </w:r>
      <w:r>
        <w:rPr>
          <w:rFonts w:hint="eastAsia"/>
        </w:rPr>
        <w:t>в</w:t>
      </w:r>
      <w:r>
        <w:t></w:t>
      </w:r>
      <w:r>
        <w:rPr>
          <w:rFonts w:hint="eastAsia"/>
        </w:rPr>
        <w:t>подвтулочном</w:t>
      </w:r>
      <w:r>
        <w:t></w:t>
      </w:r>
      <w:r>
        <w:rPr>
          <w:rFonts w:hint="eastAsia"/>
        </w:rPr>
        <w:t>пространстве</w:t>
      </w:r>
      <w:r>
        <w:t></w:t>
      </w:r>
    </w:p>
    <w:p w:rsidR="008E506A" w:rsidRDefault="008E506A" w:rsidP="008E506A">
      <w:r>
        <w:t></w:t>
      </w:r>
      <w:r>
        <w:t></w:t>
      </w:r>
      <w:r>
        <w:tab/>
      </w:r>
      <w:r>
        <w:t></w:t>
      </w:r>
      <w:r>
        <w:rPr>
          <w:rFonts w:hint="eastAsia"/>
        </w:rPr>
        <w:t>Получены</w:t>
      </w:r>
      <w:r>
        <w:t></w:t>
      </w:r>
      <w:r>
        <w:rPr>
          <w:rFonts w:hint="eastAsia"/>
        </w:rPr>
        <w:t>экспериментальные</w:t>
      </w:r>
      <w:r>
        <w:t></w:t>
      </w:r>
      <w:r>
        <w:rPr>
          <w:rFonts w:hint="eastAsia"/>
        </w:rPr>
        <w:t>зависимости</w:t>
      </w:r>
      <w:r>
        <w:t></w:t>
      </w:r>
      <w:r>
        <w:rPr>
          <w:rFonts w:hint="eastAsia"/>
        </w:rPr>
        <w:t>модуля</w:t>
      </w:r>
      <w:r>
        <w:t></w:t>
      </w:r>
      <w:r>
        <w:rPr>
          <w:rFonts w:hint="eastAsia"/>
        </w:rPr>
        <w:t>упругости</w:t>
      </w:r>
      <w:r>
        <w:t></w:t>
      </w:r>
      <w:r>
        <w:rPr>
          <w:rFonts w:hint="eastAsia"/>
        </w:rPr>
        <w:t>материала</w:t>
      </w:r>
      <w:r>
        <w:t></w:t>
      </w:r>
      <w:r>
        <w:rPr>
          <w:rFonts w:hint="eastAsia"/>
        </w:rPr>
        <w:t>внутренней</w:t>
      </w:r>
      <w:r>
        <w:t></w:t>
      </w:r>
      <w:r>
        <w:rPr>
          <w:rFonts w:hint="eastAsia"/>
        </w:rPr>
        <w:t>камеры</w:t>
      </w:r>
      <w:r>
        <w:t></w:t>
      </w:r>
      <w:r>
        <w:rPr>
          <w:rFonts w:hint="eastAsia"/>
        </w:rPr>
        <w:t>РВД</w:t>
      </w:r>
      <w:r>
        <w:t></w:t>
      </w:r>
      <w:r>
        <w:rPr>
          <w:rFonts w:hint="eastAsia"/>
        </w:rPr>
        <w:t>от</w:t>
      </w:r>
      <w:r>
        <w:t></w:t>
      </w:r>
      <w:r>
        <w:rPr>
          <w:rFonts w:hint="eastAsia"/>
        </w:rPr>
        <w:t>степени</w:t>
      </w:r>
      <w:r>
        <w:t></w:t>
      </w:r>
      <w:r>
        <w:rPr>
          <w:rFonts w:hint="eastAsia"/>
        </w:rPr>
        <w:t>сжатия</w:t>
      </w:r>
      <w:r>
        <w:t></w:t>
      </w:r>
      <w:r>
        <w:t></w:t>
      </w:r>
      <w:r>
        <w:rPr>
          <w:rFonts w:hint="eastAsia"/>
        </w:rPr>
        <w:t>Упругие</w:t>
      </w:r>
      <w:r>
        <w:t></w:t>
      </w:r>
      <w:r>
        <w:rPr>
          <w:rFonts w:hint="eastAsia"/>
        </w:rPr>
        <w:t>свойства</w:t>
      </w:r>
      <w:r>
        <w:t></w:t>
      </w:r>
      <w:r>
        <w:rPr>
          <w:rFonts w:hint="eastAsia"/>
        </w:rPr>
        <w:t>материалов</w:t>
      </w:r>
      <w:r>
        <w:t></w:t>
      </w:r>
      <w:r>
        <w:rPr>
          <w:rFonts w:hint="eastAsia"/>
        </w:rPr>
        <w:t>внут</w:t>
      </w:r>
      <w:r>
        <w:t></w:t>
      </w:r>
      <w:r>
        <w:rPr>
          <w:rFonts w:hint="eastAsia"/>
        </w:rPr>
        <w:t>ренних</w:t>
      </w:r>
      <w:r>
        <w:t></w:t>
      </w:r>
      <w:r>
        <w:rPr>
          <w:rFonts w:hint="eastAsia"/>
        </w:rPr>
        <w:t>камер</w:t>
      </w:r>
      <w:r>
        <w:t></w:t>
      </w:r>
      <w:r>
        <w:rPr>
          <w:rFonts w:hint="eastAsia"/>
        </w:rPr>
        <w:t>рукавов</w:t>
      </w:r>
      <w:r>
        <w:t></w:t>
      </w:r>
      <w:r>
        <w:rPr>
          <w:rFonts w:hint="eastAsia"/>
        </w:rPr>
        <w:t>различных</w:t>
      </w:r>
      <w:r>
        <w:t></w:t>
      </w:r>
      <w:r>
        <w:rPr>
          <w:rFonts w:hint="eastAsia"/>
        </w:rPr>
        <w:t>производителей</w:t>
      </w:r>
      <w:r>
        <w:t></w:t>
      </w:r>
      <w:r>
        <w:rPr>
          <w:rFonts w:hint="eastAsia"/>
        </w:rPr>
        <w:t>сохраняются</w:t>
      </w:r>
      <w:r>
        <w:t></w:t>
      </w:r>
      <w:r>
        <w:rPr>
          <w:rFonts w:hint="eastAsia"/>
        </w:rPr>
        <w:t>до</w:t>
      </w:r>
      <w:r>
        <w:t></w:t>
      </w:r>
      <w:r>
        <w:rPr>
          <w:rFonts w:hint="eastAsia"/>
        </w:rPr>
        <w:t>степени</w:t>
      </w:r>
      <w:r>
        <w:t></w:t>
      </w:r>
      <w:r>
        <w:rPr>
          <w:rFonts w:hint="eastAsia"/>
        </w:rPr>
        <w:t>сжа</w:t>
      </w:r>
      <w:r>
        <w:t></w:t>
      </w:r>
      <w:r>
        <w:rPr>
          <w:rFonts w:hint="eastAsia"/>
        </w:rPr>
        <w:t>тия</w:t>
      </w:r>
      <w:r>
        <w:t></w:t>
      </w:r>
      <w:r>
        <w:t></w:t>
      </w:r>
      <w:r>
        <w:t></w:t>
      </w:r>
      <w:r>
        <w:t></w:t>
      </w:r>
      <w:r>
        <w:t></w:t>
      </w:r>
      <w:r>
        <w:t></w:t>
      </w:r>
      <w:r>
        <w:t></w:t>
      </w:r>
      <w:r>
        <w:t></w:t>
      </w:r>
      <w:r>
        <w:t></w:t>
      </w:r>
      <w:r>
        <w:t></w:t>
      </w:r>
      <w:r>
        <w:t></w:t>
      </w:r>
      <w:r>
        <w:t></w:t>
      </w:r>
      <w:r>
        <w:rPr>
          <w:rFonts w:hint="eastAsia"/>
        </w:rPr>
        <w:t>при</w:t>
      </w:r>
      <w:r>
        <w:t></w:t>
      </w:r>
      <w:r>
        <w:rPr>
          <w:rFonts w:hint="eastAsia"/>
        </w:rPr>
        <w:t>этом</w:t>
      </w:r>
      <w:r>
        <w:t></w:t>
      </w:r>
      <w:r>
        <w:rPr>
          <w:rFonts w:hint="eastAsia"/>
        </w:rPr>
        <w:t>модуль</w:t>
      </w:r>
      <w:r>
        <w:t></w:t>
      </w:r>
      <w:r>
        <w:rPr>
          <w:rFonts w:hint="eastAsia"/>
        </w:rPr>
        <w:t>упругости</w:t>
      </w:r>
      <w:r>
        <w:t></w:t>
      </w:r>
      <w:r>
        <w:rPr>
          <w:rFonts w:hint="eastAsia"/>
        </w:rPr>
        <w:t>материала</w:t>
      </w:r>
      <w:r>
        <w:t></w:t>
      </w:r>
      <w:r>
        <w:rPr>
          <w:rFonts w:hint="eastAsia"/>
        </w:rPr>
        <w:t>равен</w:t>
      </w:r>
      <w:r>
        <w:t></w:t>
      </w:r>
      <w:r>
        <w:rPr>
          <w:rFonts w:hint="eastAsia"/>
        </w:rPr>
        <w:t>соответственно</w:t>
      </w:r>
      <w:r>
        <w:t></w:t>
      </w:r>
      <w:r>
        <w:t></w:t>
      </w:r>
      <w:r>
        <w:t></w:t>
      </w:r>
      <w:r>
        <w:t></w:t>
      </w:r>
      <w:r>
        <w:t></w:t>
      </w:r>
      <w:r>
        <w:t></w:t>
      </w:r>
      <w:r>
        <w:t></w:t>
      </w:r>
    </w:p>
    <w:p w:rsidR="008E506A" w:rsidRDefault="008E506A" w:rsidP="008E506A">
      <w:r>
        <w:t></w:t>
      </w:r>
      <w:r>
        <w:t></w:t>
      </w:r>
      <w:r>
        <w:t></w:t>
      </w:r>
      <w:r>
        <w:t></w:t>
      </w:r>
      <w:r>
        <w:tab/>
      </w:r>
      <w:r>
        <w:rPr>
          <w:rFonts w:hint="eastAsia"/>
        </w:rPr>
        <w:t>МПа</w:t>
      </w:r>
      <w:r>
        <w:t></w:t>
      </w:r>
      <w:r>
        <w:t></w:t>
      </w:r>
      <w:r>
        <w:rPr>
          <w:rFonts w:hint="eastAsia"/>
        </w:rPr>
        <w:t>Экспериментально</w:t>
      </w:r>
      <w:r>
        <w:t></w:t>
      </w:r>
      <w:r>
        <w:rPr>
          <w:rFonts w:hint="eastAsia"/>
        </w:rPr>
        <w:t>установлено</w:t>
      </w:r>
      <w:r>
        <w:t></w:t>
      </w:r>
      <w:r>
        <w:t></w:t>
      </w:r>
      <w:r>
        <w:rPr>
          <w:rFonts w:hint="eastAsia"/>
        </w:rPr>
        <w:t>что</w:t>
      </w:r>
      <w:r>
        <w:t></w:t>
      </w:r>
      <w:r>
        <w:rPr>
          <w:rFonts w:hint="eastAsia"/>
        </w:rPr>
        <w:t>пластическая</w:t>
      </w:r>
      <w:r>
        <w:t></w:t>
      </w:r>
      <w:r>
        <w:rPr>
          <w:rFonts w:hint="eastAsia"/>
        </w:rPr>
        <w:t>деформация</w:t>
      </w:r>
      <w:r>
        <w:t></w:t>
      </w:r>
      <w:r>
        <w:rPr>
          <w:rFonts w:hint="eastAsia"/>
        </w:rPr>
        <w:t>мате</w:t>
      </w:r>
      <w:r>
        <w:t></w:t>
      </w:r>
      <w:r>
        <w:rPr>
          <w:rFonts w:hint="eastAsia"/>
        </w:rPr>
        <w:t>риалов</w:t>
      </w:r>
      <w:r>
        <w:t></w:t>
      </w:r>
      <w:r>
        <w:rPr>
          <w:rFonts w:hint="eastAsia"/>
        </w:rPr>
        <w:t>внутренних</w:t>
      </w:r>
      <w:r>
        <w:t></w:t>
      </w:r>
      <w:r>
        <w:rPr>
          <w:rFonts w:hint="eastAsia"/>
        </w:rPr>
        <w:t>камер</w:t>
      </w:r>
      <w:r>
        <w:t></w:t>
      </w:r>
      <w:r>
        <w:rPr>
          <w:rFonts w:hint="eastAsia"/>
        </w:rPr>
        <w:t>РВД</w:t>
      </w:r>
      <w:r>
        <w:t></w:t>
      </w:r>
      <w:r>
        <w:rPr>
          <w:rFonts w:hint="eastAsia"/>
        </w:rPr>
        <w:t>начинает</w:t>
      </w:r>
      <w:r>
        <w:t></w:t>
      </w:r>
      <w:r>
        <w:rPr>
          <w:rFonts w:hint="eastAsia"/>
        </w:rPr>
        <w:t>проявляться</w:t>
      </w:r>
      <w:r>
        <w:t></w:t>
      </w:r>
      <w:r>
        <w:rPr>
          <w:rFonts w:hint="eastAsia"/>
        </w:rPr>
        <w:t>при</w:t>
      </w:r>
      <w:r>
        <w:t></w:t>
      </w:r>
      <w:r>
        <w:rPr>
          <w:rFonts w:hint="eastAsia"/>
        </w:rPr>
        <w:t>степени</w:t>
      </w:r>
      <w:r>
        <w:t></w:t>
      </w:r>
      <w:r>
        <w:rPr>
          <w:rFonts w:hint="eastAsia"/>
        </w:rPr>
        <w:t>сжатия</w:t>
      </w:r>
      <w:r>
        <w:t></w:t>
      </w:r>
      <w:r>
        <w:rPr>
          <w:rFonts w:hint="eastAsia"/>
        </w:rPr>
        <w:t>более</w:t>
      </w:r>
      <w:r>
        <w:t></w:t>
      </w:r>
      <w:r>
        <w:rPr>
          <w:rFonts w:hint="eastAsia"/>
        </w:rPr>
        <w:lastRenderedPageBreak/>
        <w:t>чем</w:t>
      </w:r>
      <w:r>
        <w:t></w:t>
      </w:r>
      <w:r>
        <w:t></w:t>
      </w:r>
      <w:r>
        <w:t></w:t>
      </w:r>
      <w:r>
        <w:t></w:t>
      </w:r>
      <w:r>
        <w:t></w:t>
      </w:r>
    </w:p>
    <w:p w:rsidR="008E506A" w:rsidRDefault="008E506A" w:rsidP="008E506A">
      <w:r>
        <w:t></w:t>
      </w:r>
      <w:r>
        <w:t></w:t>
      </w:r>
      <w:r>
        <w:tab/>
      </w:r>
      <w:r>
        <w:t></w:t>
      </w:r>
      <w:r>
        <w:rPr>
          <w:rFonts w:hint="eastAsia"/>
        </w:rPr>
        <w:t>В</w:t>
      </w:r>
      <w:r>
        <w:t></w:t>
      </w:r>
      <w:r>
        <w:rPr>
          <w:rFonts w:hint="eastAsia"/>
        </w:rPr>
        <w:t>результате</w:t>
      </w:r>
      <w:r>
        <w:t></w:t>
      </w:r>
      <w:r>
        <w:rPr>
          <w:rFonts w:hint="eastAsia"/>
        </w:rPr>
        <w:t>теоретических</w:t>
      </w:r>
      <w:r>
        <w:t></w:t>
      </w:r>
      <w:r>
        <w:rPr>
          <w:rFonts w:hint="eastAsia"/>
        </w:rPr>
        <w:t>и</w:t>
      </w:r>
      <w:r>
        <w:t></w:t>
      </w:r>
      <w:r>
        <w:rPr>
          <w:rFonts w:hint="eastAsia"/>
        </w:rPr>
        <w:t>экспериментальных</w:t>
      </w:r>
      <w:r>
        <w:t></w:t>
      </w:r>
      <w:r>
        <w:rPr>
          <w:rFonts w:hint="eastAsia"/>
        </w:rPr>
        <w:t>исследований</w:t>
      </w:r>
      <w:r>
        <w:t></w:t>
      </w:r>
      <w:r>
        <w:rPr>
          <w:rFonts w:hint="eastAsia"/>
        </w:rPr>
        <w:t>выделе</w:t>
      </w:r>
      <w:r>
        <w:t></w:t>
      </w:r>
      <w:r>
        <w:rPr>
          <w:rFonts w:hint="eastAsia"/>
        </w:rPr>
        <w:t>ны</w:t>
      </w:r>
      <w:r>
        <w:t></w:t>
      </w:r>
      <w:r>
        <w:rPr>
          <w:rFonts w:hint="eastAsia"/>
        </w:rPr>
        <w:t>основные</w:t>
      </w:r>
      <w:r>
        <w:t></w:t>
      </w:r>
      <w:r>
        <w:rPr>
          <w:rFonts w:hint="eastAsia"/>
        </w:rPr>
        <w:t>факторы</w:t>
      </w:r>
      <w:r>
        <w:t></w:t>
      </w:r>
      <w:r>
        <w:t></w:t>
      </w:r>
      <w:r>
        <w:rPr>
          <w:rFonts w:hint="eastAsia"/>
        </w:rPr>
        <w:t>влияющие</w:t>
      </w:r>
      <w:r>
        <w:t></w:t>
      </w:r>
      <w:r>
        <w:rPr>
          <w:rFonts w:hint="eastAsia"/>
        </w:rPr>
        <w:t>на</w:t>
      </w:r>
      <w:r>
        <w:t></w:t>
      </w:r>
      <w:r>
        <w:rPr>
          <w:rFonts w:hint="eastAsia"/>
        </w:rPr>
        <w:t>качество</w:t>
      </w:r>
      <w:r>
        <w:t></w:t>
      </w:r>
      <w:r>
        <w:rPr>
          <w:rFonts w:hint="eastAsia"/>
        </w:rPr>
        <w:t>сборки</w:t>
      </w:r>
      <w:r>
        <w:t></w:t>
      </w:r>
      <w:r>
        <w:rPr>
          <w:rFonts w:hint="eastAsia"/>
        </w:rPr>
        <w:t>концевой</w:t>
      </w:r>
      <w:r>
        <w:t></w:t>
      </w:r>
      <w:r>
        <w:rPr>
          <w:rFonts w:hint="eastAsia"/>
        </w:rPr>
        <w:t>арматуры</w:t>
      </w:r>
      <w:r>
        <w:t></w:t>
      </w:r>
      <w:r>
        <w:rPr>
          <w:rFonts w:hint="eastAsia"/>
        </w:rPr>
        <w:t>РВД</w:t>
      </w:r>
    </w:p>
    <w:p w:rsidR="008E506A" w:rsidRDefault="008E506A" w:rsidP="008E506A">
      <w:r>
        <w:t></w:t>
      </w:r>
      <w:r>
        <w:t></w:t>
      </w:r>
      <w:r>
        <w:t></w:t>
      </w:r>
    </w:p>
    <w:p w:rsidR="008E506A" w:rsidRDefault="008E506A" w:rsidP="008E506A">
      <w:r>
        <w:t></w:t>
      </w:r>
    </w:p>
    <w:p w:rsidR="008E506A" w:rsidRDefault="008E506A" w:rsidP="008E506A">
      <w:r>
        <w:rPr>
          <w:rFonts w:hint="eastAsia"/>
        </w:rPr>
        <w:t>по</w:t>
      </w:r>
      <w:r>
        <w:t></w:t>
      </w:r>
      <w:r>
        <w:rPr>
          <w:rFonts w:hint="eastAsia"/>
        </w:rPr>
        <w:t>предлагаемой</w:t>
      </w:r>
      <w:r>
        <w:t></w:t>
      </w:r>
      <w:r>
        <w:rPr>
          <w:rFonts w:hint="eastAsia"/>
        </w:rPr>
        <w:t>технологии</w:t>
      </w:r>
      <w:r>
        <w:t></w:t>
      </w:r>
      <w:r>
        <w:t></w:t>
      </w:r>
      <w:r>
        <w:rPr>
          <w:rFonts w:hint="eastAsia"/>
        </w:rPr>
        <w:t>по</w:t>
      </w:r>
      <w:r>
        <w:t></w:t>
      </w:r>
      <w:r>
        <w:rPr>
          <w:rFonts w:hint="eastAsia"/>
        </w:rPr>
        <w:t>результатам</w:t>
      </w:r>
      <w:r>
        <w:t></w:t>
      </w:r>
      <w:r>
        <w:rPr>
          <w:rFonts w:hint="eastAsia"/>
        </w:rPr>
        <w:t>многофакторного</w:t>
      </w:r>
      <w:r>
        <w:t></w:t>
      </w:r>
      <w:r>
        <w:rPr>
          <w:rFonts w:hint="eastAsia"/>
        </w:rPr>
        <w:t>эксперимента</w:t>
      </w:r>
      <w:r>
        <w:t></w:t>
      </w:r>
      <w:r>
        <w:rPr>
          <w:rFonts w:hint="eastAsia"/>
        </w:rPr>
        <w:t>установлены</w:t>
      </w:r>
      <w:r>
        <w:t></w:t>
      </w:r>
      <w:r>
        <w:rPr>
          <w:rFonts w:hint="eastAsia"/>
        </w:rPr>
        <w:t>их</w:t>
      </w:r>
      <w:r>
        <w:t></w:t>
      </w:r>
      <w:r>
        <w:rPr>
          <w:rFonts w:hint="eastAsia"/>
        </w:rPr>
        <w:t>оптимальные</w:t>
      </w:r>
      <w:r>
        <w:t></w:t>
      </w:r>
      <w:r>
        <w:rPr>
          <w:rFonts w:hint="eastAsia"/>
        </w:rPr>
        <w:t>параметры</w:t>
      </w:r>
      <w:r>
        <w:t></w:t>
      </w:r>
      <w:r>
        <w:t></w:t>
      </w:r>
      <w:r>
        <w:rPr>
          <w:rFonts w:hint="eastAsia"/>
        </w:rPr>
        <w:t>глубина</w:t>
      </w:r>
      <w:r>
        <w:t></w:t>
      </w:r>
      <w:r>
        <w:rPr>
          <w:rFonts w:hint="eastAsia"/>
        </w:rPr>
        <w:t>деформации</w:t>
      </w:r>
      <w:r>
        <w:t></w:t>
      </w:r>
      <w:r>
        <w:t></w:t>
      </w:r>
      <w:r>
        <w:t></w:t>
      </w:r>
      <w:r>
        <w:t></w:t>
      </w:r>
      <w:r>
        <w:t></w:t>
      </w:r>
      <w:r>
        <w:t></w:t>
      </w:r>
      <w:r>
        <w:t></w:t>
      </w:r>
      <w:r>
        <w:t></w:t>
      </w:r>
      <w:r>
        <w:t></w:t>
      </w:r>
      <w:r>
        <w:rPr>
          <w:rFonts w:hint="eastAsia"/>
        </w:rPr>
        <w:t>мм</w:t>
      </w:r>
      <w:r>
        <w:t></w:t>
      </w:r>
      <w:r>
        <w:t></w:t>
      </w:r>
      <w:r>
        <w:rPr>
          <w:rFonts w:hint="eastAsia"/>
        </w:rPr>
        <w:t>угол</w:t>
      </w:r>
      <w:r>
        <w:t></w:t>
      </w:r>
      <w:r>
        <w:rPr>
          <w:rFonts w:hint="eastAsia"/>
        </w:rPr>
        <w:t>деформирования</w:t>
      </w:r>
      <w:r>
        <w:t></w:t>
      </w:r>
      <w:r>
        <w:rPr>
          <w:rFonts w:hint="eastAsia"/>
        </w:rPr>
        <w:t>со</w:t>
      </w:r>
      <w:r>
        <w:t></w:t>
      </w:r>
      <w:r>
        <w:t></w:t>
      </w:r>
      <w:r>
        <w:t></w:t>
      </w:r>
      <w:r>
        <w:t></w:t>
      </w:r>
      <w:r>
        <w:t></w:t>
      </w:r>
      <w:r>
        <w:rPr>
          <w:rFonts w:hint="eastAsia"/>
        </w:rPr>
        <w:t>°</w:t>
      </w:r>
      <w:r>
        <w:t></w:t>
      </w:r>
      <w:r>
        <w:t></w:t>
      </w:r>
      <w:r>
        <w:rPr>
          <w:rFonts w:hint="eastAsia"/>
        </w:rPr>
        <w:t>межцентровое</w:t>
      </w:r>
      <w:r>
        <w:t></w:t>
      </w:r>
      <w:r>
        <w:rPr>
          <w:rFonts w:hint="eastAsia"/>
        </w:rPr>
        <w:t>расстояние</w:t>
      </w:r>
      <w:r>
        <w:t></w:t>
      </w:r>
      <w:r>
        <w:t></w:t>
      </w:r>
      <w:r>
        <w:t></w:t>
      </w:r>
      <w:r>
        <w:t></w:t>
      </w:r>
      <w:r>
        <w:t></w:t>
      </w:r>
      <w:r>
        <w:t></w:t>
      </w:r>
      <w:r>
        <w:rPr>
          <w:rFonts w:hint="eastAsia"/>
        </w:rPr>
        <w:t>мм</w:t>
      </w:r>
      <w:r>
        <w:t></w:t>
      </w:r>
    </w:p>
    <w:p w:rsidR="008E506A" w:rsidRDefault="008E506A" w:rsidP="008E506A">
      <w:r>
        <w:t></w:t>
      </w:r>
      <w:r>
        <w:t></w:t>
      </w:r>
      <w:r>
        <w:tab/>
      </w:r>
      <w:r>
        <w:t></w:t>
      </w:r>
      <w:r>
        <w:rPr>
          <w:rFonts w:hint="eastAsia"/>
        </w:rPr>
        <w:t>В</w:t>
      </w:r>
      <w:r>
        <w:t></w:t>
      </w:r>
      <w:r>
        <w:rPr>
          <w:rFonts w:hint="eastAsia"/>
        </w:rPr>
        <w:t>результате</w:t>
      </w:r>
      <w:r>
        <w:t></w:t>
      </w:r>
      <w:r>
        <w:rPr>
          <w:rFonts w:hint="eastAsia"/>
        </w:rPr>
        <w:t>проведения</w:t>
      </w:r>
      <w:r>
        <w:t></w:t>
      </w:r>
      <w:r>
        <w:rPr>
          <w:rFonts w:hint="eastAsia"/>
        </w:rPr>
        <w:t>стендовых</w:t>
      </w:r>
      <w:r>
        <w:t></w:t>
      </w:r>
      <w:r>
        <w:rPr>
          <w:rFonts w:hint="eastAsia"/>
        </w:rPr>
        <w:t>испытаний</w:t>
      </w:r>
      <w:r>
        <w:t></w:t>
      </w:r>
      <w:r>
        <w:rPr>
          <w:rFonts w:hint="eastAsia"/>
        </w:rPr>
        <w:t>РВД</w:t>
      </w:r>
      <w:r>
        <w:t></w:t>
      </w:r>
      <w:r>
        <w:rPr>
          <w:rFonts w:hint="eastAsia"/>
        </w:rPr>
        <w:t>статическим</w:t>
      </w:r>
      <w:r>
        <w:t></w:t>
      </w:r>
      <w:r>
        <w:rPr>
          <w:rFonts w:hint="eastAsia"/>
        </w:rPr>
        <w:t>гид</w:t>
      </w:r>
      <w:r>
        <w:t></w:t>
      </w:r>
      <w:r>
        <w:rPr>
          <w:rFonts w:hint="eastAsia"/>
        </w:rPr>
        <w:t>равлическим</w:t>
      </w:r>
      <w:r>
        <w:t></w:t>
      </w:r>
      <w:r>
        <w:rPr>
          <w:rFonts w:hint="eastAsia"/>
        </w:rPr>
        <w:t>давлением</w:t>
      </w:r>
      <w:r>
        <w:t></w:t>
      </w:r>
      <w:r>
        <w:t></w:t>
      </w:r>
      <w:r>
        <w:rPr>
          <w:rFonts w:hint="eastAsia"/>
        </w:rPr>
        <w:t>собранных</w:t>
      </w:r>
      <w:r>
        <w:t></w:t>
      </w:r>
      <w:r>
        <w:rPr>
          <w:rFonts w:hint="eastAsia"/>
        </w:rPr>
        <w:t>по</w:t>
      </w:r>
      <w:r>
        <w:t></w:t>
      </w:r>
      <w:r>
        <w:rPr>
          <w:rFonts w:hint="eastAsia"/>
        </w:rPr>
        <w:t>разработанной</w:t>
      </w:r>
      <w:r>
        <w:t></w:t>
      </w:r>
      <w:r>
        <w:rPr>
          <w:rFonts w:hint="eastAsia"/>
        </w:rPr>
        <w:t>технологии</w:t>
      </w:r>
      <w:r>
        <w:t></w:t>
      </w:r>
      <w:r>
        <w:t></w:t>
      </w:r>
      <w:r>
        <w:rPr>
          <w:rFonts w:hint="eastAsia"/>
        </w:rPr>
        <w:t>установлено</w:t>
      </w:r>
      <w:r>
        <w:t></w:t>
      </w:r>
      <w:r>
        <w:t></w:t>
      </w:r>
      <w:r>
        <w:rPr>
          <w:rFonts w:hint="eastAsia"/>
        </w:rPr>
        <w:t>что</w:t>
      </w:r>
      <w:r>
        <w:t></w:t>
      </w:r>
      <w:r>
        <w:rPr>
          <w:rFonts w:hint="eastAsia"/>
        </w:rPr>
        <w:t>рукава</w:t>
      </w:r>
      <w:r>
        <w:t></w:t>
      </w:r>
      <w:r>
        <w:rPr>
          <w:rFonts w:hint="eastAsia"/>
        </w:rPr>
        <w:t>соответствуют</w:t>
      </w:r>
      <w:r>
        <w:t></w:t>
      </w:r>
      <w:r>
        <w:rPr>
          <w:rFonts w:hint="eastAsia"/>
        </w:rPr>
        <w:t>требованиям</w:t>
      </w:r>
      <w:r>
        <w:t></w:t>
      </w:r>
      <w:r>
        <w:rPr>
          <w:rFonts w:hint="eastAsia"/>
        </w:rPr>
        <w:t>ГОСТ</w:t>
      </w:r>
      <w:r>
        <w:t></w:t>
      </w:r>
      <w:r>
        <w:t></w:t>
      </w:r>
      <w:r>
        <w:t></w:t>
      </w:r>
      <w:r>
        <w:t></w:t>
      </w:r>
      <w:r>
        <w:t></w:t>
      </w:r>
      <w:r>
        <w:t></w:t>
      </w:r>
      <w:r>
        <w:t></w:t>
      </w:r>
      <w:r>
        <w:t></w:t>
      </w:r>
      <w:r>
        <w:t></w:t>
      </w:r>
      <w:r>
        <w:t></w:t>
      </w:r>
      <w:r>
        <w:t></w:t>
      </w:r>
      <w:r>
        <w:rPr>
          <w:rFonts w:hint="eastAsia"/>
        </w:rPr>
        <w:t>и</w:t>
      </w:r>
      <w:r>
        <w:t></w:t>
      </w:r>
      <w:r>
        <w:rPr>
          <w:rFonts w:hint="eastAsia"/>
        </w:rPr>
        <w:t>могут</w:t>
      </w:r>
      <w:r>
        <w:t></w:t>
      </w:r>
      <w:r>
        <w:rPr>
          <w:rFonts w:hint="eastAsia"/>
        </w:rPr>
        <w:t>быть</w:t>
      </w:r>
      <w:r>
        <w:t></w:t>
      </w:r>
      <w:r>
        <w:rPr>
          <w:rFonts w:hint="eastAsia"/>
        </w:rPr>
        <w:t>рекомен</w:t>
      </w:r>
      <w:r>
        <w:t></w:t>
      </w:r>
      <w:r>
        <w:rPr>
          <w:rFonts w:hint="eastAsia"/>
        </w:rPr>
        <w:t>дованы</w:t>
      </w:r>
      <w:r>
        <w:t></w:t>
      </w:r>
      <w:r>
        <w:rPr>
          <w:rFonts w:hint="eastAsia"/>
        </w:rPr>
        <w:t>для</w:t>
      </w:r>
      <w:r>
        <w:t></w:t>
      </w:r>
      <w:r>
        <w:rPr>
          <w:rFonts w:hint="eastAsia"/>
        </w:rPr>
        <w:t>производственной</w:t>
      </w:r>
      <w:r>
        <w:t></w:t>
      </w:r>
      <w:r>
        <w:rPr>
          <w:rFonts w:hint="eastAsia"/>
        </w:rPr>
        <w:t>эксплуатации</w:t>
      </w:r>
      <w:r>
        <w:t></w:t>
      </w:r>
    </w:p>
    <w:p w:rsidR="008E506A" w:rsidRDefault="008E506A" w:rsidP="008E506A">
      <w:r>
        <w:t></w:t>
      </w:r>
      <w:r>
        <w:t></w:t>
      </w:r>
      <w:r>
        <w:tab/>
      </w:r>
      <w:r>
        <w:t></w:t>
      </w:r>
      <w:r>
        <w:rPr>
          <w:rFonts w:hint="eastAsia"/>
        </w:rPr>
        <w:t>В</w:t>
      </w:r>
      <w:r>
        <w:t></w:t>
      </w:r>
      <w:r>
        <w:rPr>
          <w:rFonts w:hint="eastAsia"/>
        </w:rPr>
        <w:t>результате</w:t>
      </w:r>
      <w:r>
        <w:t></w:t>
      </w:r>
      <w:r>
        <w:rPr>
          <w:rFonts w:hint="eastAsia"/>
        </w:rPr>
        <w:t>эксплуатационных</w:t>
      </w:r>
      <w:r>
        <w:t></w:t>
      </w:r>
      <w:r>
        <w:rPr>
          <w:rFonts w:hint="eastAsia"/>
        </w:rPr>
        <w:t>испытаний</w:t>
      </w:r>
      <w:r>
        <w:t></w:t>
      </w:r>
      <w:r>
        <w:rPr>
          <w:rFonts w:hint="eastAsia"/>
        </w:rPr>
        <w:t>опытные</w:t>
      </w:r>
      <w:r>
        <w:t></w:t>
      </w:r>
      <w:r>
        <w:rPr>
          <w:rFonts w:hint="eastAsia"/>
        </w:rPr>
        <w:t>образцы</w:t>
      </w:r>
      <w:r>
        <w:t></w:t>
      </w:r>
      <w:r>
        <w:rPr>
          <w:rFonts w:hint="eastAsia"/>
        </w:rPr>
        <w:t>РВД</w:t>
      </w:r>
      <w:r>
        <w:t></w:t>
      </w:r>
      <w:r>
        <w:t></w:t>
      </w:r>
      <w:r>
        <w:rPr>
          <w:rFonts w:hint="eastAsia"/>
        </w:rPr>
        <w:t>ус</w:t>
      </w:r>
      <w:r>
        <w:t></w:t>
      </w:r>
      <w:r>
        <w:rPr>
          <w:rFonts w:hint="eastAsia"/>
        </w:rPr>
        <w:t>тановленные</w:t>
      </w:r>
      <w:r>
        <w:t></w:t>
      </w:r>
      <w:r>
        <w:rPr>
          <w:rFonts w:hint="eastAsia"/>
        </w:rPr>
        <w:t>на</w:t>
      </w:r>
      <w:r>
        <w:t></w:t>
      </w:r>
      <w:r>
        <w:rPr>
          <w:rFonts w:hint="eastAsia"/>
        </w:rPr>
        <w:t>тракторах</w:t>
      </w:r>
      <w:r>
        <w:t></w:t>
      </w:r>
      <w:r>
        <w:rPr>
          <w:rFonts w:hint="eastAsia"/>
        </w:rPr>
        <w:t>выполняющих</w:t>
      </w:r>
      <w:r>
        <w:t></w:t>
      </w:r>
      <w:r>
        <w:rPr>
          <w:rFonts w:hint="eastAsia"/>
        </w:rPr>
        <w:t>сельскохозяйственные</w:t>
      </w:r>
      <w:r>
        <w:t></w:t>
      </w:r>
      <w:r>
        <w:rPr>
          <w:rFonts w:hint="eastAsia"/>
        </w:rPr>
        <w:t>работы</w:t>
      </w:r>
      <w:r>
        <w:t></w:t>
      </w:r>
      <w:r>
        <w:rPr>
          <w:rFonts w:hint="eastAsia"/>
        </w:rPr>
        <w:t>на</w:t>
      </w:r>
      <w:r>
        <w:t></w:t>
      </w:r>
      <w:r>
        <w:rPr>
          <w:rFonts w:hint="eastAsia"/>
        </w:rPr>
        <w:t>предприятиях</w:t>
      </w:r>
      <w:r>
        <w:t></w:t>
      </w:r>
      <w:r>
        <w:rPr>
          <w:rFonts w:hint="eastAsia"/>
        </w:rPr>
        <w:t>региона</w:t>
      </w:r>
      <w:r>
        <w:t></w:t>
      </w:r>
      <w:r>
        <w:t></w:t>
      </w:r>
      <w:r>
        <w:rPr>
          <w:rFonts w:hint="eastAsia"/>
        </w:rPr>
        <w:t>прошли</w:t>
      </w:r>
      <w:r>
        <w:t></w:t>
      </w:r>
      <w:r>
        <w:rPr>
          <w:rFonts w:hint="eastAsia"/>
        </w:rPr>
        <w:t>безотказную</w:t>
      </w:r>
      <w:r>
        <w:t></w:t>
      </w:r>
      <w:r>
        <w:rPr>
          <w:rFonts w:hint="eastAsia"/>
        </w:rPr>
        <w:t>наработку</w:t>
      </w:r>
      <w:r>
        <w:t></w:t>
      </w:r>
      <w:r>
        <w:rPr>
          <w:rFonts w:hint="eastAsia"/>
        </w:rPr>
        <w:t>до</w:t>
      </w:r>
      <w:r>
        <w:t></w:t>
      </w:r>
      <w:r>
        <w:t></w:t>
      </w:r>
      <w:r>
        <w:t></w:t>
      </w:r>
      <w:r>
        <w:t></w:t>
      </w:r>
      <w:r>
        <w:t></w:t>
      </w:r>
      <w:r>
        <w:t></w:t>
      </w:r>
      <w:r>
        <w:rPr>
          <w:rFonts w:hint="eastAsia"/>
        </w:rPr>
        <w:t>мото</w:t>
      </w:r>
      <w:r>
        <w:t></w:t>
      </w:r>
      <w:r>
        <w:rPr>
          <w:rFonts w:hint="eastAsia"/>
        </w:rPr>
        <w:t>часов</w:t>
      </w:r>
      <w:r>
        <w:t></w:t>
      </w:r>
      <w:r>
        <w:rPr>
          <w:rFonts w:hint="eastAsia"/>
        </w:rPr>
        <w:t>и</w:t>
      </w:r>
      <w:r>
        <w:t></w:t>
      </w:r>
      <w:r>
        <w:rPr>
          <w:rFonts w:hint="eastAsia"/>
        </w:rPr>
        <w:t>продолжают</w:t>
      </w:r>
      <w:r>
        <w:t></w:t>
      </w:r>
      <w:r>
        <w:rPr>
          <w:rFonts w:hint="eastAsia"/>
        </w:rPr>
        <w:t>эксплуатироваться</w:t>
      </w:r>
      <w:r>
        <w:t></w:t>
      </w:r>
    </w:p>
    <w:p w:rsidR="008E506A" w:rsidRDefault="008E506A" w:rsidP="008E506A">
      <w:r>
        <w:t></w:t>
      </w:r>
      <w:r>
        <w:t></w:t>
      </w:r>
      <w:r>
        <w:tab/>
      </w:r>
      <w:r>
        <w:t></w:t>
      </w:r>
      <w:r>
        <w:rPr>
          <w:rFonts w:hint="eastAsia"/>
        </w:rPr>
        <w:t>При</w:t>
      </w:r>
      <w:r>
        <w:t></w:t>
      </w:r>
      <w:r>
        <w:rPr>
          <w:rFonts w:hint="eastAsia"/>
        </w:rPr>
        <w:t>внедрении</w:t>
      </w:r>
      <w:r>
        <w:t></w:t>
      </w:r>
      <w:r>
        <w:rPr>
          <w:rFonts w:hint="eastAsia"/>
        </w:rPr>
        <w:t>разработанной</w:t>
      </w:r>
      <w:r>
        <w:t></w:t>
      </w:r>
      <w:r>
        <w:rPr>
          <w:rFonts w:hint="eastAsia"/>
        </w:rPr>
        <w:t>технологии</w:t>
      </w:r>
      <w:r>
        <w:t></w:t>
      </w:r>
      <w:r>
        <w:rPr>
          <w:rFonts w:hint="eastAsia"/>
        </w:rPr>
        <w:t>и</w:t>
      </w:r>
      <w:r>
        <w:t></w:t>
      </w:r>
      <w:r>
        <w:rPr>
          <w:rFonts w:hint="eastAsia"/>
        </w:rPr>
        <w:t>обжимного</w:t>
      </w:r>
      <w:r>
        <w:t></w:t>
      </w:r>
      <w:r>
        <w:rPr>
          <w:rFonts w:hint="eastAsia"/>
        </w:rPr>
        <w:t>устройства</w:t>
      </w:r>
      <w:r>
        <w:t></w:t>
      </w:r>
      <w:r>
        <w:rPr>
          <w:rFonts w:hint="eastAsia"/>
        </w:rPr>
        <w:t>в</w:t>
      </w:r>
      <w:r>
        <w:t></w:t>
      </w:r>
      <w:r>
        <w:rPr>
          <w:rFonts w:hint="eastAsia"/>
        </w:rPr>
        <w:t>ОАО</w:t>
      </w:r>
      <w:r>
        <w:t></w:t>
      </w:r>
      <w:r>
        <w:t></w:t>
      </w:r>
      <w:r>
        <w:rPr>
          <w:rFonts w:hint="eastAsia"/>
        </w:rPr>
        <w:t>Уссурремтехснаб</w:t>
      </w:r>
      <w:r>
        <w:t></w:t>
      </w:r>
      <w:r>
        <w:t></w:t>
      </w:r>
      <w:r>
        <w:rPr>
          <w:rFonts w:hint="eastAsia"/>
        </w:rPr>
        <w:t>и</w:t>
      </w:r>
      <w:r>
        <w:t></w:t>
      </w:r>
      <w:r>
        <w:rPr>
          <w:rFonts w:hint="eastAsia"/>
        </w:rPr>
        <w:t>выполнении</w:t>
      </w:r>
      <w:r>
        <w:t></w:t>
      </w:r>
      <w:r>
        <w:rPr>
          <w:rFonts w:hint="eastAsia"/>
        </w:rPr>
        <w:t>программы</w:t>
      </w:r>
      <w:r>
        <w:t></w:t>
      </w:r>
      <w:r>
        <w:rPr>
          <w:rFonts w:hint="eastAsia"/>
        </w:rPr>
        <w:t>ремонта</w:t>
      </w:r>
      <w:r>
        <w:t></w:t>
      </w:r>
      <w:r>
        <w:rPr>
          <w:rFonts w:hint="eastAsia"/>
        </w:rPr>
        <w:t>РВД</w:t>
      </w:r>
      <w:r>
        <w:t></w:t>
      </w:r>
      <w:r>
        <w:t></w:t>
      </w:r>
      <w:r>
        <w:rPr>
          <w:rFonts w:hint="eastAsia"/>
        </w:rPr>
        <w:t>достаточной</w:t>
      </w:r>
      <w:r>
        <w:t></w:t>
      </w:r>
      <w:r>
        <w:rPr>
          <w:rFonts w:hint="eastAsia"/>
        </w:rPr>
        <w:t>для</w:t>
      </w:r>
      <w:r>
        <w:t></w:t>
      </w:r>
      <w:r>
        <w:rPr>
          <w:rFonts w:hint="eastAsia"/>
        </w:rPr>
        <w:t>покрытия</w:t>
      </w:r>
      <w:r>
        <w:t></w:t>
      </w:r>
      <w:r>
        <w:rPr>
          <w:rFonts w:hint="eastAsia"/>
        </w:rPr>
        <w:t>потребностей</w:t>
      </w:r>
      <w:r>
        <w:t></w:t>
      </w:r>
      <w:r>
        <w:rPr>
          <w:rFonts w:hint="eastAsia"/>
        </w:rPr>
        <w:t>сельскохозяйственных</w:t>
      </w:r>
      <w:r>
        <w:t></w:t>
      </w:r>
      <w:r>
        <w:rPr>
          <w:rFonts w:hint="eastAsia"/>
        </w:rPr>
        <w:t>предприятий</w:t>
      </w:r>
      <w:r>
        <w:t></w:t>
      </w:r>
      <w:r>
        <w:rPr>
          <w:rFonts w:hint="eastAsia"/>
        </w:rPr>
        <w:t>Уссурийского</w:t>
      </w:r>
      <w:r>
        <w:t></w:t>
      </w:r>
      <w:r>
        <w:rPr>
          <w:rFonts w:hint="eastAsia"/>
        </w:rPr>
        <w:t>городского</w:t>
      </w:r>
      <w:r>
        <w:t></w:t>
      </w:r>
      <w:r>
        <w:rPr>
          <w:rFonts w:hint="eastAsia"/>
        </w:rPr>
        <w:t>округа</w:t>
      </w:r>
      <w:r>
        <w:t></w:t>
      </w:r>
      <w:r>
        <w:t></w:t>
      </w:r>
      <w:r>
        <w:rPr>
          <w:rFonts w:hint="eastAsia"/>
        </w:rPr>
        <w:t>дополнительный</w:t>
      </w:r>
      <w:r>
        <w:t></w:t>
      </w:r>
      <w:r>
        <w:rPr>
          <w:rFonts w:hint="eastAsia"/>
        </w:rPr>
        <w:t>чистый</w:t>
      </w:r>
      <w:r>
        <w:t></w:t>
      </w:r>
      <w:r>
        <w:rPr>
          <w:rFonts w:hint="eastAsia"/>
        </w:rPr>
        <w:t>доход</w:t>
      </w:r>
      <w:r>
        <w:t></w:t>
      </w:r>
      <w:r>
        <w:rPr>
          <w:rFonts w:hint="eastAsia"/>
        </w:rPr>
        <w:t>составляет</w:t>
      </w:r>
      <w:r>
        <w:t></w:t>
      </w:r>
      <w:r>
        <w:t></w:t>
      </w:r>
      <w:r>
        <w:t></w:t>
      </w:r>
      <w:r>
        <w:t></w:t>
      </w:r>
      <w:r>
        <w:t></w:t>
      </w:r>
      <w:r>
        <w:t></w:t>
      </w:r>
      <w:r>
        <w:t></w:t>
      </w:r>
      <w:r>
        <w:rPr>
          <w:rFonts w:hint="eastAsia"/>
        </w:rPr>
        <w:t>тыс</w:t>
      </w:r>
      <w:r>
        <w:t></w:t>
      </w:r>
      <w:r>
        <w:t></w:t>
      </w:r>
      <w:r>
        <w:rPr>
          <w:rFonts w:hint="eastAsia"/>
        </w:rPr>
        <w:t>руб</w:t>
      </w:r>
      <w:r>
        <w:t></w:t>
      </w:r>
      <w:r>
        <w:t></w:t>
      </w:r>
      <w:r>
        <w:t></w:t>
      </w:r>
      <w:r>
        <w:rPr>
          <w:rFonts w:hint="eastAsia"/>
        </w:rPr>
        <w:t>срок</w:t>
      </w:r>
      <w:r>
        <w:t></w:t>
      </w:r>
      <w:r>
        <w:rPr>
          <w:rFonts w:hint="eastAsia"/>
        </w:rPr>
        <w:t>окупаемости</w:t>
      </w:r>
      <w:r>
        <w:t></w:t>
      </w:r>
      <w:r>
        <w:rPr>
          <w:rFonts w:hint="eastAsia"/>
        </w:rPr>
        <w:t>дополнительных</w:t>
      </w:r>
      <w:r>
        <w:t></w:t>
      </w:r>
      <w:r>
        <w:rPr>
          <w:rFonts w:hint="eastAsia"/>
        </w:rPr>
        <w:t>вложений</w:t>
      </w:r>
      <w:r>
        <w:t></w:t>
      </w:r>
      <w:r>
        <w:rPr>
          <w:rFonts w:hint="eastAsia"/>
        </w:rPr>
        <w:t>составляет</w:t>
      </w:r>
      <w:r>
        <w:t></w:t>
      </w:r>
      <w:r>
        <w:t></w:t>
      </w:r>
      <w:r>
        <w:t></w:t>
      </w:r>
      <w:r>
        <w:t></w:t>
      </w:r>
      <w:r>
        <w:t></w:t>
      </w:r>
      <w:r>
        <w:t></w:t>
      </w:r>
      <w:r>
        <w:rPr>
          <w:rFonts w:hint="eastAsia"/>
        </w:rPr>
        <w:t>года</w:t>
      </w:r>
      <w:r>
        <w:t></w:t>
      </w:r>
      <w:r w:rsidRPr="008E506A">
        <w:t></w:t>
      </w:r>
      <w:r>
        <w:rPr>
          <w:rFonts w:hint="eastAsia"/>
        </w:rPr>
        <w:t>ОБЩИЕ</w:t>
      </w:r>
      <w:r>
        <w:t></w:t>
      </w:r>
      <w:r>
        <w:rPr>
          <w:rFonts w:hint="eastAsia"/>
        </w:rPr>
        <w:t>ВЫВОДЫ</w:t>
      </w:r>
    </w:p>
    <w:p w:rsidR="008E506A" w:rsidRDefault="008E506A" w:rsidP="008E506A">
      <w:r>
        <w:t></w:t>
      </w:r>
      <w:r>
        <w:t></w:t>
      </w:r>
      <w:r>
        <w:tab/>
      </w:r>
      <w:r>
        <w:t></w:t>
      </w:r>
      <w:r>
        <w:rPr>
          <w:rFonts w:hint="eastAsia"/>
        </w:rPr>
        <w:t>Установлено</w:t>
      </w:r>
      <w:r>
        <w:t></w:t>
      </w:r>
      <w:r>
        <w:t></w:t>
      </w:r>
      <w:r>
        <w:rPr>
          <w:rFonts w:hint="eastAsia"/>
        </w:rPr>
        <w:t>что</w:t>
      </w:r>
      <w:r>
        <w:t></w:t>
      </w:r>
      <w:r>
        <w:rPr>
          <w:rFonts w:hint="eastAsia"/>
        </w:rPr>
        <w:t>в</w:t>
      </w:r>
      <w:r>
        <w:t></w:t>
      </w:r>
      <w:r>
        <w:rPr>
          <w:rFonts w:hint="eastAsia"/>
        </w:rPr>
        <w:t>преобладающем</w:t>
      </w:r>
      <w:r>
        <w:t></w:t>
      </w:r>
      <w:r>
        <w:rPr>
          <w:rFonts w:hint="eastAsia"/>
        </w:rPr>
        <w:t>большинстве</w:t>
      </w:r>
      <w:r>
        <w:t></w:t>
      </w:r>
      <w:r>
        <w:rPr>
          <w:rFonts w:hint="eastAsia"/>
        </w:rPr>
        <w:t>случаев</w:t>
      </w:r>
      <w:r>
        <w:t></w:t>
      </w:r>
      <w:r>
        <w:rPr>
          <w:rFonts w:hint="eastAsia"/>
        </w:rPr>
        <w:t>отказ</w:t>
      </w:r>
      <w:r>
        <w:t></w:t>
      </w:r>
      <w:r>
        <w:rPr>
          <w:rFonts w:hint="eastAsia"/>
        </w:rPr>
        <w:t>РВД</w:t>
      </w:r>
      <w:r>
        <w:t></w:t>
      </w:r>
      <w:r>
        <w:rPr>
          <w:rFonts w:hint="eastAsia"/>
        </w:rPr>
        <w:t>происходит</w:t>
      </w:r>
      <w:r>
        <w:t></w:t>
      </w:r>
      <w:r>
        <w:rPr>
          <w:rFonts w:hint="eastAsia"/>
        </w:rPr>
        <w:t>по</w:t>
      </w:r>
      <w:r>
        <w:t></w:t>
      </w:r>
      <w:r>
        <w:rPr>
          <w:rFonts w:hint="eastAsia"/>
        </w:rPr>
        <w:t>причине</w:t>
      </w:r>
      <w:r>
        <w:t></w:t>
      </w:r>
      <w:r>
        <w:rPr>
          <w:rFonts w:hint="eastAsia"/>
        </w:rPr>
        <w:t>разгерметизации</w:t>
      </w:r>
      <w:r>
        <w:t></w:t>
      </w:r>
      <w:r>
        <w:rPr>
          <w:rFonts w:hint="eastAsia"/>
        </w:rPr>
        <w:t>внутренней</w:t>
      </w:r>
      <w:r>
        <w:t></w:t>
      </w:r>
      <w:r>
        <w:rPr>
          <w:rFonts w:hint="eastAsia"/>
        </w:rPr>
        <w:t>камеры</w:t>
      </w:r>
      <w:r>
        <w:t></w:t>
      </w:r>
      <w:r>
        <w:rPr>
          <w:rFonts w:hint="eastAsia"/>
        </w:rPr>
        <w:t>в</w:t>
      </w:r>
      <w:r>
        <w:t></w:t>
      </w:r>
      <w:r>
        <w:rPr>
          <w:rFonts w:hint="eastAsia"/>
        </w:rPr>
        <w:t>зоне</w:t>
      </w:r>
      <w:r>
        <w:t></w:t>
      </w:r>
      <w:r>
        <w:rPr>
          <w:rFonts w:hint="eastAsia"/>
        </w:rPr>
        <w:t>заделки</w:t>
      </w:r>
      <w:r>
        <w:t></w:t>
      </w:r>
      <w:r>
        <w:rPr>
          <w:rFonts w:hint="eastAsia"/>
        </w:rPr>
        <w:t>концевой</w:t>
      </w:r>
      <w:r>
        <w:t></w:t>
      </w:r>
      <w:r>
        <w:rPr>
          <w:rFonts w:hint="eastAsia"/>
        </w:rPr>
        <w:t>арматуры</w:t>
      </w:r>
      <w:r>
        <w:t></w:t>
      </w:r>
      <w:r>
        <w:t></w:t>
      </w:r>
      <w:r>
        <w:rPr>
          <w:rFonts w:hint="eastAsia"/>
        </w:rPr>
        <w:t>теоретически</w:t>
      </w:r>
      <w:r>
        <w:t></w:t>
      </w:r>
      <w:r>
        <w:rPr>
          <w:rFonts w:hint="eastAsia"/>
        </w:rPr>
        <w:t>подтверждено</w:t>
      </w:r>
      <w:r>
        <w:t></w:t>
      </w:r>
      <w:r>
        <w:t></w:t>
      </w:r>
      <w:r>
        <w:rPr>
          <w:rFonts w:hint="eastAsia"/>
        </w:rPr>
        <w:t>что</w:t>
      </w:r>
      <w:r>
        <w:t></w:t>
      </w:r>
      <w:r>
        <w:rPr>
          <w:rFonts w:hint="eastAsia"/>
        </w:rPr>
        <w:t>это</w:t>
      </w:r>
      <w:r>
        <w:t></w:t>
      </w:r>
      <w:r>
        <w:rPr>
          <w:rFonts w:hint="eastAsia"/>
        </w:rPr>
        <w:t>является</w:t>
      </w:r>
      <w:r>
        <w:t></w:t>
      </w:r>
      <w:r>
        <w:rPr>
          <w:rFonts w:hint="eastAsia"/>
        </w:rPr>
        <w:t>следствием</w:t>
      </w:r>
      <w:r>
        <w:t></w:t>
      </w:r>
      <w:r>
        <w:rPr>
          <w:rFonts w:hint="eastAsia"/>
        </w:rPr>
        <w:t>завышенной</w:t>
      </w:r>
      <w:r>
        <w:t></w:t>
      </w:r>
      <w:r>
        <w:rPr>
          <w:rFonts w:hint="eastAsia"/>
        </w:rPr>
        <w:t>степени</w:t>
      </w:r>
      <w:r>
        <w:t></w:t>
      </w:r>
      <w:r>
        <w:rPr>
          <w:rFonts w:hint="eastAsia"/>
        </w:rPr>
        <w:t>сжатия</w:t>
      </w:r>
      <w:r>
        <w:t></w:t>
      </w:r>
      <w:r>
        <w:rPr>
          <w:rFonts w:hint="eastAsia"/>
        </w:rPr>
        <w:t>материала</w:t>
      </w:r>
      <w:r>
        <w:t></w:t>
      </w:r>
      <w:r>
        <w:rPr>
          <w:rFonts w:hint="eastAsia"/>
        </w:rPr>
        <w:t>внутренней</w:t>
      </w:r>
      <w:r>
        <w:t></w:t>
      </w:r>
      <w:r>
        <w:rPr>
          <w:rFonts w:hint="eastAsia"/>
        </w:rPr>
        <w:t>камеры</w:t>
      </w:r>
      <w:r>
        <w:t></w:t>
      </w:r>
      <w:r>
        <w:rPr>
          <w:rFonts w:hint="eastAsia"/>
        </w:rPr>
        <w:t>рукава</w:t>
      </w:r>
      <w:r>
        <w:t></w:t>
      </w:r>
      <w:r>
        <w:rPr>
          <w:rFonts w:hint="eastAsia"/>
        </w:rPr>
        <w:t>в</w:t>
      </w:r>
      <w:r>
        <w:t></w:t>
      </w:r>
      <w:r>
        <w:rPr>
          <w:rFonts w:hint="eastAsia"/>
        </w:rPr>
        <w:t>подвтулоч</w:t>
      </w:r>
      <w:r>
        <w:t></w:t>
      </w:r>
      <w:r>
        <w:t></w:t>
      </w:r>
      <w:r>
        <w:rPr>
          <w:rFonts w:hint="eastAsia"/>
        </w:rPr>
        <w:t>ном</w:t>
      </w:r>
      <w:r>
        <w:t></w:t>
      </w:r>
      <w:r>
        <w:rPr>
          <w:rFonts w:hint="eastAsia"/>
        </w:rPr>
        <w:t>пространстве</w:t>
      </w:r>
      <w:r>
        <w:t></w:t>
      </w:r>
      <w:r>
        <w:rPr>
          <w:rFonts w:hint="eastAsia"/>
        </w:rPr>
        <w:t>при</w:t>
      </w:r>
      <w:r>
        <w:t></w:t>
      </w:r>
      <w:r>
        <w:rPr>
          <w:rFonts w:hint="eastAsia"/>
        </w:rPr>
        <w:t>сборке</w:t>
      </w:r>
      <w:r>
        <w:t></w:t>
      </w:r>
      <w:r>
        <w:rPr>
          <w:rFonts w:hint="eastAsia"/>
        </w:rPr>
        <w:t>по</w:t>
      </w:r>
      <w:r>
        <w:t></w:t>
      </w:r>
      <w:r>
        <w:rPr>
          <w:rFonts w:hint="eastAsia"/>
        </w:rPr>
        <w:t>существующим</w:t>
      </w:r>
      <w:r>
        <w:t></w:t>
      </w:r>
      <w:r>
        <w:rPr>
          <w:rFonts w:hint="eastAsia"/>
        </w:rPr>
        <w:t>технологиям</w:t>
      </w:r>
      <w:r>
        <w:t></w:t>
      </w:r>
    </w:p>
    <w:p w:rsidR="008E506A" w:rsidRDefault="008E506A" w:rsidP="008E506A">
      <w:r>
        <w:t></w:t>
      </w:r>
      <w:r>
        <w:t></w:t>
      </w:r>
      <w:r>
        <w:tab/>
      </w:r>
      <w:r>
        <w:t></w:t>
      </w:r>
      <w:r>
        <w:rPr>
          <w:rFonts w:hint="eastAsia"/>
        </w:rPr>
        <w:t>Для</w:t>
      </w:r>
      <w:r>
        <w:t></w:t>
      </w:r>
      <w:r>
        <w:rPr>
          <w:rFonts w:hint="eastAsia"/>
        </w:rPr>
        <w:t>совершенствования</w:t>
      </w:r>
      <w:r>
        <w:t></w:t>
      </w:r>
      <w:r>
        <w:rPr>
          <w:rFonts w:hint="eastAsia"/>
        </w:rPr>
        <w:t>технологии</w:t>
      </w:r>
      <w:r>
        <w:t></w:t>
      </w:r>
      <w:r>
        <w:rPr>
          <w:rFonts w:hint="eastAsia"/>
        </w:rPr>
        <w:t>сборки</w:t>
      </w:r>
      <w:r>
        <w:t></w:t>
      </w:r>
      <w:r>
        <w:rPr>
          <w:rFonts w:hint="eastAsia"/>
        </w:rPr>
        <w:t>РВ</w:t>
      </w:r>
      <w:r>
        <w:rPr>
          <w:rFonts w:hint="eastAsia"/>
        </w:rPr>
        <w:lastRenderedPageBreak/>
        <w:t>Д</w:t>
      </w:r>
      <w:r>
        <w:t></w:t>
      </w:r>
      <w:r>
        <w:rPr>
          <w:rFonts w:hint="eastAsia"/>
        </w:rPr>
        <w:t>разработаны</w:t>
      </w:r>
      <w:r>
        <w:t></w:t>
      </w:r>
      <w:r>
        <w:rPr>
          <w:rFonts w:hint="eastAsia"/>
        </w:rPr>
        <w:t>новые</w:t>
      </w:r>
      <w:r>
        <w:t></w:t>
      </w:r>
      <w:r>
        <w:rPr>
          <w:rFonts w:hint="eastAsia"/>
        </w:rPr>
        <w:t>уст</w:t>
      </w:r>
      <w:r>
        <w:t></w:t>
      </w:r>
      <w:r>
        <w:rPr>
          <w:rFonts w:hint="eastAsia"/>
        </w:rPr>
        <w:t>ройства</w:t>
      </w:r>
      <w:r>
        <w:t></w:t>
      </w:r>
      <w:r>
        <w:t></w:t>
      </w:r>
      <w:r>
        <w:rPr>
          <w:rFonts w:hint="eastAsia"/>
        </w:rPr>
        <w:t>пат</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которые</w:t>
      </w:r>
      <w:r>
        <w:t></w:t>
      </w:r>
      <w:r>
        <w:rPr>
          <w:rFonts w:hint="eastAsia"/>
        </w:rPr>
        <w:t>позволяют</w:t>
      </w:r>
      <w:r>
        <w:t></w:t>
      </w:r>
      <w:r>
        <w:rPr>
          <w:rFonts w:hint="eastAsia"/>
        </w:rPr>
        <w:t>осуществ</w:t>
      </w:r>
      <w:r>
        <w:t></w:t>
      </w:r>
      <w:r>
        <w:rPr>
          <w:rFonts w:hint="eastAsia"/>
        </w:rPr>
        <w:t>лять</w:t>
      </w:r>
      <w:r>
        <w:t></w:t>
      </w:r>
      <w:r>
        <w:rPr>
          <w:rFonts w:hint="eastAsia"/>
        </w:rPr>
        <w:t>качественное</w:t>
      </w:r>
      <w:r>
        <w:t></w:t>
      </w:r>
      <w:r>
        <w:rPr>
          <w:rFonts w:hint="eastAsia"/>
        </w:rPr>
        <w:t>обжатие</w:t>
      </w:r>
      <w:r>
        <w:t></w:t>
      </w:r>
      <w:r>
        <w:rPr>
          <w:rFonts w:hint="eastAsia"/>
        </w:rPr>
        <w:t>концевой</w:t>
      </w:r>
      <w:r>
        <w:t></w:t>
      </w:r>
      <w:r>
        <w:rPr>
          <w:rFonts w:hint="eastAsia"/>
        </w:rPr>
        <w:t>арматуры</w:t>
      </w:r>
      <w:r>
        <w:t></w:t>
      </w:r>
      <w:r>
        <w:rPr>
          <w:rFonts w:hint="eastAsia"/>
        </w:rPr>
        <w:t>в</w:t>
      </w:r>
      <w:r>
        <w:t></w:t>
      </w:r>
      <w:r>
        <w:rPr>
          <w:rFonts w:hint="eastAsia"/>
        </w:rPr>
        <w:t>широком</w:t>
      </w:r>
      <w:r>
        <w:t></w:t>
      </w:r>
      <w:r>
        <w:rPr>
          <w:rFonts w:hint="eastAsia"/>
        </w:rPr>
        <w:t>диапазоне</w:t>
      </w:r>
      <w:r>
        <w:t></w:t>
      </w:r>
      <w:r>
        <w:rPr>
          <w:rFonts w:hint="eastAsia"/>
        </w:rPr>
        <w:t>типораз</w:t>
      </w:r>
      <w:r>
        <w:t></w:t>
      </w:r>
      <w:r>
        <w:rPr>
          <w:rFonts w:hint="eastAsia"/>
        </w:rPr>
        <w:t>меров</w:t>
      </w:r>
      <w:r>
        <w:t></w:t>
      </w:r>
      <w:r>
        <w:rPr>
          <w:rFonts w:hint="eastAsia"/>
        </w:rPr>
        <w:t>используемых</w:t>
      </w:r>
      <w:r>
        <w:t></w:t>
      </w:r>
      <w:r>
        <w:rPr>
          <w:rFonts w:hint="eastAsia"/>
        </w:rPr>
        <w:t>муфт</w:t>
      </w:r>
      <w:r>
        <w:t></w:t>
      </w:r>
      <w:r>
        <w:rPr>
          <w:rFonts w:hint="eastAsia"/>
        </w:rPr>
        <w:t>без</w:t>
      </w:r>
      <w:r>
        <w:t></w:t>
      </w:r>
      <w:r>
        <w:rPr>
          <w:rFonts w:hint="eastAsia"/>
        </w:rPr>
        <w:t>перенастройки</w:t>
      </w:r>
      <w:r>
        <w:t></w:t>
      </w:r>
      <w:r>
        <w:rPr>
          <w:rFonts w:hint="eastAsia"/>
        </w:rPr>
        <w:t>рабочих</w:t>
      </w:r>
      <w:r>
        <w:t></w:t>
      </w:r>
      <w:r>
        <w:rPr>
          <w:rFonts w:hint="eastAsia"/>
        </w:rPr>
        <w:t>органов</w:t>
      </w:r>
      <w:r>
        <w:t></w:t>
      </w:r>
      <w:r>
        <w:t></w:t>
      </w:r>
      <w:r>
        <w:rPr>
          <w:rFonts w:hint="eastAsia"/>
        </w:rPr>
        <w:t>имеют</w:t>
      </w:r>
      <w:r>
        <w:t></w:t>
      </w:r>
      <w:r>
        <w:rPr>
          <w:rFonts w:hint="eastAsia"/>
        </w:rPr>
        <w:t>высокую</w:t>
      </w:r>
      <w:r>
        <w:t></w:t>
      </w:r>
      <w:r>
        <w:rPr>
          <w:rFonts w:hint="eastAsia"/>
        </w:rPr>
        <w:t>функциональность</w:t>
      </w:r>
      <w:r>
        <w:t></w:t>
      </w:r>
      <w:r>
        <w:rPr>
          <w:rFonts w:hint="eastAsia"/>
        </w:rPr>
        <w:t>за</w:t>
      </w:r>
      <w:r>
        <w:t></w:t>
      </w:r>
      <w:r>
        <w:rPr>
          <w:rFonts w:hint="eastAsia"/>
        </w:rPr>
        <w:t>счет</w:t>
      </w:r>
      <w:r>
        <w:t></w:t>
      </w:r>
      <w:r>
        <w:rPr>
          <w:rFonts w:hint="eastAsia"/>
        </w:rPr>
        <w:t>обеспечения</w:t>
      </w:r>
      <w:r>
        <w:t></w:t>
      </w:r>
      <w:r>
        <w:rPr>
          <w:rFonts w:hint="eastAsia"/>
        </w:rPr>
        <w:t>возможности</w:t>
      </w:r>
      <w:r>
        <w:t></w:t>
      </w:r>
      <w:r>
        <w:rPr>
          <w:rFonts w:hint="eastAsia"/>
        </w:rPr>
        <w:t>обработки</w:t>
      </w:r>
      <w:r>
        <w:t></w:t>
      </w:r>
      <w:r>
        <w:rPr>
          <w:rFonts w:hint="eastAsia"/>
        </w:rPr>
        <w:t>рукавов</w:t>
      </w:r>
      <w:r>
        <w:t></w:t>
      </w:r>
      <w:r>
        <w:rPr>
          <w:rFonts w:hint="eastAsia"/>
        </w:rPr>
        <w:t>с</w:t>
      </w:r>
      <w:r>
        <w:t></w:t>
      </w:r>
      <w:r>
        <w:rPr>
          <w:rFonts w:hint="eastAsia"/>
        </w:rPr>
        <w:t>длин</w:t>
      </w:r>
      <w:r>
        <w:t></w:t>
      </w:r>
      <w:r>
        <w:rPr>
          <w:rFonts w:hint="eastAsia"/>
        </w:rPr>
        <w:t>ными</w:t>
      </w:r>
      <w:r>
        <w:t></w:t>
      </w:r>
      <w:r>
        <w:rPr>
          <w:rFonts w:hint="eastAsia"/>
        </w:rPr>
        <w:t>или</w:t>
      </w:r>
      <w:r>
        <w:t></w:t>
      </w:r>
      <w:r>
        <w:rPr>
          <w:rFonts w:hint="eastAsia"/>
        </w:rPr>
        <w:t>изогнутыми</w:t>
      </w:r>
      <w:r>
        <w:t></w:t>
      </w:r>
      <w:r>
        <w:rPr>
          <w:rFonts w:hint="eastAsia"/>
        </w:rPr>
        <w:t>ниппелями</w:t>
      </w:r>
      <w:r>
        <w:t></w:t>
      </w:r>
      <w:r>
        <w:t></w:t>
      </w:r>
      <w:r>
        <w:rPr>
          <w:rFonts w:hint="eastAsia"/>
        </w:rPr>
        <w:t>а</w:t>
      </w:r>
      <w:r>
        <w:t></w:t>
      </w:r>
      <w:r>
        <w:rPr>
          <w:rFonts w:hint="eastAsia"/>
        </w:rPr>
        <w:t>также</w:t>
      </w:r>
      <w:r>
        <w:t></w:t>
      </w:r>
      <w:r>
        <w:rPr>
          <w:rFonts w:hint="eastAsia"/>
        </w:rPr>
        <w:t>сращивания</w:t>
      </w:r>
      <w:r>
        <w:t></w:t>
      </w:r>
      <w:r>
        <w:rPr>
          <w:rFonts w:hint="eastAsia"/>
        </w:rPr>
        <w:t>двух</w:t>
      </w:r>
      <w:r>
        <w:t></w:t>
      </w:r>
      <w:r>
        <w:rPr>
          <w:rFonts w:hint="eastAsia"/>
        </w:rPr>
        <w:t>отрезков</w:t>
      </w:r>
      <w:r>
        <w:t></w:t>
      </w:r>
      <w:r>
        <w:rPr>
          <w:rFonts w:hint="eastAsia"/>
        </w:rPr>
        <w:t>рукава</w:t>
      </w:r>
      <w:r>
        <w:t></w:t>
      </w:r>
      <w:r>
        <w:t></w:t>
      </w:r>
      <w:r>
        <w:rPr>
          <w:rFonts w:hint="eastAsia"/>
        </w:rPr>
        <w:t>обладают</w:t>
      </w:r>
      <w:r>
        <w:t></w:t>
      </w:r>
      <w:r>
        <w:rPr>
          <w:rFonts w:hint="eastAsia"/>
        </w:rPr>
        <w:t>высокой</w:t>
      </w:r>
      <w:r>
        <w:t></w:t>
      </w:r>
      <w:r>
        <w:rPr>
          <w:rFonts w:hint="eastAsia"/>
        </w:rPr>
        <w:t>надежностью</w:t>
      </w:r>
      <w:r>
        <w:t></w:t>
      </w:r>
      <w:r>
        <w:rPr>
          <w:rFonts w:hint="eastAsia"/>
        </w:rPr>
        <w:t>за</w:t>
      </w:r>
      <w:r>
        <w:t></w:t>
      </w:r>
      <w:r>
        <w:rPr>
          <w:rFonts w:hint="eastAsia"/>
        </w:rPr>
        <w:t>счет</w:t>
      </w:r>
      <w:r>
        <w:t></w:t>
      </w:r>
      <w:r>
        <w:rPr>
          <w:rFonts w:hint="eastAsia"/>
        </w:rPr>
        <w:t>простоты</w:t>
      </w:r>
      <w:r>
        <w:t></w:t>
      </w:r>
      <w:r>
        <w:rPr>
          <w:rFonts w:hint="eastAsia"/>
        </w:rPr>
        <w:t>конструкции</w:t>
      </w:r>
      <w:r>
        <w:t></w:t>
      </w:r>
      <w:r>
        <w:rPr>
          <w:rFonts w:hint="eastAsia"/>
        </w:rPr>
        <w:t>и</w:t>
      </w:r>
      <w:r>
        <w:t></w:t>
      </w:r>
      <w:r>
        <w:rPr>
          <w:rFonts w:hint="eastAsia"/>
        </w:rPr>
        <w:t>низкими</w:t>
      </w:r>
      <w:r>
        <w:t></w:t>
      </w:r>
      <w:r>
        <w:rPr>
          <w:rFonts w:hint="eastAsia"/>
        </w:rPr>
        <w:t>энер</w:t>
      </w:r>
      <w:r>
        <w:t></w:t>
      </w:r>
      <w:r>
        <w:rPr>
          <w:rFonts w:hint="eastAsia"/>
        </w:rPr>
        <w:t>гетическими</w:t>
      </w:r>
      <w:r>
        <w:t></w:t>
      </w:r>
      <w:r>
        <w:rPr>
          <w:rFonts w:hint="eastAsia"/>
        </w:rPr>
        <w:t>потерями</w:t>
      </w:r>
      <w:r>
        <w:t></w:t>
      </w:r>
      <w:r>
        <w:rPr>
          <w:rFonts w:hint="eastAsia"/>
        </w:rPr>
        <w:t>в</w:t>
      </w:r>
      <w:r>
        <w:t></w:t>
      </w:r>
      <w:r>
        <w:rPr>
          <w:rFonts w:hint="eastAsia"/>
        </w:rPr>
        <w:t>узлах</w:t>
      </w:r>
      <w:r>
        <w:t></w:t>
      </w:r>
      <w:r>
        <w:rPr>
          <w:rFonts w:hint="eastAsia"/>
        </w:rPr>
        <w:t>и</w:t>
      </w:r>
      <w:r>
        <w:t></w:t>
      </w:r>
      <w:r>
        <w:rPr>
          <w:rFonts w:hint="eastAsia"/>
        </w:rPr>
        <w:t>сопряжениях</w:t>
      </w:r>
      <w:r>
        <w:t></w:t>
      </w:r>
      <w:r>
        <w:rPr>
          <w:rFonts w:hint="eastAsia"/>
        </w:rPr>
        <w:t>исполнительных</w:t>
      </w:r>
      <w:r>
        <w:t></w:t>
      </w:r>
      <w:r>
        <w:rPr>
          <w:rFonts w:hint="eastAsia"/>
        </w:rPr>
        <w:t>органов</w:t>
      </w:r>
      <w:r>
        <w:t></w:t>
      </w:r>
    </w:p>
    <w:p w:rsidR="008E506A" w:rsidRDefault="008E506A" w:rsidP="008E506A">
      <w:r>
        <w:t></w:t>
      </w:r>
      <w:r>
        <w:t></w:t>
      </w:r>
      <w:r>
        <w:tab/>
      </w:r>
      <w:r>
        <w:t></w:t>
      </w:r>
      <w:r>
        <w:rPr>
          <w:rFonts w:hint="eastAsia"/>
        </w:rPr>
        <w:t>Представлено</w:t>
      </w:r>
      <w:r>
        <w:t></w:t>
      </w:r>
      <w:r>
        <w:rPr>
          <w:rFonts w:hint="eastAsia"/>
        </w:rPr>
        <w:t>математическое</w:t>
      </w:r>
      <w:r>
        <w:t></w:t>
      </w:r>
      <w:r>
        <w:rPr>
          <w:rFonts w:hint="eastAsia"/>
        </w:rPr>
        <w:t>обоснование</w:t>
      </w:r>
      <w:r>
        <w:t></w:t>
      </w:r>
      <w:r>
        <w:rPr>
          <w:rFonts w:hint="eastAsia"/>
        </w:rPr>
        <w:t>конструктивных</w:t>
      </w:r>
      <w:r>
        <w:t></w:t>
      </w:r>
      <w:r>
        <w:rPr>
          <w:rFonts w:hint="eastAsia"/>
        </w:rPr>
        <w:t>параметров</w:t>
      </w:r>
      <w:r>
        <w:t></w:t>
      </w:r>
      <w:r>
        <w:rPr>
          <w:rFonts w:hint="eastAsia"/>
        </w:rPr>
        <w:t>рабочих</w:t>
      </w:r>
      <w:r>
        <w:t></w:t>
      </w:r>
      <w:r>
        <w:rPr>
          <w:rFonts w:hint="eastAsia"/>
        </w:rPr>
        <w:t>элементов</w:t>
      </w:r>
      <w:r>
        <w:t></w:t>
      </w:r>
      <w:r>
        <w:rPr>
          <w:rFonts w:hint="eastAsia"/>
        </w:rPr>
        <w:t>обжимного</w:t>
      </w:r>
      <w:r>
        <w:t></w:t>
      </w:r>
      <w:r>
        <w:rPr>
          <w:rFonts w:hint="eastAsia"/>
        </w:rPr>
        <w:t>устройства</w:t>
      </w:r>
      <w:r>
        <w:t></w:t>
      </w:r>
      <w:r>
        <w:rPr>
          <w:rFonts w:hint="eastAsia"/>
        </w:rPr>
        <w:t>для</w:t>
      </w:r>
      <w:r>
        <w:t></w:t>
      </w:r>
      <w:r>
        <w:rPr>
          <w:rFonts w:hint="eastAsia"/>
        </w:rPr>
        <w:t>максимального</w:t>
      </w:r>
      <w:r>
        <w:t></w:t>
      </w:r>
      <w:r>
        <w:rPr>
          <w:rFonts w:hint="eastAsia"/>
        </w:rPr>
        <w:t>использования</w:t>
      </w:r>
      <w:r>
        <w:t></w:t>
      </w:r>
      <w:r>
        <w:rPr>
          <w:rFonts w:hint="eastAsia"/>
        </w:rPr>
        <w:t>потенциала</w:t>
      </w:r>
      <w:r>
        <w:t></w:t>
      </w:r>
      <w:r>
        <w:rPr>
          <w:rFonts w:hint="eastAsia"/>
        </w:rPr>
        <w:t>его</w:t>
      </w:r>
      <w:r>
        <w:t></w:t>
      </w:r>
      <w:r>
        <w:rPr>
          <w:rFonts w:hint="eastAsia"/>
        </w:rPr>
        <w:t>функциональных</w:t>
      </w:r>
      <w:r>
        <w:t></w:t>
      </w:r>
      <w:r>
        <w:rPr>
          <w:rFonts w:hint="eastAsia"/>
        </w:rPr>
        <w:t>возможностей</w:t>
      </w:r>
      <w:r>
        <w:t></w:t>
      </w:r>
    </w:p>
    <w:p w:rsidR="008E506A" w:rsidRDefault="008E506A" w:rsidP="008E506A">
      <w:r>
        <w:t></w:t>
      </w:r>
      <w:r>
        <w:t></w:t>
      </w:r>
      <w:r>
        <w:tab/>
      </w:r>
      <w:r>
        <w:t></w:t>
      </w:r>
      <w:r>
        <w:rPr>
          <w:rFonts w:hint="eastAsia"/>
        </w:rPr>
        <w:t>Дано</w:t>
      </w:r>
      <w:r>
        <w:t></w:t>
      </w:r>
      <w:r>
        <w:rPr>
          <w:rFonts w:hint="eastAsia"/>
        </w:rPr>
        <w:t>математическое</w:t>
      </w:r>
      <w:r>
        <w:t></w:t>
      </w:r>
      <w:r>
        <w:rPr>
          <w:rFonts w:hint="eastAsia"/>
        </w:rPr>
        <w:t>обоснование</w:t>
      </w:r>
      <w:r>
        <w:t></w:t>
      </w:r>
      <w:r>
        <w:rPr>
          <w:rFonts w:hint="eastAsia"/>
        </w:rPr>
        <w:t>и</w:t>
      </w:r>
      <w:r>
        <w:t></w:t>
      </w:r>
      <w:r>
        <w:rPr>
          <w:rFonts w:hint="eastAsia"/>
        </w:rPr>
        <w:t>получено</w:t>
      </w:r>
      <w:r>
        <w:t></w:t>
      </w:r>
      <w:r>
        <w:rPr>
          <w:rFonts w:hint="eastAsia"/>
        </w:rPr>
        <w:t>экспериментальное</w:t>
      </w:r>
      <w:r>
        <w:t></w:t>
      </w:r>
      <w:r>
        <w:rPr>
          <w:rFonts w:hint="eastAsia"/>
        </w:rPr>
        <w:t>под</w:t>
      </w:r>
      <w:r>
        <w:t></w:t>
      </w:r>
      <w:r>
        <w:rPr>
          <w:rFonts w:hint="eastAsia"/>
        </w:rPr>
        <w:t>тверждение</w:t>
      </w:r>
      <w:r>
        <w:t></w:t>
      </w:r>
      <w:r>
        <w:rPr>
          <w:rFonts w:hint="eastAsia"/>
        </w:rPr>
        <w:t>модели</w:t>
      </w:r>
      <w:r>
        <w:t></w:t>
      </w:r>
      <w:r>
        <w:rPr>
          <w:rFonts w:hint="eastAsia"/>
        </w:rPr>
        <w:t>напряженно</w:t>
      </w:r>
      <w:r>
        <w:t></w:t>
      </w:r>
      <w:r>
        <w:rPr>
          <w:rFonts w:hint="eastAsia"/>
        </w:rPr>
        <w:t>деформированного</w:t>
      </w:r>
      <w:r>
        <w:t></w:t>
      </w:r>
      <w:r>
        <w:rPr>
          <w:rFonts w:hint="eastAsia"/>
        </w:rPr>
        <w:t>состояния</w:t>
      </w:r>
      <w:r>
        <w:t></w:t>
      </w:r>
      <w:r>
        <w:rPr>
          <w:rFonts w:hint="eastAsia"/>
        </w:rPr>
        <w:t>элементов</w:t>
      </w:r>
      <w:r>
        <w:t></w:t>
      </w:r>
      <w:r>
        <w:rPr>
          <w:rFonts w:hint="eastAsia"/>
        </w:rPr>
        <w:t>кон</w:t>
      </w:r>
      <w:r>
        <w:t></w:t>
      </w:r>
      <w:r>
        <w:rPr>
          <w:rFonts w:hint="eastAsia"/>
        </w:rPr>
        <w:t>цевой</w:t>
      </w:r>
      <w:r>
        <w:t></w:t>
      </w:r>
      <w:r>
        <w:rPr>
          <w:rFonts w:hint="eastAsia"/>
        </w:rPr>
        <w:t>арматуры</w:t>
      </w:r>
      <w:r>
        <w:t></w:t>
      </w:r>
      <w:r>
        <w:rPr>
          <w:rFonts w:hint="eastAsia"/>
        </w:rPr>
        <w:t>РВД</w:t>
      </w:r>
      <w:r>
        <w:t></w:t>
      </w:r>
      <w:r>
        <w:t></w:t>
      </w:r>
      <w:r>
        <w:rPr>
          <w:rFonts w:hint="eastAsia"/>
        </w:rPr>
        <w:t>позволяющее</w:t>
      </w:r>
      <w:r>
        <w:t></w:t>
      </w:r>
      <w:r>
        <w:rPr>
          <w:rFonts w:hint="eastAsia"/>
        </w:rPr>
        <w:t>определить</w:t>
      </w:r>
      <w:r>
        <w:t></w:t>
      </w:r>
      <w:r>
        <w:rPr>
          <w:rFonts w:hint="eastAsia"/>
        </w:rPr>
        <w:t>условия</w:t>
      </w:r>
      <w:r>
        <w:t></w:t>
      </w:r>
      <w:r>
        <w:rPr>
          <w:rFonts w:hint="eastAsia"/>
        </w:rPr>
        <w:t>прочности</w:t>
      </w:r>
      <w:r>
        <w:t></w:t>
      </w:r>
      <w:r>
        <w:rPr>
          <w:rFonts w:hint="eastAsia"/>
        </w:rPr>
        <w:t>соединения</w:t>
      </w:r>
      <w:r>
        <w:t></w:t>
      </w:r>
      <w:r>
        <w:t></w:t>
      </w:r>
      <w:r>
        <w:rPr>
          <w:rFonts w:hint="eastAsia"/>
        </w:rPr>
        <w:t>Теоретически</w:t>
      </w:r>
      <w:r>
        <w:t></w:t>
      </w:r>
      <w:r>
        <w:rPr>
          <w:rFonts w:hint="eastAsia"/>
        </w:rPr>
        <w:t>обоснована</w:t>
      </w:r>
      <w:r>
        <w:t></w:t>
      </w:r>
      <w:r>
        <w:rPr>
          <w:rFonts w:hint="eastAsia"/>
        </w:rPr>
        <w:t>и</w:t>
      </w:r>
      <w:r>
        <w:t></w:t>
      </w:r>
      <w:r>
        <w:rPr>
          <w:rFonts w:hint="eastAsia"/>
        </w:rPr>
        <w:t>экспериментально</w:t>
      </w:r>
      <w:r>
        <w:t></w:t>
      </w:r>
      <w:r>
        <w:rPr>
          <w:rFonts w:hint="eastAsia"/>
        </w:rPr>
        <w:t>подтверждена</w:t>
      </w:r>
      <w:r>
        <w:t></w:t>
      </w:r>
      <w:r>
        <w:rPr>
          <w:rFonts w:hint="eastAsia"/>
        </w:rPr>
        <w:t>методика</w:t>
      </w:r>
      <w:r>
        <w:t></w:t>
      </w:r>
      <w:r>
        <w:rPr>
          <w:rFonts w:hint="eastAsia"/>
        </w:rPr>
        <w:t>опреде</w:t>
      </w:r>
      <w:r>
        <w:t></w:t>
      </w:r>
      <w:r>
        <w:rPr>
          <w:rFonts w:hint="eastAsia"/>
        </w:rPr>
        <w:t>ления</w:t>
      </w:r>
      <w:r>
        <w:t></w:t>
      </w:r>
      <w:r>
        <w:rPr>
          <w:rFonts w:hint="eastAsia"/>
        </w:rPr>
        <w:t>степени</w:t>
      </w:r>
      <w:r>
        <w:t></w:t>
      </w:r>
      <w:r>
        <w:rPr>
          <w:rFonts w:hint="eastAsia"/>
        </w:rPr>
        <w:t>сжатия</w:t>
      </w:r>
      <w:r>
        <w:t></w:t>
      </w:r>
      <w:r>
        <w:rPr>
          <w:rFonts w:hint="eastAsia"/>
        </w:rPr>
        <w:t>материала</w:t>
      </w:r>
      <w:r>
        <w:t></w:t>
      </w:r>
      <w:r>
        <w:rPr>
          <w:rFonts w:hint="eastAsia"/>
        </w:rPr>
        <w:t>рукава</w:t>
      </w:r>
      <w:r>
        <w:t></w:t>
      </w:r>
      <w:r>
        <w:rPr>
          <w:rFonts w:hint="eastAsia"/>
        </w:rPr>
        <w:t>в</w:t>
      </w:r>
      <w:r>
        <w:t></w:t>
      </w:r>
      <w:r>
        <w:rPr>
          <w:rFonts w:hint="eastAsia"/>
        </w:rPr>
        <w:t>подвтулочном</w:t>
      </w:r>
      <w:r>
        <w:t></w:t>
      </w:r>
      <w:r>
        <w:rPr>
          <w:rFonts w:hint="eastAsia"/>
        </w:rPr>
        <w:t>пространстве</w:t>
      </w:r>
      <w:r>
        <w:t></w:t>
      </w:r>
    </w:p>
    <w:p w:rsidR="008E506A" w:rsidRDefault="008E506A" w:rsidP="008E506A">
      <w:r>
        <w:t></w:t>
      </w:r>
      <w:r>
        <w:t></w:t>
      </w:r>
      <w:r>
        <w:tab/>
      </w:r>
      <w:r>
        <w:t></w:t>
      </w:r>
      <w:r>
        <w:rPr>
          <w:rFonts w:hint="eastAsia"/>
        </w:rPr>
        <w:t>Получены</w:t>
      </w:r>
      <w:r>
        <w:t></w:t>
      </w:r>
      <w:r>
        <w:rPr>
          <w:rFonts w:hint="eastAsia"/>
        </w:rPr>
        <w:t>экспериментальные</w:t>
      </w:r>
      <w:r>
        <w:t></w:t>
      </w:r>
      <w:r>
        <w:rPr>
          <w:rFonts w:hint="eastAsia"/>
        </w:rPr>
        <w:t>зависимости</w:t>
      </w:r>
      <w:r>
        <w:t></w:t>
      </w:r>
      <w:r>
        <w:rPr>
          <w:rFonts w:hint="eastAsia"/>
        </w:rPr>
        <w:t>модуля</w:t>
      </w:r>
      <w:r>
        <w:t></w:t>
      </w:r>
      <w:r>
        <w:rPr>
          <w:rFonts w:hint="eastAsia"/>
        </w:rPr>
        <w:t>упругости</w:t>
      </w:r>
      <w:r>
        <w:t></w:t>
      </w:r>
      <w:r>
        <w:rPr>
          <w:rFonts w:hint="eastAsia"/>
        </w:rPr>
        <w:t>материала</w:t>
      </w:r>
      <w:r>
        <w:t></w:t>
      </w:r>
      <w:r>
        <w:rPr>
          <w:rFonts w:hint="eastAsia"/>
        </w:rPr>
        <w:t>внутренней</w:t>
      </w:r>
      <w:r>
        <w:t></w:t>
      </w:r>
      <w:r>
        <w:rPr>
          <w:rFonts w:hint="eastAsia"/>
        </w:rPr>
        <w:t>камеры</w:t>
      </w:r>
      <w:r>
        <w:t></w:t>
      </w:r>
      <w:r>
        <w:rPr>
          <w:rFonts w:hint="eastAsia"/>
        </w:rPr>
        <w:t>РВД</w:t>
      </w:r>
      <w:r>
        <w:t></w:t>
      </w:r>
      <w:r>
        <w:rPr>
          <w:rFonts w:hint="eastAsia"/>
        </w:rPr>
        <w:t>от</w:t>
      </w:r>
      <w:r>
        <w:t></w:t>
      </w:r>
      <w:r>
        <w:rPr>
          <w:rFonts w:hint="eastAsia"/>
        </w:rPr>
        <w:t>степени</w:t>
      </w:r>
      <w:r>
        <w:t></w:t>
      </w:r>
      <w:r>
        <w:rPr>
          <w:rFonts w:hint="eastAsia"/>
        </w:rPr>
        <w:t>сжатия</w:t>
      </w:r>
      <w:r>
        <w:t></w:t>
      </w:r>
      <w:r>
        <w:t></w:t>
      </w:r>
      <w:r>
        <w:rPr>
          <w:rFonts w:hint="eastAsia"/>
        </w:rPr>
        <w:t>Упругие</w:t>
      </w:r>
      <w:r>
        <w:t></w:t>
      </w:r>
      <w:r>
        <w:rPr>
          <w:rFonts w:hint="eastAsia"/>
        </w:rPr>
        <w:t>свойства</w:t>
      </w:r>
      <w:r>
        <w:t></w:t>
      </w:r>
      <w:r>
        <w:rPr>
          <w:rFonts w:hint="eastAsia"/>
        </w:rPr>
        <w:t>материалов</w:t>
      </w:r>
      <w:r>
        <w:t></w:t>
      </w:r>
      <w:r>
        <w:rPr>
          <w:rFonts w:hint="eastAsia"/>
        </w:rPr>
        <w:t>внут</w:t>
      </w:r>
      <w:r>
        <w:t></w:t>
      </w:r>
      <w:r>
        <w:rPr>
          <w:rFonts w:hint="eastAsia"/>
        </w:rPr>
        <w:t>ренних</w:t>
      </w:r>
      <w:r>
        <w:t></w:t>
      </w:r>
      <w:r>
        <w:rPr>
          <w:rFonts w:hint="eastAsia"/>
        </w:rPr>
        <w:t>камер</w:t>
      </w:r>
      <w:r>
        <w:t></w:t>
      </w:r>
      <w:r>
        <w:rPr>
          <w:rFonts w:hint="eastAsia"/>
        </w:rPr>
        <w:t>рукавов</w:t>
      </w:r>
      <w:r>
        <w:t></w:t>
      </w:r>
      <w:r>
        <w:rPr>
          <w:rFonts w:hint="eastAsia"/>
        </w:rPr>
        <w:t>различных</w:t>
      </w:r>
      <w:r>
        <w:t></w:t>
      </w:r>
      <w:r>
        <w:rPr>
          <w:rFonts w:hint="eastAsia"/>
        </w:rPr>
        <w:t>производителей</w:t>
      </w:r>
      <w:r>
        <w:t></w:t>
      </w:r>
      <w:r>
        <w:rPr>
          <w:rFonts w:hint="eastAsia"/>
        </w:rPr>
        <w:t>сохраняются</w:t>
      </w:r>
      <w:r>
        <w:t></w:t>
      </w:r>
      <w:r>
        <w:rPr>
          <w:rFonts w:hint="eastAsia"/>
        </w:rPr>
        <w:t>до</w:t>
      </w:r>
      <w:r>
        <w:t></w:t>
      </w:r>
      <w:r>
        <w:rPr>
          <w:rFonts w:hint="eastAsia"/>
        </w:rPr>
        <w:t>степени</w:t>
      </w:r>
      <w:r>
        <w:t></w:t>
      </w:r>
      <w:r>
        <w:rPr>
          <w:rFonts w:hint="eastAsia"/>
        </w:rPr>
        <w:t>сжа</w:t>
      </w:r>
      <w:r>
        <w:t></w:t>
      </w:r>
      <w:r>
        <w:rPr>
          <w:rFonts w:hint="eastAsia"/>
        </w:rPr>
        <w:t>тия</w:t>
      </w:r>
      <w:r>
        <w:t></w:t>
      </w:r>
      <w:r>
        <w:t></w:t>
      </w:r>
      <w:r>
        <w:t></w:t>
      </w:r>
      <w:r>
        <w:t></w:t>
      </w:r>
      <w:r>
        <w:t></w:t>
      </w:r>
      <w:r>
        <w:t></w:t>
      </w:r>
      <w:r>
        <w:t></w:t>
      </w:r>
      <w:r>
        <w:t></w:t>
      </w:r>
      <w:r>
        <w:t></w:t>
      </w:r>
      <w:r>
        <w:t></w:t>
      </w:r>
      <w:r>
        <w:t></w:t>
      </w:r>
      <w:r>
        <w:t></w:t>
      </w:r>
      <w:r>
        <w:rPr>
          <w:rFonts w:hint="eastAsia"/>
        </w:rPr>
        <w:t>при</w:t>
      </w:r>
      <w:r>
        <w:t></w:t>
      </w:r>
      <w:r>
        <w:rPr>
          <w:rFonts w:hint="eastAsia"/>
        </w:rPr>
        <w:t>этом</w:t>
      </w:r>
      <w:r>
        <w:t></w:t>
      </w:r>
      <w:r>
        <w:rPr>
          <w:rFonts w:hint="eastAsia"/>
        </w:rPr>
        <w:t>модуль</w:t>
      </w:r>
      <w:r>
        <w:t></w:t>
      </w:r>
      <w:r>
        <w:rPr>
          <w:rFonts w:hint="eastAsia"/>
        </w:rPr>
        <w:t>упругости</w:t>
      </w:r>
      <w:r>
        <w:t></w:t>
      </w:r>
      <w:r>
        <w:rPr>
          <w:rFonts w:hint="eastAsia"/>
        </w:rPr>
        <w:t>материала</w:t>
      </w:r>
      <w:r>
        <w:t></w:t>
      </w:r>
      <w:r>
        <w:rPr>
          <w:rFonts w:hint="eastAsia"/>
        </w:rPr>
        <w:t>равен</w:t>
      </w:r>
      <w:r>
        <w:t></w:t>
      </w:r>
      <w:r>
        <w:rPr>
          <w:rFonts w:hint="eastAsia"/>
        </w:rPr>
        <w:t>соответственно</w:t>
      </w:r>
      <w:r>
        <w:t></w:t>
      </w:r>
      <w:r>
        <w:t></w:t>
      </w:r>
      <w:r>
        <w:t></w:t>
      </w:r>
      <w:r>
        <w:t></w:t>
      </w:r>
      <w:r>
        <w:t></w:t>
      </w:r>
      <w:r>
        <w:t></w:t>
      </w:r>
      <w:r>
        <w:t></w:t>
      </w:r>
    </w:p>
    <w:p w:rsidR="008E506A" w:rsidRDefault="008E506A" w:rsidP="008E506A">
      <w:r>
        <w:t></w:t>
      </w:r>
      <w:r>
        <w:t></w:t>
      </w:r>
      <w:r>
        <w:t></w:t>
      </w:r>
      <w:r>
        <w:t></w:t>
      </w:r>
      <w:r>
        <w:tab/>
      </w:r>
      <w:r>
        <w:rPr>
          <w:rFonts w:hint="eastAsia"/>
        </w:rPr>
        <w:t>МПа</w:t>
      </w:r>
      <w:r>
        <w:t></w:t>
      </w:r>
      <w:r>
        <w:t></w:t>
      </w:r>
      <w:r>
        <w:rPr>
          <w:rFonts w:hint="eastAsia"/>
        </w:rPr>
        <w:t>Экспериментально</w:t>
      </w:r>
      <w:r>
        <w:t></w:t>
      </w:r>
      <w:r>
        <w:rPr>
          <w:rFonts w:hint="eastAsia"/>
        </w:rPr>
        <w:t>установлено</w:t>
      </w:r>
      <w:r>
        <w:t></w:t>
      </w:r>
      <w:r>
        <w:t></w:t>
      </w:r>
      <w:r>
        <w:rPr>
          <w:rFonts w:hint="eastAsia"/>
        </w:rPr>
        <w:t>что</w:t>
      </w:r>
      <w:r>
        <w:t></w:t>
      </w:r>
      <w:r>
        <w:rPr>
          <w:rFonts w:hint="eastAsia"/>
        </w:rPr>
        <w:t>пластическая</w:t>
      </w:r>
      <w:r>
        <w:t></w:t>
      </w:r>
      <w:r>
        <w:rPr>
          <w:rFonts w:hint="eastAsia"/>
        </w:rPr>
        <w:t>деформация</w:t>
      </w:r>
      <w:r>
        <w:t></w:t>
      </w:r>
      <w:r>
        <w:rPr>
          <w:rFonts w:hint="eastAsia"/>
        </w:rPr>
        <w:t>мате</w:t>
      </w:r>
      <w:r>
        <w:t></w:t>
      </w:r>
      <w:r>
        <w:rPr>
          <w:rFonts w:hint="eastAsia"/>
        </w:rPr>
        <w:t>риалов</w:t>
      </w:r>
      <w:r>
        <w:t></w:t>
      </w:r>
      <w:r>
        <w:rPr>
          <w:rFonts w:hint="eastAsia"/>
        </w:rPr>
        <w:t>внутренних</w:t>
      </w:r>
      <w:r>
        <w:t></w:t>
      </w:r>
      <w:r>
        <w:rPr>
          <w:rFonts w:hint="eastAsia"/>
        </w:rPr>
        <w:t>камер</w:t>
      </w:r>
      <w:r>
        <w:t></w:t>
      </w:r>
      <w:r>
        <w:rPr>
          <w:rFonts w:hint="eastAsia"/>
        </w:rPr>
        <w:t>РВД</w:t>
      </w:r>
      <w:r>
        <w:t></w:t>
      </w:r>
      <w:r>
        <w:rPr>
          <w:rFonts w:hint="eastAsia"/>
        </w:rPr>
        <w:t>начинает</w:t>
      </w:r>
      <w:r>
        <w:t></w:t>
      </w:r>
      <w:r>
        <w:rPr>
          <w:rFonts w:hint="eastAsia"/>
        </w:rPr>
        <w:t>проявляться</w:t>
      </w:r>
      <w:r>
        <w:t></w:t>
      </w:r>
      <w:r>
        <w:rPr>
          <w:rFonts w:hint="eastAsia"/>
        </w:rPr>
        <w:t>при</w:t>
      </w:r>
      <w:r>
        <w:t></w:t>
      </w:r>
      <w:r>
        <w:rPr>
          <w:rFonts w:hint="eastAsia"/>
        </w:rPr>
        <w:t>степени</w:t>
      </w:r>
      <w:r>
        <w:t></w:t>
      </w:r>
      <w:r>
        <w:rPr>
          <w:rFonts w:hint="eastAsia"/>
        </w:rPr>
        <w:t>сжатия</w:t>
      </w:r>
      <w:r>
        <w:t></w:t>
      </w:r>
      <w:r>
        <w:rPr>
          <w:rFonts w:hint="eastAsia"/>
        </w:rPr>
        <w:t>более</w:t>
      </w:r>
      <w:r>
        <w:t></w:t>
      </w:r>
      <w:r>
        <w:rPr>
          <w:rFonts w:hint="eastAsia"/>
        </w:rPr>
        <w:t>чем</w:t>
      </w:r>
      <w:r>
        <w:t></w:t>
      </w:r>
      <w:r>
        <w:t></w:t>
      </w:r>
      <w:r>
        <w:t></w:t>
      </w:r>
      <w:r>
        <w:t></w:t>
      </w:r>
      <w:r>
        <w:t></w:t>
      </w:r>
    </w:p>
    <w:p w:rsidR="008E506A" w:rsidRDefault="008E506A" w:rsidP="008E506A">
      <w:r>
        <w:t></w:t>
      </w:r>
      <w:r>
        <w:t></w:t>
      </w:r>
      <w:r>
        <w:tab/>
      </w:r>
      <w:r>
        <w:t></w:t>
      </w:r>
      <w:r>
        <w:rPr>
          <w:rFonts w:hint="eastAsia"/>
        </w:rPr>
        <w:t>В</w:t>
      </w:r>
      <w:r>
        <w:t></w:t>
      </w:r>
      <w:r>
        <w:rPr>
          <w:rFonts w:hint="eastAsia"/>
        </w:rPr>
        <w:t>результате</w:t>
      </w:r>
      <w:r>
        <w:t></w:t>
      </w:r>
      <w:r>
        <w:rPr>
          <w:rFonts w:hint="eastAsia"/>
        </w:rPr>
        <w:t>теоретических</w:t>
      </w:r>
      <w:r>
        <w:t></w:t>
      </w:r>
      <w:r>
        <w:rPr>
          <w:rFonts w:hint="eastAsia"/>
        </w:rPr>
        <w:t>и</w:t>
      </w:r>
      <w:r>
        <w:t></w:t>
      </w:r>
      <w:r>
        <w:rPr>
          <w:rFonts w:hint="eastAsia"/>
        </w:rPr>
        <w:t>экспериментальных</w:t>
      </w:r>
      <w:r>
        <w:t></w:t>
      </w:r>
      <w:r>
        <w:rPr>
          <w:rFonts w:hint="eastAsia"/>
        </w:rPr>
        <w:t>исследований</w:t>
      </w:r>
      <w:r>
        <w:t></w:t>
      </w:r>
      <w:r>
        <w:rPr>
          <w:rFonts w:hint="eastAsia"/>
        </w:rPr>
        <w:t>выделе</w:t>
      </w:r>
      <w:r>
        <w:t></w:t>
      </w:r>
      <w:r>
        <w:rPr>
          <w:rFonts w:hint="eastAsia"/>
        </w:rPr>
        <w:t>ны</w:t>
      </w:r>
      <w:r>
        <w:t></w:t>
      </w:r>
      <w:r>
        <w:rPr>
          <w:rFonts w:hint="eastAsia"/>
        </w:rPr>
        <w:t>основные</w:t>
      </w:r>
      <w:r>
        <w:t></w:t>
      </w:r>
      <w:r>
        <w:rPr>
          <w:rFonts w:hint="eastAsia"/>
        </w:rPr>
        <w:t>факторы</w:t>
      </w:r>
      <w:r>
        <w:t></w:t>
      </w:r>
      <w:r>
        <w:t></w:t>
      </w:r>
      <w:r>
        <w:rPr>
          <w:rFonts w:hint="eastAsia"/>
        </w:rPr>
        <w:t>влияющие</w:t>
      </w:r>
      <w:r>
        <w:t></w:t>
      </w:r>
      <w:r>
        <w:rPr>
          <w:rFonts w:hint="eastAsia"/>
        </w:rPr>
        <w:t>на</w:t>
      </w:r>
      <w:r>
        <w:t></w:t>
      </w:r>
      <w:r>
        <w:rPr>
          <w:rFonts w:hint="eastAsia"/>
        </w:rPr>
        <w:t>качество</w:t>
      </w:r>
      <w:r>
        <w:t></w:t>
      </w:r>
      <w:r>
        <w:rPr>
          <w:rFonts w:hint="eastAsia"/>
        </w:rPr>
        <w:t>сборки</w:t>
      </w:r>
      <w:r>
        <w:t></w:t>
      </w:r>
      <w:r>
        <w:rPr>
          <w:rFonts w:hint="eastAsia"/>
        </w:rPr>
        <w:t>концевой</w:t>
      </w:r>
      <w:r>
        <w:t></w:t>
      </w:r>
      <w:r>
        <w:rPr>
          <w:rFonts w:hint="eastAsia"/>
        </w:rPr>
        <w:t>арматуры</w:t>
      </w:r>
      <w:r>
        <w:t></w:t>
      </w:r>
      <w:r>
        <w:rPr>
          <w:rFonts w:hint="eastAsia"/>
        </w:rPr>
        <w:t>РВД</w:t>
      </w:r>
    </w:p>
    <w:p w:rsidR="008E506A" w:rsidRDefault="008E506A" w:rsidP="008E506A">
      <w:r>
        <w:t></w:t>
      </w:r>
      <w:r>
        <w:t></w:t>
      </w:r>
      <w:r>
        <w:t></w:t>
      </w:r>
    </w:p>
    <w:p w:rsidR="008E506A" w:rsidRDefault="008E506A" w:rsidP="008E506A">
      <w:r>
        <w:t></w:t>
      </w:r>
    </w:p>
    <w:p w:rsidR="008E506A" w:rsidRDefault="008E506A" w:rsidP="008E506A">
      <w:r>
        <w:rPr>
          <w:rFonts w:hint="eastAsia"/>
        </w:rPr>
        <w:lastRenderedPageBreak/>
        <w:t>по</w:t>
      </w:r>
      <w:r>
        <w:t></w:t>
      </w:r>
      <w:r>
        <w:rPr>
          <w:rFonts w:hint="eastAsia"/>
        </w:rPr>
        <w:t>предлагаемой</w:t>
      </w:r>
      <w:r>
        <w:t></w:t>
      </w:r>
      <w:r>
        <w:rPr>
          <w:rFonts w:hint="eastAsia"/>
        </w:rPr>
        <w:t>технологии</w:t>
      </w:r>
      <w:r>
        <w:t></w:t>
      </w:r>
      <w:r>
        <w:t></w:t>
      </w:r>
      <w:r>
        <w:rPr>
          <w:rFonts w:hint="eastAsia"/>
        </w:rPr>
        <w:t>по</w:t>
      </w:r>
      <w:r>
        <w:t></w:t>
      </w:r>
      <w:r>
        <w:rPr>
          <w:rFonts w:hint="eastAsia"/>
        </w:rPr>
        <w:t>результатам</w:t>
      </w:r>
      <w:r>
        <w:t></w:t>
      </w:r>
      <w:r>
        <w:rPr>
          <w:rFonts w:hint="eastAsia"/>
        </w:rPr>
        <w:t>многофакторного</w:t>
      </w:r>
      <w:r>
        <w:t></w:t>
      </w:r>
      <w:r>
        <w:rPr>
          <w:rFonts w:hint="eastAsia"/>
        </w:rPr>
        <w:t>эксперимента</w:t>
      </w:r>
      <w:r>
        <w:t></w:t>
      </w:r>
      <w:r>
        <w:rPr>
          <w:rFonts w:hint="eastAsia"/>
        </w:rPr>
        <w:t>установлены</w:t>
      </w:r>
      <w:r>
        <w:t></w:t>
      </w:r>
      <w:r>
        <w:rPr>
          <w:rFonts w:hint="eastAsia"/>
        </w:rPr>
        <w:t>их</w:t>
      </w:r>
      <w:r>
        <w:t></w:t>
      </w:r>
      <w:r>
        <w:rPr>
          <w:rFonts w:hint="eastAsia"/>
        </w:rPr>
        <w:t>оптимальные</w:t>
      </w:r>
      <w:r>
        <w:t></w:t>
      </w:r>
      <w:r>
        <w:rPr>
          <w:rFonts w:hint="eastAsia"/>
        </w:rPr>
        <w:t>параметры</w:t>
      </w:r>
      <w:r>
        <w:t></w:t>
      </w:r>
      <w:r>
        <w:t></w:t>
      </w:r>
      <w:r>
        <w:rPr>
          <w:rFonts w:hint="eastAsia"/>
        </w:rPr>
        <w:t>глубина</w:t>
      </w:r>
      <w:r>
        <w:t></w:t>
      </w:r>
      <w:r>
        <w:rPr>
          <w:rFonts w:hint="eastAsia"/>
        </w:rPr>
        <w:t>деформации</w:t>
      </w:r>
      <w:r>
        <w:t></w:t>
      </w:r>
      <w:r>
        <w:t></w:t>
      </w:r>
      <w:r>
        <w:t></w:t>
      </w:r>
      <w:r>
        <w:t></w:t>
      </w:r>
      <w:r>
        <w:t></w:t>
      </w:r>
      <w:r>
        <w:t></w:t>
      </w:r>
      <w:r>
        <w:t></w:t>
      </w:r>
      <w:r>
        <w:t></w:t>
      </w:r>
      <w:r>
        <w:t></w:t>
      </w:r>
      <w:r>
        <w:rPr>
          <w:rFonts w:hint="eastAsia"/>
        </w:rPr>
        <w:t>мм</w:t>
      </w:r>
      <w:r>
        <w:t></w:t>
      </w:r>
      <w:r>
        <w:t></w:t>
      </w:r>
      <w:r>
        <w:rPr>
          <w:rFonts w:hint="eastAsia"/>
        </w:rPr>
        <w:t>угол</w:t>
      </w:r>
      <w:r>
        <w:t></w:t>
      </w:r>
      <w:r>
        <w:rPr>
          <w:rFonts w:hint="eastAsia"/>
        </w:rPr>
        <w:t>деформирования</w:t>
      </w:r>
      <w:r>
        <w:t></w:t>
      </w:r>
      <w:r>
        <w:rPr>
          <w:rFonts w:hint="eastAsia"/>
        </w:rPr>
        <w:t>со</w:t>
      </w:r>
      <w:r>
        <w:t></w:t>
      </w:r>
      <w:r>
        <w:t></w:t>
      </w:r>
      <w:r>
        <w:t></w:t>
      </w:r>
      <w:r>
        <w:t></w:t>
      </w:r>
      <w:r>
        <w:t></w:t>
      </w:r>
      <w:r>
        <w:rPr>
          <w:rFonts w:hint="eastAsia"/>
        </w:rPr>
        <w:t>°</w:t>
      </w:r>
      <w:r>
        <w:t></w:t>
      </w:r>
      <w:r>
        <w:t></w:t>
      </w:r>
      <w:r>
        <w:rPr>
          <w:rFonts w:hint="eastAsia"/>
        </w:rPr>
        <w:t>межцентровое</w:t>
      </w:r>
      <w:r>
        <w:t></w:t>
      </w:r>
      <w:r>
        <w:rPr>
          <w:rFonts w:hint="eastAsia"/>
        </w:rPr>
        <w:t>расстояние</w:t>
      </w:r>
      <w:r>
        <w:t></w:t>
      </w:r>
      <w:r>
        <w:t></w:t>
      </w:r>
      <w:r>
        <w:t></w:t>
      </w:r>
      <w:r>
        <w:t></w:t>
      </w:r>
      <w:r>
        <w:t></w:t>
      </w:r>
      <w:r>
        <w:t></w:t>
      </w:r>
      <w:r>
        <w:rPr>
          <w:rFonts w:hint="eastAsia"/>
        </w:rPr>
        <w:t>мм</w:t>
      </w:r>
      <w:r>
        <w:t></w:t>
      </w:r>
    </w:p>
    <w:p w:rsidR="008E506A" w:rsidRDefault="008E506A" w:rsidP="008E506A">
      <w:r>
        <w:t></w:t>
      </w:r>
      <w:r>
        <w:t></w:t>
      </w:r>
      <w:r>
        <w:tab/>
      </w:r>
      <w:r>
        <w:t></w:t>
      </w:r>
      <w:r>
        <w:rPr>
          <w:rFonts w:hint="eastAsia"/>
        </w:rPr>
        <w:t>В</w:t>
      </w:r>
      <w:r>
        <w:t></w:t>
      </w:r>
      <w:r>
        <w:rPr>
          <w:rFonts w:hint="eastAsia"/>
        </w:rPr>
        <w:t>результате</w:t>
      </w:r>
      <w:r>
        <w:t></w:t>
      </w:r>
      <w:r>
        <w:rPr>
          <w:rFonts w:hint="eastAsia"/>
        </w:rPr>
        <w:t>проведения</w:t>
      </w:r>
      <w:r>
        <w:t></w:t>
      </w:r>
      <w:r>
        <w:rPr>
          <w:rFonts w:hint="eastAsia"/>
        </w:rPr>
        <w:t>стендовых</w:t>
      </w:r>
      <w:r>
        <w:t></w:t>
      </w:r>
      <w:r>
        <w:rPr>
          <w:rFonts w:hint="eastAsia"/>
        </w:rPr>
        <w:t>испытаний</w:t>
      </w:r>
      <w:r>
        <w:t></w:t>
      </w:r>
      <w:r>
        <w:rPr>
          <w:rFonts w:hint="eastAsia"/>
        </w:rPr>
        <w:t>РВД</w:t>
      </w:r>
      <w:r>
        <w:t></w:t>
      </w:r>
      <w:r>
        <w:rPr>
          <w:rFonts w:hint="eastAsia"/>
        </w:rPr>
        <w:t>статическим</w:t>
      </w:r>
      <w:r>
        <w:t></w:t>
      </w:r>
      <w:r>
        <w:rPr>
          <w:rFonts w:hint="eastAsia"/>
        </w:rPr>
        <w:t>гид</w:t>
      </w:r>
      <w:r>
        <w:t></w:t>
      </w:r>
      <w:r>
        <w:rPr>
          <w:rFonts w:hint="eastAsia"/>
        </w:rPr>
        <w:t>равлическим</w:t>
      </w:r>
      <w:r>
        <w:t></w:t>
      </w:r>
      <w:r>
        <w:rPr>
          <w:rFonts w:hint="eastAsia"/>
        </w:rPr>
        <w:t>давлением</w:t>
      </w:r>
      <w:r>
        <w:t></w:t>
      </w:r>
      <w:r>
        <w:t></w:t>
      </w:r>
      <w:r>
        <w:rPr>
          <w:rFonts w:hint="eastAsia"/>
        </w:rPr>
        <w:t>собранных</w:t>
      </w:r>
      <w:r>
        <w:t></w:t>
      </w:r>
      <w:r>
        <w:rPr>
          <w:rFonts w:hint="eastAsia"/>
        </w:rPr>
        <w:t>по</w:t>
      </w:r>
      <w:r>
        <w:t></w:t>
      </w:r>
      <w:r>
        <w:rPr>
          <w:rFonts w:hint="eastAsia"/>
        </w:rPr>
        <w:t>разработанной</w:t>
      </w:r>
      <w:r>
        <w:t></w:t>
      </w:r>
      <w:r>
        <w:rPr>
          <w:rFonts w:hint="eastAsia"/>
        </w:rPr>
        <w:t>технологии</w:t>
      </w:r>
      <w:r>
        <w:t></w:t>
      </w:r>
      <w:r>
        <w:t></w:t>
      </w:r>
      <w:r>
        <w:rPr>
          <w:rFonts w:hint="eastAsia"/>
        </w:rPr>
        <w:t>установлено</w:t>
      </w:r>
      <w:r>
        <w:t></w:t>
      </w:r>
      <w:r>
        <w:t></w:t>
      </w:r>
      <w:r>
        <w:rPr>
          <w:rFonts w:hint="eastAsia"/>
        </w:rPr>
        <w:t>что</w:t>
      </w:r>
      <w:r>
        <w:t></w:t>
      </w:r>
      <w:r>
        <w:rPr>
          <w:rFonts w:hint="eastAsia"/>
        </w:rPr>
        <w:t>рукава</w:t>
      </w:r>
      <w:r>
        <w:t></w:t>
      </w:r>
      <w:r>
        <w:rPr>
          <w:rFonts w:hint="eastAsia"/>
        </w:rPr>
        <w:t>соответствуют</w:t>
      </w:r>
      <w:r>
        <w:t></w:t>
      </w:r>
      <w:r>
        <w:rPr>
          <w:rFonts w:hint="eastAsia"/>
        </w:rPr>
        <w:t>требованиям</w:t>
      </w:r>
      <w:r>
        <w:t></w:t>
      </w:r>
      <w:r>
        <w:rPr>
          <w:rFonts w:hint="eastAsia"/>
        </w:rPr>
        <w:t>ГОСТ</w:t>
      </w:r>
      <w:r>
        <w:t></w:t>
      </w:r>
      <w:r>
        <w:t></w:t>
      </w:r>
      <w:r>
        <w:t></w:t>
      </w:r>
      <w:r>
        <w:t></w:t>
      </w:r>
      <w:r>
        <w:t></w:t>
      </w:r>
      <w:r>
        <w:t></w:t>
      </w:r>
      <w:r>
        <w:t></w:t>
      </w:r>
      <w:r>
        <w:t></w:t>
      </w:r>
      <w:r>
        <w:t></w:t>
      </w:r>
      <w:r>
        <w:t></w:t>
      </w:r>
      <w:r>
        <w:t></w:t>
      </w:r>
      <w:r>
        <w:rPr>
          <w:rFonts w:hint="eastAsia"/>
        </w:rPr>
        <w:t>и</w:t>
      </w:r>
      <w:r>
        <w:t></w:t>
      </w:r>
      <w:r>
        <w:rPr>
          <w:rFonts w:hint="eastAsia"/>
        </w:rPr>
        <w:t>могут</w:t>
      </w:r>
      <w:r>
        <w:t></w:t>
      </w:r>
      <w:r>
        <w:rPr>
          <w:rFonts w:hint="eastAsia"/>
        </w:rPr>
        <w:t>быть</w:t>
      </w:r>
      <w:r>
        <w:t></w:t>
      </w:r>
      <w:r>
        <w:rPr>
          <w:rFonts w:hint="eastAsia"/>
        </w:rPr>
        <w:t>рекомен</w:t>
      </w:r>
      <w:r>
        <w:t></w:t>
      </w:r>
      <w:r>
        <w:rPr>
          <w:rFonts w:hint="eastAsia"/>
        </w:rPr>
        <w:t>дованы</w:t>
      </w:r>
      <w:r>
        <w:t></w:t>
      </w:r>
      <w:r>
        <w:rPr>
          <w:rFonts w:hint="eastAsia"/>
        </w:rPr>
        <w:t>для</w:t>
      </w:r>
      <w:r>
        <w:t></w:t>
      </w:r>
      <w:r>
        <w:rPr>
          <w:rFonts w:hint="eastAsia"/>
        </w:rPr>
        <w:t>производственной</w:t>
      </w:r>
      <w:r>
        <w:t></w:t>
      </w:r>
      <w:r>
        <w:rPr>
          <w:rFonts w:hint="eastAsia"/>
        </w:rPr>
        <w:t>эксплуатации</w:t>
      </w:r>
      <w:r>
        <w:t></w:t>
      </w:r>
    </w:p>
    <w:p w:rsidR="008E506A" w:rsidRDefault="008E506A" w:rsidP="008E506A">
      <w:r>
        <w:t></w:t>
      </w:r>
      <w:r>
        <w:t></w:t>
      </w:r>
      <w:r>
        <w:tab/>
      </w:r>
      <w:r>
        <w:t></w:t>
      </w:r>
      <w:r>
        <w:rPr>
          <w:rFonts w:hint="eastAsia"/>
        </w:rPr>
        <w:t>В</w:t>
      </w:r>
      <w:r>
        <w:t></w:t>
      </w:r>
      <w:r>
        <w:rPr>
          <w:rFonts w:hint="eastAsia"/>
        </w:rPr>
        <w:t>результате</w:t>
      </w:r>
      <w:r>
        <w:t></w:t>
      </w:r>
      <w:r>
        <w:rPr>
          <w:rFonts w:hint="eastAsia"/>
        </w:rPr>
        <w:t>эксплуатационных</w:t>
      </w:r>
      <w:r>
        <w:t></w:t>
      </w:r>
      <w:r>
        <w:rPr>
          <w:rFonts w:hint="eastAsia"/>
        </w:rPr>
        <w:t>испытаний</w:t>
      </w:r>
      <w:r>
        <w:t></w:t>
      </w:r>
      <w:r>
        <w:rPr>
          <w:rFonts w:hint="eastAsia"/>
        </w:rPr>
        <w:t>опытные</w:t>
      </w:r>
      <w:r>
        <w:t></w:t>
      </w:r>
      <w:r>
        <w:rPr>
          <w:rFonts w:hint="eastAsia"/>
        </w:rPr>
        <w:t>образцы</w:t>
      </w:r>
      <w:r>
        <w:t></w:t>
      </w:r>
      <w:r>
        <w:rPr>
          <w:rFonts w:hint="eastAsia"/>
        </w:rPr>
        <w:t>РВД</w:t>
      </w:r>
      <w:r>
        <w:t></w:t>
      </w:r>
      <w:r>
        <w:t></w:t>
      </w:r>
      <w:r>
        <w:rPr>
          <w:rFonts w:hint="eastAsia"/>
        </w:rPr>
        <w:t>ус</w:t>
      </w:r>
      <w:r>
        <w:t></w:t>
      </w:r>
      <w:r>
        <w:rPr>
          <w:rFonts w:hint="eastAsia"/>
        </w:rPr>
        <w:t>тановленные</w:t>
      </w:r>
      <w:r>
        <w:t></w:t>
      </w:r>
      <w:r>
        <w:rPr>
          <w:rFonts w:hint="eastAsia"/>
        </w:rPr>
        <w:t>на</w:t>
      </w:r>
      <w:r>
        <w:t></w:t>
      </w:r>
      <w:r>
        <w:rPr>
          <w:rFonts w:hint="eastAsia"/>
        </w:rPr>
        <w:t>тракторах</w:t>
      </w:r>
      <w:r>
        <w:t></w:t>
      </w:r>
      <w:r>
        <w:rPr>
          <w:rFonts w:hint="eastAsia"/>
        </w:rPr>
        <w:t>выполняющих</w:t>
      </w:r>
      <w:r>
        <w:t></w:t>
      </w:r>
      <w:r>
        <w:rPr>
          <w:rFonts w:hint="eastAsia"/>
        </w:rPr>
        <w:t>сельскохозяйственные</w:t>
      </w:r>
      <w:r>
        <w:t></w:t>
      </w:r>
      <w:r>
        <w:rPr>
          <w:rFonts w:hint="eastAsia"/>
        </w:rPr>
        <w:t>работы</w:t>
      </w:r>
      <w:r>
        <w:t></w:t>
      </w:r>
      <w:r>
        <w:rPr>
          <w:rFonts w:hint="eastAsia"/>
        </w:rPr>
        <w:t>на</w:t>
      </w:r>
      <w:r>
        <w:t></w:t>
      </w:r>
      <w:r>
        <w:rPr>
          <w:rFonts w:hint="eastAsia"/>
        </w:rPr>
        <w:t>предприятиях</w:t>
      </w:r>
      <w:r>
        <w:t></w:t>
      </w:r>
      <w:r>
        <w:rPr>
          <w:rFonts w:hint="eastAsia"/>
        </w:rPr>
        <w:t>региона</w:t>
      </w:r>
      <w:r>
        <w:t></w:t>
      </w:r>
      <w:r>
        <w:t></w:t>
      </w:r>
      <w:r>
        <w:rPr>
          <w:rFonts w:hint="eastAsia"/>
        </w:rPr>
        <w:t>прошли</w:t>
      </w:r>
      <w:r>
        <w:t></w:t>
      </w:r>
      <w:r>
        <w:rPr>
          <w:rFonts w:hint="eastAsia"/>
        </w:rPr>
        <w:t>безотказную</w:t>
      </w:r>
      <w:r>
        <w:t></w:t>
      </w:r>
      <w:r>
        <w:rPr>
          <w:rFonts w:hint="eastAsia"/>
        </w:rPr>
        <w:t>наработку</w:t>
      </w:r>
      <w:r>
        <w:t></w:t>
      </w:r>
      <w:r>
        <w:rPr>
          <w:rFonts w:hint="eastAsia"/>
        </w:rPr>
        <w:t>до</w:t>
      </w:r>
      <w:r>
        <w:t></w:t>
      </w:r>
      <w:r>
        <w:t></w:t>
      </w:r>
      <w:r>
        <w:t></w:t>
      </w:r>
      <w:r>
        <w:t></w:t>
      </w:r>
      <w:r>
        <w:t></w:t>
      </w:r>
      <w:r>
        <w:t></w:t>
      </w:r>
      <w:r>
        <w:rPr>
          <w:rFonts w:hint="eastAsia"/>
        </w:rPr>
        <w:t>мото</w:t>
      </w:r>
      <w:r>
        <w:t></w:t>
      </w:r>
      <w:r>
        <w:rPr>
          <w:rFonts w:hint="eastAsia"/>
        </w:rPr>
        <w:t>часов</w:t>
      </w:r>
      <w:r>
        <w:t></w:t>
      </w:r>
      <w:r>
        <w:rPr>
          <w:rFonts w:hint="eastAsia"/>
        </w:rPr>
        <w:t>и</w:t>
      </w:r>
      <w:r>
        <w:t></w:t>
      </w:r>
      <w:r>
        <w:rPr>
          <w:rFonts w:hint="eastAsia"/>
        </w:rPr>
        <w:t>продолжают</w:t>
      </w:r>
      <w:r>
        <w:t></w:t>
      </w:r>
      <w:r>
        <w:rPr>
          <w:rFonts w:hint="eastAsia"/>
        </w:rPr>
        <w:t>эксплуатироваться</w:t>
      </w:r>
      <w:r>
        <w:t></w:t>
      </w:r>
    </w:p>
    <w:p w:rsidR="008E506A" w:rsidRPr="008E506A" w:rsidRDefault="008E506A" w:rsidP="008E506A">
      <w:r>
        <w:t></w:t>
      </w:r>
      <w:r>
        <w:t></w:t>
      </w:r>
      <w:r>
        <w:tab/>
      </w:r>
      <w:r>
        <w:t></w:t>
      </w:r>
      <w:r>
        <w:rPr>
          <w:rFonts w:hint="eastAsia"/>
        </w:rPr>
        <w:t>При</w:t>
      </w:r>
      <w:r>
        <w:t></w:t>
      </w:r>
      <w:r>
        <w:rPr>
          <w:rFonts w:hint="eastAsia"/>
        </w:rPr>
        <w:t>внедрении</w:t>
      </w:r>
      <w:r>
        <w:t></w:t>
      </w:r>
      <w:r>
        <w:rPr>
          <w:rFonts w:hint="eastAsia"/>
        </w:rPr>
        <w:t>разработанной</w:t>
      </w:r>
      <w:r>
        <w:t></w:t>
      </w:r>
      <w:r>
        <w:rPr>
          <w:rFonts w:hint="eastAsia"/>
        </w:rPr>
        <w:t>технологии</w:t>
      </w:r>
      <w:r>
        <w:t></w:t>
      </w:r>
      <w:r>
        <w:rPr>
          <w:rFonts w:hint="eastAsia"/>
        </w:rPr>
        <w:t>и</w:t>
      </w:r>
      <w:r>
        <w:t></w:t>
      </w:r>
      <w:r>
        <w:rPr>
          <w:rFonts w:hint="eastAsia"/>
        </w:rPr>
        <w:t>обжимного</w:t>
      </w:r>
      <w:r>
        <w:t></w:t>
      </w:r>
      <w:r>
        <w:rPr>
          <w:rFonts w:hint="eastAsia"/>
        </w:rPr>
        <w:t>устройства</w:t>
      </w:r>
      <w:r>
        <w:t></w:t>
      </w:r>
      <w:r>
        <w:rPr>
          <w:rFonts w:hint="eastAsia"/>
        </w:rPr>
        <w:t>в</w:t>
      </w:r>
      <w:r>
        <w:t></w:t>
      </w:r>
      <w:r>
        <w:rPr>
          <w:rFonts w:hint="eastAsia"/>
        </w:rPr>
        <w:t>ОАО</w:t>
      </w:r>
      <w:r>
        <w:t></w:t>
      </w:r>
      <w:r>
        <w:t></w:t>
      </w:r>
      <w:r>
        <w:rPr>
          <w:rFonts w:hint="eastAsia"/>
        </w:rPr>
        <w:t>Уссурремтехснаб</w:t>
      </w:r>
      <w:r>
        <w:t></w:t>
      </w:r>
      <w:r>
        <w:t></w:t>
      </w:r>
      <w:r>
        <w:rPr>
          <w:rFonts w:hint="eastAsia"/>
        </w:rPr>
        <w:t>и</w:t>
      </w:r>
      <w:r>
        <w:t></w:t>
      </w:r>
      <w:r>
        <w:rPr>
          <w:rFonts w:hint="eastAsia"/>
        </w:rPr>
        <w:t>выполнении</w:t>
      </w:r>
      <w:r>
        <w:t></w:t>
      </w:r>
      <w:r>
        <w:rPr>
          <w:rFonts w:hint="eastAsia"/>
        </w:rPr>
        <w:t>программы</w:t>
      </w:r>
      <w:r>
        <w:t></w:t>
      </w:r>
      <w:r>
        <w:rPr>
          <w:rFonts w:hint="eastAsia"/>
        </w:rPr>
        <w:t>ремонта</w:t>
      </w:r>
      <w:r>
        <w:t></w:t>
      </w:r>
      <w:r>
        <w:rPr>
          <w:rFonts w:hint="eastAsia"/>
        </w:rPr>
        <w:t>РВД</w:t>
      </w:r>
      <w:r>
        <w:t></w:t>
      </w:r>
      <w:r>
        <w:t></w:t>
      </w:r>
      <w:r>
        <w:rPr>
          <w:rFonts w:hint="eastAsia"/>
        </w:rPr>
        <w:t>достаточной</w:t>
      </w:r>
      <w:r>
        <w:t></w:t>
      </w:r>
      <w:r>
        <w:rPr>
          <w:rFonts w:hint="eastAsia"/>
        </w:rPr>
        <w:t>для</w:t>
      </w:r>
      <w:r>
        <w:t></w:t>
      </w:r>
      <w:r>
        <w:rPr>
          <w:rFonts w:hint="eastAsia"/>
        </w:rPr>
        <w:t>покрытия</w:t>
      </w:r>
      <w:r>
        <w:t></w:t>
      </w:r>
      <w:r>
        <w:rPr>
          <w:rFonts w:hint="eastAsia"/>
        </w:rPr>
        <w:t>потребностей</w:t>
      </w:r>
      <w:r>
        <w:t></w:t>
      </w:r>
      <w:r>
        <w:rPr>
          <w:rFonts w:hint="eastAsia"/>
        </w:rPr>
        <w:t>сельскохозяйственных</w:t>
      </w:r>
      <w:r>
        <w:t></w:t>
      </w:r>
      <w:r>
        <w:rPr>
          <w:rFonts w:hint="eastAsia"/>
        </w:rPr>
        <w:t>предприятий</w:t>
      </w:r>
      <w:r>
        <w:t></w:t>
      </w:r>
      <w:r>
        <w:rPr>
          <w:rFonts w:hint="eastAsia"/>
        </w:rPr>
        <w:t>Уссурийского</w:t>
      </w:r>
      <w:r>
        <w:t></w:t>
      </w:r>
      <w:r>
        <w:rPr>
          <w:rFonts w:hint="eastAsia"/>
        </w:rPr>
        <w:t>городского</w:t>
      </w:r>
      <w:r>
        <w:t></w:t>
      </w:r>
      <w:r>
        <w:rPr>
          <w:rFonts w:hint="eastAsia"/>
        </w:rPr>
        <w:t>округа</w:t>
      </w:r>
      <w:r>
        <w:t></w:t>
      </w:r>
      <w:r>
        <w:t></w:t>
      </w:r>
      <w:r>
        <w:rPr>
          <w:rFonts w:hint="eastAsia"/>
        </w:rPr>
        <w:t>дополнительный</w:t>
      </w:r>
      <w:r>
        <w:t></w:t>
      </w:r>
      <w:r>
        <w:rPr>
          <w:rFonts w:hint="eastAsia"/>
        </w:rPr>
        <w:t>чистый</w:t>
      </w:r>
      <w:r>
        <w:t></w:t>
      </w:r>
      <w:r>
        <w:rPr>
          <w:rFonts w:hint="eastAsia"/>
        </w:rPr>
        <w:t>доход</w:t>
      </w:r>
      <w:r>
        <w:t></w:t>
      </w:r>
      <w:r>
        <w:rPr>
          <w:rFonts w:hint="eastAsia"/>
        </w:rPr>
        <w:t>составляет</w:t>
      </w:r>
      <w:r>
        <w:t></w:t>
      </w:r>
      <w:r>
        <w:t></w:t>
      </w:r>
      <w:r>
        <w:t></w:t>
      </w:r>
      <w:r>
        <w:t></w:t>
      </w:r>
      <w:r>
        <w:t></w:t>
      </w:r>
      <w:r>
        <w:t></w:t>
      </w:r>
      <w:r>
        <w:t></w:t>
      </w:r>
      <w:r>
        <w:rPr>
          <w:rFonts w:hint="eastAsia"/>
        </w:rPr>
        <w:t>тыс</w:t>
      </w:r>
      <w:r>
        <w:t></w:t>
      </w:r>
      <w:r>
        <w:t></w:t>
      </w:r>
      <w:r>
        <w:rPr>
          <w:rFonts w:hint="eastAsia"/>
        </w:rPr>
        <w:t>руб</w:t>
      </w:r>
      <w:r>
        <w:t></w:t>
      </w:r>
      <w:r>
        <w:t></w:t>
      </w:r>
      <w:r>
        <w:t></w:t>
      </w:r>
      <w:r>
        <w:rPr>
          <w:rFonts w:hint="eastAsia"/>
        </w:rPr>
        <w:t>срок</w:t>
      </w:r>
      <w:r>
        <w:t></w:t>
      </w:r>
      <w:r>
        <w:rPr>
          <w:rFonts w:hint="eastAsia"/>
        </w:rPr>
        <w:t>окупаемости</w:t>
      </w:r>
      <w:r>
        <w:t></w:t>
      </w:r>
      <w:r>
        <w:rPr>
          <w:rFonts w:hint="eastAsia"/>
        </w:rPr>
        <w:t>дополнительных</w:t>
      </w:r>
      <w:r>
        <w:t></w:t>
      </w:r>
      <w:r>
        <w:rPr>
          <w:rFonts w:hint="eastAsia"/>
        </w:rPr>
        <w:t>вложений</w:t>
      </w:r>
      <w:r>
        <w:t></w:t>
      </w:r>
      <w:r>
        <w:rPr>
          <w:rFonts w:hint="eastAsia"/>
        </w:rPr>
        <w:t>составляет</w:t>
      </w:r>
      <w:r>
        <w:t></w:t>
      </w:r>
      <w:r>
        <w:t></w:t>
      </w:r>
      <w:r>
        <w:t></w:t>
      </w:r>
      <w:r>
        <w:t></w:t>
      </w:r>
      <w:r>
        <w:t></w:t>
      </w:r>
      <w:r>
        <w:t></w:t>
      </w:r>
      <w:r>
        <w:rPr>
          <w:rFonts w:hint="eastAsia"/>
        </w:rPr>
        <w:t>года</w:t>
      </w:r>
      <w:r>
        <w:t></w:t>
      </w:r>
      <w:bookmarkStart w:id="0" w:name="_GoBack"/>
      <w:bookmarkEnd w:id="0"/>
    </w:p>
    <w:sectPr w:rsidR="008E506A" w:rsidRPr="008E506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6B4" w:rsidRDefault="00E756B4">
      <w:pPr>
        <w:spacing w:after="0" w:line="240" w:lineRule="auto"/>
      </w:pPr>
      <w:r>
        <w:separator/>
      </w:r>
    </w:p>
  </w:endnote>
  <w:endnote w:type="continuationSeparator" w:id="0">
    <w:p w:rsidR="00E756B4" w:rsidRDefault="00E7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6B4" w:rsidRDefault="00E756B4"/>
    <w:p w:rsidR="00E756B4" w:rsidRDefault="00E756B4"/>
    <w:p w:rsidR="00E756B4" w:rsidRDefault="00E756B4"/>
    <w:p w:rsidR="00E756B4" w:rsidRDefault="00E756B4"/>
    <w:p w:rsidR="00E756B4" w:rsidRDefault="00E756B4"/>
    <w:p w:rsidR="00E756B4" w:rsidRDefault="00E756B4"/>
    <w:p w:rsidR="00E756B4" w:rsidRDefault="00E756B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6B4" w:rsidRDefault="00E756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756B4" w:rsidRDefault="00E756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756B4" w:rsidRDefault="00E756B4"/>
    <w:p w:rsidR="00E756B4" w:rsidRDefault="00E756B4"/>
    <w:p w:rsidR="00E756B4" w:rsidRDefault="00E756B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6B4" w:rsidRDefault="00E756B4"/>
                          <w:p w:rsidR="00E756B4" w:rsidRDefault="00E756B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756B4" w:rsidRDefault="00E756B4"/>
                    <w:p w:rsidR="00E756B4" w:rsidRDefault="00E756B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756B4" w:rsidRDefault="00E756B4"/>
    <w:p w:rsidR="00E756B4" w:rsidRDefault="00E756B4">
      <w:pPr>
        <w:rPr>
          <w:sz w:val="2"/>
          <w:szCs w:val="2"/>
        </w:rPr>
      </w:pPr>
    </w:p>
    <w:p w:rsidR="00E756B4" w:rsidRDefault="00E756B4"/>
    <w:p w:rsidR="00E756B4" w:rsidRDefault="00E756B4">
      <w:pPr>
        <w:spacing w:after="0" w:line="240" w:lineRule="auto"/>
      </w:pPr>
    </w:p>
  </w:footnote>
  <w:footnote w:type="continuationSeparator" w:id="0">
    <w:p w:rsidR="00E756B4" w:rsidRDefault="00E75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3A56FB" w:rsidP="005856C0">
    <w:pPr>
      <w:pStyle w:val="affffffff5"/>
      <w:jc w:val="center"/>
      <w:rPr>
        <w:rStyle w:val="a8"/>
        <w:rFonts w:ascii="Verdana" w:hAnsi="Verdana" w:cs="Verdana"/>
      </w:rPr>
    </w:pPr>
    <w:r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p w:rsidR="00000000" w:rsidRDefault="00E756B4"/>
  <w:p w:rsidR="00276479" w:rsidRPr="00276479" w:rsidRDefault="00276479" w:rsidP="005856C0">
    <w:pPr>
      <w:pStyle w:val="affffffff5"/>
      <w:jc w:val="center"/>
      <w:rPr>
        <w:rStyle w:val="a8"/>
        <w:rFonts w:ascii="Verdana" w:hAnsi="Verdana" w:cs="Verdana"/>
      </w:rPr>
    </w:pPr>
    <w:r w:rsidRPr="00276479">
      <w:rPr>
        <w:rStyle w:val="a8"/>
        <w:rFonts w:ascii="Verdana" w:hAnsi="Verdana" w:cs="Verdana"/>
      </w:rPr>
      <w:t>m</w:t>
    </w:r>
    <w:r w:rsidRPr="00276479">
      <w:rPr>
        <w:rStyle w:val="a8"/>
        <w:rFonts w:ascii="Verdana" w:hAnsi="Verdana" w:cs="Verdana"/>
        <w:lang w:val="en-US"/>
      </w:rPr>
      <w:t>l</w:t>
    </w:r>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6B4"/>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60B7E-0A2D-4162-B81D-5E70078F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10763</TotalTime>
  <Pages>8</Pages>
  <Words>1487</Words>
  <Characters>8479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194</cp:revision>
  <cp:lastPrinted>2009-02-06T05:36:00Z</cp:lastPrinted>
  <dcterms:created xsi:type="dcterms:W3CDTF">2023-09-07T12:38:00Z</dcterms:created>
  <dcterms:modified xsi:type="dcterms:W3CDTF">2023-10-26T12:04:00Z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