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A4134"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Кенконгкхам</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Субан</w:t>
      </w:r>
      <w:r w:rsidRPr="00964C7F">
        <w:rPr>
          <w:rFonts w:ascii="Arial" w:hAnsi="Arial" w:cs="Arial"/>
          <w:caps/>
          <w:color w:val="333333"/>
          <w:sz w:val="27"/>
          <w:szCs w:val="27"/>
        </w:rPr>
        <w:t>.</w:t>
      </w:r>
    </w:p>
    <w:p w14:paraId="3C044E2B"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Социокультурные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особенности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развития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современного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общества</w:t>
      </w:r>
      <w:r w:rsidRPr="00964C7F">
        <w:rPr>
          <w:rFonts w:ascii="Arial" w:hAnsi="Arial" w:cs="Arial"/>
          <w:caps/>
          <w:color w:val="333333"/>
          <w:sz w:val="27"/>
          <w:szCs w:val="27"/>
        </w:rPr>
        <w:t xml:space="preserve"> : </w:t>
      </w:r>
      <w:r w:rsidRPr="00964C7F">
        <w:rPr>
          <w:rFonts w:ascii="Arial" w:hAnsi="Arial" w:cs="Arial" w:hint="eastAsia"/>
          <w:caps/>
          <w:color w:val="333333"/>
          <w:sz w:val="27"/>
          <w:szCs w:val="27"/>
        </w:rPr>
        <w:t>диссертация</w:t>
      </w:r>
      <w:r w:rsidRPr="00964C7F">
        <w:rPr>
          <w:rFonts w:ascii="Arial" w:hAnsi="Arial" w:cs="Arial"/>
          <w:caps/>
          <w:color w:val="333333"/>
          <w:sz w:val="27"/>
          <w:szCs w:val="27"/>
        </w:rPr>
        <w:t xml:space="preserve"> ... </w:t>
      </w:r>
      <w:r w:rsidRPr="00964C7F">
        <w:rPr>
          <w:rFonts w:ascii="Arial" w:hAnsi="Arial" w:cs="Arial" w:hint="eastAsia"/>
          <w:caps/>
          <w:color w:val="333333"/>
          <w:sz w:val="27"/>
          <w:szCs w:val="27"/>
        </w:rPr>
        <w:t>кандидата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социологических</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наук</w:t>
      </w:r>
      <w:r w:rsidRPr="00964C7F">
        <w:rPr>
          <w:rFonts w:ascii="Arial" w:hAnsi="Arial" w:cs="Arial"/>
          <w:caps/>
          <w:color w:val="333333"/>
          <w:sz w:val="27"/>
          <w:szCs w:val="27"/>
        </w:rPr>
        <w:t xml:space="preserve"> : 22.00.04. - </w:t>
      </w:r>
      <w:r w:rsidRPr="00964C7F">
        <w:rPr>
          <w:rFonts w:ascii="Arial" w:hAnsi="Arial" w:cs="Arial" w:hint="eastAsia"/>
          <w:caps/>
          <w:color w:val="333333"/>
          <w:sz w:val="27"/>
          <w:szCs w:val="27"/>
        </w:rPr>
        <w:t>Казань</w:t>
      </w:r>
      <w:r w:rsidRPr="00964C7F">
        <w:rPr>
          <w:rFonts w:ascii="Arial" w:hAnsi="Arial" w:cs="Arial"/>
          <w:caps/>
          <w:color w:val="333333"/>
          <w:sz w:val="27"/>
          <w:szCs w:val="27"/>
        </w:rPr>
        <w:t xml:space="preserve">, 2000. - 143 </w:t>
      </w:r>
      <w:r w:rsidRPr="00964C7F">
        <w:rPr>
          <w:rFonts w:ascii="Arial" w:hAnsi="Arial" w:cs="Arial" w:hint="eastAsia"/>
          <w:caps/>
          <w:color w:val="333333"/>
          <w:sz w:val="27"/>
          <w:szCs w:val="27"/>
        </w:rPr>
        <w:t>с</w:t>
      </w:r>
      <w:r w:rsidRPr="00964C7F">
        <w:rPr>
          <w:rFonts w:ascii="Arial" w:hAnsi="Arial" w:cs="Arial"/>
          <w:caps/>
          <w:color w:val="333333"/>
          <w:sz w:val="27"/>
          <w:szCs w:val="27"/>
        </w:rPr>
        <w:t>.</w:t>
      </w:r>
    </w:p>
    <w:p w14:paraId="0C379F24"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больше</w:t>
      </w:r>
    </w:p>
    <w:p w14:paraId="4CE0E18C"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Цитаты</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из</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текста</w:t>
      </w:r>
      <w:r w:rsidRPr="00964C7F">
        <w:rPr>
          <w:rFonts w:ascii="Arial" w:hAnsi="Arial" w:cs="Arial"/>
          <w:caps/>
          <w:color w:val="333333"/>
          <w:sz w:val="27"/>
          <w:szCs w:val="27"/>
        </w:rPr>
        <w:t>:</w:t>
      </w:r>
    </w:p>
    <w:p w14:paraId="6A399DE9"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стр</w:t>
      </w:r>
      <w:r w:rsidRPr="00964C7F">
        <w:rPr>
          <w:rFonts w:ascii="Arial" w:hAnsi="Arial" w:cs="Arial"/>
          <w:caps/>
          <w:color w:val="333333"/>
          <w:sz w:val="27"/>
          <w:szCs w:val="27"/>
        </w:rPr>
        <w:t>. 1</w:t>
      </w:r>
    </w:p>
    <w:p w14:paraId="3F6BDC9F"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Казанский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государственный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университет</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На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правах</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рукописи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Кенконгкхам</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Субан</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Социокультурные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особенности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развития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современного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Специальность</w:t>
      </w:r>
    </w:p>
    <w:p w14:paraId="27FB8599"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стр</w:t>
      </w:r>
      <w:r w:rsidRPr="00964C7F">
        <w:rPr>
          <w:rFonts w:ascii="Arial" w:hAnsi="Arial" w:cs="Arial"/>
          <w:caps/>
          <w:color w:val="333333"/>
          <w:sz w:val="27"/>
          <w:szCs w:val="27"/>
        </w:rPr>
        <w:t>. 2</w:t>
      </w:r>
    </w:p>
    <w:p w14:paraId="7740FD25"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ретроспективе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1. </w:t>
      </w:r>
      <w:r w:rsidRPr="00964C7F">
        <w:rPr>
          <w:rFonts w:ascii="Arial" w:hAnsi="Arial" w:cs="Arial" w:hint="eastAsia"/>
          <w:caps/>
          <w:color w:val="333333"/>
          <w:sz w:val="27"/>
          <w:szCs w:val="27"/>
        </w:rPr>
        <w:t>Краткий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экскурс</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в</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историю</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народа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2. </w:t>
      </w:r>
      <w:r w:rsidRPr="00964C7F">
        <w:rPr>
          <w:rFonts w:ascii="Arial" w:hAnsi="Arial" w:cs="Arial" w:hint="eastAsia"/>
          <w:caps/>
          <w:color w:val="333333"/>
          <w:sz w:val="27"/>
          <w:szCs w:val="27"/>
        </w:rPr>
        <w:t>Этнодемографическая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структура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3. </w:t>
      </w:r>
      <w:r w:rsidRPr="00964C7F">
        <w:rPr>
          <w:rFonts w:ascii="Arial" w:hAnsi="Arial" w:cs="Arial" w:hint="eastAsia"/>
          <w:caps/>
          <w:color w:val="333333"/>
          <w:sz w:val="27"/>
          <w:szCs w:val="27"/>
        </w:rPr>
        <w:t>Социально</w:t>
      </w:r>
      <w:r w:rsidRPr="00964C7F">
        <w:rPr>
          <w:rFonts w:ascii="Arial" w:hAnsi="Arial" w:cs="Arial"/>
          <w:caps/>
          <w:color w:val="333333"/>
          <w:sz w:val="27"/>
          <w:szCs w:val="27"/>
        </w:rPr>
        <w:t>-</w:t>
      </w:r>
      <w:r w:rsidRPr="00964C7F">
        <w:rPr>
          <w:rFonts w:ascii="Arial" w:hAnsi="Arial" w:cs="Arial" w:hint="eastAsia"/>
          <w:caps/>
          <w:color w:val="333333"/>
          <w:sz w:val="27"/>
          <w:szCs w:val="27"/>
        </w:rPr>
        <w:t>экономические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процессы</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в</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лаосском</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Глава</w:t>
      </w:r>
      <w:r w:rsidRPr="00964C7F">
        <w:rPr>
          <w:rFonts w:ascii="Arial" w:hAnsi="Arial" w:cs="Arial"/>
          <w:caps/>
          <w:color w:val="333333"/>
          <w:sz w:val="27"/>
          <w:szCs w:val="27"/>
        </w:rPr>
        <w:t xml:space="preserve"> II. </w:t>
      </w:r>
      <w:r w:rsidRPr="00964C7F">
        <w:rPr>
          <w:rFonts w:ascii="Arial" w:hAnsi="Arial" w:cs="Arial" w:hint="eastAsia"/>
          <w:caps/>
          <w:color w:val="333333"/>
          <w:sz w:val="27"/>
          <w:szCs w:val="27"/>
        </w:rPr>
        <w:t>Специфика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социокультурного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развития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1. </w:t>
      </w:r>
      <w:r w:rsidRPr="00964C7F">
        <w:rPr>
          <w:rFonts w:ascii="Arial" w:hAnsi="Arial" w:cs="Arial" w:hint="eastAsia"/>
          <w:caps/>
          <w:color w:val="333333"/>
          <w:sz w:val="27"/>
          <w:szCs w:val="27"/>
        </w:rPr>
        <w:t>Диалектика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традиций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новаций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в</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развитии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2.</w:t>
      </w:r>
      <w:r w:rsidRPr="00964C7F">
        <w:rPr>
          <w:rFonts w:ascii="Arial" w:hAnsi="Arial" w:cs="Arial" w:hint="eastAsia"/>
          <w:caps/>
          <w:color w:val="333333"/>
          <w:sz w:val="27"/>
          <w:szCs w:val="27"/>
        </w:rPr>
        <w:t>Социокультурные</w:t>
      </w:r>
    </w:p>
    <w:p w14:paraId="133C67FC"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стр</w:t>
      </w:r>
      <w:r w:rsidRPr="00964C7F">
        <w:rPr>
          <w:rFonts w:ascii="Arial" w:hAnsi="Arial" w:cs="Arial"/>
          <w:caps/>
          <w:color w:val="333333"/>
          <w:sz w:val="27"/>
          <w:szCs w:val="27"/>
        </w:rPr>
        <w:t>. 10</w:t>
      </w:r>
    </w:p>
    <w:p w14:paraId="0F6DE59F"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к</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современному</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Предмет</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исследования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социокультурные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процессы</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в</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трансфор</w:t>
      </w:r>
      <w:r w:rsidRPr="00964C7F">
        <w:rPr>
          <w:rFonts w:ascii="Arial" w:hAnsi="Arial" w:cs="Arial" w:hint="eastAsia"/>
          <w:caps/>
          <w:color w:val="333333"/>
          <w:sz w:val="27"/>
          <w:szCs w:val="27"/>
        </w:rPr>
        <w:lastRenderedPageBreak/>
        <w:t>мирующемся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лаосском</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Под</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социокультурными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процессами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понимаются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история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возникновения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становления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развития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полиэтничного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отражение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истории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в</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литературном</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процессе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социально</w:t>
      </w:r>
      <w:r w:rsidRPr="00964C7F">
        <w:rPr>
          <w:rFonts w:ascii="Arial" w:hAnsi="Arial" w:cs="Arial"/>
          <w:caps/>
          <w:color w:val="333333"/>
          <w:sz w:val="27"/>
          <w:szCs w:val="27"/>
        </w:rPr>
        <w:t>-</w:t>
      </w:r>
      <w:r w:rsidRPr="00964C7F">
        <w:rPr>
          <w:rFonts w:ascii="Arial" w:hAnsi="Arial" w:cs="Arial" w:hint="eastAsia"/>
          <w:caps/>
          <w:color w:val="333333"/>
          <w:sz w:val="27"/>
          <w:szCs w:val="27"/>
        </w:rPr>
        <w:t>экономические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формы</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осуществления</w:t>
      </w:r>
    </w:p>
    <w:p w14:paraId="060ECBA6" w14:textId="77777777" w:rsidR="00964C7F" w:rsidRPr="00964C7F" w:rsidRDefault="00964C7F" w:rsidP="00964C7F">
      <w:pPr>
        <w:rPr>
          <w:rFonts w:ascii="Arial" w:hAnsi="Arial" w:cs="Arial"/>
          <w:caps/>
          <w:color w:val="333333"/>
          <w:sz w:val="27"/>
          <w:szCs w:val="27"/>
        </w:rPr>
      </w:pPr>
      <w:r w:rsidRPr="00964C7F">
        <w:rPr>
          <w:rFonts w:ascii="Arial" w:hAnsi="Arial" w:cs="Arial"/>
          <w:caps/>
          <w:color w:val="333333"/>
          <w:sz w:val="27"/>
          <w:szCs w:val="27"/>
        </w:rPr>
        <w:t xml:space="preserve"> </w:t>
      </w:r>
    </w:p>
    <w:p w14:paraId="00A74C57"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Оглавление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диссертации</w:t>
      </w:r>
    </w:p>
    <w:p w14:paraId="2D285F74"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кандидат</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социологических</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наук</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Кенконгкхам</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Субан</w:t>
      </w:r>
    </w:p>
    <w:p w14:paraId="00E2A150"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Введение</w:t>
      </w:r>
      <w:r w:rsidRPr="00964C7F">
        <w:rPr>
          <w:rFonts w:ascii="Arial" w:hAnsi="Arial" w:cs="Arial"/>
          <w:caps/>
          <w:color w:val="333333"/>
          <w:sz w:val="27"/>
          <w:szCs w:val="27"/>
        </w:rPr>
        <w:t>.</w:t>
      </w:r>
    </w:p>
    <w:p w14:paraId="11533393" w14:textId="77777777" w:rsidR="00964C7F" w:rsidRPr="00964C7F" w:rsidRDefault="00964C7F" w:rsidP="00964C7F">
      <w:pPr>
        <w:rPr>
          <w:rFonts w:ascii="Arial" w:hAnsi="Arial" w:cs="Arial"/>
          <w:caps/>
          <w:color w:val="333333"/>
          <w:sz w:val="27"/>
          <w:szCs w:val="27"/>
        </w:rPr>
      </w:pPr>
    </w:p>
    <w:p w14:paraId="3FEE3E65"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Глава</w:t>
      </w:r>
      <w:r w:rsidRPr="00964C7F">
        <w:rPr>
          <w:rFonts w:ascii="Arial" w:hAnsi="Arial" w:cs="Arial"/>
          <w:caps/>
          <w:color w:val="333333"/>
          <w:sz w:val="27"/>
          <w:szCs w:val="27"/>
        </w:rPr>
        <w:t xml:space="preserve"> I. </w:t>
      </w:r>
      <w:r w:rsidRPr="00964C7F">
        <w:rPr>
          <w:rFonts w:ascii="Arial" w:hAnsi="Arial" w:cs="Arial" w:hint="eastAsia"/>
          <w:caps/>
          <w:color w:val="333333"/>
          <w:sz w:val="27"/>
          <w:szCs w:val="27"/>
        </w:rPr>
        <w:t>Народ</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в</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культурно</w:t>
      </w:r>
      <w:r w:rsidRPr="00964C7F">
        <w:rPr>
          <w:rFonts w:ascii="Arial" w:hAnsi="Arial" w:cs="Arial"/>
          <w:caps/>
          <w:color w:val="333333"/>
          <w:sz w:val="27"/>
          <w:szCs w:val="27"/>
        </w:rPr>
        <w:t>-</w:t>
      </w:r>
      <w:r w:rsidRPr="00964C7F">
        <w:rPr>
          <w:rFonts w:ascii="Arial" w:hAnsi="Arial" w:cs="Arial" w:hint="eastAsia"/>
          <w:caps/>
          <w:color w:val="333333"/>
          <w:sz w:val="27"/>
          <w:szCs w:val="27"/>
        </w:rPr>
        <w:t>исторической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ретроспективе</w:t>
      </w:r>
      <w:r w:rsidRPr="00964C7F">
        <w:rPr>
          <w:rFonts w:ascii="Arial" w:hAnsi="Arial" w:cs="Arial"/>
          <w:caps/>
          <w:color w:val="333333"/>
          <w:sz w:val="27"/>
          <w:szCs w:val="27"/>
        </w:rPr>
        <w:t>.</w:t>
      </w:r>
    </w:p>
    <w:p w14:paraId="31DC87ED" w14:textId="77777777" w:rsidR="00964C7F" w:rsidRPr="00964C7F" w:rsidRDefault="00964C7F" w:rsidP="00964C7F">
      <w:pPr>
        <w:rPr>
          <w:rFonts w:ascii="Arial" w:hAnsi="Arial" w:cs="Arial"/>
          <w:caps/>
          <w:color w:val="333333"/>
          <w:sz w:val="27"/>
          <w:szCs w:val="27"/>
        </w:rPr>
      </w:pPr>
    </w:p>
    <w:p w14:paraId="745763C4"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1. </w:t>
      </w:r>
      <w:r w:rsidRPr="00964C7F">
        <w:rPr>
          <w:rFonts w:ascii="Arial" w:hAnsi="Arial" w:cs="Arial" w:hint="eastAsia"/>
          <w:caps/>
          <w:color w:val="333333"/>
          <w:sz w:val="27"/>
          <w:szCs w:val="27"/>
        </w:rPr>
        <w:t>Краткий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экскурс</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в</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историю</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народа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w:t>
      </w:r>
      <w:r w:rsidRPr="00964C7F">
        <w:rPr>
          <w:rFonts w:ascii="Arial" w:hAnsi="Arial" w:cs="Arial"/>
          <w:caps/>
          <w:color w:val="333333"/>
          <w:sz w:val="27"/>
          <w:szCs w:val="27"/>
        </w:rPr>
        <w:t>.</w:t>
      </w:r>
    </w:p>
    <w:p w14:paraId="579B39C8" w14:textId="77777777" w:rsidR="00964C7F" w:rsidRPr="00964C7F" w:rsidRDefault="00964C7F" w:rsidP="00964C7F">
      <w:pPr>
        <w:rPr>
          <w:rFonts w:ascii="Arial" w:hAnsi="Arial" w:cs="Arial"/>
          <w:caps/>
          <w:color w:val="333333"/>
          <w:sz w:val="27"/>
          <w:szCs w:val="27"/>
        </w:rPr>
      </w:pPr>
    </w:p>
    <w:p w14:paraId="790496ED"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2. </w:t>
      </w:r>
      <w:r w:rsidRPr="00964C7F">
        <w:rPr>
          <w:rFonts w:ascii="Arial" w:hAnsi="Arial" w:cs="Arial" w:hint="eastAsia"/>
          <w:caps/>
          <w:color w:val="333333"/>
          <w:sz w:val="27"/>
          <w:szCs w:val="27"/>
        </w:rPr>
        <w:t>Этнодемографическая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структура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общества</w:t>
      </w:r>
      <w:r w:rsidRPr="00964C7F">
        <w:rPr>
          <w:rFonts w:ascii="Arial" w:hAnsi="Arial" w:cs="Arial"/>
          <w:caps/>
          <w:color w:val="333333"/>
          <w:sz w:val="27"/>
          <w:szCs w:val="27"/>
        </w:rPr>
        <w:t>.</w:t>
      </w:r>
    </w:p>
    <w:p w14:paraId="401F0A2B" w14:textId="77777777" w:rsidR="00964C7F" w:rsidRPr="00964C7F" w:rsidRDefault="00964C7F" w:rsidP="00964C7F">
      <w:pPr>
        <w:rPr>
          <w:rFonts w:ascii="Arial" w:hAnsi="Arial" w:cs="Arial"/>
          <w:caps/>
          <w:color w:val="333333"/>
          <w:sz w:val="27"/>
          <w:szCs w:val="27"/>
        </w:rPr>
      </w:pPr>
    </w:p>
    <w:p w14:paraId="01D5E812"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3. </w:t>
      </w:r>
      <w:r w:rsidRPr="00964C7F">
        <w:rPr>
          <w:rFonts w:ascii="Arial" w:hAnsi="Arial" w:cs="Arial" w:hint="eastAsia"/>
          <w:caps/>
          <w:color w:val="333333"/>
          <w:sz w:val="27"/>
          <w:szCs w:val="27"/>
        </w:rPr>
        <w:t>Социально</w:t>
      </w:r>
      <w:r w:rsidRPr="00964C7F">
        <w:rPr>
          <w:rFonts w:ascii="Arial" w:hAnsi="Arial" w:cs="Arial"/>
          <w:caps/>
          <w:color w:val="333333"/>
          <w:sz w:val="27"/>
          <w:szCs w:val="27"/>
        </w:rPr>
        <w:t>-</w:t>
      </w:r>
      <w:r w:rsidRPr="00964C7F">
        <w:rPr>
          <w:rFonts w:ascii="Arial" w:hAnsi="Arial" w:cs="Arial" w:hint="eastAsia"/>
          <w:caps/>
          <w:color w:val="333333"/>
          <w:sz w:val="27"/>
          <w:szCs w:val="27"/>
        </w:rPr>
        <w:t>экономические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процессы</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в</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лаосском</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обществе</w:t>
      </w:r>
      <w:r w:rsidRPr="00964C7F">
        <w:rPr>
          <w:rFonts w:ascii="Arial" w:hAnsi="Arial" w:cs="Arial"/>
          <w:caps/>
          <w:color w:val="333333"/>
          <w:sz w:val="27"/>
          <w:szCs w:val="27"/>
        </w:rPr>
        <w:t>.</w:t>
      </w:r>
    </w:p>
    <w:p w14:paraId="0634A2DB" w14:textId="77777777" w:rsidR="00964C7F" w:rsidRPr="00964C7F" w:rsidRDefault="00964C7F" w:rsidP="00964C7F">
      <w:pPr>
        <w:rPr>
          <w:rFonts w:ascii="Arial" w:hAnsi="Arial" w:cs="Arial"/>
          <w:caps/>
          <w:color w:val="333333"/>
          <w:sz w:val="27"/>
          <w:szCs w:val="27"/>
        </w:rPr>
      </w:pPr>
    </w:p>
    <w:p w14:paraId="2C585466"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Глава</w:t>
      </w:r>
      <w:r w:rsidRPr="00964C7F">
        <w:rPr>
          <w:rFonts w:ascii="Arial" w:hAnsi="Arial" w:cs="Arial"/>
          <w:caps/>
          <w:color w:val="333333"/>
          <w:sz w:val="27"/>
          <w:szCs w:val="27"/>
        </w:rPr>
        <w:t xml:space="preserve"> II. </w:t>
      </w:r>
      <w:r w:rsidRPr="00964C7F">
        <w:rPr>
          <w:rFonts w:ascii="Arial" w:hAnsi="Arial" w:cs="Arial" w:hint="eastAsia"/>
          <w:caps/>
          <w:color w:val="333333"/>
          <w:sz w:val="27"/>
          <w:szCs w:val="27"/>
        </w:rPr>
        <w:t>Специфика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социокультурного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lastRenderedPageBreak/>
        <w:t>развития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общества</w:t>
      </w:r>
      <w:r w:rsidRPr="00964C7F">
        <w:rPr>
          <w:rFonts w:ascii="Arial" w:hAnsi="Arial" w:cs="Arial"/>
          <w:caps/>
          <w:color w:val="333333"/>
          <w:sz w:val="27"/>
          <w:szCs w:val="27"/>
        </w:rPr>
        <w:t>.</w:t>
      </w:r>
    </w:p>
    <w:p w14:paraId="53AA974C" w14:textId="77777777" w:rsidR="00964C7F" w:rsidRPr="00964C7F" w:rsidRDefault="00964C7F" w:rsidP="00964C7F">
      <w:pPr>
        <w:rPr>
          <w:rFonts w:ascii="Arial" w:hAnsi="Arial" w:cs="Arial"/>
          <w:caps/>
          <w:color w:val="333333"/>
          <w:sz w:val="27"/>
          <w:szCs w:val="27"/>
        </w:rPr>
      </w:pPr>
    </w:p>
    <w:p w14:paraId="527B2FCA"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1. </w:t>
      </w:r>
      <w:r w:rsidRPr="00964C7F">
        <w:rPr>
          <w:rFonts w:ascii="Arial" w:hAnsi="Arial" w:cs="Arial" w:hint="eastAsia"/>
          <w:caps/>
          <w:color w:val="333333"/>
          <w:sz w:val="27"/>
          <w:szCs w:val="27"/>
        </w:rPr>
        <w:t>Диалектика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традиций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новаций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в</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развитии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общества</w:t>
      </w:r>
      <w:r w:rsidRPr="00964C7F">
        <w:rPr>
          <w:rFonts w:ascii="Arial" w:hAnsi="Arial" w:cs="Arial"/>
          <w:caps/>
          <w:color w:val="333333"/>
          <w:sz w:val="27"/>
          <w:szCs w:val="27"/>
        </w:rPr>
        <w:t>.</w:t>
      </w:r>
    </w:p>
    <w:p w14:paraId="5AE52D33" w14:textId="77777777" w:rsidR="00964C7F" w:rsidRPr="00964C7F" w:rsidRDefault="00964C7F" w:rsidP="00964C7F">
      <w:pPr>
        <w:rPr>
          <w:rFonts w:ascii="Arial" w:hAnsi="Arial" w:cs="Arial"/>
          <w:caps/>
          <w:color w:val="333333"/>
          <w:sz w:val="27"/>
          <w:szCs w:val="27"/>
        </w:rPr>
      </w:pPr>
    </w:p>
    <w:p w14:paraId="2503EF0C"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2.</w:t>
      </w:r>
      <w:r w:rsidRPr="00964C7F">
        <w:rPr>
          <w:rFonts w:ascii="Arial" w:hAnsi="Arial" w:cs="Arial" w:hint="eastAsia"/>
          <w:caps/>
          <w:color w:val="333333"/>
          <w:sz w:val="27"/>
          <w:szCs w:val="27"/>
        </w:rPr>
        <w:t>Социокультурные</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ценности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буддизма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в</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религиозной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мирской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практике</w:t>
      </w:r>
      <w:r w:rsidRPr="00964C7F">
        <w:rPr>
          <w:rFonts w:ascii="Arial" w:hAnsi="Arial" w:cs="Arial"/>
          <w:caps/>
          <w:color w:val="333333"/>
          <w:sz w:val="27"/>
          <w:szCs w:val="27"/>
        </w:rPr>
        <w:t>.</w:t>
      </w:r>
    </w:p>
    <w:p w14:paraId="22F659F5" w14:textId="77777777" w:rsidR="00964C7F" w:rsidRPr="00964C7F" w:rsidRDefault="00964C7F" w:rsidP="00964C7F">
      <w:pPr>
        <w:rPr>
          <w:rFonts w:ascii="Arial" w:hAnsi="Arial" w:cs="Arial"/>
          <w:caps/>
          <w:color w:val="333333"/>
          <w:sz w:val="27"/>
          <w:szCs w:val="27"/>
        </w:rPr>
      </w:pPr>
    </w:p>
    <w:p w14:paraId="5FE5C120"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Глава</w:t>
      </w:r>
      <w:r w:rsidRPr="00964C7F">
        <w:rPr>
          <w:rFonts w:ascii="Arial" w:hAnsi="Arial" w:cs="Arial"/>
          <w:caps/>
          <w:color w:val="333333"/>
          <w:sz w:val="27"/>
          <w:szCs w:val="27"/>
        </w:rPr>
        <w:t xml:space="preserve"> III. </w:t>
      </w:r>
      <w:r w:rsidRPr="00964C7F">
        <w:rPr>
          <w:rFonts w:ascii="Arial" w:hAnsi="Arial" w:cs="Arial" w:hint="eastAsia"/>
          <w:caps/>
          <w:color w:val="333333"/>
          <w:sz w:val="27"/>
          <w:szCs w:val="27"/>
        </w:rPr>
        <w:t>Проект</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эмпирического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исследования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доминирующего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типа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личности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в</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лаосском</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обществе</w:t>
      </w:r>
      <w:r w:rsidRPr="00964C7F">
        <w:rPr>
          <w:rFonts w:ascii="Arial" w:hAnsi="Arial" w:cs="Arial"/>
          <w:caps/>
          <w:color w:val="333333"/>
          <w:sz w:val="27"/>
          <w:szCs w:val="27"/>
        </w:rPr>
        <w:t>.</w:t>
      </w:r>
    </w:p>
    <w:p w14:paraId="0C2EE084" w14:textId="77777777" w:rsidR="00964C7F" w:rsidRPr="00964C7F" w:rsidRDefault="00964C7F" w:rsidP="00964C7F">
      <w:pPr>
        <w:rPr>
          <w:rFonts w:ascii="Arial" w:hAnsi="Arial" w:cs="Arial"/>
          <w:caps/>
          <w:color w:val="333333"/>
          <w:sz w:val="27"/>
          <w:szCs w:val="27"/>
        </w:rPr>
      </w:pPr>
    </w:p>
    <w:p w14:paraId="7D67CD0A"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1. </w:t>
      </w:r>
      <w:r w:rsidRPr="00964C7F">
        <w:rPr>
          <w:rFonts w:ascii="Arial" w:hAnsi="Arial" w:cs="Arial" w:hint="eastAsia"/>
          <w:caps/>
          <w:color w:val="333333"/>
          <w:sz w:val="27"/>
          <w:szCs w:val="27"/>
        </w:rPr>
        <w:t>Проблема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адекватности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доминирующего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типа</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личности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социокультурным</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переменам</w:t>
      </w:r>
      <w:r w:rsidRPr="00964C7F">
        <w:rPr>
          <w:rFonts w:ascii="Arial" w:hAnsi="Arial" w:cs="Arial"/>
          <w:caps/>
          <w:color w:val="333333"/>
          <w:sz w:val="27"/>
          <w:szCs w:val="27"/>
        </w:rPr>
        <w:t>.</w:t>
      </w:r>
    </w:p>
    <w:p w14:paraId="1231F577" w14:textId="77777777" w:rsidR="00964C7F" w:rsidRPr="00964C7F" w:rsidRDefault="00964C7F" w:rsidP="00964C7F">
      <w:pPr>
        <w:rPr>
          <w:rFonts w:ascii="Arial" w:hAnsi="Arial" w:cs="Arial"/>
          <w:caps/>
          <w:color w:val="333333"/>
          <w:sz w:val="27"/>
          <w:szCs w:val="27"/>
        </w:rPr>
      </w:pPr>
    </w:p>
    <w:p w14:paraId="21A2A163" w14:textId="77777777" w:rsidR="00964C7F" w:rsidRPr="00964C7F" w:rsidRDefault="00964C7F" w:rsidP="00964C7F">
      <w:pPr>
        <w:rPr>
          <w:rFonts w:ascii="Arial" w:hAnsi="Arial" w:cs="Arial"/>
          <w:caps/>
          <w:color w:val="333333"/>
          <w:sz w:val="27"/>
          <w:szCs w:val="27"/>
        </w:rPr>
      </w:pPr>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2. </w:t>
      </w:r>
      <w:r w:rsidRPr="00964C7F">
        <w:rPr>
          <w:rFonts w:ascii="Arial" w:hAnsi="Arial" w:cs="Arial" w:hint="eastAsia"/>
          <w:caps/>
          <w:color w:val="333333"/>
          <w:sz w:val="27"/>
          <w:szCs w:val="27"/>
        </w:rPr>
        <w:t>Социально</w:t>
      </w:r>
      <w:r w:rsidRPr="00964C7F">
        <w:rPr>
          <w:rFonts w:ascii="Arial" w:hAnsi="Arial" w:cs="Arial"/>
          <w:caps/>
          <w:color w:val="333333"/>
          <w:sz w:val="27"/>
          <w:szCs w:val="27"/>
        </w:rPr>
        <w:t>-</w:t>
      </w:r>
      <w:r w:rsidRPr="00964C7F">
        <w:rPr>
          <w:rFonts w:ascii="Arial" w:hAnsi="Arial" w:cs="Arial" w:hint="eastAsia"/>
          <w:caps/>
          <w:color w:val="333333"/>
          <w:sz w:val="27"/>
          <w:szCs w:val="27"/>
        </w:rPr>
        <w:t>психологический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портрет</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жителя</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страны</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w:t>
      </w:r>
      <w:r w:rsidRPr="00964C7F">
        <w:rPr>
          <w:rFonts w:ascii="Arial" w:hAnsi="Arial" w:cs="Arial"/>
          <w:caps/>
          <w:color w:val="333333"/>
          <w:sz w:val="27"/>
          <w:szCs w:val="27"/>
        </w:rPr>
        <w:t>.</w:t>
      </w:r>
    </w:p>
    <w:p w14:paraId="77160D8E" w14:textId="77777777" w:rsidR="00964C7F" w:rsidRPr="00964C7F" w:rsidRDefault="00964C7F" w:rsidP="00964C7F">
      <w:pPr>
        <w:rPr>
          <w:rFonts w:ascii="Arial" w:hAnsi="Arial" w:cs="Arial"/>
          <w:caps/>
          <w:color w:val="333333"/>
          <w:sz w:val="27"/>
          <w:szCs w:val="27"/>
        </w:rPr>
      </w:pPr>
    </w:p>
    <w:p w14:paraId="2013FB89" w14:textId="24130270" w:rsidR="00F0131B" w:rsidRPr="00964C7F" w:rsidRDefault="00964C7F" w:rsidP="00964C7F">
      <w:r w:rsidRPr="00964C7F">
        <w:rPr>
          <w:rFonts w:ascii="Arial" w:hAnsi="Arial" w:cs="Arial" w:hint="eastAsia"/>
          <w:caps/>
          <w:color w:val="333333"/>
          <w:sz w:val="27"/>
          <w:szCs w:val="27"/>
        </w:rPr>
        <w:t>§</w:t>
      </w:r>
      <w:r w:rsidRPr="00964C7F">
        <w:rPr>
          <w:rFonts w:ascii="Arial" w:hAnsi="Arial" w:cs="Arial"/>
          <w:caps/>
          <w:color w:val="333333"/>
          <w:sz w:val="27"/>
          <w:szCs w:val="27"/>
        </w:rPr>
        <w:t xml:space="preserve"> 3. </w:t>
      </w:r>
      <w:r w:rsidRPr="00964C7F">
        <w:rPr>
          <w:rFonts w:ascii="Arial" w:hAnsi="Arial" w:cs="Arial" w:hint="eastAsia"/>
          <w:caps/>
          <w:color w:val="333333"/>
          <w:sz w:val="27"/>
          <w:szCs w:val="27"/>
        </w:rPr>
        <w:t>Типологический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анализ</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повседневной</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жизнедеятельности</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лаосского</w:t>
      </w:r>
      <w:r w:rsidRPr="00964C7F">
        <w:rPr>
          <w:rFonts w:ascii="Arial" w:hAnsi="Arial" w:cs="Arial"/>
          <w:caps/>
          <w:color w:val="333333"/>
          <w:sz w:val="27"/>
          <w:szCs w:val="27"/>
        </w:rPr>
        <w:t xml:space="preserve"> </w:t>
      </w:r>
      <w:r w:rsidRPr="00964C7F">
        <w:rPr>
          <w:rFonts w:ascii="Arial" w:hAnsi="Arial" w:cs="Arial" w:hint="eastAsia"/>
          <w:caps/>
          <w:color w:val="333333"/>
          <w:sz w:val="27"/>
          <w:szCs w:val="27"/>
        </w:rPr>
        <w:t>общества</w:t>
      </w:r>
      <w:r w:rsidRPr="00964C7F">
        <w:rPr>
          <w:rFonts w:ascii="Arial" w:hAnsi="Arial" w:cs="Arial"/>
          <w:caps/>
          <w:color w:val="333333"/>
          <w:sz w:val="27"/>
          <w:szCs w:val="27"/>
        </w:rPr>
        <w:t>.</w:t>
      </w:r>
    </w:p>
    <w:sectPr w:rsidR="00F0131B" w:rsidRPr="00964C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A2264" w14:textId="77777777" w:rsidR="00E95DC7" w:rsidRDefault="00E95DC7">
      <w:pPr>
        <w:spacing w:after="0" w:line="240" w:lineRule="auto"/>
      </w:pPr>
      <w:r>
        <w:separator/>
      </w:r>
    </w:p>
  </w:endnote>
  <w:endnote w:type="continuationSeparator" w:id="0">
    <w:p w14:paraId="118D0A42" w14:textId="77777777" w:rsidR="00E95DC7" w:rsidRDefault="00E95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CC6C" w14:textId="77777777" w:rsidR="00E95DC7" w:rsidRDefault="00E95DC7"/>
    <w:p w14:paraId="14F60515" w14:textId="77777777" w:rsidR="00E95DC7" w:rsidRDefault="00E95DC7"/>
    <w:p w14:paraId="3D2DB2CC" w14:textId="77777777" w:rsidR="00E95DC7" w:rsidRDefault="00E95DC7"/>
    <w:p w14:paraId="1D31107B" w14:textId="77777777" w:rsidR="00E95DC7" w:rsidRDefault="00E95DC7"/>
    <w:p w14:paraId="7E520663" w14:textId="77777777" w:rsidR="00E95DC7" w:rsidRDefault="00E95DC7"/>
    <w:p w14:paraId="2BCBFDA6" w14:textId="77777777" w:rsidR="00E95DC7" w:rsidRDefault="00E95DC7"/>
    <w:p w14:paraId="4BCEA28B" w14:textId="77777777" w:rsidR="00E95DC7" w:rsidRDefault="00E95D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9C684F" wp14:editId="5F5A92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A334D" w14:textId="77777777" w:rsidR="00E95DC7" w:rsidRDefault="00E95D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C68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2A334D" w14:textId="77777777" w:rsidR="00E95DC7" w:rsidRDefault="00E95D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3E9526" w14:textId="77777777" w:rsidR="00E95DC7" w:rsidRDefault="00E95DC7"/>
    <w:p w14:paraId="68ECA6CC" w14:textId="77777777" w:rsidR="00E95DC7" w:rsidRDefault="00E95DC7"/>
    <w:p w14:paraId="59C7D1B3" w14:textId="77777777" w:rsidR="00E95DC7" w:rsidRDefault="00E95D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A06BD6" wp14:editId="1555B6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40CCD" w14:textId="77777777" w:rsidR="00E95DC7" w:rsidRDefault="00E95DC7"/>
                          <w:p w14:paraId="0BCBCB8C" w14:textId="77777777" w:rsidR="00E95DC7" w:rsidRDefault="00E95D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A06B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E40CCD" w14:textId="77777777" w:rsidR="00E95DC7" w:rsidRDefault="00E95DC7"/>
                    <w:p w14:paraId="0BCBCB8C" w14:textId="77777777" w:rsidR="00E95DC7" w:rsidRDefault="00E95D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C4A7F3" w14:textId="77777777" w:rsidR="00E95DC7" w:rsidRDefault="00E95DC7"/>
    <w:p w14:paraId="506C1302" w14:textId="77777777" w:rsidR="00E95DC7" w:rsidRDefault="00E95DC7">
      <w:pPr>
        <w:rPr>
          <w:sz w:val="2"/>
          <w:szCs w:val="2"/>
        </w:rPr>
      </w:pPr>
    </w:p>
    <w:p w14:paraId="5D22059F" w14:textId="77777777" w:rsidR="00E95DC7" w:rsidRDefault="00E95DC7"/>
    <w:p w14:paraId="7D3E930E" w14:textId="77777777" w:rsidR="00E95DC7" w:rsidRDefault="00E95DC7">
      <w:pPr>
        <w:spacing w:after="0" w:line="240" w:lineRule="auto"/>
      </w:pPr>
    </w:p>
  </w:footnote>
  <w:footnote w:type="continuationSeparator" w:id="0">
    <w:p w14:paraId="738E46D1" w14:textId="77777777" w:rsidR="00E95DC7" w:rsidRDefault="00E95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C7"/>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61283</TotalTime>
  <Pages>3</Pages>
  <Words>274</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3113</cp:revision>
  <cp:lastPrinted>2009-02-06T05:36:00Z</cp:lastPrinted>
  <dcterms:created xsi:type="dcterms:W3CDTF">2025-11-25T20:19:00Z</dcterms:created>
  <dcterms:modified xsi:type="dcterms:W3CDTF">2026-02-03T19:28:00Z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