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740C" w14:textId="7866F9DD" w:rsidR="00461D9D" w:rsidRDefault="00076236" w:rsidP="00076236">
      <w:r w:rsidRPr="00076236">
        <w:rPr>
          <w:rFonts w:hint="eastAsia"/>
        </w:rPr>
        <w:t>Мамедов</w:t>
      </w:r>
      <w:r w:rsidRPr="00076236">
        <w:t xml:space="preserve"> </w:t>
      </w:r>
      <w:r w:rsidRPr="00076236">
        <w:rPr>
          <w:rFonts w:hint="eastAsia"/>
        </w:rPr>
        <w:t>Турал</w:t>
      </w:r>
      <w:r w:rsidRPr="00076236">
        <w:t xml:space="preserve"> </w:t>
      </w:r>
      <w:r w:rsidRPr="00076236">
        <w:rPr>
          <w:rFonts w:hint="eastAsia"/>
        </w:rPr>
        <w:t>Натиг</w:t>
      </w:r>
      <w:r w:rsidRPr="00076236">
        <w:t xml:space="preserve"> </w:t>
      </w:r>
      <w:r w:rsidRPr="00076236">
        <w:rPr>
          <w:rFonts w:hint="eastAsia"/>
        </w:rPr>
        <w:t>оглы</w:t>
      </w:r>
      <w:r>
        <w:t xml:space="preserve"> </w:t>
      </w:r>
      <w:r w:rsidRPr="00076236">
        <w:rPr>
          <w:rFonts w:hint="eastAsia"/>
        </w:rPr>
        <w:t>Влияние</w:t>
      </w:r>
      <w:r w:rsidRPr="00076236">
        <w:t xml:space="preserve"> </w:t>
      </w:r>
      <w:r w:rsidRPr="00076236">
        <w:rPr>
          <w:rFonts w:hint="eastAsia"/>
        </w:rPr>
        <w:t>прямых</w:t>
      </w:r>
      <w:r w:rsidRPr="00076236">
        <w:t xml:space="preserve"> </w:t>
      </w:r>
      <w:r w:rsidRPr="00076236">
        <w:rPr>
          <w:rFonts w:hint="eastAsia"/>
        </w:rPr>
        <w:t>иностранных</w:t>
      </w:r>
      <w:r w:rsidRPr="00076236">
        <w:t xml:space="preserve"> </w:t>
      </w:r>
      <w:r w:rsidRPr="00076236">
        <w:rPr>
          <w:rFonts w:hint="eastAsia"/>
        </w:rPr>
        <w:t>инвестиций</w:t>
      </w:r>
      <w:r w:rsidRPr="00076236">
        <w:t xml:space="preserve"> </w:t>
      </w:r>
      <w:r w:rsidRPr="00076236">
        <w:rPr>
          <w:rFonts w:hint="eastAsia"/>
        </w:rPr>
        <w:t>на</w:t>
      </w:r>
      <w:r w:rsidRPr="00076236">
        <w:t xml:space="preserve"> </w:t>
      </w:r>
      <w:r w:rsidRPr="00076236">
        <w:rPr>
          <w:rFonts w:hint="eastAsia"/>
        </w:rPr>
        <w:t>развитие</w:t>
      </w:r>
      <w:r w:rsidRPr="00076236">
        <w:t xml:space="preserve"> </w:t>
      </w:r>
      <w:r w:rsidRPr="00076236">
        <w:rPr>
          <w:rFonts w:hint="eastAsia"/>
        </w:rPr>
        <w:t>экономического</w:t>
      </w:r>
      <w:r w:rsidRPr="00076236">
        <w:t xml:space="preserve"> </w:t>
      </w:r>
      <w:r w:rsidRPr="00076236">
        <w:rPr>
          <w:rFonts w:hint="eastAsia"/>
        </w:rPr>
        <w:t>сотрудничества</w:t>
      </w:r>
      <w:r w:rsidRPr="00076236">
        <w:t xml:space="preserve"> </w:t>
      </w:r>
      <w:r w:rsidRPr="00076236">
        <w:rPr>
          <w:rFonts w:hint="eastAsia"/>
        </w:rPr>
        <w:t>стран</w:t>
      </w:r>
      <w:r w:rsidRPr="00076236">
        <w:t xml:space="preserve"> </w:t>
      </w:r>
      <w:r w:rsidRPr="00076236">
        <w:rPr>
          <w:rFonts w:hint="eastAsia"/>
        </w:rPr>
        <w:t>СНГ</w:t>
      </w:r>
    </w:p>
    <w:p w14:paraId="31870098" w14:textId="77777777" w:rsidR="00076236" w:rsidRDefault="00076236" w:rsidP="00076236">
      <w:r>
        <w:rPr>
          <w:rFonts w:hint="eastAsia"/>
        </w:rPr>
        <w:t>ОГЛАВЛЕНИЕ</w:t>
      </w:r>
      <w:r>
        <w:t xml:space="preserve"> </w:t>
      </w:r>
      <w:r>
        <w:rPr>
          <w:rFonts w:hint="eastAsia"/>
        </w:rPr>
        <w:t>ДИССЕРТАЦИИ</w:t>
      </w:r>
    </w:p>
    <w:p w14:paraId="232E985E" w14:textId="77777777" w:rsidR="00076236" w:rsidRDefault="00076236" w:rsidP="00076236">
      <w:r>
        <w:rPr>
          <w:rFonts w:hint="eastAsia"/>
        </w:rPr>
        <w:t>кандидат</w:t>
      </w:r>
      <w:r>
        <w:t xml:space="preserve"> </w:t>
      </w:r>
      <w:r>
        <w:rPr>
          <w:rFonts w:hint="eastAsia"/>
        </w:rPr>
        <w:t>наук</w:t>
      </w:r>
      <w:r>
        <w:t xml:space="preserve"> </w:t>
      </w:r>
      <w:r>
        <w:rPr>
          <w:rFonts w:hint="eastAsia"/>
        </w:rPr>
        <w:t>Мамедов</w:t>
      </w:r>
      <w:r>
        <w:t xml:space="preserve"> </w:t>
      </w:r>
      <w:r>
        <w:rPr>
          <w:rFonts w:hint="eastAsia"/>
        </w:rPr>
        <w:t>Турал</w:t>
      </w:r>
      <w:r>
        <w:t xml:space="preserve"> </w:t>
      </w:r>
      <w:r>
        <w:rPr>
          <w:rFonts w:hint="eastAsia"/>
        </w:rPr>
        <w:t>Натиг</w:t>
      </w:r>
      <w:r>
        <w:t xml:space="preserve"> </w:t>
      </w:r>
      <w:r>
        <w:rPr>
          <w:rFonts w:hint="eastAsia"/>
        </w:rPr>
        <w:t>оглы</w:t>
      </w:r>
    </w:p>
    <w:p w14:paraId="4D981D1F" w14:textId="77777777" w:rsidR="00076236" w:rsidRDefault="00076236" w:rsidP="00076236">
      <w:r>
        <w:rPr>
          <w:rFonts w:hint="eastAsia"/>
        </w:rPr>
        <w:t>Введение</w:t>
      </w:r>
    </w:p>
    <w:p w14:paraId="5FA21955" w14:textId="77777777" w:rsidR="00076236" w:rsidRDefault="00076236" w:rsidP="00076236"/>
    <w:p w14:paraId="68B2C15F" w14:textId="77777777" w:rsidR="00076236" w:rsidRDefault="00076236" w:rsidP="0007623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экономического</w:t>
      </w:r>
      <w:r>
        <w:t xml:space="preserve"> </w:t>
      </w:r>
      <w:r>
        <w:rPr>
          <w:rFonts w:hint="eastAsia"/>
        </w:rPr>
        <w:t>сотрудничества</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области</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2CB13E24" w14:textId="77777777" w:rsidR="00076236" w:rsidRDefault="00076236" w:rsidP="00076236"/>
    <w:p w14:paraId="26A9C2BF" w14:textId="77777777" w:rsidR="00076236" w:rsidRDefault="00076236" w:rsidP="00076236">
      <w:r>
        <w:t xml:space="preserve">1.1 </w:t>
      </w:r>
      <w:r>
        <w:rPr>
          <w:rFonts w:hint="eastAsia"/>
        </w:rPr>
        <w:t>Сущность</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национальной</w:t>
      </w:r>
      <w:r>
        <w:t xml:space="preserve"> </w:t>
      </w:r>
      <w:r>
        <w:rPr>
          <w:rFonts w:hint="eastAsia"/>
        </w:rPr>
        <w:t>экономики</w:t>
      </w:r>
    </w:p>
    <w:p w14:paraId="59A0E0CB" w14:textId="77777777" w:rsidR="00076236" w:rsidRDefault="00076236" w:rsidP="00076236"/>
    <w:p w14:paraId="0BDCA98F" w14:textId="77777777" w:rsidR="00076236" w:rsidRDefault="00076236" w:rsidP="00076236">
      <w:r>
        <w:t xml:space="preserve">1.2 </w:t>
      </w:r>
      <w:r>
        <w:rPr>
          <w:rFonts w:hint="eastAsia"/>
        </w:rPr>
        <w:t>Эволюция</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рамках</w:t>
      </w:r>
      <w:r>
        <w:t xml:space="preserve"> </w:t>
      </w:r>
      <w:r>
        <w:rPr>
          <w:rFonts w:hint="eastAsia"/>
        </w:rPr>
        <w:t>СНГ</w:t>
      </w:r>
    </w:p>
    <w:p w14:paraId="2B619650" w14:textId="77777777" w:rsidR="00076236" w:rsidRDefault="00076236" w:rsidP="00076236"/>
    <w:p w14:paraId="59D039DA" w14:textId="77777777" w:rsidR="00076236" w:rsidRDefault="00076236" w:rsidP="00076236">
      <w:r>
        <w:t xml:space="preserve">1.3 </w:t>
      </w:r>
      <w:r>
        <w:rPr>
          <w:rFonts w:hint="eastAsia"/>
        </w:rPr>
        <w:t>Тенденции</w:t>
      </w:r>
      <w:r>
        <w:t xml:space="preserve"> </w:t>
      </w:r>
      <w:r>
        <w:rPr>
          <w:rFonts w:hint="eastAsia"/>
        </w:rPr>
        <w:t>развития</w:t>
      </w:r>
      <w:r>
        <w:t xml:space="preserve"> </w:t>
      </w:r>
      <w:r>
        <w:rPr>
          <w:rFonts w:hint="eastAsia"/>
        </w:rPr>
        <w:t>экономического</w:t>
      </w:r>
      <w:r>
        <w:t xml:space="preserve"> </w:t>
      </w:r>
      <w:r>
        <w:rPr>
          <w:rFonts w:hint="eastAsia"/>
        </w:rPr>
        <w:t>сотрудничества</w:t>
      </w:r>
      <w:r>
        <w:t xml:space="preserve"> </w:t>
      </w:r>
      <w:r>
        <w:rPr>
          <w:rFonts w:hint="eastAsia"/>
        </w:rPr>
        <w:t>стран</w:t>
      </w:r>
      <w:r>
        <w:t xml:space="preserve"> </w:t>
      </w:r>
      <w:r>
        <w:rPr>
          <w:rFonts w:hint="eastAsia"/>
        </w:rPr>
        <w:t>СНГ</w:t>
      </w:r>
    </w:p>
    <w:p w14:paraId="24484247" w14:textId="77777777" w:rsidR="00076236" w:rsidRDefault="00076236" w:rsidP="00076236"/>
    <w:p w14:paraId="03236EB8" w14:textId="77777777" w:rsidR="00076236" w:rsidRDefault="00076236" w:rsidP="00076236">
      <w:r>
        <w:rPr>
          <w:rFonts w:hint="eastAsia"/>
        </w:rPr>
        <w:t>Глава</w:t>
      </w:r>
      <w:r>
        <w:t xml:space="preserve"> 2 </w:t>
      </w:r>
      <w:r>
        <w:rPr>
          <w:rFonts w:hint="eastAsia"/>
        </w:rPr>
        <w:t>Особенности</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на</w:t>
      </w:r>
      <w:r>
        <w:t xml:space="preserve"> </w:t>
      </w:r>
      <w:r>
        <w:rPr>
          <w:rFonts w:hint="eastAsia"/>
        </w:rPr>
        <w:t>пространстве</w:t>
      </w:r>
      <w:r>
        <w:t xml:space="preserve"> </w:t>
      </w:r>
      <w:r>
        <w:rPr>
          <w:rFonts w:hint="eastAsia"/>
        </w:rPr>
        <w:t>СНГ</w:t>
      </w:r>
    </w:p>
    <w:p w14:paraId="015B42EB" w14:textId="77777777" w:rsidR="00076236" w:rsidRDefault="00076236" w:rsidP="00076236"/>
    <w:p w14:paraId="2522DC16" w14:textId="77777777" w:rsidR="00076236" w:rsidRDefault="00076236" w:rsidP="00076236">
      <w:r>
        <w:t xml:space="preserve">2.1 </w:t>
      </w:r>
      <w:r>
        <w:rPr>
          <w:rFonts w:hint="eastAsia"/>
        </w:rPr>
        <w:t>Регулирование</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мировой</w:t>
      </w:r>
      <w:r>
        <w:t xml:space="preserve"> </w:t>
      </w:r>
      <w:r>
        <w:rPr>
          <w:rFonts w:hint="eastAsia"/>
        </w:rPr>
        <w:t>опыт</w:t>
      </w:r>
      <w:r>
        <w:t xml:space="preserve"> </w:t>
      </w:r>
      <w:r>
        <w:rPr>
          <w:rFonts w:hint="eastAsia"/>
        </w:rPr>
        <w:t>и</w:t>
      </w:r>
      <w:r>
        <w:t xml:space="preserve"> </w:t>
      </w:r>
      <w:r>
        <w:rPr>
          <w:rFonts w:hint="eastAsia"/>
        </w:rPr>
        <w:t>практика</w:t>
      </w:r>
    </w:p>
    <w:p w14:paraId="4561F0A2" w14:textId="77777777" w:rsidR="00076236" w:rsidRDefault="00076236" w:rsidP="00076236"/>
    <w:p w14:paraId="595949D5" w14:textId="77777777" w:rsidR="00076236" w:rsidRDefault="00076236" w:rsidP="00076236">
      <w:r>
        <w:rPr>
          <w:rFonts w:hint="eastAsia"/>
        </w:rPr>
        <w:t>в</w:t>
      </w:r>
      <w:r>
        <w:t xml:space="preserve"> </w:t>
      </w:r>
      <w:r>
        <w:rPr>
          <w:rFonts w:hint="eastAsia"/>
        </w:rPr>
        <w:t>СНГ</w:t>
      </w:r>
    </w:p>
    <w:p w14:paraId="517263C5" w14:textId="77777777" w:rsidR="00076236" w:rsidRDefault="00076236" w:rsidP="00076236"/>
    <w:p w14:paraId="2C6A4BEB" w14:textId="77777777" w:rsidR="00076236" w:rsidRDefault="00076236" w:rsidP="00076236">
      <w:r>
        <w:t xml:space="preserve">2.2 </w:t>
      </w:r>
      <w:r>
        <w:rPr>
          <w:rFonts w:hint="eastAsia"/>
        </w:rPr>
        <w:t>Факторы</w:t>
      </w:r>
      <w:r>
        <w:t xml:space="preserve"> </w:t>
      </w:r>
      <w:r>
        <w:rPr>
          <w:rFonts w:hint="eastAsia"/>
        </w:rPr>
        <w:t>и</w:t>
      </w:r>
      <w:r>
        <w:t xml:space="preserve"> </w:t>
      </w:r>
      <w:r>
        <w:rPr>
          <w:rFonts w:hint="eastAsia"/>
        </w:rPr>
        <w:t>особенности</w:t>
      </w:r>
      <w:r>
        <w:t xml:space="preserve"> </w:t>
      </w:r>
      <w:r>
        <w:rPr>
          <w:rFonts w:hint="eastAsia"/>
        </w:rPr>
        <w:t>прямых</w:t>
      </w:r>
      <w:r>
        <w:t xml:space="preserve"> </w:t>
      </w:r>
      <w:r>
        <w:rPr>
          <w:rFonts w:hint="eastAsia"/>
        </w:rPr>
        <w:t>инвестиций</w:t>
      </w:r>
      <w:r>
        <w:t xml:space="preserve"> </w:t>
      </w:r>
      <w:r>
        <w:rPr>
          <w:rFonts w:hint="eastAsia"/>
        </w:rPr>
        <w:t>в</w:t>
      </w:r>
      <w:r>
        <w:t xml:space="preserve"> </w:t>
      </w:r>
      <w:r>
        <w:rPr>
          <w:rFonts w:hint="eastAsia"/>
        </w:rPr>
        <w:t>странах</w:t>
      </w:r>
      <w:r>
        <w:t xml:space="preserve"> </w:t>
      </w:r>
      <w:r>
        <w:rPr>
          <w:rFonts w:hint="eastAsia"/>
        </w:rPr>
        <w:t>СНГ</w:t>
      </w:r>
    </w:p>
    <w:p w14:paraId="04EF3790" w14:textId="77777777" w:rsidR="00076236" w:rsidRDefault="00076236" w:rsidP="00076236"/>
    <w:p w14:paraId="683343D6" w14:textId="77777777" w:rsidR="00076236" w:rsidRDefault="00076236" w:rsidP="00076236">
      <w:r>
        <w:t xml:space="preserve">2.3 </w:t>
      </w:r>
      <w:r>
        <w:rPr>
          <w:rFonts w:hint="eastAsia"/>
        </w:rPr>
        <w:t>Эконометрическое</w:t>
      </w:r>
      <w:r>
        <w:t xml:space="preserve"> </w:t>
      </w:r>
      <w:r>
        <w:rPr>
          <w:rFonts w:hint="eastAsia"/>
        </w:rPr>
        <w:t>моделирование</w:t>
      </w:r>
      <w:r>
        <w:t xml:space="preserve"> </w:t>
      </w:r>
      <w:r>
        <w:rPr>
          <w:rFonts w:hint="eastAsia"/>
        </w:rPr>
        <w:t>влияния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на</w:t>
      </w:r>
      <w:r>
        <w:t xml:space="preserve"> </w:t>
      </w:r>
      <w:r>
        <w:rPr>
          <w:rFonts w:hint="eastAsia"/>
        </w:rPr>
        <w:t>развитие</w:t>
      </w:r>
      <w:r>
        <w:t xml:space="preserve"> </w:t>
      </w:r>
      <w:r>
        <w:rPr>
          <w:rFonts w:hint="eastAsia"/>
        </w:rPr>
        <w:t>экономического</w:t>
      </w:r>
      <w:r>
        <w:t xml:space="preserve"> </w:t>
      </w:r>
      <w:r>
        <w:rPr>
          <w:rFonts w:hint="eastAsia"/>
        </w:rPr>
        <w:t>сотрудничества</w:t>
      </w:r>
      <w:r>
        <w:t xml:space="preserve"> </w:t>
      </w:r>
      <w:r>
        <w:rPr>
          <w:rFonts w:hint="eastAsia"/>
        </w:rPr>
        <w:t>стран</w:t>
      </w:r>
      <w:r>
        <w:t xml:space="preserve"> </w:t>
      </w:r>
      <w:r>
        <w:rPr>
          <w:rFonts w:hint="eastAsia"/>
        </w:rPr>
        <w:t>СНГ</w:t>
      </w:r>
    </w:p>
    <w:p w14:paraId="11BE4F3F" w14:textId="77777777" w:rsidR="00076236" w:rsidRDefault="00076236" w:rsidP="00076236"/>
    <w:p w14:paraId="4CF2E9F2" w14:textId="77777777" w:rsidR="00076236" w:rsidRDefault="00076236" w:rsidP="00076236">
      <w:r>
        <w:rPr>
          <w:rFonts w:hint="eastAsia"/>
        </w:rPr>
        <w:lastRenderedPageBreak/>
        <w:t>Глава</w:t>
      </w:r>
      <w:r>
        <w:t xml:space="preserve"> 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развитии</w:t>
      </w:r>
      <w:r>
        <w:t xml:space="preserve"> </w:t>
      </w:r>
      <w:r>
        <w:rPr>
          <w:rFonts w:hint="eastAsia"/>
        </w:rPr>
        <w:t>сотрудничества</w:t>
      </w:r>
      <w:r>
        <w:t xml:space="preserve"> </w:t>
      </w:r>
      <w:r>
        <w:rPr>
          <w:rFonts w:hint="eastAsia"/>
        </w:rPr>
        <w:t>СНГ</w:t>
      </w:r>
    </w:p>
    <w:p w14:paraId="1E05BC63" w14:textId="77777777" w:rsidR="00076236" w:rsidRDefault="00076236" w:rsidP="00076236"/>
    <w:p w14:paraId="5D18E2C7" w14:textId="77777777" w:rsidR="00076236" w:rsidRDefault="00076236" w:rsidP="00076236">
      <w:r>
        <w:t xml:space="preserve">3.1. </w:t>
      </w:r>
      <w:r>
        <w:rPr>
          <w:rFonts w:hint="eastAsia"/>
        </w:rPr>
        <w:t>Проблемы</w:t>
      </w:r>
      <w:r>
        <w:t xml:space="preserve"> </w:t>
      </w:r>
      <w:r>
        <w:rPr>
          <w:rFonts w:hint="eastAsia"/>
        </w:rPr>
        <w:t>формирования</w:t>
      </w:r>
      <w:r>
        <w:t xml:space="preserve"> </w:t>
      </w:r>
      <w:r>
        <w:rPr>
          <w:rFonts w:hint="eastAsia"/>
        </w:rPr>
        <w:t>инвестиционного</w:t>
      </w:r>
      <w:r>
        <w:t xml:space="preserve"> </w:t>
      </w:r>
      <w:r>
        <w:rPr>
          <w:rFonts w:hint="eastAsia"/>
        </w:rPr>
        <w:t>климата</w:t>
      </w:r>
      <w:r>
        <w:t xml:space="preserve"> </w:t>
      </w:r>
      <w:r>
        <w:rPr>
          <w:rFonts w:hint="eastAsia"/>
        </w:rPr>
        <w:t>для</w:t>
      </w:r>
      <w:r>
        <w:t xml:space="preserve"> </w:t>
      </w:r>
      <w:r>
        <w:rPr>
          <w:rFonts w:hint="eastAsia"/>
        </w:rPr>
        <w:t>интеграционного</w:t>
      </w:r>
      <w:r>
        <w:t xml:space="preserve"> </w:t>
      </w:r>
      <w:r>
        <w:rPr>
          <w:rFonts w:hint="eastAsia"/>
        </w:rPr>
        <w:t>развития</w:t>
      </w:r>
      <w:r>
        <w:t xml:space="preserve"> </w:t>
      </w:r>
      <w:r>
        <w:rPr>
          <w:rFonts w:hint="eastAsia"/>
        </w:rPr>
        <w:t>на</w:t>
      </w:r>
      <w:r>
        <w:t xml:space="preserve"> </w:t>
      </w:r>
      <w:r>
        <w:rPr>
          <w:rFonts w:hint="eastAsia"/>
        </w:rPr>
        <w:t>пространстве</w:t>
      </w:r>
      <w:r>
        <w:t xml:space="preserve"> </w:t>
      </w:r>
      <w:r>
        <w:rPr>
          <w:rFonts w:hint="eastAsia"/>
        </w:rPr>
        <w:t>СНГ</w:t>
      </w:r>
    </w:p>
    <w:p w14:paraId="1EC0CAB4" w14:textId="77777777" w:rsidR="00076236" w:rsidRDefault="00076236" w:rsidP="00076236"/>
    <w:p w14:paraId="652D3022" w14:textId="77777777" w:rsidR="00076236" w:rsidRDefault="00076236" w:rsidP="00076236">
      <w:r>
        <w:t xml:space="preserve">3.2. </w:t>
      </w:r>
      <w:r>
        <w:rPr>
          <w:rFonts w:hint="eastAsia"/>
        </w:rPr>
        <w:t>Инвестиционные</w:t>
      </w:r>
      <w:r>
        <w:t xml:space="preserve"> </w:t>
      </w:r>
      <w:r>
        <w:rPr>
          <w:rFonts w:hint="eastAsia"/>
        </w:rPr>
        <w:t>проекты</w:t>
      </w:r>
      <w:r>
        <w:t xml:space="preserve"> </w:t>
      </w:r>
      <w:r>
        <w:rPr>
          <w:rFonts w:hint="eastAsia"/>
        </w:rPr>
        <w:t>как</w:t>
      </w:r>
      <w:r>
        <w:t xml:space="preserve"> </w:t>
      </w:r>
      <w:r>
        <w:rPr>
          <w:rFonts w:hint="eastAsia"/>
        </w:rPr>
        <w:t>механизм</w:t>
      </w:r>
      <w:r>
        <w:t xml:space="preserve"> </w:t>
      </w:r>
      <w:r>
        <w:rPr>
          <w:rFonts w:hint="eastAsia"/>
        </w:rPr>
        <w:t>интеграции</w:t>
      </w:r>
      <w:r>
        <w:t xml:space="preserve"> </w:t>
      </w:r>
      <w:r>
        <w:rPr>
          <w:rFonts w:hint="eastAsia"/>
        </w:rPr>
        <w:t>России</w:t>
      </w:r>
      <w:r>
        <w:t xml:space="preserve"> </w:t>
      </w:r>
      <w:r>
        <w:rPr>
          <w:rFonts w:hint="eastAsia"/>
        </w:rPr>
        <w:t>со</w:t>
      </w:r>
      <w:r>
        <w:t xml:space="preserve"> </w:t>
      </w:r>
      <w:r>
        <w:rPr>
          <w:rFonts w:hint="eastAsia"/>
        </w:rPr>
        <w:t>странами</w:t>
      </w:r>
      <w:r>
        <w:t xml:space="preserve"> </w:t>
      </w:r>
      <w:r>
        <w:rPr>
          <w:rFonts w:hint="eastAsia"/>
        </w:rPr>
        <w:t>СНГ</w:t>
      </w:r>
    </w:p>
    <w:p w14:paraId="119C72E7" w14:textId="77777777" w:rsidR="00076236" w:rsidRDefault="00076236" w:rsidP="00076236"/>
    <w:p w14:paraId="39F0C6A2" w14:textId="77777777" w:rsidR="00076236" w:rsidRDefault="00076236" w:rsidP="00076236">
      <w:r>
        <w:t xml:space="preserve">3.3. </w:t>
      </w:r>
      <w:r>
        <w:rPr>
          <w:rFonts w:hint="eastAsia"/>
        </w:rPr>
        <w:t>Перспективы</w:t>
      </w:r>
      <w:r>
        <w:t xml:space="preserve"> </w:t>
      </w:r>
      <w:r>
        <w:rPr>
          <w:rFonts w:hint="eastAsia"/>
        </w:rPr>
        <w:t>привлечения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экономику</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стран</w:t>
      </w:r>
      <w:r>
        <w:t xml:space="preserve"> </w:t>
      </w:r>
      <w:r>
        <w:rPr>
          <w:rFonts w:hint="eastAsia"/>
        </w:rPr>
        <w:t>СНГ</w:t>
      </w:r>
    </w:p>
    <w:p w14:paraId="65010FF6" w14:textId="77777777" w:rsidR="00076236" w:rsidRDefault="00076236" w:rsidP="00076236"/>
    <w:p w14:paraId="74CE4BC5" w14:textId="77777777" w:rsidR="00076236" w:rsidRDefault="00076236" w:rsidP="00076236">
      <w:r>
        <w:rPr>
          <w:rFonts w:hint="eastAsia"/>
        </w:rPr>
        <w:t>Заключение</w:t>
      </w:r>
    </w:p>
    <w:p w14:paraId="293DCAFD" w14:textId="77777777" w:rsidR="00076236" w:rsidRDefault="00076236" w:rsidP="00076236"/>
    <w:p w14:paraId="42A120A7" w14:textId="77777777" w:rsidR="00076236" w:rsidRDefault="00076236" w:rsidP="00076236">
      <w:r>
        <w:rPr>
          <w:rFonts w:hint="eastAsia"/>
        </w:rPr>
        <w:t>Словарь</w:t>
      </w:r>
      <w:r>
        <w:t xml:space="preserve"> </w:t>
      </w:r>
      <w:r>
        <w:rPr>
          <w:rFonts w:hint="eastAsia"/>
        </w:rPr>
        <w:t>терминов</w:t>
      </w:r>
    </w:p>
    <w:p w14:paraId="3A6E9137" w14:textId="77777777" w:rsidR="00076236" w:rsidRDefault="00076236" w:rsidP="00076236"/>
    <w:p w14:paraId="3EC5D00F" w14:textId="77777777" w:rsidR="00076236" w:rsidRDefault="00076236" w:rsidP="00076236">
      <w:r>
        <w:rPr>
          <w:rFonts w:hint="eastAsia"/>
        </w:rPr>
        <w:t>Список</w:t>
      </w:r>
      <w:r>
        <w:t xml:space="preserve"> </w:t>
      </w:r>
      <w:r>
        <w:rPr>
          <w:rFonts w:hint="eastAsia"/>
        </w:rPr>
        <w:t>литературы</w:t>
      </w:r>
    </w:p>
    <w:p w14:paraId="45CBAA90" w14:textId="77777777" w:rsidR="00076236" w:rsidRDefault="00076236" w:rsidP="00076236"/>
    <w:p w14:paraId="315B2B5B" w14:textId="77777777" w:rsidR="00076236" w:rsidRDefault="00076236" w:rsidP="00076236">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иностранных</w:t>
      </w:r>
      <w:r>
        <w:t xml:space="preserve"> </w:t>
      </w:r>
      <w:r>
        <w:rPr>
          <w:rFonts w:hint="eastAsia"/>
        </w:rPr>
        <w:t>инвестиций</w:t>
      </w:r>
    </w:p>
    <w:p w14:paraId="119B221F" w14:textId="77777777" w:rsidR="00076236" w:rsidRDefault="00076236" w:rsidP="00076236"/>
    <w:p w14:paraId="0778AD7F" w14:textId="77777777" w:rsidR="00076236" w:rsidRDefault="00076236" w:rsidP="00076236">
      <w:r>
        <w:rPr>
          <w:rFonts w:hint="eastAsia"/>
        </w:rPr>
        <w:t>Приложение</w:t>
      </w:r>
      <w:r>
        <w:t xml:space="preserve"> </w:t>
      </w:r>
      <w:r>
        <w:rPr>
          <w:rFonts w:hint="eastAsia"/>
        </w:rPr>
        <w:t>Б</w:t>
      </w:r>
      <w:r>
        <w:t xml:space="preserve"> </w:t>
      </w:r>
      <w:r>
        <w:rPr>
          <w:rFonts w:hint="eastAsia"/>
        </w:rPr>
        <w:t>Определения</w:t>
      </w:r>
      <w:r>
        <w:t xml:space="preserve"> </w:t>
      </w:r>
      <w:r>
        <w:rPr>
          <w:rFonts w:hint="eastAsia"/>
        </w:rPr>
        <w:t>прямых</w:t>
      </w:r>
      <w:r>
        <w:t xml:space="preserve"> </w:t>
      </w:r>
      <w:r>
        <w:rPr>
          <w:rFonts w:hint="eastAsia"/>
        </w:rPr>
        <w:t>инвестиций</w:t>
      </w:r>
      <w:r>
        <w:t xml:space="preserve"> </w:t>
      </w:r>
      <w:r>
        <w:rPr>
          <w:rFonts w:hint="eastAsia"/>
        </w:rPr>
        <w:t>отечественных</w:t>
      </w:r>
      <w:r>
        <w:t xml:space="preserve"> </w:t>
      </w:r>
      <w:r>
        <w:rPr>
          <w:rFonts w:hint="eastAsia"/>
        </w:rPr>
        <w:t>авторов</w:t>
      </w:r>
    </w:p>
    <w:p w14:paraId="3BA49763" w14:textId="77777777" w:rsidR="00076236" w:rsidRDefault="00076236" w:rsidP="00076236"/>
    <w:p w14:paraId="345077EC" w14:textId="77777777" w:rsidR="00076236" w:rsidRDefault="00076236" w:rsidP="00076236">
      <w:r>
        <w:rPr>
          <w:rFonts w:hint="eastAsia"/>
        </w:rPr>
        <w:t>Приложение</w:t>
      </w:r>
      <w:r>
        <w:t xml:space="preserve"> </w:t>
      </w:r>
      <w:r>
        <w:rPr>
          <w:rFonts w:hint="eastAsia"/>
        </w:rPr>
        <w:t>В</w:t>
      </w:r>
      <w:r>
        <w:t xml:space="preserve"> </w:t>
      </w:r>
      <w:r>
        <w:rPr>
          <w:rFonts w:hint="eastAsia"/>
        </w:rPr>
        <w:t>Ведущие</w:t>
      </w:r>
      <w:r>
        <w:t xml:space="preserve"> </w:t>
      </w:r>
      <w:r>
        <w:rPr>
          <w:rFonts w:hint="eastAsia"/>
        </w:rPr>
        <w:t>страны</w:t>
      </w:r>
      <w:r>
        <w:t>-</w:t>
      </w:r>
      <w:r>
        <w:rPr>
          <w:rFonts w:hint="eastAsia"/>
        </w:rPr>
        <w:t>реципиенты</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0E15731A" w14:textId="77777777" w:rsidR="00076236" w:rsidRDefault="00076236" w:rsidP="00076236"/>
    <w:p w14:paraId="67ED622B" w14:textId="77777777" w:rsidR="00076236" w:rsidRDefault="00076236" w:rsidP="00076236">
      <w:r>
        <w:rPr>
          <w:rFonts w:hint="eastAsia"/>
        </w:rPr>
        <w:t>Приложение</w:t>
      </w:r>
      <w:r>
        <w:t xml:space="preserve"> </w:t>
      </w:r>
      <w:r>
        <w:rPr>
          <w:rFonts w:hint="eastAsia"/>
        </w:rPr>
        <w:t>Г</w:t>
      </w:r>
      <w:r>
        <w:t xml:space="preserve"> </w:t>
      </w:r>
      <w:r>
        <w:rPr>
          <w:rFonts w:hint="eastAsia"/>
        </w:rPr>
        <w:t>Рейтинг</w:t>
      </w:r>
      <w:r>
        <w:t xml:space="preserve"> </w:t>
      </w:r>
      <w:r>
        <w:rPr>
          <w:rFonts w:hint="eastAsia"/>
        </w:rPr>
        <w:t>крупнейших</w:t>
      </w:r>
      <w:r>
        <w:t xml:space="preserve"> </w:t>
      </w:r>
      <w:r>
        <w:rPr>
          <w:rFonts w:hint="eastAsia"/>
        </w:rPr>
        <w:t>компаний</w:t>
      </w:r>
      <w:r>
        <w:t xml:space="preserve"> </w:t>
      </w:r>
      <w:r>
        <w:rPr>
          <w:rFonts w:hint="eastAsia"/>
        </w:rPr>
        <w:t>мира</w:t>
      </w:r>
    </w:p>
    <w:p w14:paraId="18DBEE87" w14:textId="77777777" w:rsidR="00076236" w:rsidRDefault="00076236" w:rsidP="00076236"/>
    <w:p w14:paraId="284DDC3B" w14:textId="485A81E4" w:rsidR="00076236" w:rsidRPr="00076236" w:rsidRDefault="00076236" w:rsidP="00076236">
      <w:r>
        <w:rPr>
          <w:rFonts w:hint="eastAsia"/>
        </w:rPr>
        <w:t>Приложение</w:t>
      </w:r>
      <w:r>
        <w:t xml:space="preserve"> </w:t>
      </w:r>
      <w:r>
        <w:rPr>
          <w:rFonts w:hint="eastAsia"/>
        </w:rPr>
        <w:t>Д</w:t>
      </w:r>
      <w:r>
        <w:t xml:space="preserve"> </w:t>
      </w:r>
      <w:r>
        <w:rPr>
          <w:rFonts w:hint="eastAsia"/>
        </w:rPr>
        <w:t>Ведущие</w:t>
      </w:r>
      <w:r>
        <w:t xml:space="preserve"> </w:t>
      </w:r>
      <w:r>
        <w:rPr>
          <w:rFonts w:hint="eastAsia"/>
        </w:rPr>
        <w:t>страны</w:t>
      </w:r>
      <w:r>
        <w:t>-</w:t>
      </w:r>
      <w:r>
        <w:rPr>
          <w:rFonts w:hint="eastAsia"/>
        </w:rPr>
        <w:t>инвесторы</w:t>
      </w:r>
      <w:r>
        <w:t xml:space="preserve"> </w:t>
      </w:r>
      <w:r>
        <w:rPr>
          <w:rFonts w:hint="eastAsia"/>
        </w:rPr>
        <w:t>в</w:t>
      </w:r>
      <w:r>
        <w:t xml:space="preserve"> </w:t>
      </w:r>
      <w:r>
        <w:rPr>
          <w:rFonts w:hint="eastAsia"/>
        </w:rPr>
        <w:t>экономику</w:t>
      </w:r>
      <w:r>
        <w:t xml:space="preserve"> </w:t>
      </w:r>
      <w:r>
        <w:rPr>
          <w:rFonts w:hint="eastAsia"/>
        </w:rPr>
        <w:t>Российской</w:t>
      </w:r>
      <w:r>
        <w:t xml:space="preserve"> </w:t>
      </w:r>
      <w:r>
        <w:rPr>
          <w:rFonts w:hint="eastAsia"/>
        </w:rPr>
        <w:t>Федерации</w:t>
      </w:r>
      <w:r>
        <w:t xml:space="preserve">....170 </w:t>
      </w:r>
      <w:r>
        <w:rPr>
          <w:rFonts w:hint="eastAsia"/>
        </w:rPr>
        <w:t>Приложение</w:t>
      </w:r>
      <w:r>
        <w:t xml:space="preserve"> </w:t>
      </w:r>
      <w:r>
        <w:rPr>
          <w:rFonts w:hint="eastAsia"/>
        </w:rPr>
        <w:t>Е</w:t>
      </w:r>
      <w:r>
        <w:t xml:space="preserve"> </w:t>
      </w:r>
      <w:r>
        <w:rPr>
          <w:rFonts w:hint="eastAsia"/>
        </w:rPr>
        <w:t>Накопленные</w:t>
      </w:r>
      <w:r>
        <w:t xml:space="preserve"> </w:t>
      </w:r>
      <w:r>
        <w:rPr>
          <w:rFonts w:hint="eastAsia"/>
        </w:rPr>
        <w:t>прямые</w:t>
      </w:r>
      <w:r>
        <w:t xml:space="preserve"> </w:t>
      </w:r>
      <w:r>
        <w:rPr>
          <w:rFonts w:hint="eastAsia"/>
        </w:rPr>
        <w:t>инвестиции</w:t>
      </w:r>
      <w:r>
        <w:t xml:space="preserve"> </w:t>
      </w:r>
      <w:r>
        <w:rPr>
          <w:rFonts w:hint="eastAsia"/>
        </w:rPr>
        <w:t>из</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России</w:t>
      </w:r>
      <w:r>
        <w:t xml:space="preserve"> </w:t>
      </w:r>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p>
    <w:sectPr w:rsidR="00076236" w:rsidRPr="00076236" w:rsidSect="00AE04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7F6C" w14:textId="77777777" w:rsidR="00AE0402" w:rsidRDefault="00AE0402">
      <w:pPr>
        <w:spacing w:after="0" w:line="240" w:lineRule="auto"/>
      </w:pPr>
      <w:r>
        <w:separator/>
      </w:r>
    </w:p>
  </w:endnote>
  <w:endnote w:type="continuationSeparator" w:id="0">
    <w:p w14:paraId="74493059" w14:textId="77777777" w:rsidR="00AE0402" w:rsidRDefault="00AE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4BDA" w14:textId="77777777" w:rsidR="00AE0402" w:rsidRDefault="00AE0402"/>
    <w:p w14:paraId="11DBD366" w14:textId="77777777" w:rsidR="00AE0402" w:rsidRDefault="00AE0402"/>
    <w:p w14:paraId="3949A46E" w14:textId="77777777" w:rsidR="00AE0402" w:rsidRDefault="00AE0402"/>
    <w:p w14:paraId="5935E886" w14:textId="77777777" w:rsidR="00AE0402" w:rsidRDefault="00AE0402"/>
    <w:p w14:paraId="04265159" w14:textId="77777777" w:rsidR="00AE0402" w:rsidRDefault="00AE0402"/>
    <w:p w14:paraId="4D0B6FB0" w14:textId="77777777" w:rsidR="00AE0402" w:rsidRDefault="00AE0402"/>
    <w:p w14:paraId="4AC8A128" w14:textId="77777777" w:rsidR="00AE0402" w:rsidRDefault="00AE04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67597" wp14:editId="5369F3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AE4D" w14:textId="77777777" w:rsidR="00AE0402" w:rsidRDefault="00AE0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675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7EAE4D" w14:textId="77777777" w:rsidR="00AE0402" w:rsidRDefault="00AE0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DB5CCB" w14:textId="77777777" w:rsidR="00AE0402" w:rsidRDefault="00AE0402"/>
    <w:p w14:paraId="33838262" w14:textId="77777777" w:rsidR="00AE0402" w:rsidRDefault="00AE0402"/>
    <w:p w14:paraId="572DAAA3" w14:textId="77777777" w:rsidR="00AE0402" w:rsidRDefault="00AE04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AD7B90" wp14:editId="746A15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9039" w14:textId="77777777" w:rsidR="00AE0402" w:rsidRDefault="00AE0402"/>
                          <w:p w14:paraId="579BAA6F" w14:textId="77777777" w:rsidR="00AE0402" w:rsidRDefault="00AE0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D7B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9A9039" w14:textId="77777777" w:rsidR="00AE0402" w:rsidRDefault="00AE0402"/>
                    <w:p w14:paraId="579BAA6F" w14:textId="77777777" w:rsidR="00AE0402" w:rsidRDefault="00AE0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82288" w14:textId="77777777" w:rsidR="00AE0402" w:rsidRDefault="00AE0402"/>
    <w:p w14:paraId="035183CA" w14:textId="77777777" w:rsidR="00AE0402" w:rsidRDefault="00AE0402">
      <w:pPr>
        <w:rPr>
          <w:sz w:val="2"/>
          <w:szCs w:val="2"/>
        </w:rPr>
      </w:pPr>
    </w:p>
    <w:p w14:paraId="6939A1B0" w14:textId="77777777" w:rsidR="00AE0402" w:rsidRDefault="00AE0402"/>
    <w:p w14:paraId="62FCDDD1" w14:textId="77777777" w:rsidR="00AE0402" w:rsidRDefault="00AE0402">
      <w:pPr>
        <w:spacing w:after="0" w:line="240" w:lineRule="auto"/>
      </w:pPr>
    </w:p>
  </w:footnote>
  <w:footnote w:type="continuationSeparator" w:id="0">
    <w:p w14:paraId="0442DE95" w14:textId="77777777" w:rsidR="00AE0402" w:rsidRDefault="00AE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02"/>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15569</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2431</cp:revision>
  <cp:lastPrinted>2009-02-06T05:36:00Z</cp:lastPrinted>
  <dcterms:created xsi:type="dcterms:W3CDTF">2024-04-09T10:20:00Z</dcterms:created>
  <dcterms:modified xsi:type="dcterms:W3CDTF">2024-04-27T20:11:00Z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