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D2B8A" w14:textId="77777777" w:rsidR="00EB4B3E" w:rsidRDefault="00EB4B3E" w:rsidP="00EB4B3E"/>
    <w:p w14:paraId="7CC775AF" w14:textId="2D3C24C0" w:rsidR="00B10743" w:rsidRDefault="00EB4B3E" w:rsidP="00EB4B3E">
      <w:r>
        <w:rPr>
          <w:rFonts w:hint="eastAsia"/>
        </w:rPr>
        <w:t>Чжун</w:t>
      </w:r>
      <w:r>
        <w:t xml:space="preserve"> </w:t>
      </w:r>
      <w:r>
        <w:rPr>
          <w:rFonts w:hint="eastAsia"/>
        </w:rPr>
        <w:t>Ян</w:t>
      </w:r>
      <w:r>
        <w:rPr>
          <w:rFonts w:hint="cs"/>
        </w:rPr>
        <w:t xml:space="preserve"> </w:t>
      </w:r>
      <w:r w:rsidRPr="00EB4B3E">
        <w:rPr>
          <w:rFonts w:hint="eastAsia"/>
        </w:rPr>
        <w:t>Разработка</w:t>
      </w:r>
      <w:r w:rsidRPr="00EB4B3E">
        <w:t xml:space="preserve"> </w:t>
      </w:r>
      <w:r w:rsidRPr="00EB4B3E">
        <w:rPr>
          <w:rFonts w:hint="eastAsia"/>
        </w:rPr>
        <w:t>алгоритмов</w:t>
      </w:r>
      <w:r w:rsidRPr="00EB4B3E">
        <w:t xml:space="preserve"> </w:t>
      </w:r>
      <w:r w:rsidRPr="00EB4B3E">
        <w:rPr>
          <w:rFonts w:hint="eastAsia"/>
        </w:rPr>
        <w:t>цифровой</w:t>
      </w:r>
      <w:r w:rsidRPr="00EB4B3E">
        <w:t xml:space="preserve"> </w:t>
      </w:r>
      <w:r w:rsidRPr="00EB4B3E">
        <w:rPr>
          <w:rFonts w:hint="eastAsia"/>
        </w:rPr>
        <w:t>обработки</w:t>
      </w:r>
      <w:r w:rsidRPr="00EB4B3E">
        <w:t xml:space="preserve"> </w:t>
      </w:r>
      <w:r w:rsidRPr="00EB4B3E">
        <w:rPr>
          <w:rFonts w:hint="eastAsia"/>
        </w:rPr>
        <w:t>данных</w:t>
      </w:r>
      <w:r w:rsidRPr="00EB4B3E">
        <w:t xml:space="preserve"> </w:t>
      </w:r>
      <w:r w:rsidRPr="00EB4B3E">
        <w:rPr>
          <w:rFonts w:hint="eastAsia"/>
        </w:rPr>
        <w:t>для</w:t>
      </w:r>
      <w:r w:rsidRPr="00EB4B3E">
        <w:t xml:space="preserve"> </w:t>
      </w:r>
      <w:r w:rsidRPr="00EB4B3E">
        <w:rPr>
          <w:rFonts w:hint="eastAsia"/>
        </w:rPr>
        <w:t>радиографических</w:t>
      </w:r>
      <w:r w:rsidRPr="00EB4B3E">
        <w:t xml:space="preserve"> </w:t>
      </w:r>
      <w:r w:rsidRPr="00EB4B3E">
        <w:rPr>
          <w:rFonts w:hint="eastAsia"/>
        </w:rPr>
        <w:t>и</w:t>
      </w:r>
      <w:r w:rsidRPr="00EB4B3E">
        <w:t xml:space="preserve"> </w:t>
      </w:r>
      <w:r w:rsidRPr="00EB4B3E">
        <w:rPr>
          <w:rFonts w:hint="eastAsia"/>
        </w:rPr>
        <w:t>томографических</w:t>
      </w:r>
      <w:r w:rsidRPr="00EB4B3E">
        <w:t xml:space="preserve"> </w:t>
      </w:r>
      <w:r w:rsidRPr="00EB4B3E">
        <w:rPr>
          <w:rFonts w:hint="eastAsia"/>
        </w:rPr>
        <w:t>систем</w:t>
      </w:r>
      <w:r w:rsidRPr="00EB4B3E">
        <w:t xml:space="preserve"> </w:t>
      </w:r>
      <w:r w:rsidRPr="00EB4B3E">
        <w:rPr>
          <w:rFonts w:hint="eastAsia"/>
        </w:rPr>
        <w:t>неразрушающего</w:t>
      </w:r>
      <w:r w:rsidRPr="00EB4B3E">
        <w:t xml:space="preserve"> </w:t>
      </w:r>
      <w:r w:rsidRPr="00EB4B3E">
        <w:rPr>
          <w:rFonts w:hint="eastAsia"/>
        </w:rPr>
        <w:t>контроля</w:t>
      </w:r>
    </w:p>
    <w:p w14:paraId="1EC6B6D9" w14:textId="77777777" w:rsidR="00EB4B3E" w:rsidRDefault="00EB4B3E" w:rsidP="00EB4B3E">
      <w:r>
        <w:rPr>
          <w:rFonts w:hint="eastAsia"/>
        </w:rPr>
        <w:t>ОГЛАВЛЕНИЕ</w:t>
      </w:r>
      <w:r>
        <w:t xml:space="preserve"> </w:t>
      </w:r>
      <w:r>
        <w:rPr>
          <w:rFonts w:hint="eastAsia"/>
        </w:rPr>
        <w:t>ДИССЕРТАЦИИ</w:t>
      </w:r>
    </w:p>
    <w:p w14:paraId="48617793" w14:textId="77777777" w:rsidR="00EB4B3E" w:rsidRDefault="00EB4B3E" w:rsidP="00EB4B3E">
      <w:r>
        <w:rPr>
          <w:rFonts w:hint="eastAsia"/>
        </w:rPr>
        <w:t>кандидат</w:t>
      </w:r>
      <w:r>
        <w:t xml:space="preserve"> </w:t>
      </w:r>
      <w:r>
        <w:rPr>
          <w:rFonts w:hint="eastAsia"/>
        </w:rPr>
        <w:t>наук</w:t>
      </w:r>
      <w:r>
        <w:t xml:space="preserve"> </w:t>
      </w:r>
      <w:r>
        <w:rPr>
          <w:rFonts w:hint="eastAsia"/>
        </w:rPr>
        <w:t>Чжун</w:t>
      </w:r>
      <w:r>
        <w:t xml:space="preserve"> </w:t>
      </w:r>
      <w:r>
        <w:rPr>
          <w:rFonts w:hint="eastAsia"/>
        </w:rPr>
        <w:t>Ян</w:t>
      </w:r>
    </w:p>
    <w:p w14:paraId="5E352CF3" w14:textId="77777777" w:rsidR="00EB4B3E" w:rsidRDefault="00EB4B3E" w:rsidP="00EB4B3E">
      <w:r>
        <w:rPr>
          <w:rFonts w:hint="eastAsia"/>
        </w:rPr>
        <w:t>ВВЕДЕНИЕ</w:t>
      </w:r>
    </w:p>
    <w:p w14:paraId="390A4B5B" w14:textId="77777777" w:rsidR="00EB4B3E" w:rsidRDefault="00EB4B3E" w:rsidP="00EB4B3E"/>
    <w:p w14:paraId="5AF9BD2C" w14:textId="77777777" w:rsidR="00EB4B3E" w:rsidRDefault="00EB4B3E" w:rsidP="00EB4B3E">
      <w:r>
        <w:rPr>
          <w:rFonts w:hint="eastAsia"/>
        </w:rPr>
        <w:t>ГЛАВА</w:t>
      </w:r>
      <w:r>
        <w:t xml:space="preserve"> 1. </w:t>
      </w:r>
      <w:r>
        <w:rPr>
          <w:rFonts w:hint="eastAsia"/>
        </w:rPr>
        <w:t>СИСТЕМЫ</w:t>
      </w:r>
      <w:r>
        <w:t xml:space="preserve"> </w:t>
      </w:r>
      <w:r>
        <w:rPr>
          <w:rFonts w:hint="eastAsia"/>
        </w:rPr>
        <w:t>ЦИФРОВОЙ</w:t>
      </w:r>
      <w:r>
        <w:t xml:space="preserve"> </w:t>
      </w:r>
      <w:r>
        <w:rPr>
          <w:rFonts w:hint="eastAsia"/>
        </w:rPr>
        <w:t>РАДИОГРАФИИ</w:t>
      </w:r>
      <w:r>
        <w:t xml:space="preserve"> </w:t>
      </w:r>
      <w:r>
        <w:rPr>
          <w:rFonts w:hint="eastAsia"/>
        </w:rPr>
        <w:t>И</w:t>
      </w:r>
      <w:r>
        <w:t xml:space="preserve"> </w:t>
      </w:r>
      <w:r>
        <w:rPr>
          <w:rFonts w:hint="eastAsia"/>
        </w:rPr>
        <w:t>ТОМОГРАФИИ</w:t>
      </w:r>
      <w:r>
        <w:t xml:space="preserve"> </w:t>
      </w:r>
      <w:r>
        <w:rPr>
          <w:rFonts w:hint="eastAsia"/>
        </w:rPr>
        <w:t>ДЛЯ</w:t>
      </w:r>
      <w:r>
        <w:t xml:space="preserve"> </w:t>
      </w:r>
      <w:r>
        <w:rPr>
          <w:rFonts w:hint="eastAsia"/>
        </w:rPr>
        <w:t>НЕРАЗРУШАЮЩЕГО</w:t>
      </w:r>
      <w:r>
        <w:t xml:space="preserve"> </w:t>
      </w:r>
      <w:r>
        <w:rPr>
          <w:rFonts w:hint="eastAsia"/>
        </w:rPr>
        <w:t>КОНТРОЛЯ</w:t>
      </w:r>
      <w:r>
        <w:t xml:space="preserve"> </w:t>
      </w:r>
      <w:r>
        <w:rPr>
          <w:rFonts w:hint="eastAsia"/>
        </w:rPr>
        <w:t>И</w:t>
      </w:r>
      <w:r>
        <w:t xml:space="preserve"> </w:t>
      </w:r>
      <w:r>
        <w:rPr>
          <w:rFonts w:hint="eastAsia"/>
        </w:rPr>
        <w:t>АЛГОРИТМЫ</w:t>
      </w:r>
      <w:r>
        <w:t xml:space="preserve"> </w:t>
      </w:r>
      <w:r>
        <w:rPr>
          <w:rFonts w:hint="eastAsia"/>
        </w:rPr>
        <w:t>ОБРАБОТКИ</w:t>
      </w:r>
      <w:r>
        <w:t xml:space="preserve"> </w:t>
      </w:r>
      <w:r>
        <w:rPr>
          <w:rFonts w:hint="eastAsia"/>
        </w:rPr>
        <w:t>ДАННЫХ</w:t>
      </w:r>
    </w:p>
    <w:p w14:paraId="39DB1607" w14:textId="77777777" w:rsidR="00EB4B3E" w:rsidRDefault="00EB4B3E" w:rsidP="00EB4B3E"/>
    <w:p w14:paraId="24E8EA9A" w14:textId="77777777" w:rsidR="00EB4B3E" w:rsidRDefault="00EB4B3E" w:rsidP="00EB4B3E">
      <w:r>
        <w:t xml:space="preserve">1.1. </w:t>
      </w:r>
      <w:r>
        <w:rPr>
          <w:rFonts w:hint="eastAsia"/>
        </w:rPr>
        <w:t>Системы</w:t>
      </w:r>
      <w:r>
        <w:t xml:space="preserve"> </w:t>
      </w:r>
      <w:r>
        <w:rPr>
          <w:rFonts w:hint="eastAsia"/>
        </w:rPr>
        <w:t>цифровой</w:t>
      </w:r>
      <w:r>
        <w:t xml:space="preserve"> </w:t>
      </w:r>
      <w:r>
        <w:rPr>
          <w:rFonts w:hint="eastAsia"/>
        </w:rPr>
        <w:t>радиографии</w:t>
      </w:r>
      <w:r>
        <w:t xml:space="preserve"> </w:t>
      </w:r>
      <w:r>
        <w:rPr>
          <w:rFonts w:hint="eastAsia"/>
        </w:rPr>
        <w:t>и</w:t>
      </w:r>
      <w:r>
        <w:t xml:space="preserve"> </w:t>
      </w:r>
      <w:r>
        <w:rPr>
          <w:rFonts w:hint="eastAsia"/>
        </w:rPr>
        <w:t>томографии</w:t>
      </w:r>
      <w:r>
        <w:t xml:space="preserve"> </w:t>
      </w:r>
      <w:r>
        <w:rPr>
          <w:rFonts w:hint="eastAsia"/>
        </w:rPr>
        <w:t>для</w:t>
      </w:r>
      <w:r>
        <w:t xml:space="preserve"> </w:t>
      </w:r>
      <w:r>
        <w:rPr>
          <w:rFonts w:hint="eastAsia"/>
        </w:rPr>
        <w:t>неразрушающего</w:t>
      </w:r>
      <w:r>
        <w:t xml:space="preserve"> </w:t>
      </w:r>
      <w:r>
        <w:rPr>
          <w:rFonts w:hint="eastAsia"/>
        </w:rPr>
        <w:t>контроля</w:t>
      </w:r>
    </w:p>
    <w:p w14:paraId="167CEA8B" w14:textId="77777777" w:rsidR="00EB4B3E" w:rsidRDefault="00EB4B3E" w:rsidP="00EB4B3E"/>
    <w:p w14:paraId="513E8CBE" w14:textId="77777777" w:rsidR="00EB4B3E" w:rsidRDefault="00EB4B3E" w:rsidP="00EB4B3E">
      <w:r>
        <w:t xml:space="preserve">1.2. </w:t>
      </w:r>
      <w:r>
        <w:rPr>
          <w:rFonts w:hint="eastAsia"/>
        </w:rPr>
        <w:t>Цифровая</w:t>
      </w:r>
      <w:r>
        <w:t xml:space="preserve"> </w:t>
      </w:r>
      <w:r>
        <w:rPr>
          <w:rFonts w:hint="eastAsia"/>
        </w:rPr>
        <w:t>обработка</w:t>
      </w:r>
      <w:r>
        <w:t xml:space="preserve"> </w:t>
      </w:r>
      <w:r>
        <w:rPr>
          <w:rFonts w:hint="eastAsia"/>
        </w:rPr>
        <w:t>рентгеновских</w:t>
      </w:r>
      <w:r>
        <w:t xml:space="preserve"> </w:t>
      </w:r>
      <w:r>
        <w:rPr>
          <w:rFonts w:hint="eastAsia"/>
        </w:rPr>
        <w:t>изображений</w:t>
      </w:r>
    </w:p>
    <w:p w14:paraId="67AA4257" w14:textId="77777777" w:rsidR="00EB4B3E" w:rsidRDefault="00EB4B3E" w:rsidP="00EB4B3E"/>
    <w:p w14:paraId="09C00456" w14:textId="77777777" w:rsidR="00EB4B3E" w:rsidRDefault="00EB4B3E" w:rsidP="00EB4B3E">
      <w:r>
        <w:t>1.2.1.</w:t>
      </w:r>
      <w:r>
        <w:rPr>
          <w:rFonts w:hint="eastAsia"/>
        </w:rPr>
        <w:t>Введени</w:t>
      </w:r>
      <w:r>
        <w:t xml:space="preserve"> </w:t>
      </w:r>
      <w:r>
        <w:rPr>
          <w:rFonts w:hint="eastAsia"/>
        </w:rPr>
        <w:t>е</w:t>
      </w:r>
    </w:p>
    <w:p w14:paraId="26730CF8" w14:textId="77777777" w:rsidR="00EB4B3E" w:rsidRDefault="00EB4B3E" w:rsidP="00EB4B3E"/>
    <w:p w14:paraId="26C542A3" w14:textId="77777777" w:rsidR="00EB4B3E" w:rsidRDefault="00EB4B3E" w:rsidP="00EB4B3E">
      <w:r>
        <w:t xml:space="preserve">1.2.2. </w:t>
      </w:r>
      <w:r>
        <w:rPr>
          <w:rFonts w:hint="eastAsia"/>
        </w:rPr>
        <w:t>Общая</w:t>
      </w:r>
      <w:r>
        <w:t xml:space="preserve"> </w:t>
      </w:r>
      <w:r>
        <w:rPr>
          <w:rFonts w:hint="eastAsia"/>
        </w:rPr>
        <w:t>процедура</w:t>
      </w:r>
      <w:r>
        <w:t xml:space="preserve"> </w:t>
      </w:r>
      <w:r>
        <w:rPr>
          <w:rFonts w:hint="eastAsia"/>
        </w:rPr>
        <w:t>обработки</w:t>
      </w:r>
    </w:p>
    <w:p w14:paraId="789A380F" w14:textId="77777777" w:rsidR="00EB4B3E" w:rsidRDefault="00EB4B3E" w:rsidP="00EB4B3E"/>
    <w:p w14:paraId="4F659747" w14:textId="77777777" w:rsidR="00EB4B3E" w:rsidRDefault="00EB4B3E" w:rsidP="00EB4B3E">
      <w:r>
        <w:t xml:space="preserve">1.2.3. </w:t>
      </w:r>
      <w:r>
        <w:rPr>
          <w:rFonts w:hint="eastAsia"/>
        </w:rPr>
        <w:t>Оцифровка</w:t>
      </w:r>
      <w:r>
        <w:t xml:space="preserve"> </w:t>
      </w:r>
      <w:r>
        <w:rPr>
          <w:rFonts w:hint="eastAsia"/>
        </w:rPr>
        <w:t>и</w:t>
      </w:r>
      <w:r>
        <w:t xml:space="preserve"> </w:t>
      </w:r>
      <w:r>
        <w:rPr>
          <w:rFonts w:hint="eastAsia"/>
        </w:rPr>
        <w:t>форматы</w:t>
      </w:r>
      <w:r>
        <w:t xml:space="preserve"> </w:t>
      </w:r>
      <w:r>
        <w:rPr>
          <w:rFonts w:hint="eastAsia"/>
        </w:rPr>
        <w:t>изображений</w:t>
      </w:r>
    </w:p>
    <w:p w14:paraId="07695424" w14:textId="77777777" w:rsidR="00EB4B3E" w:rsidRDefault="00EB4B3E" w:rsidP="00EB4B3E"/>
    <w:p w14:paraId="6ECD9848" w14:textId="77777777" w:rsidR="00EB4B3E" w:rsidRDefault="00EB4B3E" w:rsidP="00EB4B3E">
      <w:r>
        <w:t xml:space="preserve">1.2.4. </w:t>
      </w:r>
      <w:r>
        <w:rPr>
          <w:rFonts w:hint="eastAsia"/>
        </w:rPr>
        <w:t>Гистограмма</w:t>
      </w:r>
      <w:r>
        <w:t xml:space="preserve"> </w:t>
      </w:r>
      <w:r>
        <w:rPr>
          <w:rFonts w:hint="eastAsia"/>
        </w:rPr>
        <w:t>изображения</w:t>
      </w:r>
    </w:p>
    <w:p w14:paraId="6057ECA1" w14:textId="77777777" w:rsidR="00EB4B3E" w:rsidRDefault="00EB4B3E" w:rsidP="00EB4B3E"/>
    <w:p w14:paraId="281DBAAD" w14:textId="77777777" w:rsidR="00EB4B3E" w:rsidRDefault="00EB4B3E" w:rsidP="00EB4B3E">
      <w:r>
        <w:t xml:space="preserve">1.2.5. </w:t>
      </w:r>
      <w:r>
        <w:rPr>
          <w:rFonts w:hint="eastAsia"/>
        </w:rPr>
        <w:t>Ьоокир</w:t>
      </w:r>
      <w:r>
        <w:t>-</w:t>
      </w:r>
      <w:r>
        <w:rPr>
          <w:rFonts w:hint="eastAsia"/>
        </w:rPr>
        <w:t>таблица</w:t>
      </w:r>
      <w:r>
        <w:t xml:space="preserve"> </w:t>
      </w:r>
      <w:r>
        <w:rPr>
          <w:rFonts w:hint="eastAsia"/>
        </w:rPr>
        <w:t>и</w:t>
      </w:r>
      <w:r>
        <w:t xml:space="preserve"> </w:t>
      </w:r>
      <w:r>
        <w:rPr>
          <w:rFonts w:hint="eastAsia"/>
        </w:rPr>
        <w:t>повышение</w:t>
      </w:r>
      <w:r>
        <w:t xml:space="preserve"> </w:t>
      </w:r>
      <w:r>
        <w:rPr>
          <w:rFonts w:hint="eastAsia"/>
        </w:rPr>
        <w:t>контраста</w:t>
      </w:r>
    </w:p>
    <w:p w14:paraId="178F3EB0" w14:textId="77777777" w:rsidR="00EB4B3E" w:rsidRDefault="00EB4B3E" w:rsidP="00EB4B3E"/>
    <w:p w14:paraId="6D64B67C" w14:textId="77777777" w:rsidR="00EB4B3E" w:rsidRDefault="00EB4B3E" w:rsidP="00EB4B3E">
      <w:r>
        <w:t xml:space="preserve">1.2.6. </w:t>
      </w:r>
      <w:r>
        <w:rPr>
          <w:rFonts w:hint="eastAsia"/>
        </w:rPr>
        <w:t>Удаление</w:t>
      </w:r>
      <w:r>
        <w:t xml:space="preserve"> </w:t>
      </w:r>
      <w:r>
        <w:rPr>
          <w:rFonts w:hint="eastAsia"/>
        </w:rPr>
        <w:t>фона</w:t>
      </w:r>
    </w:p>
    <w:p w14:paraId="4BB99700" w14:textId="77777777" w:rsidR="00EB4B3E" w:rsidRDefault="00EB4B3E" w:rsidP="00EB4B3E"/>
    <w:p w14:paraId="29E2C0D4" w14:textId="77777777" w:rsidR="00EB4B3E" w:rsidRDefault="00EB4B3E" w:rsidP="00EB4B3E">
      <w:r>
        <w:t xml:space="preserve">1.2.7. </w:t>
      </w:r>
      <w:r>
        <w:rPr>
          <w:rFonts w:hint="eastAsia"/>
        </w:rPr>
        <w:t>Усреднение</w:t>
      </w:r>
      <w:r>
        <w:t xml:space="preserve"> </w:t>
      </w:r>
      <w:r>
        <w:rPr>
          <w:rFonts w:hint="eastAsia"/>
        </w:rPr>
        <w:t>кадров</w:t>
      </w:r>
    </w:p>
    <w:p w14:paraId="7B0C5915" w14:textId="77777777" w:rsidR="00EB4B3E" w:rsidRDefault="00EB4B3E" w:rsidP="00EB4B3E"/>
    <w:p w14:paraId="23C27331" w14:textId="77777777" w:rsidR="00EB4B3E" w:rsidRDefault="00EB4B3E" w:rsidP="00EB4B3E">
      <w:r>
        <w:t xml:space="preserve">1.2.8. </w:t>
      </w:r>
      <w:r>
        <w:rPr>
          <w:rFonts w:hint="eastAsia"/>
        </w:rPr>
        <w:t>Калибровка</w:t>
      </w:r>
      <w:r>
        <w:t xml:space="preserve"> </w:t>
      </w:r>
      <w:r>
        <w:rPr>
          <w:rFonts w:hint="eastAsia"/>
        </w:rPr>
        <w:t>изображений</w:t>
      </w:r>
      <w:r>
        <w:t xml:space="preserve"> </w:t>
      </w:r>
      <w:r>
        <w:rPr>
          <w:rFonts w:hint="eastAsia"/>
        </w:rPr>
        <w:t>по</w:t>
      </w:r>
      <w:r>
        <w:t xml:space="preserve"> </w:t>
      </w:r>
      <w:r>
        <w:rPr>
          <w:rFonts w:hint="eastAsia"/>
        </w:rPr>
        <w:t>черному</w:t>
      </w:r>
      <w:r>
        <w:t xml:space="preserve">, </w:t>
      </w:r>
      <w:r>
        <w:rPr>
          <w:rFonts w:hint="eastAsia"/>
        </w:rPr>
        <w:t>белому</w:t>
      </w:r>
      <w:r>
        <w:t xml:space="preserve"> </w:t>
      </w:r>
      <w:r>
        <w:rPr>
          <w:rFonts w:hint="eastAsia"/>
        </w:rPr>
        <w:t>и</w:t>
      </w:r>
      <w:r>
        <w:t xml:space="preserve"> </w:t>
      </w:r>
      <w:r>
        <w:rPr>
          <w:rFonts w:hint="eastAsia"/>
        </w:rPr>
        <w:t>о</w:t>
      </w:r>
      <w:r>
        <w:rPr>
          <w:rFonts w:hint="eastAsia"/>
        </w:rPr>
        <w:lastRenderedPageBreak/>
        <w:t>порному</w:t>
      </w:r>
      <w:r>
        <w:t xml:space="preserve"> </w:t>
      </w:r>
      <w:r>
        <w:rPr>
          <w:rFonts w:hint="eastAsia"/>
        </w:rPr>
        <w:t>каналу</w:t>
      </w:r>
      <w:r>
        <w:t xml:space="preserve"> (</w:t>
      </w:r>
      <w:r>
        <w:rPr>
          <w:rFonts w:hint="eastAsia"/>
        </w:rPr>
        <w:t>фону</w:t>
      </w:r>
      <w:r>
        <w:t>)</w:t>
      </w:r>
    </w:p>
    <w:p w14:paraId="75C9DC50" w14:textId="77777777" w:rsidR="00EB4B3E" w:rsidRDefault="00EB4B3E" w:rsidP="00EB4B3E"/>
    <w:p w14:paraId="5C15EE22" w14:textId="77777777" w:rsidR="00EB4B3E" w:rsidRDefault="00EB4B3E" w:rsidP="00EB4B3E">
      <w:r>
        <w:t>1.2.9.</w:t>
      </w:r>
      <w:r>
        <w:rPr>
          <w:rFonts w:hint="eastAsia"/>
        </w:rPr>
        <w:t>Геометрические</w:t>
      </w:r>
      <w:r>
        <w:t xml:space="preserve"> </w:t>
      </w:r>
      <w:r>
        <w:rPr>
          <w:rFonts w:hint="eastAsia"/>
        </w:rPr>
        <w:t>преобразования</w:t>
      </w:r>
    </w:p>
    <w:p w14:paraId="505D7EF8" w14:textId="77777777" w:rsidR="00EB4B3E" w:rsidRDefault="00EB4B3E" w:rsidP="00EB4B3E"/>
    <w:p w14:paraId="2DDCCA29" w14:textId="77777777" w:rsidR="00EB4B3E" w:rsidRDefault="00EB4B3E" w:rsidP="00EB4B3E">
      <w:r>
        <w:t xml:space="preserve">1.2.10. </w:t>
      </w:r>
      <w:r>
        <w:rPr>
          <w:rFonts w:hint="eastAsia"/>
        </w:rPr>
        <w:t>Сшивание</w:t>
      </w:r>
      <w:r>
        <w:t xml:space="preserve"> </w:t>
      </w:r>
      <w:r>
        <w:rPr>
          <w:rFonts w:hint="eastAsia"/>
        </w:rPr>
        <w:t>изображения</w:t>
      </w:r>
    </w:p>
    <w:p w14:paraId="0A44471D" w14:textId="77777777" w:rsidR="00EB4B3E" w:rsidRDefault="00EB4B3E" w:rsidP="00EB4B3E"/>
    <w:p w14:paraId="7868CA32" w14:textId="77777777" w:rsidR="00EB4B3E" w:rsidRDefault="00EB4B3E" w:rsidP="00EB4B3E">
      <w:r>
        <w:t xml:space="preserve">1.2.11. </w:t>
      </w:r>
      <w:r>
        <w:rPr>
          <w:rFonts w:hint="eastAsia"/>
        </w:rPr>
        <w:t>Фильтрация</w:t>
      </w:r>
      <w:r>
        <w:t xml:space="preserve"> </w:t>
      </w:r>
      <w:r>
        <w:rPr>
          <w:rFonts w:hint="eastAsia"/>
        </w:rPr>
        <w:t>изображений</w:t>
      </w:r>
    </w:p>
    <w:p w14:paraId="6721D5E0" w14:textId="77777777" w:rsidR="00EB4B3E" w:rsidRDefault="00EB4B3E" w:rsidP="00EB4B3E"/>
    <w:p w14:paraId="1816DA01" w14:textId="77777777" w:rsidR="00EB4B3E" w:rsidRDefault="00EB4B3E" w:rsidP="00EB4B3E">
      <w:r>
        <w:t xml:space="preserve">1.2.12. </w:t>
      </w:r>
      <w:r>
        <w:rPr>
          <w:rFonts w:hint="eastAsia"/>
        </w:rPr>
        <w:t>Обнаружение</w:t>
      </w:r>
      <w:r>
        <w:t xml:space="preserve"> </w:t>
      </w:r>
      <w:r>
        <w:rPr>
          <w:rFonts w:hint="eastAsia"/>
        </w:rPr>
        <w:t>крёв</w:t>
      </w:r>
    </w:p>
    <w:p w14:paraId="3FB613DB" w14:textId="77777777" w:rsidR="00EB4B3E" w:rsidRDefault="00EB4B3E" w:rsidP="00EB4B3E"/>
    <w:p w14:paraId="47249AF0" w14:textId="77777777" w:rsidR="00EB4B3E" w:rsidRDefault="00EB4B3E" w:rsidP="00EB4B3E">
      <w:r>
        <w:t xml:space="preserve">1.2.13. </w:t>
      </w:r>
      <w:r>
        <w:rPr>
          <w:rFonts w:hint="eastAsia"/>
        </w:rPr>
        <w:t>Сегментация</w:t>
      </w:r>
    </w:p>
    <w:p w14:paraId="6258D5FB" w14:textId="77777777" w:rsidR="00EB4B3E" w:rsidRDefault="00EB4B3E" w:rsidP="00EB4B3E"/>
    <w:p w14:paraId="0515F480" w14:textId="77777777" w:rsidR="00EB4B3E" w:rsidRDefault="00EB4B3E" w:rsidP="00EB4B3E">
      <w:r>
        <w:t xml:space="preserve">1.2.14. </w:t>
      </w:r>
      <w:r>
        <w:rPr>
          <w:rFonts w:hint="eastAsia"/>
        </w:rPr>
        <w:t>Изображение</w:t>
      </w:r>
      <w:r>
        <w:t xml:space="preserve"> </w:t>
      </w:r>
      <w:r>
        <w:rPr>
          <w:rFonts w:hint="eastAsia"/>
        </w:rPr>
        <w:t>дуальной</w:t>
      </w:r>
      <w:r>
        <w:t xml:space="preserve"> </w:t>
      </w:r>
      <w:r>
        <w:rPr>
          <w:rFonts w:hint="eastAsia"/>
        </w:rPr>
        <w:t>энергии</w:t>
      </w:r>
    </w:p>
    <w:p w14:paraId="36517EB5" w14:textId="77777777" w:rsidR="00EB4B3E" w:rsidRDefault="00EB4B3E" w:rsidP="00EB4B3E"/>
    <w:p w14:paraId="6F76C609" w14:textId="77777777" w:rsidR="00EB4B3E" w:rsidRDefault="00EB4B3E" w:rsidP="00EB4B3E">
      <w:r>
        <w:t xml:space="preserve">1.3. </w:t>
      </w:r>
      <w:r>
        <w:rPr>
          <w:rFonts w:hint="eastAsia"/>
        </w:rPr>
        <w:t>Методы</w:t>
      </w:r>
      <w:r>
        <w:t xml:space="preserve"> </w:t>
      </w:r>
      <w:r>
        <w:rPr>
          <w:rFonts w:hint="eastAsia"/>
        </w:rPr>
        <w:t>обработки</w:t>
      </w:r>
      <w:r>
        <w:t xml:space="preserve"> </w:t>
      </w:r>
      <w:r>
        <w:rPr>
          <w:rFonts w:hint="eastAsia"/>
        </w:rPr>
        <w:t>данных</w:t>
      </w:r>
      <w:r>
        <w:t xml:space="preserve"> </w:t>
      </w:r>
      <w:r>
        <w:rPr>
          <w:rFonts w:hint="eastAsia"/>
        </w:rPr>
        <w:t>в</w:t>
      </w:r>
      <w:r>
        <w:t xml:space="preserve"> </w:t>
      </w:r>
      <w:r>
        <w:rPr>
          <w:rFonts w:hint="eastAsia"/>
        </w:rPr>
        <w:t>томографических</w:t>
      </w:r>
      <w:r>
        <w:t xml:space="preserve"> </w:t>
      </w:r>
      <w:r>
        <w:rPr>
          <w:rFonts w:hint="eastAsia"/>
        </w:rPr>
        <w:t>системах</w:t>
      </w:r>
      <w:r>
        <w:t xml:space="preserve"> </w:t>
      </w:r>
      <w:r>
        <w:rPr>
          <w:rFonts w:hint="eastAsia"/>
        </w:rPr>
        <w:t>неразрушающего</w:t>
      </w:r>
      <w:r>
        <w:t xml:space="preserve"> </w:t>
      </w:r>
      <w:r>
        <w:rPr>
          <w:rFonts w:hint="eastAsia"/>
        </w:rPr>
        <w:t>контроля</w:t>
      </w:r>
      <w:r>
        <w:t xml:space="preserve"> </w:t>
      </w:r>
      <w:r>
        <w:rPr>
          <w:rFonts w:hint="eastAsia"/>
        </w:rPr>
        <w:t>для</w:t>
      </w:r>
      <w:r>
        <w:t xml:space="preserve"> </w:t>
      </w:r>
      <w:r>
        <w:rPr>
          <w:rFonts w:hint="eastAsia"/>
        </w:rPr>
        <w:t>небольшого</w:t>
      </w:r>
      <w:r>
        <w:t xml:space="preserve"> </w:t>
      </w:r>
      <w:r>
        <w:rPr>
          <w:rFonts w:hint="eastAsia"/>
        </w:rPr>
        <w:t>числа</w:t>
      </w:r>
      <w:r>
        <w:t xml:space="preserve"> </w:t>
      </w:r>
      <w:r>
        <w:rPr>
          <w:rFonts w:hint="eastAsia"/>
        </w:rPr>
        <w:t>рентгеновских</w:t>
      </w:r>
      <w:r>
        <w:t xml:space="preserve"> </w:t>
      </w:r>
      <w:r>
        <w:rPr>
          <w:rFonts w:hint="eastAsia"/>
        </w:rPr>
        <w:t>проекций</w:t>
      </w:r>
    </w:p>
    <w:p w14:paraId="3A9830C5" w14:textId="77777777" w:rsidR="00EB4B3E" w:rsidRDefault="00EB4B3E" w:rsidP="00EB4B3E"/>
    <w:p w14:paraId="7B93C5D0" w14:textId="77777777" w:rsidR="00EB4B3E" w:rsidRDefault="00EB4B3E" w:rsidP="00EB4B3E">
      <w:r>
        <w:t xml:space="preserve">1.4. </w:t>
      </w:r>
      <w:r>
        <w:rPr>
          <w:rFonts w:hint="eastAsia"/>
        </w:rPr>
        <w:t>Выводы</w:t>
      </w:r>
      <w:r>
        <w:t xml:space="preserve"> </w:t>
      </w:r>
      <w:r>
        <w:rPr>
          <w:rFonts w:hint="eastAsia"/>
        </w:rPr>
        <w:t>по</w:t>
      </w:r>
      <w:r>
        <w:t xml:space="preserve"> </w:t>
      </w:r>
      <w:r>
        <w:rPr>
          <w:rFonts w:hint="eastAsia"/>
        </w:rPr>
        <w:t>главе</w:t>
      </w:r>
    </w:p>
    <w:p w14:paraId="6F18AB01" w14:textId="77777777" w:rsidR="00EB4B3E" w:rsidRDefault="00EB4B3E" w:rsidP="00EB4B3E"/>
    <w:p w14:paraId="20653BAD" w14:textId="77777777" w:rsidR="00EB4B3E" w:rsidRDefault="00EB4B3E" w:rsidP="00EB4B3E">
      <w:r>
        <w:rPr>
          <w:rFonts w:hint="eastAsia"/>
        </w:rPr>
        <w:t>ГЛАВА</w:t>
      </w:r>
      <w:r>
        <w:t xml:space="preserve"> 2. </w:t>
      </w:r>
      <w:r>
        <w:rPr>
          <w:rFonts w:hint="eastAsia"/>
        </w:rPr>
        <w:t>АЛГОРИТМ</w:t>
      </w:r>
      <w:r>
        <w:t xml:space="preserve"> </w:t>
      </w:r>
      <w:r>
        <w:rPr>
          <w:rFonts w:hint="eastAsia"/>
        </w:rPr>
        <w:t>АВТОМАТИЧЕСКОЙ</w:t>
      </w:r>
      <w:r>
        <w:t xml:space="preserve"> </w:t>
      </w:r>
      <w:r>
        <w:rPr>
          <w:rFonts w:hint="eastAsia"/>
        </w:rPr>
        <w:t>СШИВКИ</w:t>
      </w:r>
      <w:r>
        <w:t xml:space="preserve"> </w:t>
      </w:r>
      <w:r>
        <w:rPr>
          <w:rFonts w:hint="eastAsia"/>
        </w:rPr>
        <w:t>ЦИФРОВОГО</w:t>
      </w:r>
      <w:r>
        <w:t xml:space="preserve"> </w:t>
      </w:r>
      <w:r>
        <w:rPr>
          <w:rFonts w:hint="eastAsia"/>
        </w:rPr>
        <w:t>ПАНОРАМНОГО</w:t>
      </w:r>
      <w:r>
        <w:t xml:space="preserve"> </w:t>
      </w:r>
      <w:r>
        <w:rPr>
          <w:rFonts w:hint="eastAsia"/>
        </w:rPr>
        <w:t>ИЗОБРАЖЕНИЯ</w:t>
      </w:r>
      <w:r>
        <w:t xml:space="preserve"> </w:t>
      </w:r>
      <w:r>
        <w:rPr>
          <w:rFonts w:hint="eastAsia"/>
        </w:rPr>
        <w:t>СВАРНОГО</w:t>
      </w:r>
      <w:r>
        <w:t xml:space="preserve"> </w:t>
      </w:r>
      <w:r>
        <w:rPr>
          <w:rFonts w:hint="eastAsia"/>
        </w:rPr>
        <w:t>ШВА</w:t>
      </w:r>
      <w:r>
        <w:t xml:space="preserve"> </w:t>
      </w:r>
      <w:r>
        <w:rPr>
          <w:rFonts w:hint="eastAsia"/>
        </w:rPr>
        <w:t>ИЗ</w:t>
      </w:r>
      <w:r>
        <w:t xml:space="preserve"> </w:t>
      </w:r>
      <w:r>
        <w:rPr>
          <w:rFonts w:hint="eastAsia"/>
        </w:rPr>
        <w:t>ОТДЕЛЬНЫХ</w:t>
      </w:r>
      <w:r>
        <w:t xml:space="preserve"> </w:t>
      </w:r>
      <w:r>
        <w:rPr>
          <w:rFonts w:hint="eastAsia"/>
        </w:rPr>
        <w:t>РЕНТГЕНОВСКИХ</w:t>
      </w:r>
      <w:r>
        <w:t xml:space="preserve"> </w:t>
      </w:r>
      <w:r>
        <w:rPr>
          <w:rFonts w:hint="eastAsia"/>
        </w:rPr>
        <w:t>СНИМКОВ</w:t>
      </w:r>
    </w:p>
    <w:p w14:paraId="66AF2E7E" w14:textId="77777777" w:rsidR="00EB4B3E" w:rsidRDefault="00EB4B3E" w:rsidP="00EB4B3E"/>
    <w:p w14:paraId="69977F06" w14:textId="77777777" w:rsidR="00EB4B3E" w:rsidRDefault="00EB4B3E" w:rsidP="00EB4B3E">
      <w:r>
        <w:t xml:space="preserve">2.1. </w:t>
      </w:r>
      <w:r>
        <w:rPr>
          <w:rFonts w:hint="eastAsia"/>
        </w:rPr>
        <w:t>Постановка</w:t>
      </w:r>
      <w:r>
        <w:t xml:space="preserve"> </w:t>
      </w:r>
      <w:r>
        <w:rPr>
          <w:rFonts w:hint="eastAsia"/>
        </w:rPr>
        <w:t>задачи</w:t>
      </w:r>
      <w:r>
        <w:t xml:space="preserve"> </w:t>
      </w:r>
      <w:r>
        <w:rPr>
          <w:rFonts w:hint="eastAsia"/>
        </w:rPr>
        <w:t>радиографии</w:t>
      </w:r>
      <w:r>
        <w:t xml:space="preserve"> </w:t>
      </w:r>
      <w:r>
        <w:rPr>
          <w:rFonts w:hint="eastAsia"/>
        </w:rPr>
        <w:t>сварного</w:t>
      </w:r>
      <w:r>
        <w:t xml:space="preserve"> </w:t>
      </w:r>
      <w:r>
        <w:rPr>
          <w:rFonts w:hint="eastAsia"/>
        </w:rPr>
        <w:t>шва</w:t>
      </w:r>
    </w:p>
    <w:p w14:paraId="73F0EE8E" w14:textId="77777777" w:rsidR="00EB4B3E" w:rsidRDefault="00EB4B3E" w:rsidP="00EB4B3E"/>
    <w:p w14:paraId="7CFCB492" w14:textId="77777777" w:rsidR="00EB4B3E" w:rsidRDefault="00EB4B3E" w:rsidP="00EB4B3E">
      <w:r>
        <w:t xml:space="preserve">2.2. </w:t>
      </w:r>
      <w:r>
        <w:rPr>
          <w:rFonts w:hint="eastAsia"/>
        </w:rPr>
        <w:t>Алгоритм</w:t>
      </w:r>
      <w:r>
        <w:t xml:space="preserve"> </w:t>
      </w:r>
      <w:r>
        <w:rPr>
          <w:rFonts w:hint="eastAsia"/>
        </w:rPr>
        <w:t>автоматической</w:t>
      </w:r>
      <w:r>
        <w:t xml:space="preserve"> </w:t>
      </w:r>
      <w:r>
        <w:rPr>
          <w:rFonts w:hint="eastAsia"/>
        </w:rPr>
        <w:t>сшивки</w:t>
      </w:r>
      <w:r>
        <w:t xml:space="preserve"> </w:t>
      </w:r>
      <w:r>
        <w:rPr>
          <w:rFonts w:hint="eastAsia"/>
        </w:rPr>
        <w:t>панорамного</w:t>
      </w:r>
      <w:r>
        <w:t xml:space="preserve"> </w:t>
      </w:r>
      <w:r>
        <w:rPr>
          <w:rFonts w:hint="eastAsia"/>
        </w:rPr>
        <w:t>изображения</w:t>
      </w:r>
    </w:p>
    <w:p w14:paraId="05A82FF7" w14:textId="77777777" w:rsidR="00EB4B3E" w:rsidRDefault="00EB4B3E" w:rsidP="00EB4B3E"/>
    <w:p w14:paraId="2044D200" w14:textId="77777777" w:rsidR="00EB4B3E" w:rsidRDefault="00EB4B3E" w:rsidP="00EB4B3E">
      <w:r>
        <w:t xml:space="preserve">2.3. </w:t>
      </w:r>
      <w:r>
        <w:rPr>
          <w:rFonts w:hint="eastAsia"/>
        </w:rPr>
        <w:t>Алгоритм</w:t>
      </w:r>
    </w:p>
    <w:p w14:paraId="0B39177B" w14:textId="77777777" w:rsidR="00EB4B3E" w:rsidRDefault="00EB4B3E" w:rsidP="00EB4B3E"/>
    <w:p w14:paraId="2846761E" w14:textId="77777777" w:rsidR="00EB4B3E" w:rsidRDefault="00EB4B3E" w:rsidP="00EB4B3E">
      <w:r>
        <w:t xml:space="preserve">2.3.1. </w:t>
      </w:r>
      <w:r>
        <w:rPr>
          <w:rFonts w:hint="eastAsia"/>
        </w:rPr>
        <w:t>Определение</w:t>
      </w:r>
      <w:r>
        <w:t xml:space="preserve"> </w:t>
      </w:r>
      <w:r>
        <w:rPr>
          <w:rFonts w:hint="eastAsia"/>
        </w:rPr>
        <w:t>угла</w:t>
      </w:r>
      <w:r>
        <w:t xml:space="preserve"> </w:t>
      </w:r>
      <w:r>
        <w:rPr>
          <w:rFonts w:hint="eastAsia"/>
        </w:rPr>
        <w:t>поворота</w:t>
      </w:r>
      <w:r>
        <w:t xml:space="preserve"> </w:t>
      </w:r>
      <w:r>
        <w:rPr>
          <w:rFonts w:hint="eastAsia"/>
        </w:rPr>
        <w:t>кадра</w:t>
      </w:r>
    </w:p>
    <w:p w14:paraId="322E2BB9" w14:textId="77777777" w:rsidR="00EB4B3E" w:rsidRDefault="00EB4B3E" w:rsidP="00EB4B3E"/>
    <w:p w14:paraId="30503558" w14:textId="77777777" w:rsidR="00EB4B3E" w:rsidRDefault="00EB4B3E" w:rsidP="00EB4B3E">
      <w:r>
        <w:t xml:space="preserve">2.3.2. </w:t>
      </w:r>
      <w:r>
        <w:rPr>
          <w:rFonts w:hint="eastAsia"/>
        </w:rPr>
        <w:t>Выравнивание</w:t>
      </w:r>
      <w:r>
        <w:t xml:space="preserve"> </w:t>
      </w:r>
      <w:r>
        <w:rPr>
          <w:rFonts w:hint="eastAsia"/>
        </w:rPr>
        <w:t>яркости</w:t>
      </w:r>
      <w:r>
        <w:t xml:space="preserve"> </w:t>
      </w:r>
      <w:r>
        <w:rPr>
          <w:rFonts w:hint="eastAsia"/>
        </w:rPr>
        <w:t>кадров</w:t>
      </w:r>
    </w:p>
    <w:p w14:paraId="101B4258" w14:textId="77777777" w:rsidR="00EB4B3E" w:rsidRDefault="00EB4B3E" w:rsidP="00EB4B3E"/>
    <w:p w14:paraId="00CCE77D" w14:textId="77777777" w:rsidR="00EB4B3E" w:rsidRDefault="00EB4B3E" w:rsidP="00EB4B3E">
      <w:r>
        <w:t xml:space="preserve">2.3.3. </w:t>
      </w:r>
      <w:r>
        <w:rPr>
          <w:rFonts w:hint="eastAsia"/>
        </w:rPr>
        <w:t>Попиксельное</w:t>
      </w:r>
      <w:r>
        <w:t xml:space="preserve"> </w:t>
      </w:r>
      <w:r>
        <w:rPr>
          <w:rFonts w:hint="eastAsia"/>
        </w:rPr>
        <w:t>совмещение</w:t>
      </w:r>
      <w:r>
        <w:t xml:space="preserve"> </w:t>
      </w:r>
      <w:r>
        <w:rPr>
          <w:rFonts w:hint="eastAsia"/>
        </w:rPr>
        <w:t>кадров</w:t>
      </w:r>
    </w:p>
    <w:p w14:paraId="4FD95EC1" w14:textId="77777777" w:rsidR="00EB4B3E" w:rsidRDefault="00EB4B3E" w:rsidP="00EB4B3E"/>
    <w:p w14:paraId="611502BB" w14:textId="77777777" w:rsidR="00EB4B3E" w:rsidRDefault="00EB4B3E" w:rsidP="00EB4B3E">
      <w:r>
        <w:t xml:space="preserve">2.3.4. </w:t>
      </w:r>
      <w:r>
        <w:rPr>
          <w:rFonts w:hint="eastAsia"/>
        </w:rPr>
        <w:t>Альфа</w:t>
      </w:r>
      <w:r>
        <w:t xml:space="preserve"> </w:t>
      </w:r>
      <w:r>
        <w:rPr>
          <w:rFonts w:hint="eastAsia"/>
        </w:rPr>
        <w:t>смешивание</w:t>
      </w:r>
      <w:r>
        <w:t xml:space="preserve"> </w:t>
      </w:r>
      <w:r>
        <w:rPr>
          <w:rFonts w:hint="eastAsia"/>
        </w:rPr>
        <w:t>яркости</w:t>
      </w:r>
      <w:r>
        <w:t xml:space="preserve"> </w:t>
      </w:r>
      <w:r>
        <w:rPr>
          <w:rFonts w:hint="eastAsia"/>
        </w:rPr>
        <w:t>в</w:t>
      </w:r>
      <w:r>
        <w:t xml:space="preserve"> </w:t>
      </w:r>
      <w:r>
        <w:rPr>
          <w:rFonts w:hint="eastAsia"/>
        </w:rPr>
        <w:t>области</w:t>
      </w:r>
      <w:r>
        <w:t xml:space="preserve"> </w:t>
      </w:r>
      <w:r>
        <w:rPr>
          <w:rFonts w:hint="eastAsia"/>
        </w:rPr>
        <w:t>перекрытия</w:t>
      </w:r>
    </w:p>
    <w:p w14:paraId="7E16A575" w14:textId="77777777" w:rsidR="00EB4B3E" w:rsidRDefault="00EB4B3E" w:rsidP="00EB4B3E"/>
    <w:p w14:paraId="45D67E6D" w14:textId="77777777" w:rsidR="00EB4B3E" w:rsidRDefault="00EB4B3E" w:rsidP="00EB4B3E">
      <w:r>
        <w:t xml:space="preserve">2.4. </w:t>
      </w:r>
      <w:r>
        <w:rPr>
          <w:rFonts w:hint="eastAsia"/>
        </w:rPr>
        <w:t>Результаты</w:t>
      </w:r>
      <w:r>
        <w:t xml:space="preserve"> </w:t>
      </w:r>
      <w:r>
        <w:rPr>
          <w:rFonts w:hint="eastAsia"/>
        </w:rPr>
        <w:t>численных</w:t>
      </w:r>
      <w:r>
        <w:t xml:space="preserve"> </w:t>
      </w:r>
      <w:r>
        <w:rPr>
          <w:rFonts w:hint="eastAsia"/>
        </w:rPr>
        <w:t>расчетов</w:t>
      </w:r>
    </w:p>
    <w:p w14:paraId="50BCFE6D" w14:textId="77777777" w:rsidR="00EB4B3E" w:rsidRDefault="00EB4B3E" w:rsidP="00EB4B3E"/>
    <w:p w14:paraId="7D798BD6" w14:textId="77777777" w:rsidR="00EB4B3E" w:rsidRDefault="00EB4B3E" w:rsidP="00EB4B3E">
      <w:r>
        <w:t xml:space="preserve">2.5. </w:t>
      </w:r>
      <w:r>
        <w:rPr>
          <w:rFonts w:hint="eastAsia"/>
        </w:rPr>
        <w:t>Выводы</w:t>
      </w:r>
      <w:r>
        <w:t xml:space="preserve"> </w:t>
      </w:r>
      <w:r>
        <w:rPr>
          <w:rFonts w:hint="eastAsia"/>
        </w:rPr>
        <w:t>по</w:t>
      </w:r>
      <w:r>
        <w:t xml:space="preserve"> </w:t>
      </w:r>
      <w:r>
        <w:rPr>
          <w:rFonts w:hint="eastAsia"/>
        </w:rPr>
        <w:t>главе</w:t>
      </w:r>
    </w:p>
    <w:p w14:paraId="3AF694B1" w14:textId="77777777" w:rsidR="00EB4B3E" w:rsidRDefault="00EB4B3E" w:rsidP="00EB4B3E"/>
    <w:p w14:paraId="20B31F32" w14:textId="77777777" w:rsidR="00EB4B3E" w:rsidRDefault="00EB4B3E" w:rsidP="00EB4B3E">
      <w:r>
        <w:rPr>
          <w:rFonts w:hint="eastAsia"/>
        </w:rPr>
        <w:t>ГЛАВА</w:t>
      </w:r>
      <w:r>
        <w:t xml:space="preserve"> 3. </w:t>
      </w:r>
      <w:r>
        <w:rPr>
          <w:rFonts w:hint="eastAsia"/>
        </w:rPr>
        <w:t>АЛГОРИТМЫ</w:t>
      </w:r>
      <w:r>
        <w:t xml:space="preserve"> </w:t>
      </w:r>
      <w:r>
        <w:rPr>
          <w:rFonts w:hint="eastAsia"/>
        </w:rPr>
        <w:t>РЕКОНСТРУКЦИИ</w:t>
      </w:r>
      <w:r>
        <w:t xml:space="preserve"> </w:t>
      </w:r>
      <w:r>
        <w:rPr>
          <w:rFonts w:hint="eastAsia"/>
        </w:rPr>
        <w:t>ИЗОБРАЖЕНИЙ</w:t>
      </w:r>
      <w:r>
        <w:t xml:space="preserve"> </w:t>
      </w:r>
      <w:r>
        <w:rPr>
          <w:rFonts w:hint="eastAsia"/>
        </w:rPr>
        <w:t>С</w:t>
      </w:r>
      <w:r>
        <w:t xml:space="preserve"> </w:t>
      </w:r>
      <w:r>
        <w:rPr>
          <w:rFonts w:hint="eastAsia"/>
        </w:rPr>
        <w:t>НЕБОЛЬШИМ</w:t>
      </w:r>
      <w:r>
        <w:t xml:space="preserve"> </w:t>
      </w:r>
      <w:r>
        <w:rPr>
          <w:rFonts w:hint="eastAsia"/>
        </w:rPr>
        <w:t>ЧИСЛОМ</w:t>
      </w:r>
      <w:r>
        <w:t xml:space="preserve"> </w:t>
      </w:r>
      <w:r>
        <w:rPr>
          <w:rFonts w:hint="eastAsia"/>
        </w:rPr>
        <w:t>ПРОЕКЦИЙ</w:t>
      </w:r>
    </w:p>
    <w:p w14:paraId="12C0934A" w14:textId="77777777" w:rsidR="00EB4B3E" w:rsidRDefault="00EB4B3E" w:rsidP="00EB4B3E"/>
    <w:p w14:paraId="00DF345C" w14:textId="77777777" w:rsidR="00EB4B3E" w:rsidRDefault="00EB4B3E" w:rsidP="00EB4B3E">
      <w:r>
        <w:t xml:space="preserve">3.1. </w:t>
      </w:r>
      <w:r>
        <w:rPr>
          <w:rFonts w:hint="eastAsia"/>
        </w:rPr>
        <w:t>Постановка</w:t>
      </w:r>
      <w:r>
        <w:t xml:space="preserve"> </w:t>
      </w:r>
      <w:r>
        <w:rPr>
          <w:rFonts w:hint="eastAsia"/>
        </w:rPr>
        <w:t>задачи</w:t>
      </w:r>
      <w:r>
        <w:t xml:space="preserve"> </w:t>
      </w:r>
      <w:r>
        <w:rPr>
          <w:rFonts w:hint="eastAsia"/>
        </w:rPr>
        <w:t>рентгеновской</w:t>
      </w:r>
      <w:r>
        <w:t xml:space="preserve"> </w:t>
      </w:r>
      <w:r>
        <w:rPr>
          <w:rFonts w:hint="eastAsia"/>
        </w:rPr>
        <w:t>томографии</w:t>
      </w:r>
    </w:p>
    <w:p w14:paraId="0DE862ED" w14:textId="77777777" w:rsidR="00EB4B3E" w:rsidRDefault="00EB4B3E" w:rsidP="00EB4B3E"/>
    <w:p w14:paraId="2727C5BD" w14:textId="77777777" w:rsidR="00EB4B3E" w:rsidRDefault="00EB4B3E" w:rsidP="00EB4B3E">
      <w:r>
        <w:t xml:space="preserve">3.2. </w:t>
      </w:r>
      <w:r>
        <w:rPr>
          <w:rFonts w:hint="eastAsia"/>
        </w:rPr>
        <w:t>Алгоритмы</w:t>
      </w:r>
      <w:r>
        <w:t xml:space="preserve"> </w:t>
      </w:r>
      <w:r>
        <w:rPr>
          <w:rFonts w:hint="eastAsia"/>
        </w:rPr>
        <w:t>томографической</w:t>
      </w:r>
      <w:r>
        <w:t xml:space="preserve"> </w:t>
      </w:r>
      <w:r>
        <w:rPr>
          <w:rFonts w:hint="eastAsia"/>
        </w:rPr>
        <w:t>реконструкции</w:t>
      </w:r>
    </w:p>
    <w:p w14:paraId="3BD9A602" w14:textId="77777777" w:rsidR="00EB4B3E" w:rsidRDefault="00EB4B3E" w:rsidP="00EB4B3E"/>
    <w:p w14:paraId="27C281B8" w14:textId="77777777" w:rsidR="00EB4B3E" w:rsidRDefault="00EB4B3E" w:rsidP="00EB4B3E">
      <w:r>
        <w:t xml:space="preserve">3.3. </w:t>
      </w:r>
      <w:r>
        <w:rPr>
          <w:rFonts w:hint="eastAsia"/>
        </w:rPr>
        <w:t>Алгоритм</w:t>
      </w:r>
      <w:r>
        <w:t xml:space="preserve"> </w:t>
      </w:r>
      <w:r>
        <w:rPr>
          <w:rFonts w:hint="eastAsia"/>
        </w:rPr>
        <w:t>адаптивной</w:t>
      </w:r>
      <w:r>
        <w:t xml:space="preserve"> </w:t>
      </w:r>
      <w:r>
        <w:rPr>
          <w:rFonts w:hint="eastAsia"/>
        </w:rPr>
        <w:t>итерационной</w:t>
      </w:r>
      <w:r>
        <w:t xml:space="preserve"> </w:t>
      </w:r>
      <w:r>
        <w:rPr>
          <w:rFonts w:hint="eastAsia"/>
        </w:rPr>
        <w:t>реконструкции</w:t>
      </w:r>
      <w:r>
        <w:t xml:space="preserve"> </w:t>
      </w:r>
      <w:r>
        <w:rPr>
          <w:rFonts w:hint="eastAsia"/>
        </w:rPr>
        <w:t>на</w:t>
      </w:r>
      <w:r>
        <w:t xml:space="preserve"> </w:t>
      </w:r>
      <w:r>
        <w:rPr>
          <w:rFonts w:hint="eastAsia"/>
        </w:rPr>
        <w:t>основе</w:t>
      </w:r>
      <w:r>
        <w:t xml:space="preserve"> </w:t>
      </w:r>
      <w:r>
        <w:rPr>
          <w:rFonts w:hint="eastAsia"/>
        </w:rPr>
        <w:t>синограмм</w:t>
      </w:r>
      <w:r>
        <w:t xml:space="preserve"> </w:t>
      </w:r>
      <w:r>
        <w:rPr>
          <w:rFonts w:hint="eastAsia"/>
        </w:rPr>
        <w:t>для</w:t>
      </w:r>
      <w:r>
        <w:t xml:space="preserve"> </w:t>
      </w:r>
      <w:r>
        <w:rPr>
          <w:rFonts w:hint="eastAsia"/>
        </w:rPr>
        <w:t>небольшого</w:t>
      </w:r>
      <w:r>
        <w:t xml:space="preserve"> </w:t>
      </w:r>
      <w:r>
        <w:rPr>
          <w:rFonts w:hint="eastAsia"/>
        </w:rPr>
        <w:t>числа</w:t>
      </w:r>
      <w:r>
        <w:t xml:space="preserve"> </w:t>
      </w:r>
      <w:r>
        <w:rPr>
          <w:rFonts w:hint="eastAsia"/>
        </w:rPr>
        <w:t>рентгеновских</w:t>
      </w:r>
      <w:r>
        <w:t xml:space="preserve"> </w:t>
      </w:r>
      <w:r>
        <w:rPr>
          <w:rFonts w:hint="eastAsia"/>
        </w:rPr>
        <w:t>проекций</w:t>
      </w:r>
    </w:p>
    <w:p w14:paraId="6BF729B0" w14:textId="77777777" w:rsidR="00EB4B3E" w:rsidRDefault="00EB4B3E" w:rsidP="00EB4B3E"/>
    <w:p w14:paraId="04072779" w14:textId="77777777" w:rsidR="00EB4B3E" w:rsidRDefault="00EB4B3E" w:rsidP="00EB4B3E">
      <w:r>
        <w:t xml:space="preserve">3.3.1. </w:t>
      </w:r>
      <w:r>
        <w:rPr>
          <w:rFonts w:hint="eastAsia"/>
        </w:rPr>
        <w:t>Адаптивная</w:t>
      </w:r>
      <w:r>
        <w:t xml:space="preserve"> </w:t>
      </w:r>
      <w:r>
        <w:rPr>
          <w:rFonts w:hint="eastAsia"/>
        </w:rPr>
        <w:t>итерационная</w:t>
      </w:r>
      <w:r>
        <w:t xml:space="preserve"> </w:t>
      </w:r>
      <w:r>
        <w:rPr>
          <w:rFonts w:hint="eastAsia"/>
        </w:rPr>
        <w:t>реконструкция</w:t>
      </w:r>
    </w:p>
    <w:p w14:paraId="2181FB0A" w14:textId="77777777" w:rsidR="00EB4B3E" w:rsidRDefault="00EB4B3E" w:rsidP="00EB4B3E"/>
    <w:p w14:paraId="12887D50" w14:textId="77777777" w:rsidR="00EB4B3E" w:rsidRDefault="00EB4B3E" w:rsidP="00EB4B3E">
      <w:r>
        <w:t xml:space="preserve">3.3.2. </w:t>
      </w:r>
      <w:r>
        <w:rPr>
          <w:rFonts w:hint="eastAsia"/>
        </w:rPr>
        <w:t>Результаты</w:t>
      </w:r>
      <w:r>
        <w:t xml:space="preserve">, </w:t>
      </w:r>
      <w:r>
        <w:rPr>
          <w:rFonts w:hint="eastAsia"/>
        </w:rPr>
        <w:t>полученные</w:t>
      </w:r>
      <w:r>
        <w:t xml:space="preserve"> </w:t>
      </w:r>
      <w:r>
        <w:rPr>
          <w:rFonts w:hint="eastAsia"/>
        </w:rPr>
        <w:t>с</w:t>
      </w:r>
      <w:r>
        <w:t xml:space="preserve"> </w:t>
      </w:r>
      <w:r>
        <w:rPr>
          <w:rFonts w:hint="eastAsia"/>
        </w:rPr>
        <w:t>помощью</w:t>
      </w:r>
      <w:r>
        <w:t xml:space="preserve"> </w:t>
      </w:r>
      <w:r>
        <w:rPr>
          <w:rFonts w:hint="eastAsia"/>
        </w:rPr>
        <w:t>предлагаемой</w:t>
      </w:r>
      <w:r>
        <w:t xml:space="preserve"> </w:t>
      </w:r>
      <w:r>
        <w:rPr>
          <w:rFonts w:hint="eastAsia"/>
        </w:rPr>
        <w:t>адаптивной</w:t>
      </w:r>
      <w:r>
        <w:t xml:space="preserve"> </w:t>
      </w:r>
      <w:r>
        <w:rPr>
          <w:rFonts w:hint="eastAsia"/>
        </w:rPr>
        <w:t>итерационной</w:t>
      </w:r>
      <w:r>
        <w:t xml:space="preserve"> </w:t>
      </w:r>
      <w:r>
        <w:rPr>
          <w:rFonts w:hint="eastAsia"/>
        </w:rPr>
        <w:t>реконструкции</w:t>
      </w:r>
      <w:r>
        <w:t>69</w:t>
      </w:r>
    </w:p>
    <w:p w14:paraId="193C0EE7" w14:textId="77777777" w:rsidR="00EB4B3E" w:rsidRDefault="00EB4B3E" w:rsidP="00EB4B3E"/>
    <w:p w14:paraId="3014672C" w14:textId="77777777" w:rsidR="00EB4B3E" w:rsidRDefault="00EB4B3E" w:rsidP="00EB4B3E">
      <w:r>
        <w:t xml:space="preserve">3.3.3. </w:t>
      </w:r>
      <w:r>
        <w:rPr>
          <w:rFonts w:hint="eastAsia"/>
        </w:rPr>
        <w:t>Оптимизации</w:t>
      </w:r>
    </w:p>
    <w:p w14:paraId="19C6BFC1" w14:textId="77777777" w:rsidR="00EB4B3E" w:rsidRDefault="00EB4B3E" w:rsidP="00EB4B3E"/>
    <w:p w14:paraId="78B70E80" w14:textId="77777777" w:rsidR="00EB4B3E" w:rsidRDefault="00EB4B3E" w:rsidP="00EB4B3E">
      <w:r>
        <w:t xml:space="preserve">3.4. </w:t>
      </w:r>
      <w:r>
        <w:rPr>
          <w:rFonts w:hint="eastAsia"/>
        </w:rPr>
        <w:t>Алгоритм</w:t>
      </w:r>
      <w:r>
        <w:t xml:space="preserve"> </w:t>
      </w:r>
      <w:r>
        <w:rPr>
          <w:rFonts w:hint="eastAsia"/>
        </w:rPr>
        <w:t>быстрой</w:t>
      </w:r>
      <w:r>
        <w:t xml:space="preserve"> </w:t>
      </w:r>
      <w:r>
        <w:rPr>
          <w:rFonts w:hint="eastAsia"/>
        </w:rPr>
        <w:t>коррекции</w:t>
      </w:r>
      <w:r>
        <w:t xml:space="preserve"> </w:t>
      </w:r>
      <w:r>
        <w:rPr>
          <w:rFonts w:hint="eastAsia"/>
        </w:rPr>
        <w:t>аналитической</w:t>
      </w:r>
      <w:r>
        <w:t xml:space="preserve"> </w:t>
      </w:r>
      <w:r>
        <w:rPr>
          <w:rFonts w:hint="eastAsia"/>
        </w:rPr>
        <w:t>реконструкции</w:t>
      </w:r>
      <w:r>
        <w:t xml:space="preserve"> </w:t>
      </w:r>
      <w:r>
        <w:rPr>
          <w:rFonts w:hint="eastAsia"/>
        </w:rPr>
        <w:t>для</w:t>
      </w:r>
      <w:r>
        <w:t xml:space="preserve"> </w:t>
      </w:r>
      <w:r>
        <w:rPr>
          <w:rFonts w:hint="eastAsia"/>
        </w:rPr>
        <w:t>небольшого</w:t>
      </w:r>
      <w:r>
        <w:t xml:space="preserve"> </w:t>
      </w:r>
      <w:r>
        <w:rPr>
          <w:rFonts w:hint="eastAsia"/>
        </w:rPr>
        <w:t>числа</w:t>
      </w:r>
      <w:r>
        <w:t xml:space="preserve"> </w:t>
      </w:r>
      <w:r>
        <w:rPr>
          <w:rFonts w:hint="eastAsia"/>
        </w:rPr>
        <w:t>рентгеновских</w:t>
      </w:r>
      <w:r>
        <w:t xml:space="preserve"> </w:t>
      </w:r>
      <w:r>
        <w:rPr>
          <w:rFonts w:hint="eastAsia"/>
        </w:rPr>
        <w:t>проекций</w:t>
      </w:r>
    </w:p>
    <w:p w14:paraId="21B437F7" w14:textId="77777777" w:rsidR="00EB4B3E" w:rsidRDefault="00EB4B3E" w:rsidP="00EB4B3E"/>
    <w:p w14:paraId="19D3D520" w14:textId="77777777" w:rsidR="00EB4B3E" w:rsidRDefault="00EB4B3E" w:rsidP="00EB4B3E">
      <w:r>
        <w:t xml:space="preserve">3.4.1. </w:t>
      </w:r>
      <w:r>
        <w:rPr>
          <w:rFonts w:hint="eastAsia"/>
        </w:rPr>
        <w:t>Фильтрованная</w:t>
      </w:r>
      <w:r>
        <w:t xml:space="preserve"> </w:t>
      </w:r>
      <w:r>
        <w:rPr>
          <w:rFonts w:hint="eastAsia"/>
        </w:rPr>
        <w:t>обратная</w:t>
      </w:r>
      <w:r>
        <w:t xml:space="preserve"> </w:t>
      </w:r>
      <w:r>
        <w:rPr>
          <w:rFonts w:hint="eastAsia"/>
        </w:rPr>
        <w:t>проекция</w:t>
      </w:r>
    </w:p>
    <w:p w14:paraId="6EA3F0A8" w14:textId="77777777" w:rsidR="00EB4B3E" w:rsidRDefault="00EB4B3E" w:rsidP="00EB4B3E"/>
    <w:p w14:paraId="22545A8A" w14:textId="77777777" w:rsidR="00EB4B3E" w:rsidRDefault="00EB4B3E" w:rsidP="00EB4B3E">
      <w:r>
        <w:t xml:space="preserve">3.4.2. </w:t>
      </w:r>
      <w:r>
        <w:rPr>
          <w:rFonts w:hint="eastAsia"/>
        </w:rPr>
        <w:t>Рандомизированная</w:t>
      </w:r>
      <w:r>
        <w:t xml:space="preserve"> </w:t>
      </w:r>
      <w:r>
        <w:rPr>
          <w:rFonts w:hint="eastAsia"/>
        </w:rPr>
        <w:t>итерационная</w:t>
      </w:r>
      <w:r>
        <w:t xml:space="preserve"> </w:t>
      </w:r>
      <w:r>
        <w:rPr>
          <w:rFonts w:hint="eastAsia"/>
        </w:rPr>
        <w:t>реконструкция</w:t>
      </w:r>
    </w:p>
    <w:p w14:paraId="19221D34" w14:textId="77777777" w:rsidR="00EB4B3E" w:rsidRDefault="00EB4B3E" w:rsidP="00EB4B3E"/>
    <w:p w14:paraId="4CC708CA" w14:textId="77777777" w:rsidR="00EB4B3E" w:rsidRDefault="00EB4B3E" w:rsidP="00EB4B3E">
      <w:r>
        <w:t xml:space="preserve">3.4.3. </w:t>
      </w:r>
      <w:r>
        <w:rPr>
          <w:rFonts w:hint="eastAsia"/>
        </w:rPr>
        <w:t>Результаты</w:t>
      </w:r>
      <w:r>
        <w:t xml:space="preserve"> </w:t>
      </w:r>
      <w:r>
        <w:rPr>
          <w:rFonts w:hint="eastAsia"/>
        </w:rPr>
        <w:t>коррекции</w:t>
      </w:r>
    </w:p>
    <w:p w14:paraId="0AA9105E" w14:textId="77777777" w:rsidR="00EB4B3E" w:rsidRDefault="00EB4B3E" w:rsidP="00EB4B3E"/>
    <w:p w14:paraId="12E5979B" w14:textId="77777777" w:rsidR="00EB4B3E" w:rsidRDefault="00EB4B3E" w:rsidP="00EB4B3E">
      <w:r>
        <w:t xml:space="preserve">3.4.4. </w:t>
      </w:r>
      <w:r>
        <w:rPr>
          <w:rFonts w:hint="eastAsia"/>
        </w:rPr>
        <w:t>Тестирование</w:t>
      </w:r>
      <w:r>
        <w:t xml:space="preserve"> </w:t>
      </w:r>
      <w:r>
        <w:rPr>
          <w:rFonts w:hint="eastAsia"/>
        </w:rPr>
        <w:t>рандомизированной</w:t>
      </w:r>
      <w:r>
        <w:t xml:space="preserve"> </w:t>
      </w:r>
      <w:r>
        <w:rPr>
          <w:rFonts w:hint="eastAsia"/>
        </w:rPr>
        <w:t>итерационной</w:t>
      </w:r>
      <w:r>
        <w:t xml:space="preserve"> </w:t>
      </w:r>
      <w:r>
        <w:rPr>
          <w:rFonts w:hint="eastAsia"/>
        </w:rPr>
        <w:t>реконструкции</w:t>
      </w:r>
    </w:p>
    <w:p w14:paraId="0CF5C44B" w14:textId="77777777" w:rsidR="00EB4B3E" w:rsidRDefault="00EB4B3E" w:rsidP="00EB4B3E"/>
    <w:p w14:paraId="4B782073" w14:textId="77777777" w:rsidR="00EB4B3E" w:rsidRDefault="00EB4B3E" w:rsidP="00EB4B3E">
      <w:r>
        <w:t xml:space="preserve">3.4.5. </w:t>
      </w:r>
      <w:r>
        <w:rPr>
          <w:rFonts w:hint="eastAsia"/>
        </w:rPr>
        <w:t>Генерация</w:t>
      </w:r>
      <w:r>
        <w:t xml:space="preserve"> </w:t>
      </w:r>
      <w:r>
        <w:rPr>
          <w:rFonts w:hint="eastAsia"/>
        </w:rPr>
        <w:t>непересекающихся</w:t>
      </w:r>
      <w:r>
        <w:t xml:space="preserve"> </w:t>
      </w:r>
      <w:r>
        <w:rPr>
          <w:rFonts w:hint="eastAsia"/>
        </w:rPr>
        <w:t>рентгеновских</w:t>
      </w:r>
      <w:r>
        <w:t xml:space="preserve"> </w:t>
      </w:r>
      <w:r>
        <w:rPr>
          <w:rFonts w:hint="eastAsia"/>
        </w:rPr>
        <w:t>лучей</w:t>
      </w:r>
    </w:p>
    <w:p w14:paraId="5A81C640" w14:textId="77777777" w:rsidR="00EB4B3E" w:rsidRDefault="00EB4B3E" w:rsidP="00EB4B3E"/>
    <w:p w14:paraId="3F9F635C" w14:textId="77777777" w:rsidR="00EB4B3E" w:rsidRDefault="00EB4B3E" w:rsidP="00EB4B3E">
      <w:r>
        <w:t xml:space="preserve">3.5. </w:t>
      </w:r>
      <w:r>
        <w:rPr>
          <w:rFonts w:hint="eastAsia"/>
        </w:rPr>
        <w:t>Выводы</w:t>
      </w:r>
      <w:r>
        <w:t xml:space="preserve"> </w:t>
      </w:r>
      <w:r>
        <w:rPr>
          <w:rFonts w:hint="eastAsia"/>
        </w:rPr>
        <w:t>по</w:t>
      </w:r>
      <w:r>
        <w:t xml:space="preserve"> </w:t>
      </w:r>
      <w:r>
        <w:rPr>
          <w:rFonts w:hint="eastAsia"/>
        </w:rPr>
        <w:t>главе</w:t>
      </w:r>
    </w:p>
    <w:p w14:paraId="60B39FA7" w14:textId="77777777" w:rsidR="00EB4B3E" w:rsidRDefault="00EB4B3E" w:rsidP="00EB4B3E"/>
    <w:p w14:paraId="6600C4B3" w14:textId="77777777" w:rsidR="00EB4B3E" w:rsidRDefault="00EB4B3E" w:rsidP="00EB4B3E">
      <w:r>
        <w:rPr>
          <w:rFonts w:hint="eastAsia"/>
        </w:rPr>
        <w:t>ГЛАВА</w:t>
      </w:r>
      <w:r>
        <w:t xml:space="preserve"> 4. </w:t>
      </w:r>
      <w:r>
        <w:rPr>
          <w:rFonts w:hint="eastAsia"/>
        </w:rPr>
        <w:t>ЭКСПЕРИМЕНТАЛЬНАЯ</w:t>
      </w:r>
      <w:r>
        <w:t xml:space="preserve"> </w:t>
      </w:r>
      <w:r>
        <w:rPr>
          <w:rFonts w:hint="eastAsia"/>
        </w:rPr>
        <w:t>ЧАСТЬ</w:t>
      </w:r>
    </w:p>
    <w:p w14:paraId="4686EA9B" w14:textId="77777777" w:rsidR="00EB4B3E" w:rsidRDefault="00EB4B3E" w:rsidP="00EB4B3E"/>
    <w:p w14:paraId="40E32582" w14:textId="77777777" w:rsidR="00EB4B3E" w:rsidRDefault="00EB4B3E" w:rsidP="00EB4B3E">
      <w:r>
        <w:t xml:space="preserve">4.1. </w:t>
      </w:r>
      <w:r>
        <w:rPr>
          <w:rFonts w:hint="eastAsia"/>
        </w:rPr>
        <w:t>Постановка</w:t>
      </w:r>
      <w:r>
        <w:t xml:space="preserve"> </w:t>
      </w:r>
      <w:r>
        <w:rPr>
          <w:rFonts w:hint="eastAsia"/>
        </w:rPr>
        <w:t>задачи</w:t>
      </w:r>
      <w:r>
        <w:t xml:space="preserve"> </w:t>
      </w:r>
      <w:r>
        <w:rPr>
          <w:rFonts w:hint="eastAsia"/>
        </w:rPr>
        <w:t>контроля</w:t>
      </w:r>
      <w:r>
        <w:t xml:space="preserve"> </w:t>
      </w:r>
      <w:r>
        <w:rPr>
          <w:rFonts w:hint="eastAsia"/>
        </w:rPr>
        <w:t>стальных</w:t>
      </w:r>
      <w:r>
        <w:t xml:space="preserve"> </w:t>
      </w:r>
      <w:r>
        <w:rPr>
          <w:rFonts w:hint="eastAsia"/>
        </w:rPr>
        <w:t>отливок</w:t>
      </w:r>
      <w:r>
        <w:t xml:space="preserve"> </w:t>
      </w:r>
      <w:r>
        <w:rPr>
          <w:rFonts w:hint="eastAsia"/>
        </w:rPr>
        <w:t>большой</w:t>
      </w:r>
      <w:r>
        <w:t xml:space="preserve"> </w:t>
      </w:r>
      <w:r>
        <w:rPr>
          <w:rFonts w:hint="eastAsia"/>
        </w:rPr>
        <w:t>толщины</w:t>
      </w:r>
    </w:p>
    <w:p w14:paraId="6522C6F6" w14:textId="77777777" w:rsidR="00EB4B3E" w:rsidRDefault="00EB4B3E" w:rsidP="00EB4B3E"/>
    <w:p w14:paraId="0237CA4D" w14:textId="77777777" w:rsidR="00EB4B3E" w:rsidRDefault="00EB4B3E" w:rsidP="00EB4B3E">
      <w:r>
        <w:t xml:space="preserve">4.2. </w:t>
      </w:r>
      <w:r>
        <w:rPr>
          <w:rFonts w:hint="eastAsia"/>
        </w:rPr>
        <w:t>Экспериментальная</w:t>
      </w:r>
      <w:r>
        <w:t xml:space="preserve"> </w:t>
      </w:r>
      <w:r>
        <w:rPr>
          <w:rFonts w:hint="eastAsia"/>
        </w:rPr>
        <w:t>установка</w:t>
      </w:r>
      <w:r>
        <w:t xml:space="preserve"> - </w:t>
      </w:r>
      <w:r>
        <w:rPr>
          <w:rFonts w:hint="eastAsia"/>
        </w:rPr>
        <w:t>инспекционно</w:t>
      </w:r>
      <w:r>
        <w:t>-</w:t>
      </w:r>
      <w:r>
        <w:rPr>
          <w:rFonts w:hint="eastAsia"/>
        </w:rPr>
        <w:t>досмотровый</w:t>
      </w:r>
      <w:r>
        <w:t xml:space="preserve"> </w:t>
      </w:r>
      <w:r>
        <w:rPr>
          <w:rFonts w:hint="eastAsia"/>
        </w:rPr>
        <w:t>комплекс</w:t>
      </w:r>
    </w:p>
    <w:p w14:paraId="315893E9" w14:textId="77777777" w:rsidR="00EB4B3E" w:rsidRDefault="00EB4B3E" w:rsidP="00EB4B3E"/>
    <w:p w14:paraId="2E2F245E" w14:textId="77777777" w:rsidR="00EB4B3E" w:rsidRDefault="00EB4B3E" w:rsidP="00EB4B3E">
      <w:r>
        <w:t xml:space="preserve">4.3. </w:t>
      </w:r>
      <w:r>
        <w:rPr>
          <w:rFonts w:hint="eastAsia"/>
        </w:rPr>
        <w:t>Результаты</w:t>
      </w:r>
      <w:r>
        <w:t xml:space="preserve"> </w:t>
      </w:r>
      <w:r>
        <w:rPr>
          <w:rFonts w:hint="eastAsia"/>
        </w:rPr>
        <w:t>по</w:t>
      </w:r>
      <w:r>
        <w:t xml:space="preserve"> </w:t>
      </w:r>
      <w:r>
        <w:rPr>
          <w:rFonts w:hint="eastAsia"/>
        </w:rPr>
        <w:t>радиографии</w:t>
      </w:r>
    </w:p>
    <w:p w14:paraId="61930902" w14:textId="77777777" w:rsidR="00EB4B3E" w:rsidRDefault="00EB4B3E" w:rsidP="00EB4B3E"/>
    <w:p w14:paraId="60CD69EA" w14:textId="77777777" w:rsidR="00EB4B3E" w:rsidRDefault="00EB4B3E" w:rsidP="00EB4B3E">
      <w:r>
        <w:t xml:space="preserve">4.4. </w:t>
      </w:r>
      <w:r>
        <w:rPr>
          <w:rFonts w:hint="eastAsia"/>
        </w:rPr>
        <w:t>Анализ</w:t>
      </w:r>
      <w:r>
        <w:t xml:space="preserve"> </w:t>
      </w:r>
      <w:r>
        <w:rPr>
          <w:rFonts w:hint="eastAsia"/>
        </w:rPr>
        <w:t>экспериментальных</w:t>
      </w:r>
      <w:r>
        <w:t xml:space="preserve"> </w:t>
      </w:r>
      <w:r>
        <w:rPr>
          <w:rFonts w:hint="eastAsia"/>
        </w:rPr>
        <w:t>результатов</w:t>
      </w:r>
    </w:p>
    <w:p w14:paraId="43652E31" w14:textId="77777777" w:rsidR="00EB4B3E" w:rsidRDefault="00EB4B3E" w:rsidP="00EB4B3E"/>
    <w:p w14:paraId="1BA9F521" w14:textId="77777777" w:rsidR="00EB4B3E" w:rsidRDefault="00EB4B3E" w:rsidP="00EB4B3E">
      <w:r>
        <w:t xml:space="preserve">4.5. </w:t>
      </w:r>
      <w:r>
        <w:rPr>
          <w:rFonts w:hint="eastAsia"/>
        </w:rPr>
        <w:t>Выводы</w:t>
      </w:r>
      <w:r>
        <w:t xml:space="preserve"> </w:t>
      </w:r>
      <w:r>
        <w:rPr>
          <w:rFonts w:hint="eastAsia"/>
        </w:rPr>
        <w:t>по</w:t>
      </w:r>
      <w:r>
        <w:t xml:space="preserve"> </w:t>
      </w:r>
      <w:r>
        <w:rPr>
          <w:rFonts w:hint="eastAsia"/>
        </w:rPr>
        <w:t>главе</w:t>
      </w:r>
    </w:p>
    <w:p w14:paraId="622DB8F8" w14:textId="77777777" w:rsidR="00EB4B3E" w:rsidRDefault="00EB4B3E" w:rsidP="00EB4B3E"/>
    <w:p w14:paraId="0F1DF4F6" w14:textId="77777777" w:rsidR="00EB4B3E" w:rsidRDefault="00EB4B3E" w:rsidP="00EB4B3E">
      <w:r>
        <w:rPr>
          <w:rFonts w:hint="eastAsia"/>
        </w:rPr>
        <w:t>ЗАКЛЮЧЕНИЕ</w:t>
      </w:r>
    </w:p>
    <w:p w14:paraId="0B4B464E" w14:textId="77777777" w:rsidR="00EB4B3E" w:rsidRDefault="00EB4B3E" w:rsidP="00EB4B3E"/>
    <w:p w14:paraId="61D4D602" w14:textId="77777777" w:rsidR="00EB4B3E" w:rsidRDefault="00EB4B3E" w:rsidP="00EB4B3E">
      <w:r>
        <w:rPr>
          <w:rFonts w:hint="eastAsia"/>
        </w:rPr>
        <w:lastRenderedPageBreak/>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3D22E2FE" w14:textId="77777777" w:rsidR="00EB4B3E" w:rsidRDefault="00EB4B3E" w:rsidP="00EB4B3E"/>
    <w:p w14:paraId="7E6B030F" w14:textId="77777777" w:rsidR="00EB4B3E" w:rsidRDefault="00EB4B3E" w:rsidP="00EB4B3E">
      <w:r>
        <w:rPr>
          <w:rFonts w:hint="eastAsia"/>
        </w:rPr>
        <w:t>СПИСОК</w:t>
      </w:r>
      <w:r>
        <w:t xml:space="preserve"> </w:t>
      </w:r>
      <w:r>
        <w:rPr>
          <w:rFonts w:hint="eastAsia"/>
        </w:rPr>
        <w:t>ЛИТЕРАТУРЫ</w:t>
      </w:r>
    </w:p>
    <w:p w14:paraId="6A616004" w14:textId="77777777" w:rsidR="00EB4B3E" w:rsidRDefault="00EB4B3E" w:rsidP="00EB4B3E"/>
    <w:p w14:paraId="34AD662D" w14:textId="77777777" w:rsidR="00EB4B3E" w:rsidRDefault="00EB4B3E" w:rsidP="00EB4B3E">
      <w:r>
        <w:rPr>
          <w:rFonts w:hint="eastAsia"/>
        </w:rPr>
        <w:t>ПРИЛОЖЕНИЕ</w:t>
      </w:r>
      <w:r>
        <w:t xml:space="preserve"> </w:t>
      </w:r>
      <w:r>
        <w:rPr>
          <w:rFonts w:hint="eastAsia"/>
        </w:rPr>
        <w:t>А</w:t>
      </w:r>
      <w:r>
        <w:t xml:space="preserve">. </w:t>
      </w:r>
      <w:r>
        <w:rPr>
          <w:rFonts w:hint="eastAsia"/>
        </w:rPr>
        <w:t>«</w:t>
      </w:r>
      <w:r>
        <w:rPr>
          <w:rFonts w:hint="eastAsia"/>
        </w:rPr>
        <w:t>АЛГОРИТМ</w:t>
      </w:r>
      <w:r>
        <w:t xml:space="preserve"> </w:t>
      </w:r>
      <w:r>
        <w:rPr>
          <w:rFonts w:hint="eastAsia"/>
        </w:rPr>
        <w:t>ЦИФРОВОЙ</w:t>
      </w:r>
      <w:r>
        <w:t xml:space="preserve"> </w:t>
      </w:r>
      <w:r>
        <w:rPr>
          <w:rFonts w:hint="eastAsia"/>
        </w:rPr>
        <w:t>ОБРАБОТКИ</w:t>
      </w:r>
      <w:r>
        <w:t xml:space="preserve"> </w:t>
      </w:r>
      <w:r>
        <w:rPr>
          <w:rFonts w:hint="eastAsia"/>
        </w:rPr>
        <w:t>ИЗОБРАЖЕНИЯ</w:t>
      </w:r>
      <w:r>
        <w:t xml:space="preserve"> </w:t>
      </w:r>
      <w:r>
        <w:rPr>
          <w:rFonts w:hint="eastAsia"/>
        </w:rPr>
        <w:t>ДЛЯ</w:t>
      </w:r>
      <w:r>
        <w:t xml:space="preserve"> </w:t>
      </w:r>
      <w:r>
        <w:rPr>
          <w:rFonts w:hint="eastAsia"/>
        </w:rPr>
        <w:t>ВЫСОКОСКОРОСТНОГО</w:t>
      </w:r>
      <w:r>
        <w:t xml:space="preserve"> </w:t>
      </w:r>
      <w:r>
        <w:rPr>
          <w:rFonts w:hint="eastAsia"/>
        </w:rPr>
        <w:t>ВЫЧИСЛЕНИЯ</w:t>
      </w:r>
      <w:r>
        <w:t xml:space="preserve"> </w:t>
      </w:r>
      <w:r>
        <w:rPr>
          <w:rFonts w:hint="eastAsia"/>
        </w:rPr>
        <w:t>СРЕДНЕАРИФМЕТИЧЕСКОГО</w:t>
      </w:r>
      <w:r>
        <w:t xml:space="preserve"> </w:t>
      </w:r>
      <w:r>
        <w:rPr>
          <w:rFonts w:hint="eastAsia"/>
        </w:rPr>
        <w:t>СРЕДНЕГО</w:t>
      </w:r>
      <w:r>
        <w:t xml:space="preserve"> </w:t>
      </w:r>
      <w:r>
        <w:rPr>
          <w:rFonts w:hint="eastAsia"/>
        </w:rPr>
        <w:t>В</w:t>
      </w:r>
      <w:r>
        <w:t xml:space="preserve"> </w:t>
      </w:r>
      <w:r>
        <w:rPr>
          <w:rFonts w:hint="eastAsia"/>
        </w:rPr>
        <w:t>ФИЛЬТРАХ</w:t>
      </w:r>
    </w:p>
    <w:p w14:paraId="7B359553" w14:textId="77777777" w:rsidR="00EB4B3E" w:rsidRDefault="00EB4B3E" w:rsidP="00EB4B3E"/>
    <w:p w14:paraId="51AE8E35" w14:textId="77777777" w:rsidR="00EB4B3E" w:rsidRDefault="00EB4B3E" w:rsidP="00EB4B3E">
      <w:r>
        <w:rPr>
          <w:rFonts w:hint="eastAsia"/>
        </w:rPr>
        <w:t>СКОЛЬЗЯЩЕГО</w:t>
      </w:r>
      <w:r>
        <w:t xml:space="preserve"> </w:t>
      </w:r>
      <w:r>
        <w:rPr>
          <w:rFonts w:hint="eastAsia"/>
        </w:rPr>
        <w:t>ОКНА</w:t>
      </w:r>
      <w:r>
        <w:rPr>
          <w:rFonts w:hint="eastAsia"/>
        </w:rPr>
        <w:t>»</w:t>
      </w:r>
    </w:p>
    <w:p w14:paraId="3092673D" w14:textId="77777777" w:rsidR="00EB4B3E" w:rsidRDefault="00EB4B3E" w:rsidP="00EB4B3E"/>
    <w:p w14:paraId="7B8F5CC8" w14:textId="77777777" w:rsidR="00EB4B3E" w:rsidRDefault="00EB4B3E" w:rsidP="00EB4B3E">
      <w:r>
        <w:rPr>
          <w:rFonts w:hint="eastAsia"/>
        </w:rPr>
        <w:t>ПРИЛОЖЕНИЕ</w:t>
      </w:r>
      <w:r>
        <w:t xml:space="preserve"> </w:t>
      </w:r>
      <w:r>
        <w:rPr>
          <w:rFonts w:hint="eastAsia"/>
        </w:rPr>
        <w:t>Б</w:t>
      </w:r>
      <w:r>
        <w:t xml:space="preserve">. </w:t>
      </w:r>
      <w:r>
        <w:rPr>
          <w:rFonts w:hint="eastAsia"/>
        </w:rPr>
        <w:t>«</w:t>
      </w:r>
      <w:r>
        <w:rPr>
          <w:rFonts w:hint="eastAsia"/>
        </w:rPr>
        <w:t>АЛГОРИТМ</w:t>
      </w:r>
      <w:r>
        <w:t xml:space="preserve"> </w:t>
      </w:r>
      <w:r>
        <w:rPr>
          <w:rFonts w:hint="eastAsia"/>
        </w:rPr>
        <w:t>ЦИФРОВОЙ</w:t>
      </w:r>
      <w:r>
        <w:t xml:space="preserve"> </w:t>
      </w:r>
      <w:r>
        <w:rPr>
          <w:rFonts w:hint="eastAsia"/>
        </w:rPr>
        <w:t>ОБРАБОТКИ</w:t>
      </w:r>
      <w:r>
        <w:t xml:space="preserve"> </w:t>
      </w:r>
      <w:r>
        <w:rPr>
          <w:rFonts w:hint="eastAsia"/>
        </w:rPr>
        <w:t>ИЗОБРИЖЕНИЯ</w:t>
      </w:r>
      <w:r>
        <w:t xml:space="preserve"> </w:t>
      </w:r>
      <w:r>
        <w:rPr>
          <w:rFonts w:hint="eastAsia"/>
        </w:rPr>
        <w:t>ДЛЯ</w:t>
      </w:r>
      <w:r>
        <w:t xml:space="preserve"> </w:t>
      </w:r>
      <w:r>
        <w:rPr>
          <w:rFonts w:hint="eastAsia"/>
        </w:rPr>
        <w:t>ВЫРАВНИВАНИЯ</w:t>
      </w:r>
    </w:p>
    <w:p w14:paraId="45E76BC0" w14:textId="77777777" w:rsidR="00EB4B3E" w:rsidRDefault="00EB4B3E" w:rsidP="00EB4B3E"/>
    <w:p w14:paraId="5A1D91C5" w14:textId="77777777" w:rsidR="00EB4B3E" w:rsidRDefault="00EB4B3E" w:rsidP="00EB4B3E">
      <w:r>
        <w:rPr>
          <w:rFonts w:hint="eastAsia"/>
        </w:rPr>
        <w:t>ФОНА</w:t>
      </w:r>
      <w:r>
        <w:t xml:space="preserve"> </w:t>
      </w:r>
      <w:r>
        <w:rPr>
          <w:rFonts w:hint="eastAsia"/>
        </w:rPr>
        <w:t>И</w:t>
      </w:r>
      <w:r>
        <w:t xml:space="preserve"> </w:t>
      </w:r>
      <w:r>
        <w:rPr>
          <w:rFonts w:hint="eastAsia"/>
        </w:rPr>
        <w:t>ПОДЧЕРКИВАНИЯ</w:t>
      </w:r>
      <w:r>
        <w:t xml:space="preserve"> </w:t>
      </w:r>
      <w:r>
        <w:rPr>
          <w:rFonts w:hint="eastAsia"/>
        </w:rPr>
        <w:t>ДЕФЕКТОВ</w:t>
      </w:r>
      <w:r>
        <w:rPr>
          <w:rFonts w:hint="eastAsia"/>
        </w:rPr>
        <w:t>»</w:t>
      </w:r>
    </w:p>
    <w:p w14:paraId="3B6E176C" w14:textId="77777777" w:rsidR="00EB4B3E" w:rsidRDefault="00EB4B3E" w:rsidP="00EB4B3E"/>
    <w:p w14:paraId="09855072" w14:textId="77777777" w:rsidR="00EB4B3E" w:rsidRDefault="00EB4B3E" w:rsidP="00EB4B3E">
      <w:r>
        <w:rPr>
          <w:rFonts w:hint="eastAsia"/>
        </w:rPr>
        <w:t>ПРИЛОЖЕНИЕ</w:t>
      </w:r>
      <w:r>
        <w:t xml:space="preserve"> </w:t>
      </w:r>
      <w:r>
        <w:rPr>
          <w:rFonts w:hint="eastAsia"/>
        </w:rPr>
        <w:t>В</w:t>
      </w:r>
      <w:r>
        <w:t xml:space="preserve">. </w:t>
      </w:r>
      <w:r>
        <w:rPr>
          <w:rFonts w:hint="eastAsia"/>
        </w:rPr>
        <w:t>АКТ</w:t>
      </w:r>
      <w:r>
        <w:t xml:space="preserve"> </w:t>
      </w:r>
      <w:r>
        <w:rPr>
          <w:rFonts w:hint="eastAsia"/>
        </w:rPr>
        <w:t>ВНЕДРЕНИЯ</w:t>
      </w:r>
      <w:r>
        <w:t xml:space="preserve"> </w:t>
      </w:r>
      <w:r>
        <w:rPr>
          <w:rFonts w:hint="eastAsia"/>
        </w:rPr>
        <w:t>В</w:t>
      </w:r>
      <w:r>
        <w:t xml:space="preserve"> </w:t>
      </w:r>
      <w:r>
        <w:rPr>
          <w:rFonts w:hint="eastAsia"/>
        </w:rPr>
        <w:t>УЧЕБНЫЙ</w:t>
      </w:r>
      <w:r>
        <w:t xml:space="preserve"> </w:t>
      </w:r>
      <w:r>
        <w:rPr>
          <w:rFonts w:hint="eastAsia"/>
        </w:rPr>
        <w:t>ПРОЦЕСС</w:t>
      </w:r>
      <w:r>
        <w:t xml:space="preserve"> </w:t>
      </w:r>
      <w:r>
        <w:rPr>
          <w:rFonts w:hint="eastAsia"/>
        </w:rPr>
        <w:t>ТПУ</w:t>
      </w:r>
    </w:p>
    <w:p w14:paraId="5A6BE075" w14:textId="77777777" w:rsidR="00EB4B3E" w:rsidRDefault="00EB4B3E" w:rsidP="00EB4B3E"/>
    <w:p w14:paraId="6CDC62B5" w14:textId="778EC76F" w:rsidR="00EB4B3E" w:rsidRPr="00EB4B3E" w:rsidRDefault="00EB4B3E" w:rsidP="00EB4B3E">
      <w:r>
        <w:rPr>
          <w:rFonts w:hint="eastAsia"/>
        </w:rPr>
        <w:t>ПРИЛОЖЕНИЕ</w:t>
      </w:r>
      <w:r>
        <w:t xml:space="preserve"> </w:t>
      </w:r>
      <w:r>
        <w:rPr>
          <w:rFonts w:hint="eastAsia"/>
        </w:rPr>
        <w:t>Г</w:t>
      </w:r>
      <w:r>
        <w:t xml:space="preserve">. </w:t>
      </w:r>
      <w:r>
        <w:rPr>
          <w:rFonts w:hint="eastAsia"/>
        </w:rPr>
        <w:t>АКТ</w:t>
      </w:r>
      <w:r>
        <w:t xml:space="preserve"> </w:t>
      </w:r>
      <w:r>
        <w:rPr>
          <w:rFonts w:hint="eastAsia"/>
        </w:rPr>
        <w:t>ВНЕДРЕНИЯ</w:t>
      </w:r>
      <w:r>
        <w:t xml:space="preserve"> </w:t>
      </w:r>
      <w:r>
        <w:rPr>
          <w:rFonts w:hint="eastAsia"/>
        </w:rPr>
        <w:t>В</w:t>
      </w:r>
      <w:r>
        <w:t xml:space="preserve"> </w:t>
      </w:r>
      <w:r>
        <w:rPr>
          <w:rFonts w:hint="eastAsia"/>
        </w:rPr>
        <w:t>ПРОИЗВОДСТВЕННЫЙ</w:t>
      </w:r>
      <w:r>
        <w:t xml:space="preserve"> </w:t>
      </w:r>
      <w:r>
        <w:rPr>
          <w:rFonts w:hint="eastAsia"/>
        </w:rPr>
        <w:t>ПРОЦЕСС</w:t>
      </w:r>
    </w:p>
    <w:sectPr w:rsidR="00EB4B3E" w:rsidRPr="00EB4B3E" w:rsidSect="00824E1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ED89C" w14:textId="77777777" w:rsidR="00824E14" w:rsidRDefault="00824E14">
      <w:pPr>
        <w:spacing w:after="0" w:line="240" w:lineRule="auto"/>
      </w:pPr>
      <w:r>
        <w:separator/>
      </w:r>
    </w:p>
  </w:endnote>
  <w:endnote w:type="continuationSeparator" w:id="0">
    <w:p w14:paraId="5559530F" w14:textId="77777777" w:rsidR="00824E14" w:rsidRDefault="00824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3F71A" w14:textId="77777777" w:rsidR="00824E14" w:rsidRDefault="00824E14"/>
    <w:p w14:paraId="224BA3A6" w14:textId="77777777" w:rsidR="00824E14" w:rsidRDefault="00824E14"/>
    <w:p w14:paraId="4AD1CCE1" w14:textId="77777777" w:rsidR="00824E14" w:rsidRDefault="00824E14"/>
    <w:p w14:paraId="6DADA8B4" w14:textId="77777777" w:rsidR="00824E14" w:rsidRDefault="00824E14"/>
    <w:p w14:paraId="3A2E00D8" w14:textId="77777777" w:rsidR="00824E14" w:rsidRDefault="00824E14"/>
    <w:p w14:paraId="11E33743" w14:textId="77777777" w:rsidR="00824E14" w:rsidRDefault="00824E14"/>
    <w:p w14:paraId="54CBC22E" w14:textId="77777777" w:rsidR="00824E14" w:rsidRDefault="00824E1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1FA39A" wp14:editId="27D3FA7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29529" w14:textId="77777777" w:rsidR="00824E14" w:rsidRDefault="00824E1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1FA39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8D29529" w14:textId="77777777" w:rsidR="00824E14" w:rsidRDefault="00824E1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7E54B6F" w14:textId="77777777" w:rsidR="00824E14" w:rsidRDefault="00824E14"/>
    <w:p w14:paraId="228BAA4E" w14:textId="77777777" w:rsidR="00824E14" w:rsidRDefault="00824E14"/>
    <w:p w14:paraId="63114907" w14:textId="77777777" w:rsidR="00824E14" w:rsidRDefault="00824E1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3BEDC4" wp14:editId="381D1F7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CF22B" w14:textId="77777777" w:rsidR="00824E14" w:rsidRDefault="00824E14"/>
                          <w:p w14:paraId="2D034007" w14:textId="77777777" w:rsidR="00824E14" w:rsidRDefault="00824E1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3BEDC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19CF22B" w14:textId="77777777" w:rsidR="00824E14" w:rsidRDefault="00824E14"/>
                    <w:p w14:paraId="2D034007" w14:textId="77777777" w:rsidR="00824E14" w:rsidRDefault="00824E1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92B7174" w14:textId="77777777" w:rsidR="00824E14" w:rsidRDefault="00824E14"/>
    <w:p w14:paraId="02AC35CD" w14:textId="77777777" w:rsidR="00824E14" w:rsidRDefault="00824E14">
      <w:pPr>
        <w:rPr>
          <w:sz w:val="2"/>
          <w:szCs w:val="2"/>
        </w:rPr>
      </w:pPr>
    </w:p>
    <w:p w14:paraId="2398B7F7" w14:textId="77777777" w:rsidR="00824E14" w:rsidRDefault="00824E14"/>
    <w:p w14:paraId="34D644F1" w14:textId="77777777" w:rsidR="00824E14" w:rsidRDefault="00824E14">
      <w:pPr>
        <w:spacing w:after="0" w:line="240" w:lineRule="auto"/>
      </w:pPr>
    </w:p>
  </w:footnote>
  <w:footnote w:type="continuationSeparator" w:id="0">
    <w:p w14:paraId="33F7E250" w14:textId="77777777" w:rsidR="00824E14" w:rsidRDefault="00824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B0"/>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14"/>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29"/>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30678</TotalTime>
  <Pages>5</Pages>
  <Words>452</Words>
  <Characters>2580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4011</cp:revision>
  <cp:lastPrinted>2009-02-06T05:36:00Z</cp:lastPrinted>
  <dcterms:created xsi:type="dcterms:W3CDTF">2024-01-07T13:43:00Z</dcterms:created>
  <dcterms:modified xsi:type="dcterms:W3CDTF">2024-02-27T18:16:00Z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