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738C" w14:textId="2B52C435" w:rsidR="0097238E" w:rsidRDefault="00BB5330" w:rsidP="00BB5330">
      <w:r w:rsidRPr="00BB5330">
        <w:rPr>
          <w:rFonts w:hint="eastAsia"/>
        </w:rPr>
        <w:t>Абделазиз</w:t>
      </w:r>
      <w:r w:rsidRPr="00BB5330">
        <w:t xml:space="preserve"> </w:t>
      </w:r>
      <w:r w:rsidRPr="00BB5330">
        <w:rPr>
          <w:rFonts w:hint="eastAsia"/>
        </w:rPr>
        <w:t>Осама</w:t>
      </w:r>
      <w:r w:rsidRPr="00BB5330">
        <w:t xml:space="preserve"> </w:t>
      </w:r>
      <w:r w:rsidRPr="00BB5330">
        <w:rPr>
          <w:rFonts w:hint="eastAsia"/>
        </w:rPr>
        <w:t>Ашраф</w:t>
      </w:r>
      <w:r w:rsidRPr="00BB5330">
        <w:t xml:space="preserve"> </w:t>
      </w:r>
      <w:r w:rsidRPr="00BB5330">
        <w:rPr>
          <w:rFonts w:hint="eastAsia"/>
        </w:rPr>
        <w:t>Юссеф</w:t>
      </w:r>
      <w:r>
        <w:rPr>
          <w:rFonts w:hint="cs"/>
        </w:rPr>
        <w:t xml:space="preserve"> </w:t>
      </w:r>
      <w:r w:rsidRPr="00BB5330">
        <w:rPr>
          <w:rFonts w:hint="eastAsia"/>
        </w:rPr>
        <w:t>Расчетные</w:t>
      </w:r>
      <w:r w:rsidRPr="00BB5330">
        <w:t xml:space="preserve"> </w:t>
      </w:r>
      <w:r w:rsidRPr="00BB5330">
        <w:rPr>
          <w:rFonts w:hint="eastAsia"/>
        </w:rPr>
        <w:t>характеристики</w:t>
      </w:r>
      <w:r w:rsidRPr="00BB5330">
        <w:t xml:space="preserve"> </w:t>
      </w:r>
      <w:r w:rsidRPr="00BB5330">
        <w:rPr>
          <w:rFonts w:hint="eastAsia"/>
        </w:rPr>
        <w:t>топливных</w:t>
      </w:r>
      <w:r w:rsidRPr="00BB5330">
        <w:t xml:space="preserve"> </w:t>
      </w:r>
      <w:r w:rsidRPr="00BB5330">
        <w:rPr>
          <w:rFonts w:hint="eastAsia"/>
        </w:rPr>
        <w:t>циклов</w:t>
      </w:r>
      <w:r w:rsidRPr="00BB5330">
        <w:t xml:space="preserve"> </w:t>
      </w:r>
      <w:r w:rsidRPr="00BB5330">
        <w:rPr>
          <w:rFonts w:hint="eastAsia"/>
        </w:rPr>
        <w:t>в</w:t>
      </w:r>
      <w:r w:rsidRPr="00BB5330">
        <w:t xml:space="preserve"> </w:t>
      </w:r>
      <w:r w:rsidRPr="00BB5330">
        <w:rPr>
          <w:rFonts w:hint="eastAsia"/>
        </w:rPr>
        <w:t>жидкосолевых</w:t>
      </w:r>
      <w:r w:rsidRPr="00BB5330">
        <w:t xml:space="preserve"> </w:t>
      </w:r>
      <w:r w:rsidRPr="00BB5330">
        <w:rPr>
          <w:rFonts w:hint="eastAsia"/>
        </w:rPr>
        <w:t>реакторах</w:t>
      </w:r>
    </w:p>
    <w:p w14:paraId="009446F2" w14:textId="77777777" w:rsidR="00BB5330" w:rsidRDefault="00BB5330" w:rsidP="00BB5330">
      <w:r>
        <w:rPr>
          <w:rFonts w:hint="eastAsia"/>
        </w:rPr>
        <w:t>ОГЛАВЛЕНИЕ</w:t>
      </w:r>
      <w:r>
        <w:t xml:space="preserve"> </w:t>
      </w:r>
      <w:r>
        <w:rPr>
          <w:rFonts w:hint="eastAsia"/>
        </w:rPr>
        <w:t>ДИССЕРТАЦИИ</w:t>
      </w:r>
    </w:p>
    <w:p w14:paraId="537272E0" w14:textId="77777777" w:rsidR="00BB5330" w:rsidRDefault="00BB5330" w:rsidP="00BB5330">
      <w:r>
        <w:rPr>
          <w:rFonts w:hint="eastAsia"/>
        </w:rPr>
        <w:t>кандидат</w:t>
      </w:r>
      <w:r>
        <w:t xml:space="preserve"> </w:t>
      </w:r>
      <w:r>
        <w:rPr>
          <w:rFonts w:hint="eastAsia"/>
        </w:rPr>
        <w:t>наук</w:t>
      </w:r>
      <w:r>
        <w:t xml:space="preserve"> </w:t>
      </w:r>
      <w:r>
        <w:rPr>
          <w:rFonts w:hint="eastAsia"/>
        </w:rPr>
        <w:t>Абделазиз</w:t>
      </w:r>
      <w:r>
        <w:t xml:space="preserve"> </w:t>
      </w:r>
      <w:r>
        <w:rPr>
          <w:rFonts w:hint="eastAsia"/>
        </w:rPr>
        <w:t>Осама</w:t>
      </w:r>
      <w:r>
        <w:t xml:space="preserve"> </w:t>
      </w:r>
      <w:r>
        <w:rPr>
          <w:rFonts w:hint="eastAsia"/>
        </w:rPr>
        <w:t>Ашраф</w:t>
      </w:r>
      <w:r>
        <w:t xml:space="preserve"> </w:t>
      </w:r>
      <w:r>
        <w:rPr>
          <w:rFonts w:hint="eastAsia"/>
        </w:rPr>
        <w:t>Юссеф</w:t>
      </w:r>
    </w:p>
    <w:p w14:paraId="68ADE7B8" w14:textId="77777777" w:rsidR="00BB5330" w:rsidRDefault="00BB5330" w:rsidP="00BB5330">
      <w:r>
        <w:rPr>
          <w:rFonts w:hint="eastAsia"/>
        </w:rPr>
        <w:t>СПИСОК</w:t>
      </w:r>
      <w:r>
        <w:t xml:space="preserve"> </w:t>
      </w:r>
      <w:r>
        <w:rPr>
          <w:rFonts w:hint="eastAsia"/>
        </w:rPr>
        <w:t>СОКРАЩЕНИЙ</w:t>
      </w:r>
    </w:p>
    <w:p w14:paraId="729F7C2C" w14:textId="77777777" w:rsidR="00BB5330" w:rsidRDefault="00BB5330" w:rsidP="00BB5330"/>
    <w:p w14:paraId="6B6B8743" w14:textId="77777777" w:rsidR="00BB5330" w:rsidRDefault="00BB5330" w:rsidP="00BB5330">
      <w:r>
        <w:rPr>
          <w:rFonts w:hint="eastAsia"/>
        </w:rPr>
        <w:t>АННОТАЦИЯ</w:t>
      </w:r>
    </w:p>
    <w:p w14:paraId="1731091B" w14:textId="77777777" w:rsidR="00BB5330" w:rsidRDefault="00BB5330" w:rsidP="00BB5330"/>
    <w:p w14:paraId="4F371CB6" w14:textId="77777777" w:rsidR="00BB5330" w:rsidRDefault="00BB5330" w:rsidP="00BB5330">
      <w:r>
        <w:rPr>
          <w:rFonts w:hint="eastAsia"/>
        </w:rPr>
        <w:t>ВВЕДЕНИЕ</w:t>
      </w:r>
    </w:p>
    <w:p w14:paraId="10554C09" w14:textId="77777777" w:rsidR="00BB5330" w:rsidRDefault="00BB5330" w:rsidP="00BB5330"/>
    <w:p w14:paraId="3352A78C" w14:textId="77777777" w:rsidR="00BB5330" w:rsidRDefault="00BB5330" w:rsidP="00BB5330">
      <w:r>
        <w:rPr>
          <w:rFonts w:hint="eastAsia"/>
        </w:rPr>
        <w:t>ГЛАВА</w:t>
      </w:r>
      <w:r>
        <w:t xml:space="preserve"> 1. </w:t>
      </w:r>
      <w:r>
        <w:rPr>
          <w:rFonts w:hint="eastAsia"/>
        </w:rPr>
        <w:t>ПРОГРЕСС</w:t>
      </w:r>
      <w:r>
        <w:t xml:space="preserve"> </w:t>
      </w:r>
      <w:r>
        <w:rPr>
          <w:rFonts w:hint="eastAsia"/>
        </w:rPr>
        <w:t>ЖИДКОСОЛЕВЫХ</w:t>
      </w:r>
      <w:r>
        <w:t xml:space="preserve"> </w:t>
      </w:r>
      <w:r>
        <w:rPr>
          <w:rFonts w:hint="eastAsia"/>
        </w:rPr>
        <w:t>РЕАКТОРОВ</w:t>
      </w:r>
      <w:r>
        <w:t xml:space="preserve"> </w:t>
      </w:r>
      <w:r>
        <w:rPr>
          <w:rFonts w:hint="eastAsia"/>
        </w:rPr>
        <w:t>НА</w:t>
      </w:r>
      <w:r>
        <w:t xml:space="preserve"> </w:t>
      </w:r>
      <w:r>
        <w:rPr>
          <w:rFonts w:hint="eastAsia"/>
        </w:rPr>
        <w:t>ПРОТЯЖЕНИИ</w:t>
      </w:r>
      <w:r>
        <w:t xml:space="preserve"> </w:t>
      </w:r>
      <w:r>
        <w:rPr>
          <w:rFonts w:hint="eastAsia"/>
        </w:rPr>
        <w:t>МНОГИХ</w:t>
      </w:r>
      <w:r>
        <w:t xml:space="preserve"> </w:t>
      </w:r>
      <w:r>
        <w:rPr>
          <w:rFonts w:hint="eastAsia"/>
        </w:rPr>
        <w:t>ЛЕТ</w:t>
      </w:r>
    </w:p>
    <w:p w14:paraId="04F27B22" w14:textId="77777777" w:rsidR="00BB5330" w:rsidRDefault="00BB5330" w:rsidP="00BB5330"/>
    <w:p w14:paraId="656A6F96" w14:textId="77777777" w:rsidR="00BB5330" w:rsidRDefault="00BB5330" w:rsidP="00BB5330">
      <w:r>
        <w:t xml:space="preserve">1.1. </w:t>
      </w:r>
      <w:r>
        <w:rPr>
          <w:rFonts w:hint="eastAsia"/>
        </w:rPr>
        <w:t>Предпосылки</w:t>
      </w:r>
      <w:r>
        <w:t xml:space="preserve"> </w:t>
      </w:r>
      <w:r>
        <w:rPr>
          <w:rFonts w:hint="eastAsia"/>
        </w:rPr>
        <w:t>и</w:t>
      </w:r>
      <w:r>
        <w:t xml:space="preserve"> </w:t>
      </w:r>
      <w:r>
        <w:rPr>
          <w:rFonts w:hint="eastAsia"/>
        </w:rPr>
        <w:t>мотивация</w:t>
      </w:r>
    </w:p>
    <w:p w14:paraId="3F47BC16" w14:textId="77777777" w:rsidR="00BB5330" w:rsidRDefault="00BB5330" w:rsidP="00BB5330"/>
    <w:p w14:paraId="3E0775BA" w14:textId="77777777" w:rsidR="00BB5330" w:rsidRDefault="00BB5330" w:rsidP="00BB5330">
      <w:r>
        <w:t xml:space="preserve">1.2. </w:t>
      </w:r>
      <w:r>
        <w:rPr>
          <w:rFonts w:hint="eastAsia"/>
        </w:rPr>
        <w:t>Недостатки</w:t>
      </w:r>
      <w:r>
        <w:t xml:space="preserve"> </w:t>
      </w:r>
      <w:r>
        <w:rPr>
          <w:rFonts w:hint="eastAsia"/>
        </w:rPr>
        <w:t>легководных</w:t>
      </w:r>
      <w:r>
        <w:t xml:space="preserve"> </w:t>
      </w:r>
      <w:r>
        <w:rPr>
          <w:rFonts w:hint="eastAsia"/>
        </w:rPr>
        <w:t>реакторов</w:t>
      </w:r>
      <w:r>
        <w:t xml:space="preserve"> (LWR)</w:t>
      </w:r>
    </w:p>
    <w:p w14:paraId="3F3C4354" w14:textId="77777777" w:rsidR="00BB5330" w:rsidRDefault="00BB5330" w:rsidP="00BB5330"/>
    <w:p w14:paraId="05EFB06E" w14:textId="77777777" w:rsidR="00BB5330" w:rsidRDefault="00BB5330" w:rsidP="00BB5330">
      <w:r>
        <w:t xml:space="preserve">1.3. </w:t>
      </w:r>
      <w:r>
        <w:rPr>
          <w:rFonts w:hint="eastAsia"/>
        </w:rPr>
        <w:t>Преимущества</w:t>
      </w:r>
      <w:r>
        <w:t xml:space="preserve"> </w:t>
      </w:r>
      <w:r>
        <w:rPr>
          <w:rFonts w:hint="eastAsia"/>
        </w:rPr>
        <w:t>ториевого</w:t>
      </w:r>
      <w:r>
        <w:t xml:space="preserve"> </w:t>
      </w:r>
      <w:r>
        <w:rPr>
          <w:rFonts w:hint="eastAsia"/>
        </w:rPr>
        <w:t>топлива</w:t>
      </w:r>
    </w:p>
    <w:p w14:paraId="5750274E" w14:textId="77777777" w:rsidR="00BB5330" w:rsidRDefault="00BB5330" w:rsidP="00BB5330"/>
    <w:p w14:paraId="3900AFC8" w14:textId="77777777" w:rsidR="00BB5330" w:rsidRDefault="00BB5330" w:rsidP="00BB5330">
      <w:r>
        <w:t xml:space="preserve">1.4. </w:t>
      </w:r>
      <w:r>
        <w:rPr>
          <w:rFonts w:hint="eastAsia"/>
        </w:rPr>
        <w:t>Жидкосолевые</w:t>
      </w:r>
      <w:r>
        <w:t xml:space="preserve"> </w:t>
      </w:r>
      <w:r>
        <w:rPr>
          <w:rFonts w:hint="eastAsia"/>
        </w:rPr>
        <w:t>реакторы</w:t>
      </w:r>
      <w:r>
        <w:t xml:space="preserve"> (</w:t>
      </w:r>
      <w:r>
        <w:rPr>
          <w:rFonts w:hint="eastAsia"/>
        </w:rPr>
        <w:t>ЖСР</w:t>
      </w:r>
      <w:r>
        <w:t>)</w:t>
      </w:r>
    </w:p>
    <w:p w14:paraId="6A645A54" w14:textId="77777777" w:rsidR="00BB5330" w:rsidRDefault="00BB5330" w:rsidP="00BB5330"/>
    <w:p w14:paraId="26EA3E14" w14:textId="77777777" w:rsidR="00BB5330" w:rsidRDefault="00BB5330" w:rsidP="00BB5330">
      <w:r>
        <w:t xml:space="preserve">1.4.1. </w:t>
      </w:r>
      <w:r>
        <w:rPr>
          <w:rFonts w:hint="eastAsia"/>
        </w:rPr>
        <w:t>Происхождение</w:t>
      </w:r>
      <w:r>
        <w:t xml:space="preserve"> </w:t>
      </w:r>
      <w:r>
        <w:rPr>
          <w:rFonts w:hint="eastAsia"/>
        </w:rPr>
        <w:t>ЖСР</w:t>
      </w:r>
    </w:p>
    <w:p w14:paraId="035C5EE2" w14:textId="77777777" w:rsidR="00BB5330" w:rsidRDefault="00BB5330" w:rsidP="00BB5330"/>
    <w:p w14:paraId="09B0C0DF" w14:textId="77777777" w:rsidR="00BB5330" w:rsidRDefault="00BB5330" w:rsidP="00BB5330">
      <w:r>
        <w:t xml:space="preserve">1.4.2. </w:t>
      </w:r>
      <w:r>
        <w:rPr>
          <w:rFonts w:hint="eastAsia"/>
        </w:rPr>
        <w:t>Реактор</w:t>
      </w:r>
      <w:r>
        <w:t xml:space="preserve"> MSBR</w:t>
      </w:r>
    </w:p>
    <w:p w14:paraId="5CE3EA66" w14:textId="77777777" w:rsidR="00BB5330" w:rsidRDefault="00BB5330" w:rsidP="00BB5330"/>
    <w:p w14:paraId="2EA43E85" w14:textId="77777777" w:rsidR="00BB5330" w:rsidRDefault="00BB5330" w:rsidP="00BB5330">
      <w:r>
        <w:t xml:space="preserve">1.4.3. </w:t>
      </w:r>
      <w:r>
        <w:rPr>
          <w:rFonts w:hint="eastAsia"/>
        </w:rPr>
        <w:t>Пересмотр</w:t>
      </w:r>
      <w:r>
        <w:t xml:space="preserve"> </w:t>
      </w:r>
      <w:r>
        <w:rPr>
          <w:rFonts w:hint="eastAsia"/>
        </w:rPr>
        <w:t>ЖСР</w:t>
      </w:r>
    </w:p>
    <w:p w14:paraId="6DFF4AA2" w14:textId="77777777" w:rsidR="00BB5330" w:rsidRDefault="00BB5330" w:rsidP="00BB5330"/>
    <w:p w14:paraId="75DF0C47" w14:textId="77777777" w:rsidR="00BB5330" w:rsidRDefault="00BB5330" w:rsidP="00BB5330">
      <w:r>
        <w:t xml:space="preserve">1.4.4. </w:t>
      </w:r>
      <w:r>
        <w:rPr>
          <w:rFonts w:hint="eastAsia"/>
        </w:rPr>
        <w:t>ЖСР</w:t>
      </w:r>
      <w:r>
        <w:t xml:space="preserve"> </w:t>
      </w:r>
      <w:r>
        <w:rPr>
          <w:rFonts w:hint="eastAsia"/>
        </w:rPr>
        <w:t>на</w:t>
      </w:r>
      <w:r>
        <w:t xml:space="preserve"> </w:t>
      </w:r>
      <w:r>
        <w:rPr>
          <w:rFonts w:hint="eastAsia"/>
        </w:rPr>
        <w:t>жидком</w:t>
      </w:r>
      <w:r>
        <w:t xml:space="preserve"> </w:t>
      </w:r>
      <w:r>
        <w:rPr>
          <w:rFonts w:hint="eastAsia"/>
        </w:rPr>
        <w:t>топливе</w:t>
      </w:r>
    </w:p>
    <w:p w14:paraId="08E7017F" w14:textId="77777777" w:rsidR="00BB5330" w:rsidRDefault="00BB5330" w:rsidP="00BB5330"/>
    <w:p w14:paraId="213128CD" w14:textId="77777777" w:rsidR="00BB5330" w:rsidRDefault="00BB5330" w:rsidP="00BB5330">
      <w:r>
        <w:t xml:space="preserve">1.4.5. </w:t>
      </w:r>
      <w:r>
        <w:rPr>
          <w:rFonts w:hint="eastAsia"/>
        </w:rPr>
        <w:t>Преимущества</w:t>
      </w:r>
      <w:r>
        <w:t xml:space="preserve"> </w:t>
      </w:r>
      <w:r>
        <w:rPr>
          <w:rFonts w:hint="eastAsia"/>
        </w:rPr>
        <w:t>и</w:t>
      </w:r>
      <w:r>
        <w:t xml:space="preserve"> </w:t>
      </w:r>
      <w:r>
        <w:rPr>
          <w:rFonts w:hint="eastAsia"/>
        </w:rPr>
        <w:t>недостатки</w:t>
      </w:r>
      <w:r>
        <w:t xml:space="preserve"> </w:t>
      </w:r>
      <w:r>
        <w:rPr>
          <w:rFonts w:hint="eastAsia"/>
        </w:rPr>
        <w:t>ЖСР</w:t>
      </w:r>
    </w:p>
    <w:p w14:paraId="75F6F4C5" w14:textId="77777777" w:rsidR="00BB5330" w:rsidRDefault="00BB5330" w:rsidP="00BB5330"/>
    <w:p w14:paraId="1E192187" w14:textId="77777777" w:rsidR="00BB5330" w:rsidRDefault="00BB5330" w:rsidP="00BB5330">
      <w:r>
        <w:lastRenderedPageBreak/>
        <w:t xml:space="preserve">1.5. </w:t>
      </w:r>
      <w:r>
        <w:rPr>
          <w:rFonts w:hint="eastAsia"/>
        </w:rPr>
        <w:t>Концепции</w:t>
      </w:r>
      <w:r>
        <w:t xml:space="preserve"> </w:t>
      </w:r>
      <w:r>
        <w:rPr>
          <w:rFonts w:hint="eastAsia"/>
        </w:rPr>
        <w:t>ЖСР</w:t>
      </w:r>
    </w:p>
    <w:p w14:paraId="45280A8A" w14:textId="77777777" w:rsidR="00BB5330" w:rsidRDefault="00BB5330" w:rsidP="00BB5330"/>
    <w:p w14:paraId="2C292973" w14:textId="77777777" w:rsidR="00BB5330" w:rsidRDefault="00BB5330" w:rsidP="00BB5330">
      <w:r>
        <w:t xml:space="preserve">1.5.1. </w:t>
      </w:r>
      <w:r>
        <w:rPr>
          <w:rFonts w:hint="eastAsia"/>
        </w:rPr>
        <w:t>ЖСР</w:t>
      </w:r>
      <w:r>
        <w:t>-</w:t>
      </w:r>
      <w:r>
        <w:rPr>
          <w:rFonts w:hint="eastAsia"/>
        </w:rPr>
        <w:t>размножитель</w:t>
      </w:r>
      <w:r>
        <w:t xml:space="preserve"> </w:t>
      </w:r>
      <w:r>
        <w:rPr>
          <w:rFonts w:hint="eastAsia"/>
        </w:rPr>
        <w:t>с</w:t>
      </w:r>
      <w:r>
        <w:t xml:space="preserve"> </w:t>
      </w:r>
      <w:r>
        <w:rPr>
          <w:rFonts w:hint="eastAsia"/>
        </w:rPr>
        <w:t>тепловым</w:t>
      </w:r>
      <w:r>
        <w:t xml:space="preserve"> </w:t>
      </w:r>
      <w:r>
        <w:rPr>
          <w:rFonts w:hint="eastAsia"/>
        </w:rPr>
        <w:t>спектром</w:t>
      </w:r>
    </w:p>
    <w:p w14:paraId="4227E809" w14:textId="77777777" w:rsidR="00BB5330" w:rsidRDefault="00BB5330" w:rsidP="00BB5330"/>
    <w:p w14:paraId="0FFD7125" w14:textId="77777777" w:rsidR="00BB5330" w:rsidRDefault="00BB5330" w:rsidP="00BB5330">
      <w:r>
        <w:t xml:space="preserve">1.5.2. </w:t>
      </w:r>
      <w:r>
        <w:rPr>
          <w:rFonts w:hint="eastAsia"/>
        </w:rPr>
        <w:t>ЖСР</w:t>
      </w:r>
      <w:r>
        <w:t>-</w:t>
      </w:r>
      <w:r>
        <w:rPr>
          <w:rFonts w:hint="eastAsia"/>
        </w:rPr>
        <w:t>сжигатель</w:t>
      </w:r>
      <w:r>
        <w:t xml:space="preserve"> </w:t>
      </w:r>
      <w:r>
        <w:rPr>
          <w:rFonts w:hint="eastAsia"/>
        </w:rPr>
        <w:t>с</w:t>
      </w:r>
      <w:r>
        <w:t xml:space="preserve"> </w:t>
      </w:r>
      <w:r>
        <w:rPr>
          <w:rFonts w:hint="eastAsia"/>
        </w:rPr>
        <w:t>тепловым</w:t>
      </w:r>
      <w:r>
        <w:t xml:space="preserve"> </w:t>
      </w:r>
      <w:r>
        <w:rPr>
          <w:rFonts w:hint="eastAsia"/>
        </w:rPr>
        <w:t>спектром</w:t>
      </w:r>
    </w:p>
    <w:p w14:paraId="08EA640C" w14:textId="77777777" w:rsidR="00BB5330" w:rsidRDefault="00BB5330" w:rsidP="00BB5330"/>
    <w:p w14:paraId="230CDE67" w14:textId="77777777" w:rsidR="00BB5330" w:rsidRDefault="00BB5330" w:rsidP="00BB5330">
      <w:r>
        <w:t xml:space="preserve">1.5.3. </w:t>
      </w:r>
      <w:r>
        <w:rPr>
          <w:rFonts w:hint="eastAsia"/>
        </w:rPr>
        <w:t>ЖСР</w:t>
      </w:r>
      <w:r>
        <w:t>-</w:t>
      </w:r>
      <w:r>
        <w:rPr>
          <w:rFonts w:hint="eastAsia"/>
        </w:rPr>
        <w:t>размножитель</w:t>
      </w:r>
      <w:r>
        <w:t xml:space="preserve"> </w:t>
      </w:r>
      <w:r>
        <w:rPr>
          <w:rFonts w:hint="eastAsia"/>
        </w:rPr>
        <w:t>с</w:t>
      </w:r>
      <w:r>
        <w:t xml:space="preserve"> </w:t>
      </w:r>
      <w:r>
        <w:rPr>
          <w:rFonts w:hint="eastAsia"/>
        </w:rPr>
        <w:t>быстрым</w:t>
      </w:r>
      <w:r>
        <w:t xml:space="preserve"> </w:t>
      </w:r>
      <w:r>
        <w:rPr>
          <w:rFonts w:hint="eastAsia"/>
        </w:rPr>
        <w:t>спектром</w:t>
      </w:r>
    </w:p>
    <w:p w14:paraId="3FBCD82E" w14:textId="77777777" w:rsidR="00BB5330" w:rsidRDefault="00BB5330" w:rsidP="00BB5330"/>
    <w:p w14:paraId="4ABE307B" w14:textId="77777777" w:rsidR="00BB5330" w:rsidRDefault="00BB5330" w:rsidP="00BB5330">
      <w:r>
        <w:t xml:space="preserve">1.5.4. </w:t>
      </w:r>
      <w:r>
        <w:rPr>
          <w:rFonts w:hint="eastAsia"/>
        </w:rPr>
        <w:t>ЖСР</w:t>
      </w:r>
      <w:r>
        <w:t>-</w:t>
      </w:r>
      <w:r>
        <w:rPr>
          <w:rFonts w:hint="eastAsia"/>
        </w:rPr>
        <w:t>сжигатель</w:t>
      </w:r>
      <w:r>
        <w:t xml:space="preserve"> </w:t>
      </w:r>
      <w:r>
        <w:rPr>
          <w:rFonts w:hint="eastAsia"/>
        </w:rPr>
        <w:t>с</w:t>
      </w:r>
      <w:r>
        <w:t xml:space="preserve"> </w:t>
      </w:r>
      <w:r>
        <w:rPr>
          <w:rFonts w:hint="eastAsia"/>
        </w:rPr>
        <w:t>быстрым</w:t>
      </w:r>
      <w:r>
        <w:t xml:space="preserve"> </w:t>
      </w:r>
      <w:r>
        <w:rPr>
          <w:rFonts w:hint="eastAsia"/>
        </w:rPr>
        <w:t>спектром</w:t>
      </w:r>
    </w:p>
    <w:p w14:paraId="7D56BB5E" w14:textId="77777777" w:rsidR="00BB5330" w:rsidRDefault="00BB5330" w:rsidP="00BB5330"/>
    <w:p w14:paraId="035EF971" w14:textId="77777777" w:rsidR="00BB5330" w:rsidRDefault="00BB5330" w:rsidP="00BB5330">
      <w:r>
        <w:t xml:space="preserve">1.5.5. </w:t>
      </w:r>
      <w:r>
        <w:rPr>
          <w:rFonts w:hint="eastAsia"/>
        </w:rPr>
        <w:t>Наиболее</w:t>
      </w:r>
      <w:r>
        <w:t xml:space="preserve"> </w:t>
      </w:r>
      <w:r>
        <w:rPr>
          <w:rFonts w:hint="eastAsia"/>
        </w:rPr>
        <w:t>популярные</w:t>
      </w:r>
      <w:r>
        <w:t xml:space="preserve"> </w:t>
      </w:r>
      <w:r>
        <w:rPr>
          <w:rFonts w:hint="eastAsia"/>
        </w:rPr>
        <w:t>концепции</w:t>
      </w:r>
      <w:r>
        <w:t xml:space="preserve"> </w:t>
      </w:r>
      <w:r>
        <w:rPr>
          <w:rFonts w:hint="eastAsia"/>
        </w:rPr>
        <w:t>ЖСР</w:t>
      </w:r>
    </w:p>
    <w:p w14:paraId="6D9413ED" w14:textId="77777777" w:rsidR="00BB5330" w:rsidRDefault="00BB5330" w:rsidP="00BB5330"/>
    <w:p w14:paraId="64CD6DEC" w14:textId="77777777" w:rsidR="00BB5330" w:rsidRDefault="00BB5330" w:rsidP="00BB5330">
      <w:r>
        <w:t xml:space="preserve">1.6.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7FED645" w14:textId="77777777" w:rsidR="00BB5330" w:rsidRDefault="00BB5330" w:rsidP="00BB5330"/>
    <w:p w14:paraId="466EDF3F" w14:textId="77777777" w:rsidR="00BB5330" w:rsidRDefault="00BB5330" w:rsidP="00BB5330">
      <w:r>
        <w:rPr>
          <w:rFonts w:hint="eastAsia"/>
        </w:rPr>
        <w:t>ГЛАВА</w:t>
      </w:r>
      <w:r>
        <w:t xml:space="preserve"> 2. </w:t>
      </w:r>
      <w:r>
        <w:rPr>
          <w:rFonts w:hint="eastAsia"/>
        </w:rPr>
        <w:t>МЕТОДИКИ</w:t>
      </w:r>
      <w:r>
        <w:t xml:space="preserve"> </w:t>
      </w:r>
      <w:r>
        <w:rPr>
          <w:rFonts w:hint="eastAsia"/>
        </w:rPr>
        <w:t>И</w:t>
      </w:r>
      <w:r>
        <w:t xml:space="preserve"> </w:t>
      </w:r>
      <w:r>
        <w:rPr>
          <w:rFonts w:hint="eastAsia"/>
        </w:rPr>
        <w:t>ПРОГРАММЫ</w:t>
      </w:r>
      <w:r>
        <w:t xml:space="preserve"> </w:t>
      </w:r>
      <w:r>
        <w:rPr>
          <w:rFonts w:hint="eastAsia"/>
        </w:rPr>
        <w:t>РАСЧЕТА</w:t>
      </w:r>
    </w:p>
    <w:p w14:paraId="267746FC" w14:textId="77777777" w:rsidR="00BB5330" w:rsidRDefault="00BB5330" w:rsidP="00BB5330"/>
    <w:p w14:paraId="48EAF5E2" w14:textId="77777777" w:rsidR="00BB5330" w:rsidRDefault="00BB5330" w:rsidP="00BB5330">
      <w:r>
        <w:t xml:space="preserve">2.1. </w:t>
      </w:r>
      <w:r>
        <w:rPr>
          <w:rFonts w:hint="eastAsia"/>
        </w:rPr>
        <w:t>Выгорание</w:t>
      </w:r>
      <w:r>
        <w:t xml:space="preserve"> </w:t>
      </w:r>
      <w:r>
        <w:rPr>
          <w:rFonts w:hint="eastAsia"/>
        </w:rPr>
        <w:t>топлива</w:t>
      </w:r>
      <w:r>
        <w:t xml:space="preserve"> </w:t>
      </w:r>
      <w:r>
        <w:rPr>
          <w:rFonts w:hint="eastAsia"/>
        </w:rPr>
        <w:t>и</w:t>
      </w:r>
      <w:r>
        <w:t xml:space="preserve"> </w:t>
      </w:r>
      <w:r>
        <w:rPr>
          <w:rFonts w:hint="eastAsia"/>
        </w:rPr>
        <w:t>непрерывная</w:t>
      </w:r>
      <w:r>
        <w:t xml:space="preserve"> </w:t>
      </w:r>
      <w:r>
        <w:rPr>
          <w:rFonts w:hint="eastAsia"/>
        </w:rPr>
        <w:t>переработка</w:t>
      </w:r>
    </w:p>
    <w:p w14:paraId="78E7ABC0" w14:textId="77777777" w:rsidR="00BB5330" w:rsidRDefault="00BB5330" w:rsidP="00BB5330"/>
    <w:p w14:paraId="6AB4DDFB" w14:textId="77777777" w:rsidR="00BB5330" w:rsidRDefault="00BB5330" w:rsidP="00BB5330">
      <w:r>
        <w:t xml:space="preserve">2.2. </w:t>
      </w:r>
      <w:r>
        <w:rPr>
          <w:rFonts w:hint="eastAsia"/>
        </w:rPr>
        <w:t>Моделирование</w:t>
      </w:r>
      <w:r>
        <w:t xml:space="preserve"> </w:t>
      </w:r>
      <w:r>
        <w:rPr>
          <w:rFonts w:hint="eastAsia"/>
        </w:rPr>
        <w:t>непрерывной</w:t>
      </w:r>
      <w:r>
        <w:t xml:space="preserve"> </w:t>
      </w:r>
      <w:r>
        <w:rPr>
          <w:rFonts w:hint="eastAsia"/>
        </w:rPr>
        <w:t>переработки</w:t>
      </w:r>
      <w:r>
        <w:t xml:space="preserve"> </w:t>
      </w:r>
      <w:r>
        <w:rPr>
          <w:rFonts w:hint="eastAsia"/>
        </w:rPr>
        <w:t>топлива</w:t>
      </w:r>
      <w:r>
        <w:t xml:space="preserve"> </w:t>
      </w:r>
      <w:r>
        <w:rPr>
          <w:rFonts w:hint="eastAsia"/>
        </w:rPr>
        <w:t>с</w:t>
      </w:r>
      <w:r>
        <w:t xml:space="preserve"> SERPENT-2</w:t>
      </w:r>
    </w:p>
    <w:p w14:paraId="37B4E27E" w14:textId="77777777" w:rsidR="00BB5330" w:rsidRDefault="00BB5330" w:rsidP="00BB5330"/>
    <w:p w14:paraId="3161BC5D" w14:textId="77777777" w:rsidR="00BB5330" w:rsidRDefault="00BB5330" w:rsidP="00BB5330">
      <w:r>
        <w:t xml:space="preserve">2.2.1. </w:t>
      </w:r>
      <w:r>
        <w:rPr>
          <w:rFonts w:hint="eastAsia"/>
        </w:rPr>
        <w:t>Обзор</w:t>
      </w:r>
      <w:r>
        <w:t xml:space="preserve"> </w:t>
      </w:r>
      <w:r>
        <w:rPr>
          <w:rFonts w:hint="eastAsia"/>
        </w:rPr>
        <w:t>кода</w:t>
      </w:r>
      <w:r>
        <w:t xml:space="preserve"> SERPENT</w:t>
      </w:r>
    </w:p>
    <w:p w14:paraId="0D84054B" w14:textId="77777777" w:rsidR="00BB5330" w:rsidRDefault="00BB5330" w:rsidP="00BB5330"/>
    <w:p w14:paraId="1CCBC8FE" w14:textId="77777777" w:rsidR="00BB5330" w:rsidRDefault="00BB5330" w:rsidP="00BB5330">
      <w:r>
        <w:t xml:space="preserve">2.2.2. </w:t>
      </w:r>
      <w:r>
        <w:rPr>
          <w:rFonts w:hint="eastAsia"/>
        </w:rPr>
        <w:t>Суть</w:t>
      </w:r>
      <w:r>
        <w:t xml:space="preserve"> </w:t>
      </w:r>
      <w:r>
        <w:rPr>
          <w:rFonts w:hint="eastAsia"/>
        </w:rPr>
        <w:t>расширения</w:t>
      </w:r>
      <w:r>
        <w:t xml:space="preserve"> SERPENT-2</w:t>
      </w:r>
    </w:p>
    <w:p w14:paraId="50EA7B55" w14:textId="77777777" w:rsidR="00BB5330" w:rsidRDefault="00BB5330" w:rsidP="00BB5330"/>
    <w:p w14:paraId="4E8A5B86" w14:textId="77777777" w:rsidR="00BB5330" w:rsidRDefault="00BB5330" w:rsidP="00BB5330">
      <w:r>
        <w:t xml:space="preserve">2.2.3. </w:t>
      </w:r>
      <w:r>
        <w:rPr>
          <w:rFonts w:hint="eastAsia"/>
        </w:rPr>
        <w:t>Проблемы</w:t>
      </w:r>
      <w:r>
        <w:t xml:space="preserve"> </w:t>
      </w:r>
      <w:r>
        <w:rPr>
          <w:rFonts w:hint="eastAsia"/>
        </w:rPr>
        <w:t>при</w:t>
      </w:r>
      <w:r>
        <w:t xml:space="preserve"> </w:t>
      </w:r>
      <w:r>
        <w:rPr>
          <w:rFonts w:hint="eastAsia"/>
        </w:rPr>
        <w:t>использовании</w:t>
      </w:r>
      <w:r>
        <w:t xml:space="preserve"> </w:t>
      </w:r>
      <w:r>
        <w:rPr>
          <w:rFonts w:hint="eastAsia"/>
        </w:rPr>
        <w:t>текущего</w:t>
      </w:r>
      <w:r>
        <w:t xml:space="preserve"> </w:t>
      </w:r>
      <w:r>
        <w:rPr>
          <w:rFonts w:hint="eastAsia"/>
        </w:rPr>
        <w:t>расширения</w:t>
      </w:r>
      <w:r>
        <w:t xml:space="preserve"> SERPENT-2</w:t>
      </w:r>
    </w:p>
    <w:p w14:paraId="2CE5EFE2" w14:textId="77777777" w:rsidR="00BB5330" w:rsidRDefault="00BB5330" w:rsidP="00BB5330"/>
    <w:p w14:paraId="0C308087" w14:textId="77777777" w:rsidR="00BB5330" w:rsidRDefault="00BB5330" w:rsidP="00BB5330">
      <w:r>
        <w:t xml:space="preserve">2.3. </w:t>
      </w:r>
      <w:r>
        <w:rPr>
          <w:rFonts w:hint="eastAsia"/>
        </w:rPr>
        <w:t>Новый</w:t>
      </w:r>
      <w:r>
        <w:t xml:space="preserve"> </w:t>
      </w:r>
      <w:r>
        <w:rPr>
          <w:rFonts w:hint="eastAsia"/>
        </w:rPr>
        <w:t>алгоритм</w:t>
      </w:r>
      <w:r>
        <w:t xml:space="preserve"> </w:t>
      </w:r>
      <w:r>
        <w:rPr>
          <w:rFonts w:hint="eastAsia"/>
        </w:rPr>
        <w:t>использования</w:t>
      </w:r>
      <w:r>
        <w:t xml:space="preserve"> </w:t>
      </w:r>
      <w:r>
        <w:rPr>
          <w:rFonts w:hint="eastAsia"/>
        </w:rPr>
        <w:t>комплексного</w:t>
      </w:r>
      <w:r>
        <w:t xml:space="preserve"> </w:t>
      </w:r>
      <w:r>
        <w:rPr>
          <w:rFonts w:hint="eastAsia"/>
        </w:rPr>
        <w:t>кода</w:t>
      </w:r>
      <w:r>
        <w:t xml:space="preserve"> SERPENT-2</w:t>
      </w:r>
    </w:p>
    <w:p w14:paraId="3BBF8333" w14:textId="77777777" w:rsidR="00BB5330" w:rsidRDefault="00BB5330" w:rsidP="00BB5330"/>
    <w:p w14:paraId="3D19124B" w14:textId="77777777" w:rsidR="00BB5330" w:rsidRDefault="00BB5330" w:rsidP="00BB5330">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5DFAE20" w14:textId="77777777" w:rsidR="00BB5330" w:rsidRDefault="00BB5330" w:rsidP="00BB5330"/>
    <w:p w14:paraId="7127C429" w14:textId="77777777" w:rsidR="00BB5330" w:rsidRDefault="00BB5330" w:rsidP="00BB5330">
      <w:r>
        <w:rPr>
          <w:rFonts w:hint="eastAsia"/>
        </w:rPr>
        <w:t>ГЛАВА</w:t>
      </w:r>
      <w:r>
        <w:t xml:space="preserve"> 3. </w:t>
      </w:r>
      <w:r>
        <w:rPr>
          <w:rFonts w:hint="eastAsia"/>
        </w:rPr>
        <w:t>АНАЛИЗ</w:t>
      </w:r>
      <w:r>
        <w:t xml:space="preserve"> </w:t>
      </w:r>
      <w:r>
        <w:rPr>
          <w:rFonts w:hint="eastAsia"/>
        </w:rPr>
        <w:t>НЕЙТРОННО</w:t>
      </w:r>
      <w:r>
        <w:t>-</w:t>
      </w:r>
      <w:r>
        <w:rPr>
          <w:rFonts w:hint="eastAsia"/>
        </w:rPr>
        <w:t>ФИЗИЧЕСКИХ</w:t>
      </w:r>
      <w:r>
        <w:t xml:space="preserve"> </w:t>
      </w:r>
      <w:r>
        <w:rPr>
          <w:rFonts w:hint="eastAsia"/>
        </w:rPr>
        <w:t>ХАРАКТЕРИСТИК</w:t>
      </w:r>
      <w:r>
        <w:t xml:space="preserve"> SD-TMSR</w:t>
      </w:r>
    </w:p>
    <w:p w14:paraId="1D9D3E20" w14:textId="77777777" w:rsidR="00BB5330" w:rsidRDefault="00BB5330" w:rsidP="00BB5330"/>
    <w:p w14:paraId="34651463" w14:textId="77777777" w:rsidR="00BB5330" w:rsidRDefault="00BB5330" w:rsidP="00BB5330">
      <w:r>
        <w:t xml:space="preserve">3.1. </w:t>
      </w:r>
      <w:r>
        <w:rPr>
          <w:rFonts w:hint="eastAsia"/>
        </w:rPr>
        <w:t>Введение</w:t>
      </w:r>
    </w:p>
    <w:p w14:paraId="24CBEDBD" w14:textId="77777777" w:rsidR="00BB5330" w:rsidRDefault="00BB5330" w:rsidP="00BB5330"/>
    <w:p w14:paraId="3E6C21FC" w14:textId="77777777" w:rsidR="00BB5330" w:rsidRDefault="00BB5330" w:rsidP="00BB5330">
      <w:r>
        <w:t xml:space="preserve">3.2. </w:t>
      </w:r>
      <w:r>
        <w:rPr>
          <w:rFonts w:hint="eastAsia"/>
        </w:rPr>
        <w:t>Описание</w:t>
      </w:r>
      <w:r>
        <w:t xml:space="preserve"> </w:t>
      </w:r>
      <w:r>
        <w:rPr>
          <w:rFonts w:hint="eastAsia"/>
        </w:rPr>
        <w:t>модели</w:t>
      </w:r>
      <w:r>
        <w:t xml:space="preserve"> SD-TMSR</w:t>
      </w:r>
    </w:p>
    <w:p w14:paraId="55608E79" w14:textId="77777777" w:rsidR="00BB5330" w:rsidRDefault="00BB5330" w:rsidP="00BB5330"/>
    <w:p w14:paraId="74468E32" w14:textId="77777777" w:rsidR="00BB5330" w:rsidRDefault="00BB5330" w:rsidP="00BB5330">
      <w:r>
        <w:t xml:space="preserve">3.2.1. </w:t>
      </w:r>
      <w:r>
        <w:rPr>
          <w:rFonts w:hint="eastAsia"/>
        </w:rPr>
        <w:t>Геометрия</w:t>
      </w:r>
    </w:p>
    <w:p w14:paraId="51CA16FD" w14:textId="77777777" w:rsidR="00BB5330" w:rsidRDefault="00BB5330" w:rsidP="00BB5330"/>
    <w:p w14:paraId="50E0C771" w14:textId="77777777" w:rsidR="00BB5330" w:rsidRDefault="00BB5330" w:rsidP="00BB5330">
      <w:r>
        <w:t xml:space="preserve">3.2.2. </w:t>
      </w:r>
      <w:r>
        <w:rPr>
          <w:rFonts w:hint="eastAsia"/>
        </w:rPr>
        <w:t>Состав</w:t>
      </w:r>
      <w:r>
        <w:t xml:space="preserve"> </w:t>
      </w:r>
      <w:r>
        <w:rPr>
          <w:rFonts w:hint="eastAsia"/>
        </w:rPr>
        <w:t>топлива</w:t>
      </w:r>
    </w:p>
    <w:p w14:paraId="5A502A97" w14:textId="77777777" w:rsidR="00BB5330" w:rsidRDefault="00BB5330" w:rsidP="00BB5330"/>
    <w:p w14:paraId="507EDC50" w14:textId="77777777" w:rsidR="00BB5330" w:rsidRDefault="00BB5330" w:rsidP="00BB5330">
      <w:r>
        <w:t xml:space="preserve">3.3. </w:t>
      </w:r>
      <w:r>
        <w:rPr>
          <w:rFonts w:hint="eastAsia"/>
        </w:rPr>
        <w:t>Методика</w:t>
      </w:r>
      <w:r>
        <w:t xml:space="preserve"> </w:t>
      </w:r>
      <w:r>
        <w:rPr>
          <w:rFonts w:hint="eastAsia"/>
        </w:rPr>
        <w:t>расчета</w:t>
      </w:r>
    </w:p>
    <w:p w14:paraId="2DD6D3C3" w14:textId="77777777" w:rsidR="00BB5330" w:rsidRDefault="00BB5330" w:rsidP="00BB5330"/>
    <w:p w14:paraId="2586AC7E" w14:textId="77777777" w:rsidR="00BB5330" w:rsidRDefault="00BB5330" w:rsidP="00BB5330">
      <w:r>
        <w:t xml:space="preserve">3.4. </w:t>
      </w:r>
      <w:r>
        <w:rPr>
          <w:rFonts w:hint="eastAsia"/>
        </w:rPr>
        <w:t>Скорость</w:t>
      </w:r>
      <w:r>
        <w:t xml:space="preserve"> </w:t>
      </w:r>
      <w:r>
        <w:rPr>
          <w:rFonts w:hint="eastAsia"/>
        </w:rPr>
        <w:t>подпитки</w:t>
      </w:r>
      <w:r>
        <w:t xml:space="preserve"> </w:t>
      </w:r>
      <w:r>
        <w:rPr>
          <w:rFonts w:hint="eastAsia"/>
        </w:rPr>
        <w:t>и</w:t>
      </w:r>
      <w:r>
        <w:t xml:space="preserve"> </w:t>
      </w:r>
      <w:r>
        <w:rPr>
          <w:rFonts w:hint="eastAsia"/>
        </w:rPr>
        <w:t>экстракции</w:t>
      </w:r>
      <w:r>
        <w:t xml:space="preserve"> </w:t>
      </w:r>
      <w:r>
        <w:rPr>
          <w:rFonts w:hint="eastAsia"/>
        </w:rPr>
        <w:t>ПД</w:t>
      </w:r>
    </w:p>
    <w:p w14:paraId="3A9430A5" w14:textId="77777777" w:rsidR="00BB5330" w:rsidRDefault="00BB5330" w:rsidP="00BB5330"/>
    <w:p w14:paraId="621AFFBC" w14:textId="77777777" w:rsidR="00BB5330" w:rsidRDefault="00BB5330" w:rsidP="00BB5330">
      <w:r>
        <w:t xml:space="preserve">3.5. </w:t>
      </w:r>
      <w:r>
        <w:rPr>
          <w:rFonts w:hint="eastAsia"/>
        </w:rPr>
        <w:t>Результаты</w:t>
      </w:r>
      <w:r>
        <w:t xml:space="preserve"> </w:t>
      </w:r>
      <w:r>
        <w:rPr>
          <w:rFonts w:hint="eastAsia"/>
        </w:rPr>
        <w:t>и</w:t>
      </w:r>
      <w:r>
        <w:t xml:space="preserve"> </w:t>
      </w:r>
      <w:r>
        <w:rPr>
          <w:rFonts w:hint="eastAsia"/>
        </w:rPr>
        <w:t>обсуждение</w:t>
      </w:r>
    </w:p>
    <w:p w14:paraId="40D1A850" w14:textId="77777777" w:rsidR="00BB5330" w:rsidRDefault="00BB5330" w:rsidP="00BB5330"/>
    <w:p w14:paraId="4632D6CF" w14:textId="77777777" w:rsidR="00BB5330" w:rsidRDefault="00BB5330" w:rsidP="00BB5330">
      <w:r>
        <w:t xml:space="preserve">3.5.1. </w:t>
      </w:r>
      <w:r>
        <w:rPr>
          <w:rFonts w:hint="eastAsia"/>
        </w:rPr>
        <w:t>Анализ</w:t>
      </w:r>
      <w:r>
        <w:t xml:space="preserve"> </w:t>
      </w:r>
      <w:r>
        <w:rPr>
          <w:rFonts w:hint="eastAsia"/>
        </w:rPr>
        <w:t>выгорания</w:t>
      </w:r>
      <w:r>
        <w:t xml:space="preserve"> </w:t>
      </w:r>
      <w:r>
        <w:rPr>
          <w:rFonts w:hint="eastAsia"/>
        </w:rPr>
        <w:t>топлива</w:t>
      </w:r>
    </w:p>
    <w:p w14:paraId="2767A38F" w14:textId="77777777" w:rsidR="00BB5330" w:rsidRDefault="00BB5330" w:rsidP="00BB5330"/>
    <w:p w14:paraId="4DFA6F0E" w14:textId="77777777" w:rsidR="00BB5330" w:rsidRDefault="00BB5330" w:rsidP="00BB5330">
      <w:r>
        <w:t xml:space="preserve">3.5.2. </w:t>
      </w:r>
      <w:r>
        <w:rPr>
          <w:rFonts w:hint="eastAsia"/>
        </w:rPr>
        <w:t>Спектр</w:t>
      </w:r>
      <w:r>
        <w:t xml:space="preserve"> </w:t>
      </w:r>
      <w:r>
        <w:rPr>
          <w:rFonts w:hint="eastAsia"/>
        </w:rPr>
        <w:t>нейтронов</w:t>
      </w:r>
    </w:p>
    <w:p w14:paraId="1B833837" w14:textId="77777777" w:rsidR="00BB5330" w:rsidRDefault="00BB5330" w:rsidP="00BB5330"/>
    <w:p w14:paraId="14105E70" w14:textId="77777777" w:rsidR="00BB5330" w:rsidRDefault="00BB5330" w:rsidP="00BB5330">
      <w:r>
        <w:t xml:space="preserve">3.5.3. </w:t>
      </w:r>
      <w:r>
        <w:rPr>
          <w:rFonts w:hint="eastAsia"/>
        </w:rPr>
        <w:t>Поток</w:t>
      </w:r>
      <w:r>
        <w:t xml:space="preserve"> </w:t>
      </w:r>
      <w:r>
        <w:rPr>
          <w:rFonts w:hint="eastAsia"/>
        </w:rPr>
        <w:t>нейтронов</w:t>
      </w:r>
    </w:p>
    <w:p w14:paraId="5303BAF7" w14:textId="77777777" w:rsidR="00BB5330" w:rsidRDefault="00BB5330" w:rsidP="00BB5330"/>
    <w:p w14:paraId="51286C1F" w14:textId="77777777" w:rsidR="00BB5330" w:rsidRDefault="00BB5330" w:rsidP="00BB5330">
      <w:r>
        <w:t xml:space="preserve">3.5.4. </w:t>
      </w:r>
      <w:r>
        <w:rPr>
          <w:rFonts w:hint="eastAsia"/>
        </w:rPr>
        <w:t>Распределение</w:t>
      </w:r>
      <w:r>
        <w:t xml:space="preserve"> </w:t>
      </w:r>
      <w:r>
        <w:rPr>
          <w:rFonts w:hint="eastAsia"/>
        </w:rPr>
        <w:t>мощности</w:t>
      </w:r>
      <w:r>
        <w:t xml:space="preserve"> </w:t>
      </w:r>
      <w:r>
        <w:rPr>
          <w:rFonts w:hint="eastAsia"/>
        </w:rPr>
        <w:t>и</w:t>
      </w:r>
      <w:r>
        <w:t xml:space="preserve"> </w:t>
      </w:r>
      <w:r>
        <w:rPr>
          <w:rFonts w:hint="eastAsia"/>
        </w:rPr>
        <w:t>воспроизводства</w:t>
      </w:r>
    </w:p>
    <w:p w14:paraId="16C8CBAA" w14:textId="77777777" w:rsidR="00BB5330" w:rsidRDefault="00BB5330" w:rsidP="00BB5330"/>
    <w:p w14:paraId="3039E98A" w14:textId="77777777" w:rsidR="00BB5330" w:rsidRDefault="00BB5330" w:rsidP="00BB5330">
      <w:r>
        <w:t xml:space="preserve">3.5.5. </w:t>
      </w:r>
      <w:r>
        <w:rPr>
          <w:rFonts w:hint="eastAsia"/>
        </w:rPr>
        <w:t>Температурный</w:t>
      </w:r>
      <w:r>
        <w:t xml:space="preserve"> </w:t>
      </w:r>
      <w:r>
        <w:rPr>
          <w:rFonts w:hint="eastAsia"/>
        </w:rPr>
        <w:t>коэффициент</w:t>
      </w:r>
      <w:r>
        <w:t xml:space="preserve"> </w:t>
      </w:r>
      <w:r>
        <w:rPr>
          <w:rFonts w:hint="eastAsia"/>
        </w:rPr>
        <w:t>реактивности</w:t>
      </w:r>
    </w:p>
    <w:p w14:paraId="38C11020" w14:textId="77777777" w:rsidR="00BB5330" w:rsidRDefault="00BB5330" w:rsidP="00BB5330"/>
    <w:p w14:paraId="61946FEB" w14:textId="77777777" w:rsidR="00BB5330" w:rsidRDefault="00BB5330" w:rsidP="00BB5330">
      <w:r>
        <w:t xml:space="preserve">3.5.6. </w:t>
      </w:r>
      <w:r>
        <w:rPr>
          <w:rFonts w:hint="eastAsia"/>
        </w:rPr>
        <w:t>Верификации</w:t>
      </w:r>
      <w:r>
        <w:t xml:space="preserve"> </w:t>
      </w:r>
      <w:r>
        <w:rPr>
          <w:rFonts w:hint="eastAsia"/>
        </w:rPr>
        <w:t>с</w:t>
      </w:r>
      <w:r>
        <w:t xml:space="preserve"> </w:t>
      </w:r>
      <w:r>
        <w:rPr>
          <w:rFonts w:hint="eastAsia"/>
        </w:rPr>
        <w:t>другими</w:t>
      </w:r>
      <w:r>
        <w:t xml:space="preserve"> </w:t>
      </w:r>
      <w:r>
        <w:rPr>
          <w:rFonts w:hint="eastAsia"/>
        </w:rPr>
        <w:t>кодами</w:t>
      </w:r>
    </w:p>
    <w:p w14:paraId="1696717A" w14:textId="77777777" w:rsidR="00BB5330" w:rsidRDefault="00BB5330" w:rsidP="00BB5330"/>
    <w:p w14:paraId="248C0666" w14:textId="77777777" w:rsidR="00BB5330" w:rsidRDefault="00BB5330" w:rsidP="00BB5330">
      <w:r>
        <w:t xml:space="preserve">3.6.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ADE4FEC" w14:textId="77777777" w:rsidR="00BB5330" w:rsidRDefault="00BB5330" w:rsidP="00BB5330"/>
    <w:p w14:paraId="2DACD48C" w14:textId="77777777" w:rsidR="00BB5330" w:rsidRDefault="00BB5330" w:rsidP="00BB5330">
      <w:r>
        <w:rPr>
          <w:rFonts w:hint="eastAsia"/>
        </w:rPr>
        <w:t>ГЛАВА</w:t>
      </w:r>
      <w:r>
        <w:t xml:space="preserve"> 4. </w:t>
      </w:r>
      <w:r>
        <w:rPr>
          <w:rFonts w:hint="eastAsia"/>
        </w:rPr>
        <w:t>СТРАТЕГИИ</w:t>
      </w:r>
      <w:r>
        <w:t xml:space="preserve"> </w:t>
      </w:r>
      <w:r>
        <w:rPr>
          <w:rFonts w:hint="eastAsia"/>
        </w:rPr>
        <w:t>ПЕРЕХОДА</w:t>
      </w:r>
      <w:r>
        <w:t xml:space="preserve"> </w:t>
      </w:r>
      <w:r>
        <w:rPr>
          <w:rFonts w:hint="eastAsia"/>
        </w:rPr>
        <w:t>К</w:t>
      </w:r>
      <w:r>
        <w:t xml:space="preserve"> </w:t>
      </w:r>
      <w:r>
        <w:rPr>
          <w:rFonts w:hint="eastAsia"/>
        </w:rPr>
        <w:t>ТОРИЕВОМУ</w:t>
      </w:r>
      <w:r>
        <w:t xml:space="preserve"> </w:t>
      </w:r>
      <w:r>
        <w:rPr>
          <w:rFonts w:hint="eastAsia"/>
        </w:rPr>
        <w:t>ТОПЛИВНОМУ</w:t>
      </w:r>
      <w:r>
        <w:t xml:space="preserve"> </w:t>
      </w:r>
      <w:r>
        <w:rPr>
          <w:rFonts w:hint="eastAsia"/>
        </w:rPr>
        <w:t>ЦИКЛУ</w:t>
      </w:r>
    </w:p>
    <w:p w14:paraId="5A62C118" w14:textId="77777777" w:rsidR="00BB5330" w:rsidRDefault="00BB5330" w:rsidP="00BB5330"/>
    <w:p w14:paraId="1996A571" w14:textId="77777777" w:rsidR="00BB5330" w:rsidRDefault="00BB5330" w:rsidP="00BB5330">
      <w:r>
        <w:t xml:space="preserve">4.1. </w:t>
      </w:r>
      <w:r>
        <w:rPr>
          <w:rFonts w:hint="eastAsia"/>
        </w:rPr>
        <w:t>Введение</w:t>
      </w:r>
    </w:p>
    <w:p w14:paraId="43558CDC" w14:textId="77777777" w:rsidR="00BB5330" w:rsidRDefault="00BB5330" w:rsidP="00BB5330"/>
    <w:p w14:paraId="44099F3A" w14:textId="77777777" w:rsidR="00BB5330" w:rsidRDefault="00BB5330" w:rsidP="00BB5330">
      <w:r>
        <w:t xml:space="preserve">4.2. </w:t>
      </w:r>
      <w:r>
        <w:rPr>
          <w:rFonts w:hint="eastAsia"/>
        </w:rPr>
        <w:t>Топливная</w:t>
      </w:r>
      <w:r>
        <w:t xml:space="preserve"> </w:t>
      </w:r>
      <w:r>
        <w:rPr>
          <w:rFonts w:hint="eastAsia"/>
        </w:rPr>
        <w:t>композиция</w:t>
      </w:r>
    </w:p>
    <w:p w14:paraId="402E3C9A" w14:textId="77777777" w:rsidR="00BB5330" w:rsidRDefault="00BB5330" w:rsidP="00BB5330"/>
    <w:p w14:paraId="48D7B331" w14:textId="77777777" w:rsidR="00BB5330" w:rsidRDefault="00BB5330" w:rsidP="00BB5330">
      <w:r>
        <w:t xml:space="preserve">4.3. </w:t>
      </w:r>
      <w:r>
        <w:rPr>
          <w:rFonts w:hint="eastAsia"/>
        </w:rPr>
        <w:t>Методика</w:t>
      </w:r>
      <w:r>
        <w:t xml:space="preserve"> </w:t>
      </w:r>
      <w:r>
        <w:rPr>
          <w:rFonts w:hint="eastAsia"/>
        </w:rPr>
        <w:t>расчета</w:t>
      </w:r>
    </w:p>
    <w:p w14:paraId="16023113" w14:textId="77777777" w:rsidR="00BB5330" w:rsidRDefault="00BB5330" w:rsidP="00BB5330"/>
    <w:p w14:paraId="6D216A4F" w14:textId="77777777" w:rsidR="00BB5330" w:rsidRDefault="00BB5330" w:rsidP="00BB5330">
      <w:r>
        <w:t xml:space="preserve">4.4. </w:t>
      </w:r>
      <w:r>
        <w:rPr>
          <w:rFonts w:hint="eastAsia"/>
        </w:rPr>
        <w:t>Результаты</w:t>
      </w:r>
      <w:r>
        <w:t xml:space="preserve"> </w:t>
      </w:r>
      <w:r>
        <w:rPr>
          <w:rFonts w:hint="eastAsia"/>
        </w:rPr>
        <w:t>и</w:t>
      </w:r>
      <w:r>
        <w:t xml:space="preserve"> </w:t>
      </w:r>
      <w:r>
        <w:rPr>
          <w:rFonts w:hint="eastAsia"/>
        </w:rPr>
        <w:t>обсуждение</w:t>
      </w:r>
    </w:p>
    <w:p w14:paraId="35F852AF" w14:textId="77777777" w:rsidR="00BB5330" w:rsidRDefault="00BB5330" w:rsidP="00BB5330"/>
    <w:p w14:paraId="1288D254" w14:textId="77777777" w:rsidR="00BB5330" w:rsidRDefault="00BB5330" w:rsidP="00BB5330">
      <w:r>
        <w:t xml:space="preserve">4.4.1. </w:t>
      </w:r>
      <w:r>
        <w:rPr>
          <w:rFonts w:hint="eastAsia"/>
        </w:rPr>
        <w:t>Механизм</w:t>
      </w:r>
      <w:r>
        <w:t xml:space="preserve"> </w:t>
      </w:r>
      <w:r>
        <w:rPr>
          <w:rFonts w:hint="eastAsia"/>
        </w:rPr>
        <w:t>подпитки</w:t>
      </w:r>
      <w:r>
        <w:t xml:space="preserve"> </w:t>
      </w:r>
      <w:r>
        <w:rPr>
          <w:rFonts w:hint="eastAsia"/>
        </w:rPr>
        <w:t>с</w:t>
      </w:r>
      <w:r>
        <w:t xml:space="preserve"> </w:t>
      </w:r>
      <w:r>
        <w:rPr>
          <w:rFonts w:hint="eastAsia"/>
        </w:rPr>
        <w:t>торием</w:t>
      </w:r>
    </w:p>
    <w:p w14:paraId="25F99052" w14:textId="77777777" w:rsidR="00BB5330" w:rsidRDefault="00BB5330" w:rsidP="00BB5330"/>
    <w:p w14:paraId="72226F48" w14:textId="77777777" w:rsidR="00BB5330" w:rsidRDefault="00BB5330" w:rsidP="00BB5330">
      <w:r>
        <w:t xml:space="preserve">4.4.2. </w:t>
      </w:r>
      <w:r>
        <w:rPr>
          <w:rFonts w:hint="eastAsia"/>
        </w:rPr>
        <w:t>Механизм</w:t>
      </w:r>
      <w:r>
        <w:t xml:space="preserve"> </w:t>
      </w:r>
      <w:r>
        <w:rPr>
          <w:rFonts w:hint="eastAsia"/>
        </w:rPr>
        <w:t>подпитки</w:t>
      </w:r>
      <w:r>
        <w:t xml:space="preserve"> </w:t>
      </w:r>
      <w:r>
        <w:rPr>
          <w:rFonts w:hint="eastAsia"/>
        </w:rPr>
        <w:t>без</w:t>
      </w:r>
      <w:r>
        <w:t xml:space="preserve"> </w:t>
      </w:r>
      <w:r>
        <w:rPr>
          <w:rFonts w:hint="eastAsia"/>
        </w:rPr>
        <w:t>тория</w:t>
      </w:r>
    </w:p>
    <w:p w14:paraId="2E1400AA" w14:textId="77777777" w:rsidR="00BB5330" w:rsidRDefault="00BB5330" w:rsidP="00BB5330"/>
    <w:p w14:paraId="506A35A0" w14:textId="77777777" w:rsidR="00BB5330" w:rsidRDefault="00BB5330" w:rsidP="00BB5330">
      <w:r>
        <w:t xml:space="preserve">4.4.3. </w:t>
      </w:r>
      <w:r>
        <w:rPr>
          <w:rFonts w:hint="eastAsia"/>
        </w:rPr>
        <w:t>Реакторный</w:t>
      </w:r>
      <w:r>
        <w:t xml:space="preserve"> </w:t>
      </w:r>
      <w:r>
        <w:rPr>
          <w:rFonts w:hint="eastAsia"/>
        </w:rPr>
        <w:t>Ри</w:t>
      </w:r>
      <w:r>
        <w:t xml:space="preserve">, </w:t>
      </w:r>
      <w:r>
        <w:rPr>
          <w:rFonts w:hint="eastAsia"/>
        </w:rPr>
        <w:t>ТРУ</w:t>
      </w:r>
      <w:r>
        <w:t xml:space="preserve"> </w:t>
      </w:r>
      <w:r>
        <w:rPr>
          <w:rFonts w:hint="eastAsia"/>
        </w:rPr>
        <w:t>и</w:t>
      </w:r>
      <w:r>
        <w:t xml:space="preserve"> 233</w:t>
      </w:r>
      <w:r>
        <w:rPr>
          <w:rFonts w:hint="eastAsia"/>
        </w:rPr>
        <w:t>и</w:t>
      </w:r>
    </w:p>
    <w:p w14:paraId="159819FD" w14:textId="77777777" w:rsidR="00BB5330" w:rsidRDefault="00BB5330" w:rsidP="00BB5330"/>
    <w:p w14:paraId="0729B0BE" w14:textId="77777777" w:rsidR="00BB5330" w:rsidRDefault="00BB5330" w:rsidP="00BB5330">
      <w:r>
        <w:t xml:space="preserve">4.4.4. </w:t>
      </w:r>
      <w:r>
        <w:rPr>
          <w:rFonts w:hint="eastAsia"/>
        </w:rPr>
        <w:t>Спектр</w:t>
      </w:r>
      <w:r>
        <w:t xml:space="preserve"> </w:t>
      </w:r>
      <w:r>
        <w:rPr>
          <w:rFonts w:hint="eastAsia"/>
        </w:rPr>
        <w:t>нейтронов</w:t>
      </w:r>
    </w:p>
    <w:p w14:paraId="656E147B" w14:textId="77777777" w:rsidR="00BB5330" w:rsidRDefault="00BB5330" w:rsidP="00BB5330"/>
    <w:p w14:paraId="4B149A02" w14:textId="77777777" w:rsidR="00BB5330" w:rsidRDefault="00BB5330" w:rsidP="00BB5330">
      <w:r>
        <w:t xml:space="preserve">4.4.5. </w:t>
      </w:r>
      <w:r>
        <w:rPr>
          <w:rFonts w:hint="eastAsia"/>
        </w:rPr>
        <w:t>Поток</w:t>
      </w:r>
      <w:r>
        <w:t xml:space="preserve"> </w:t>
      </w:r>
      <w:r>
        <w:rPr>
          <w:rFonts w:hint="eastAsia"/>
        </w:rPr>
        <w:t>нейтронов</w:t>
      </w:r>
    </w:p>
    <w:p w14:paraId="70652B12" w14:textId="77777777" w:rsidR="00BB5330" w:rsidRDefault="00BB5330" w:rsidP="00BB5330"/>
    <w:p w14:paraId="74324467" w14:textId="77777777" w:rsidR="00BB5330" w:rsidRDefault="00BB5330" w:rsidP="00BB5330">
      <w:r>
        <w:t xml:space="preserve">4.4.6. </w:t>
      </w:r>
      <w:r>
        <w:rPr>
          <w:rFonts w:hint="eastAsia"/>
        </w:rPr>
        <w:t>Температурный</w:t>
      </w:r>
      <w:r>
        <w:t xml:space="preserve"> </w:t>
      </w:r>
      <w:r>
        <w:rPr>
          <w:rFonts w:hint="eastAsia"/>
        </w:rPr>
        <w:t>коэффициент</w:t>
      </w:r>
      <w:r>
        <w:t xml:space="preserve"> </w:t>
      </w:r>
      <w:r>
        <w:rPr>
          <w:rFonts w:hint="eastAsia"/>
        </w:rPr>
        <w:t>реактивности</w:t>
      </w:r>
    </w:p>
    <w:p w14:paraId="47770ECA" w14:textId="77777777" w:rsidR="00BB5330" w:rsidRDefault="00BB5330" w:rsidP="00BB5330"/>
    <w:p w14:paraId="3D7F4076" w14:textId="77777777" w:rsidR="00BB5330" w:rsidRDefault="00BB5330" w:rsidP="00BB5330">
      <w:r>
        <w:t xml:space="preserve">4.5.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5D8C9FB" w14:textId="77777777" w:rsidR="00BB5330" w:rsidRDefault="00BB5330" w:rsidP="00BB5330"/>
    <w:p w14:paraId="78C97739" w14:textId="77777777" w:rsidR="00BB5330" w:rsidRDefault="00BB5330" w:rsidP="00BB5330">
      <w:r>
        <w:rPr>
          <w:rFonts w:hint="eastAsia"/>
        </w:rPr>
        <w:t>ГЛАВА</w:t>
      </w:r>
      <w:r>
        <w:t xml:space="preserve"> 5. </w:t>
      </w:r>
      <w:r>
        <w:rPr>
          <w:rFonts w:hint="eastAsia"/>
        </w:rPr>
        <w:t>НОВАЯ</w:t>
      </w:r>
      <w:r>
        <w:t xml:space="preserve"> </w:t>
      </w:r>
      <w:r>
        <w:rPr>
          <w:rFonts w:hint="eastAsia"/>
        </w:rPr>
        <w:t>СИСТЕМА</w:t>
      </w:r>
      <w:r>
        <w:t xml:space="preserve"> </w:t>
      </w:r>
      <w:r>
        <w:rPr>
          <w:rFonts w:hint="eastAsia"/>
        </w:rPr>
        <w:t>БЕЗОПАСНОСТИ</w:t>
      </w:r>
      <w:r>
        <w:t xml:space="preserve"> </w:t>
      </w:r>
      <w:r>
        <w:rPr>
          <w:rFonts w:hint="eastAsia"/>
        </w:rPr>
        <w:t>И</w:t>
      </w:r>
      <w:r>
        <w:t xml:space="preserve"> </w:t>
      </w:r>
      <w:r>
        <w:rPr>
          <w:rFonts w:hint="eastAsia"/>
        </w:rPr>
        <w:t>ЗАЩИТЫ</w:t>
      </w:r>
      <w:r>
        <w:t xml:space="preserve"> </w:t>
      </w:r>
      <w:r>
        <w:rPr>
          <w:rFonts w:hint="eastAsia"/>
        </w:rPr>
        <w:t>В</w:t>
      </w:r>
      <w:r>
        <w:t xml:space="preserve"> </w:t>
      </w:r>
      <w:r>
        <w:rPr>
          <w:rFonts w:hint="eastAsia"/>
        </w:rPr>
        <w:t>ЖСР</w:t>
      </w:r>
    </w:p>
    <w:p w14:paraId="63EFCC20" w14:textId="77777777" w:rsidR="00BB5330" w:rsidRDefault="00BB5330" w:rsidP="00BB5330"/>
    <w:p w14:paraId="0176E2BC" w14:textId="77777777" w:rsidR="00BB5330" w:rsidRDefault="00BB5330" w:rsidP="00BB5330">
      <w:r>
        <w:t xml:space="preserve">5.1. </w:t>
      </w:r>
      <w:r>
        <w:rPr>
          <w:rFonts w:hint="eastAsia"/>
        </w:rPr>
        <w:t>Введение</w:t>
      </w:r>
    </w:p>
    <w:p w14:paraId="48E50A7B" w14:textId="77777777" w:rsidR="00BB5330" w:rsidRDefault="00BB5330" w:rsidP="00BB5330"/>
    <w:p w14:paraId="15CFF5C4" w14:textId="77777777" w:rsidR="00BB5330" w:rsidRDefault="00BB5330" w:rsidP="00BB5330">
      <w:r>
        <w:t xml:space="preserve">5.2. </w:t>
      </w:r>
      <w:r>
        <w:rPr>
          <w:rFonts w:hint="eastAsia"/>
        </w:rPr>
        <w:t>Почему</w:t>
      </w:r>
      <w:r>
        <w:t xml:space="preserve"> </w:t>
      </w:r>
      <w:r>
        <w:rPr>
          <w:rFonts w:hint="eastAsia"/>
        </w:rPr>
        <w:t>система</w:t>
      </w:r>
      <w:r>
        <w:t xml:space="preserve"> </w:t>
      </w:r>
      <w:r>
        <w:rPr>
          <w:rFonts w:hint="eastAsia"/>
        </w:rPr>
        <w:t>управляющих</w:t>
      </w:r>
      <w:r>
        <w:t xml:space="preserve"> </w:t>
      </w:r>
      <w:r>
        <w:rPr>
          <w:rFonts w:hint="eastAsia"/>
        </w:rPr>
        <w:t>стержней</w:t>
      </w:r>
      <w:r>
        <w:t xml:space="preserve"> </w:t>
      </w:r>
      <w:r>
        <w:rPr>
          <w:rFonts w:hint="eastAsia"/>
        </w:rPr>
        <w:t>В</w:t>
      </w:r>
      <w:r>
        <w:t xml:space="preserve"> </w:t>
      </w:r>
      <w:r>
        <w:rPr>
          <w:rFonts w:hint="eastAsia"/>
        </w:rPr>
        <w:t>ЖСР</w:t>
      </w:r>
      <w:r>
        <w:t>?</w:t>
      </w:r>
    </w:p>
    <w:p w14:paraId="6614206A" w14:textId="77777777" w:rsidR="00BB5330" w:rsidRDefault="00BB5330" w:rsidP="00BB5330"/>
    <w:p w14:paraId="2D2C75E6" w14:textId="77777777" w:rsidR="00BB5330" w:rsidRDefault="00BB5330" w:rsidP="00BB5330">
      <w:r>
        <w:t xml:space="preserve">5.3. </w:t>
      </w:r>
      <w:r>
        <w:rPr>
          <w:rFonts w:hint="eastAsia"/>
        </w:rPr>
        <w:t>Конструкция</w:t>
      </w:r>
      <w:r>
        <w:t xml:space="preserve"> </w:t>
      </w:r>
      <w:r>
        <w:rPr>
          <w:rFonts w:hint="eastAsia"/>
        </w:rPr>
        <w:t>управляющих</w:t>
      </w:r>
      <w:r>
        <w:t xml:space="preserve"> </w:t>
      </w:r>
      <w:r>
        <w:rPr>
          <w:rFonts w:hint="eastAsia"/>
        </w:rPr>
        <w:t>стержней</w:t>
      </w:r>
    </w:p>
    <w:p w14:paraId="1DB3C7E8" w14:textId="77777777" w:rsidR="00BB5330" w:rsidRDefault="00BB5330" w:rsidP="00BB5330"/>
    <w:p w14:paraId="1508D079" w14:textId="77777777" w:rsidR="00BB5330" w:rsidRDefault="00BB5330" w:rsidP="00BB5330">
      <w:r>
        <w:t xml:space="preserve">5.4. </w:t>
      </w:r>
      <w:r>
        <w:rPr>
          <w:rFonts w:hint="eastAsia"/>
        </w:rPr>
        <w:t>Оценка</w:t>
      </w:r>
      <w:r>
        <w:t xml:space="preserve"> </w:t>
      </w:r>
      <w:r>
        <w:rPr>
          <w:rFonts w:hint="eastAsia"/>
        </w:rPr>
        <w:t>конструкции</w:t>
      </w:r>
      <w:r>
        <w:t xml:space="preserve"> </w:t>
      </w:r>
      <w:r>
        <w:rPr>
          <w:rFonts w:hint="eastAsia"/>
        </w:rPr>
        <w:t>управляющих</w:t>
      </w:r>
      <w:r>
        <w:t xml:space="preserve"> </w:t>
      </w:r>
      <w:r>
        <w:rPr>
          <w:rFonts w:hint="eastAsia"/>
        </w:rPr>
        <w:t>стержней</w:t>
      </w:r>
    </w:p>
    <w:p w14:paraId="0E32667C" w14:textId="77777777" w:rsidR="00BB5330" w:rsidRDefault="00BB5330" w:rsidP="00BB5330"/>
    <w:p w14:paraId="3E926330" w14:textId="77777777" w:rsidR="00BB5330" w:rsidRDefault="00BB5330" w:rsidP="00BB5330">
      <w:r>
        <w:t xml:space="preserve">5.4.1. </w:t>
      </w:r>
      <w:r>
        <w:rPr>
          <w:rFonts w:hint="eastAsia"/>
        </w:rPr>
        <w:t>Расчет</w:t>
      </w:r>
      <w:r>
        <w:t xml:space="preserve"> </w:t>
      </w:r>
      <w:r>
        <w:rPr>
          <w:rFonts w:hint="eastAsia"/>
        </w:rPr>
        <w:t>реактивности</w:t>
      </w:r>
    </w:p>
    <w:p w14:paraId="10F3EE80" w14:textId="77777777" w:rsidR="00BB5330" w:rsidRDefault="00BB5330" w:rsidP="00BB5330"/>
    <w:p w14:paraId="7911519B" w14:textId="77777777" w:rsidR="00BB5330" w:rsidRDefault="00BB5330" w:rsidP="00BB5330">
      <w:r>
        <w:t xml:space="preserve">5.4.2. </w:t>
      </w:r>
      <w:r>
        <w:rPr>
          <w:rFonts w:hint="eastAsia"/>
        </w:rPr>
        <w:t>Ценность</w:t>
      </w:r>
      <w:r>
        <w:t xml:space="preserve"> </w:t>
      </w:r>
      <w:r>
        <w:rPr>
          <w:rFonts w:hint="eastAsia"/>
        </w:rPr>
        <w:t>управляющего</w:t>
      </w:r>
      <w:r>
        <w:t xml:space="preserve"> </w:t>
      </w:r>
      <w:r>
        <w:rPr>
          <w:rFonts w:hint="eastAsia"/>
        </w:rPr>
        <w:t>стержня</w:t>
      </w:r>
      <w:r>
        <w:t xml:space="preserve"> (</w:t>
      </w:r>
      <w:r>
        <w:rPr>
          <w:rFonts w:hint="eastAsia"/>
        </w:rPr>
        <w:t>ЦУС</w:t>
      </w:r>
      <w:r>
        <w:t>)</w:t>
      </w:r>
    </w:p>
    <w:p w14:paraId="28748E7D" w14:textId="77777777" w:rsidR="00BB5330" w:rsidRDefault="00BB5330" w:rsidP="00BB5330"/>
    <w:p w14:paraId="1A8B0989" w14:textId="77777777" w:rsidR="00BB5330" w:rsidRDefault="00BB5330" w:rsidP="00BB5330">
      <w:r>
        <w:t xml:space="preserve">5.4.3. </w:t>
      </w:r>
      <w:r>
        <w:rPr>
          <w:rFonts w:hint="eastAsia"/>
        </w:rPr>
        <w:t>Запас</w:t>
      </w:r>
      <w:r>
        <w:t xml:space="preserve"> </w:t>
      </w:r>
      <w:r>
        <w:rPr>
          <w:rFonts w:hint="eastAsia"/>
        </w:rPr>
        <w:t>по</w:t>
      </w:r>
      <w:r>
        <w:t xml:space="preserve"> </w:t>
      </w:r>
      <w:r>
        <w:rPr>
          <w:rFonts w:hint="eastAsia"/>
        </w:rPr>
        <w:t>отключению</w:t>
      </w:r>
    </w:p>
    <w:p w14:paraId="62F9821E" w14:textId="77777777" w:rsidR="00BB5330" w:rsidRDefault="00BB5330" w:rsidP="00BB5330"/>
    <w:p w14:paraId="19019F54" w14:textId="77777777" w:rsidR="00BB5330" w:rsidRDefault="00BB5330" w:rsidP="00BB5330">
      <w:r>
        <w:t xml:space="preserve">5.4.4. </w:t>
      </w:r>
      <w:r>
        <w:rPr>
          <w:rFonts w:hint="eastAsia"/>
        </w:rPr>
        <w:t>Эффект</w:t>
      </w:r>
      <w:r>
        <w:t xml:space="preserve"> </w:t>
      </w:r>
      <w:r>
        <w:rPr>
          <w:rFonts w:hint="eastAsia"/>
        </w:rPr>
        <w:t>интерференции</w:t>
      </w:r>
    </w:p>
    <w:p w14:paraId="6E4A189A" w14:textId="77777777" w:rsidR="00BB5330" w:rsidRDefault="00BB5330" w:rsidP="00BB5330"/>
    <w:p w14:paraId="2B9EC9E7" w14:textId="77777777" w:rsidR="00BB5330" w:rsidRDefault="00BB5330" w:rsidP="00BB5330">
      <w:r>
        <w:t xml:space="preserve">5.4.5. </w:t>
      </w:r>
      <w:r>
        <w:rPr>
          <w:rFonts w:hint="eastAsia"/>
        </w:rPr>
        <w:t>Интегральная</w:t>
      </w:r>
      <w:r>
        <w:t xml:space="preserve"> </w:t>
      </w:r>
      <w:r>
        <w:rPr>
          <w:rFonts w:hint="eastAsia"/>
        </w:rPr>
        <w:t>и</w:t>
      </w:r>
      <w:r>
        <w:t xml:space="preserve"> </w:t>
      </w:r>
      <w:r>
        <w:rPr>
          <w:rFonts w:hint="eastAsia"/>
        </w:rPr>
        <w:t>дифференциальная</w:t>
      </w:r>
      <w:r>
        <w:t xml:space="preserve"> </w:t>
      </w:r>
      <w:r>
        <w:rPr>
          <w:rFonts w:hint="eastAsia"/>
        </w:rPr>
        <w:t>ценность</w:t>
      </w:r>
      <w:r>
        <w:t xml:space="preserve"> </w:t>
      </w:r>
      <w:r>
        <w:rPr>
          <w:rFonts w:hint="eastAsia"/>
        </w:rPr>
        <w:t>СЯ</w:t>
      </w:r>
    </w:p>
    <w:p w14:paraId="05B4636F" w14:textId="77777777" w:rsidR="00BB5330" w:rsidRDefault="00BB5330" w:rsidP="00BB5330"/>
    <w:p w14:paraId="74575BDC" w14:textId="77777777" w:rsidR="00BB5330" w:rsidRDefault="00BB5330" w:rsidP="00BB5330">
      <w:r>
        <w:t xml:space="preserve">5.5. </w:t>
      </w:r>
      <w:r>
        <w:rPr>
          <w:rFonts w:hint="eastAsia"/>
        </w:rPr>
        <w:t>Результаты</w:t>
      </w:r>
      <w:r>
        <w:t xml:space="preserve"> </w:t>
      </w:r>
      <w:r>
        <w:rPr>
          <w:rFonts w:hint="eastAsia"/>
        </w:rPr>
        <w:t>и</w:t>
      </w:r>
      <w:r>
        <w:t xml:space="preserve"> </w:t>
      </w:r>
      <w:r>
        <w:rPr>
          <w:rFonts w:hint="eastAsia"/>
        </w:rPr>
        <w:t>обсуждение</w:t>
      </w:r>
    </w:p>
    <w:p w14:paraId="566BEC26" w14:textId="77777777" w:rsidR="00BB5330" w:rsidRDefault="00BB5330" w:rsidP="00BB5330"/>
    <w:p w14:paraId="054F56EF" w14:textId="77777777" w:rsidR="00BB5330" w:rsidRDefault="00BB5330" w:rsidP="00BB5330">
      <w:r>
        <w:t xml:space="preserve">5.5.1. </w:t>
      </w:r>
      <w:r>
        <w:rPr>
          <w:rFonts w:hint="eastAsia"/>
        </w:rPr>
        <w:t>Избыточная</w:t>
      </w:r>
      <w:r>
        <w:t xml:space="preserve"> </w:t>
      </w:r>
      <w:r>
        <w:rPr>
          <w:rFonts w:hint="eastAsia"/>
        </w:rPr>
        <w:t>реактивность</w:t>
      </w:r>
    </w:p>
    <w:p w14:paraId="4FC6BC3B" w14:textId="77777777" w:rsidR="00BB5330" w:rsidRDefault="00BB5330" w:rsidP="00BB5330"/>
    <w:p w14:paraId="1630001F" w14:textId="77777777" w:rsidR="00BB5330" w:rsidRDefault="00BB5330" w:rsidP="00BB5330">
      <w:r>
        <w:t xml:space="preserve">5.5.2. </w:t>
      </w:r>
      <w:r>
        <w:rPr>
          <w:rFonts w:hint="eastAsia"/>
        </w:rPr>
        <w:t>Параметры</w:t>
      </w:r>
      <w:r>
        <w:t xml:space="preserve"> </w:t>
      </w:r>
      <w:r>
        <w:rPr>
          <w:rFonts w:hint="eastAsia"/>
        </w:rPr>
        <w:t>управляющих</w:t>
      </w:r>
      <w:r>
        <w:t xml:space="preserve"> </w:t>
      </w:r>
      <w:r>
        <w:rPr>
          <w:rFonts w:hint="eastAsia"/>
        </w:rPr>
        <w:t>стержней</w:t>
      </w:r>
    </w:p>
    <w:p w14:paraId="4A817330" w14:textId="77777777" w:rsidR="00BB5330" w:rsidRDefault="00BB5330" w:rsidP="00BB5330"/>
    <w:p w14:paraId="632CCEAE" w14:textId="77777777" w:rsidR="00BB5330" w:rsidRDefault="00BB5330" w:rsidP="00BB5330">
      <w:r>
        <w:t xml:space="preserve">5.6.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4901C5AC" w14:textId="77777777" w:rsidR="00BB5330" w:rsidRDefault="00BB5330" w:rsidP="00BB5330"/>
    <w:p w14:paraId="640936DE" w14:textId="77777777" w:rsidR="00BB5330" w:rsidRDefault="00BB5330" w:rsidP="00BB5330">
      <w:r>
        <w:rPr>
          <w:rFonts w:hint="eastAsia"/>
        </w:rPr>
        <w:t>ГЛАВА</w:t>
      </w:r>
      <w:r>
        <w:t xml:space="preserve"> 6. </w:t>
      </w:r>
      <w:r>
        <w:rPr>
          <w:rFonts w:hint="eastAsia"/>
        </w:rPr>
        <w:t>ТРАНСМУТАЦИЯ</w:t>
      </w:r>
      <w:r>
        <w:t xml:space="preserve"> </w:t>
      </w:r>
      <w:r>
        <w:rPr>
          <w:rFonts w:hint="eastAsia"/>
        </w:rPr>
        <w:t>МИНОРНЫХ</w:t>
      </w:r>
      <w:r>
        <w:t xml:space="preserve"> </w:t>
      </w:r>
      <w:r>
        <w:rPr>
          <w:rFonts w:hint="eastAsia"/>
        </w:rPr>
        <w:t>АКТИНОИДОВ</w:t>
      </w:r>
    </w:p>
    <w:p w14:paraId="508AC541" w14:textId="77777777" w:rsidR="00BB5330" w:rsidRDefault="00BB5330" w:rsidP="00BB5330"/>
    <w:p w14:paraId="76BE29F3" w14:textId="77777777" w:rsidR="00BB5330" w:rsidRDefault="00BB5330" w:rsidP="00BB5330">
      <w:r>
        <w:t xml:space="preserve">6.1. </w:t>
      </w:r>
      <w:r>
        <w:rPr>
          <w:rFonts w:hint="eastAsia"/>
        </w:rPr>
        <w:t>Обзор</w:t>
      </w:r>
      <w:r>
        <w:t xml:space="preserve"> </w:t>
      </w:r>
      <w:r>
        <w:rPr>
          <w:rFonts w:hint="eastAsia"/>
        </w:rPr>
        <w:t>вопросов</w:t>
      </w:r>
      <w:r>
        <w:t xml:space="preserve"> </w:t>
      </w:r>
      <w:r>
        <w:rPr>
          <w:rFonts w:hint="eastAsia"/>
        </w:rPr>
        <w:t>трансмутации</w:t>
      </w:r>
      <w:r>
        <w:t xml:space="preserve"> </w:t>
      </w:r>
      <w:r>
        <w:rPr>
          <w:rFonts w:hint="eastAsia"/>
        </w:rPr>
        <w:t>минорных</w:t>
      </w:r>
      <w:r>
        <w:t xml:space="preserve"> </w:t>
      </w:r>
      <w:r>
        <w:rPr>
          <w:rFonts w:hint="eastAsia"/>
        </w:rPr>
        <w:t>актиноидов</w:t>
      </w:r>
    </w:p>
    <w:p w14:paraId="785C3939" w14:textId="77777777" w:rsidR="00BB5330" w:rsidRDefault="00BB5330" w:rsidP="00BB5330"/>
    <w:p w14:paraId="050C39EB" w14:textId="77777777" w:rsidR="00BB5330" w:rsidRDefault="00BB5330" w:rsidP="00BB5330">
      <w:r>
        <w:t xml:space="preserve">6.2. </w:t>
      </w:r>
      <w:r>
        <w:rPr>
          <w:rFonts w:hint="eastAsia"/>
        </w:rPr>
        <w:t>Описание</w:t>
      </w:r>
      <w:r>
        <w:t xml:space="preserve"> </w:t>
      </w:r>
      <w:r>
        <w:rPr>
          <w:rFonts w:hint="eastAsia"/>
        </w:rPr>
        <w:t>модели</w:t>
      </w:r>
      <w:r>
        <w:t xml:space="preserve"> SMSFR</w:t>
      </w:r>
    </w:p>
    <w:p w14:paraId="4116A9BD" w14:textId="77777777" w:rsidR="00BB5330" w:rsidRDefault="00BB5330" w:rsidP="00BB5330"/>
    <w:p w14:paraId="1D7A886F" w14:textId="77777777" w:rsidR="00BB5330" w:rsidRDefault="00BB5330" w:rsidP="00BB5330">
      <w:r>
        <w:t xml:space="preserve">6.3. </w:t>
      </w:r>
      <w:r>
        <w:rPr>
          <w:rFonts w:hint="eastAsia"/>
        </w:rPr>
        <w:t>Гомогенный</w:t>
      </w:r>
      <w:r>
        <w:t xml:space="preserve"> </w:t>
      </w:r>
      <w:r>
        <w:rPr>
          <w:rFonts w:hint="eastAsia"/>
        </w:rPr>
        <w:t>подход</w:t>
      </w:r>
    </w:p>
    <w:p w14:paraId="00D0DCD3" w14:textId="77777777" w:rsidR="00BB5330" w:rsidRDefault="00BB5330" w:rsidP="00BB5330"/>
    <w:p w14:paraId="67B43D9A" w14:textId="77777777" w:rsidR="00BB5330" w:rsidRDefault="00BB5330" w:rsidP="00BB5330">
      <w:r>
        <w:t xml:space="preserve">6.3.1. </w:t>
      </w:r>
      <w:r>
        <w:rPr>
          <w:rFonts w:hint="eastAsia"/>
        </w:rPr>
        <w:t>Загрузка</w:t>
      </w:r>
      <w:r>
        <w:t xml:space="preserve"> </w:t>
      </w:r>
      <w:r>
        <w:rPr>
          <w:rFonts w:hint="eastAsia"/>
        </w:rPr>
        <w:t>минорных</w:t>
      </w:r>
      <w:r>
        <w:t xml:space="preserve"> </w:t>
      </w:r>
      <w:r>
        <w:rPr>
          <w:rFonts w:hint="eastAsia"/>
        </w:rPr>
        <w:t>актиноидов</w:t>
      </w:r>
    </w:p>
    <w:p w14:paraId="08AC2A92" w14:textId="77777777" w:rsidR="00BB5330" w:rsidRDefault="00BB5330" w:rsidP="00BB5330"/>
    <w:p w14:paraId="4FE9D803" w14:textId="77777777" w:rsidR="00BB5330" w:rsidRDefault="00BB5330" w:rsidP="00BB5330">
      <w:r>
        <w:t xml:space="preserve">6.3.2. </w:t>
      </w:r>
      <w:r>
        <w:rPr>
          <w:rFonts w:hint="eastAsia"/>
        </w:rPr>
        <w:t>Трансмутация</w:t>
      </w:r>
      <w:r>
        <w:t xml:space="preserve"> </w:t>
      </w:r>
      <w:r>
        <w:rPr>
          <w:rFonts w:hint="eastAsia"/>
        </w:rPr>
        <w:t>минорных</w:t>
      </w:r>
      <w:r>
        <w:t xml:space="preserve"> </w:t>
      </w:r>
      <w:r>
        <w:rPr>
          <w:rFonts w:hint="eastAsia"/>
        </w:rPr>
        <w:t>актиноидов</w:t>
      </w:r>
    </w:p>
    <w:p w14:paraId="5910D50A" w14:textId="77777777" w:rsidR="00BB5330" w:rsidRDefault="00BB5330" w:rsidP="00BB5330"/>
    <w:p w14:paraId="75C9B453" w14:textId="77777777" w:rsidR="00BB5330" w:rsidRDefault="00BB5330" w:rsidP="00BB5330">
      <w:r>
        <w:t xml:space="preserve">6.4. </w:t>
      </w:r>
      <w:r>
        <w:rPr>
          <w:rFonts w:hint="eastAsia"/>
        </w:rPr>
        <w:t>Гетерогенный</w:t>
      </w:r>
      <w:r>
        <w:t xml:space="preserve"> </w:t>
      </w:r>
      <w:r>
        <w:rPr>
          <w:rFonts w:hint="eastAsia"/>
        </w:rPr>
        <w:t>подход</w:t>
      </w:r>
    </w:p>
    <w:p w14:paraId="5617D03C" w14:textId="77777777" w:rsidR="00BB5330" w:rsidRDefault="00BB5330" w:rsidP="00BB5330"/>
    <w:p w14:paraId="6A9C5FD7" w14:textId="77777777" w:rsidR="00BB5330" w:rsidRDefault="00BB5330" w:rsidP="00BB5330">
      <w:r>
        <w:t xml:space="preserve">6.4.1. </w:t>
      </w:r>
      <w:r>
        <w:rPr>
          <w:rFonts w:hint="eastAsia"/>
        </w:rPr>
        <w:t>Загрузка</w:t>
      </w:r>
      <w:r>
        <w:t xml:space="preserve"> </w:t>
      </w:r>
      <w:r>
        <w:rPr>
          <w:rFonts w:hint="eastAsia"/>
        </w:rPr>
        <w:t>минорных</w:t>
      </w:r>
      <w:r>
        <w:t xml:space="preserve"> </w:t>
      </w:r>
      <w:r>
        <w:rPr>
          <w:rFonts w:hint="eastAsia"/>
        </w:rPr>
        <w:t>актиноидов</w:t>
      </w:r>
    </w:p>
    <w:p w14:paraId="0C15B757" w14:textId="77777777" w:rsidR="00BB5330" w:rsidRDefault="00BB5330" w:rsidP="00BB5330"/>
    <w:p w14:paraId="38273E3A" w14:textId="77777777" w:rsidR="00BB5330" w:rsidRDefault="00BB5330" w:rsidP="00BB5330">
      <w:r>
        <w:t xml:space="preserve">6.4.2. </w:t>
      </w:r>
      <w:r>
        <w:rPr>
          <w:rFonts w:hint="eastAsia"/>
        </w:rPr>
        <w:t>Оценка</w:t>
      </w:r>
      <w:r>
        <w:t xml:space="preserve"> </w:t>
      </w:r>
      <w:r>
        <w:rPr>
          <w:rFonts w:hint="eastAsia"/>
        </w:rPr>
        <w:t>эффективности</w:t>
      </w:r>
      <w:r>
        <w:t xml:space="preserve"> </w:t>
      </w:r>
      <w:r>
        <w:rPr>
          <w:rFonts w:hint="eastAsia"/>
        </w:rPr>
        <w:t>трансмутации</w:t>
      </w:r>
    </w:p>
    <w:p w14:paraId="548B04B2" w14:textId="77777777" w:rsidR="00BB5330" w:rsidRDefault="00BB5330" w:rsidP="00BB5330"/>
    <w:p w14:paraId="74400165" w14:textId="77777777" w:rsidR="00BB5330" w:rsidRDefault="00BB5330" w:rsidP="00BB5330">
      <w:r>
        <w:t xml:space="preserve">6.4.3. </w:t>
      </w:r>
      <w:r>
        <w:rPr>
          <w:rFonts w:hint="eastAsia"/>
        </w:rPr>
        <w:t>Облучение</w:t>
      </w:r>
      <w:r>
        <w:t xml:space="preserve"> 241</w:t>
      </w:r>
      <w:r>
        <w:rPr>
          <w:rFonts w:hint="eastAsia"/>
        </w:rPr>
        <w:t>Ат</w:t>
      </w:r>
    </w:p>
    <w:p w14:paraId="56826CA3" w14:textId="77777777" w:rsidR="00BB5330" w:rsidRDefault="00BB5330" w:rsidP="00BB5330"/>
    <w:p w14:paraId="648E873F" w14:textId="77777777" w:rsidR="00BB5330" w:rsidRDefault="00BB5330" w:rsidP="00BB5330">
      <w:r>
        <w:t xml:space="preserve">6.4.4. </w:t>
      </w:r>
      <w:r>
        <w:rPr>
          <w:rFonts w:hint="eastAsia"/>
        </w:rPr>
        <w:t>Эффективность</w:t>
      </w:r>
      <w:r>
        <w:t xml:space="preserve"> </w:t>
      </w:r>
      <w:r>
        <w:rPr>
          <w:rFonts w:hint="eastAsia"/>
        </w:rPr>
        <w:t>трансмутации</w:t>
      </w:r>
    </w:p>
    <w:p w14:paraId="4AE77A84" w14:textId="77777777" w:rsidR="00BB5330" w:rsidRDefault="00BB5330" w:rsidP="00BB5330"/>
    <w:p w14:paraId="2D53F2BF" w14:textId="77777777" w:rsidR="00BB5330" w:rsidRDefault="00BB5330" w:rsidP="00BB5330">
      <w:r>
        <w:t xml:space="preserve">6.4.5. </w:t>
      </w:r>
      <w:r>
        <w:rPr>
          <w:rFonts w:hint="eastAsia"/>
        </w:rPr>
        <w:t>Радиотоксичность</w:t>
      </w:r>
    </w:p>
    <w:p w14:paraId="0894463B" w14:textId="77777777" w:rsidR="00BB5330" w:rsidRDefault="00BB5330" w:rsidP="00BB5330"/>
    <w:p w14:paraId="3B570BCB" w14:textId="77777777" w:rsidR="00BB5330" w:rsidRDefault="00BB5330" w:rsidP="00BB5330">
      <w:r>
        <w:t xml:space="preserve">6.5. </w:t>
      </w:r>
      <w:r>
        <w:rPr>
          <w:rFonts w:hint="eastAsia"/>
        </w:rPr>
        <w:t>Выводы</w:t>
      </w:r>
      <w:r>
        <w:t xml:space="preserve"> </w:t>
      </w:r>
      <w:r>
        <w:rPr>
          <w:rFonts w:hint="eastAsia"/>
        </w:rPr>
        <w:t>по</w:t>
      </w:r>
      <w:r>
        <w:t xml:space="preserve"> </w:t>
      </w:r>
      <w:r>
        <w:rPr>
          <w:rFonts w:hint="eastAsia"/>
        </w:rPr>
        <w:t>шестой</w:t>
      </w:r>
      <w:r>
        <w:t xml:space="preserve"> </w:t>
      </w:r>
      <w:r>
        <w:rPr>
          <w:rFonts w:hint="eastAsia"/>
        </w:rPr>
        <w:t>главе</w:t>
      </w:r>
    </w:p>
    <w:p w14:paraId="156C33BB" w14:textId="77777777" w:rsidR="00BB5330" w:rsidRDefault="00BB5330" w:rsidP="00BB5330"/>
    <w:p w14:paraId="6064E4ED" w14:textId="73093D42" w:rsidR="00BB5330" w:rsidRPr="00BB5330" w:rsidRDefault="00BB5330" w:rsidP="00BB5330">
      <w:r>
        <w:rPr>
          <w:rFonts w:hint="eastAsia"/>
        </w:rPr>
        <w:t>ЗАКЛЮЧЕНИЕ</w:t>
      </w:r>
    </w:p>
    <w:sectPr w:rsidR="00BB5330" w:rsidRPr="00BB5330" w:rsidSect="008875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1161" w14:textId="77777777" w:rsidR="008875D4" w:rsidRDefault="008875D4">
      <w:pPr>
        <w:spacing w:after="0" w:line="240" w:lineRule="auto"/>
      </w:pPr>
      <w:r>
        <w:separator/>
      </w:r>
    </w:p>
  </w:endnote>
  <w:endnote w:type="continuationSeparator" w:id="0">
    <w:p w14:paraId="390B791B" w14:textId="77777777" w:rsidR="008875D4" w:rsidRDefault="0088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8A4C" w14:textId="77777777" w:rsidR="008875D4" w:rsidRDefault="008875D4"/>
    <w:p w14:paraId="7C145EFF" w14:textId="77777777" w:rsidR="008875D4" w:rsidRDefault="008875D4"/>
    <w:p w14:paraId="348D513A" w14:textId="77777777" w:rsidR="008875D4" w:rsidRDefault="008875D4"/>
    <w:p w14:paraId="2C71E9D3" w14:textId="77777777" w:rsidR="008875D4" w:rsidRDefault="008875D4"/>
    <w:p w14:paraId="29240FA2" w14:textId="77777777" w:rsidR="008875D4" w:rsidRDefault="008875D4"/>
    <w:p w14:paraId="6778745E" w14:textId="77777777" w:rsidR="008875D4" w:rsidRDefault="008875D4"/>
    <w:p w14:paraId="13153509" w14:textId="77777777" w:rsidR="008875D4" w:rsidRDefault="008875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26AB61" wp14:editId="77898C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BC76A" w14:textId="77777777" w:rsidR="008875D4" w:rsidRDefault="008875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6AB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1BC76A" w14:textId="77777777" w:rsidR="008875D4" w:rsidRDefault="008875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A0498D" w14:textId="77777777" w:rsidR="008875D4" w:rsidRDefault="008875D4"/>
    <w:p w14:paraId="3332714D" w14:textId="77777777" w:rsidR="008875D4" w:rsidRDefault="008875D4"/>
    <w:p w14:paraId="313170F6" w14:textId="77777777" w:rsidR="008875D4" w:rsidRDefault="008875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EDF850" wp14:editId="2E5C02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38C9D" w14:textId="77777777" w:rsidR="008875D4" w:rsidRDefault="008875D4"/>
                          <w:p w14:paraId="19662067" w14:textId="77777777" w:rsidR="008875D4" w:rsidRDefault="008875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EDF8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F38C9D" w14:textId="77777777" w:rsidR="008875D4" w:rsidRDefault="008875D4"/>
                    <w:p w14:paraId="19662067" w14:textId="77777777" w:rsidR="008875D4" w:rsidRDefault="008875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C76CFA" w14:textId="77777777" w:rsidR="008875D4" w:rsidRDefault="008875D4"/>
    <w:p w14:paraId="0DAC83F9" w14:textId="77777777" w:rsidR="008875D4" w:rsidRDefault="008875D4">
      <w:pPr>
        <w:rPr>
          <w:sz w:val="2"/>
          <w:szCs w:val="2"/>
        </w:rPr>
      </w:pPr>
    </w:p>
    <w:p w14:paraId="2E4F9012" w14:textId="77777777" w:rsidR="008875D4" w:rsidRDefault="008875D4"/>
    <w:p w14:paraId="3D56C740" w14:textId="77777777" w:rsidR="008875D4" w:rsidRDefault="008875D4">
      <w:pPr>
        <w:spacing w:after="0" w:line="240" w:lineRule="auto"/>
      </w:pPr>
    </w:p>
  </w:footnote>
  <w:footnote w:type="continuationSeparator" w:id="0">
    <w:p w14:paraId="4E7665D0" w14:textId="77777777" w:rsidR="008875D4" w:rsidRDefault="00887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D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29465</TotalTime>
  <Pages>6</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3851</cp:revision>
  <cp:lastPrinted>2009-02-06T05:36:00Z</cp:lastPrinted>
  <dcterms:created xsi:type="dcterms:W3CDTF">2024-01-07T13:43:00Z</dcterms:created>
  <dcterms:modified xsi:type="dcterms:W3CDTF">2024-02-23T19:46:00Z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