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BE1E8" w14:textId="55548FD1" w:rsidR="006E063E" w:rsidRDefault="00101573" w:rsidP="00101573">
      <w:r w:rsidRPr="00101573">
        <w:rPr>
          <w:rFonts w:hint="eastAsia"/>
        </w:rPr>
        <w:t>Новикова</w:t>
      </w:r>
      <w:r w:rsidRPr="00101573">
        <w:t xml:space="preserve">, </w:t>
      </w:r>
      <w:r w:rsidRPr="00101573">
        <w:rPr>
          <w:rFonts w:hint="eastAsia"/>
        </w:rPr>
        <w:t>Анастасия</w:t>
      </w:r>
      <w:r w:rsidRPr="00101573">
        <w:t xml:space="preserve"> </w:t>
      </w:r>
      <w:r w:rsidRPr="00101573">
        <w:rPr>
          <w:rFonts w:hint="eastAsia"/>
        </w:rPr>
        <w:t>Юрьевна</w:t>
      </w:r>
      <w:r>
        <w:t xml:space="preserve"> </w:t>
      </w:r>
      <w:r w:rsidRPr="00101573">
        <w:rPr>
          <w:rFonts w:hint="eastAsia"/>
        </w:rPr>
        <w:t>Совершенствование</w:t>
      </w:r>
      <w:r w:rsidRPr="00101573">
        <w:t xml:space="preserve"> </w:t>
      </w:r>
      <w:r w:rsidRPr="00101573">
        <w:rPr>
          <w:rFonts w:hint="eastAsia"/>
        </w:rPr>
        <w:t>планирования</w:t>
      </w:r>
      <w:r w:rsidRPr="00101573">
        <w:t xml:space="preserve"> </w:t>
      </w:r>
      <w:r w:rsidRPr="00101573">
        <w:rPr>
          <w:rFonts w:hint="eastAsia"/>
        </w:rPr>
        <w:t>в</w:t>
      </w:r>
      <w:r w:rsidRPr="00101573">
        <w:t xml:space="preserve"> </w:t>
      </w:r>
      <w:r w:rsidRPr="00101573">
        <w:rPr>
          <w:rFonts w:hint="eastAsia"/>
        </w:rPr>
        <w:t>цепях</w:t>
      </w:r>
      <w:r w:rsidRPr="00101573">
        <w:t xml:space="preserve"> </w:t>
      </w:r>
      <w:r w:rsidRPr="00101573">
        <w:rPr>
          <w:rFonts w:hint="eastAsia"/>
        </w:rPr>
        <w:t>поставок</w:t>
      </w:r>
      <w:r w:rsidRPr="00101573">
        <w:t xml:space="preserve"> </w:t>
      </w:r>
      <w:r w:rsidRPr="00101573">
        <w:rPr>
          <w:rFonts w:hint="eastAsia"/>
        </w:rPr>
        <w:t>вертикально</w:t>
      </w:r>
      <w:r w:rsidRPr="00101573">
        <w:t>-</w:t>
      </w:r>
      <w:r w:rsidRPr="00101573">
        <w:rPr>
          <w:rFonts w:hint="eastAsia"/>
        </w:rPr>
        <w:t>интегрированных</w:t>
      </w:r>
      <w:r w:rsidRPr="00101573">
        <w:t xml:space="preserve"> </w:t>
      </w:r>
      <w:r w:rsidRPr="00101573">
        <w:rPr>
          <w:rFonts w:hint="eastAsia"/>
        </w:rPr>
        <w:t>компаний</w:t>
      </w:r>
      <w:r w:rsidRPr="00101573">
        <w:t xml:space="preserve">: </w:t>
      </w:r>
      <w:r w:rsidRPr="00101573">
        <w:rPr>
          <w:rFonts w:hint="eastAsia"/>
        </w:rPr>
        <w:t>на</w:t>
      </w:r>
      <w:r w:rsidRPr="00101573">
        <w:t xml:space="preserve"> </w:t>
      </w:r>
      <w:r w:rsidRPr="00101573">
        <w:rPr>
          <w:rFonts w:hint="eastAsia"/>
        </w:rPr>
        <w:t>примере</w:t>
      </w:r>
      <w:r w:rsidRPr="00101573">
        <w:t xml:space="preserve"> </w:t>
      </w:r>
      <w:r w:rsidRPr="00101573">
        <w:rPr>
          <w:rFonts w:hint="eastAsia"/>
        </w:rPr>
        <w:t>компаний</w:t>
      </w:r>
      <w:r w:rsidRPr="00101573">
        <w:t xml:space="preserve"> </w:t>
      </w:r>
      <w:r w:rsidRPr="00101573">
        <w:rPr>
          <w:rFonts w:hint="eastAsia"/>
        </w:rPr>
        <w:t>золотодобывающей</w:t>
      </w:r>
      <w:r w:rsidRPr="00101573">
        <w:t xml:space="preserve"> </w:t>
      </w:r>
      <w:r w:rsidRPr="00101573">
        <w:rPr>
          <w:rFonts w:hint="eastAsia"/>
        </w:rPr>
        <w:t>промышленности</w:t>
      </w:r>
    </w:p>
    <w:p w14:paraId="5B0A8EB7" w14:textId="77777777" w:rsidR="00101573" w:rsidRDefault="00101573" w:rsidP="00101573">
      <w:r>
        <w:rPr>
          <w:rFonts w:hint="eastAsia"/>
        </w:rPr>
        <w:t>ОГЛАВЛЕНИЕ</w:t>
      </w:r>
      <w:r>
        <w:t xml:space="preserve"> </w:t>
      </w:r>
      <w:r>
        <w:rPr>
          <w:rFonts w:hint="eastAsia"/>
        </w:rPr>
        <w:t>ДИССЕРТАЦИИ</w:t>
      </w:r>
    </w:p>
    <w:p w14:paraId="3F11F126" w14:textId="77777777" w:rsidR="00101573" w:rsidRDefault="00101573" w:rsidP="00101573">
      <w:r>
        <w:rPr>
          <w:rFonts w:hint="eastAsia"/>
        </w:rPr>
        <w:t>кандидат</w:t>
      </w:r>
      <w:r>
        <w:t xml:space="preserve"> </w:t>
      </w:r>
      <w:r>
        <w:rPr>
          <w:rFonts w:hint="eastAsia"/>
        </w:rPr>
        <w:t>наук</w:t>
      </w:r>
      <w:r>
        <w:t xml:space="preserve"> </w:t>
      </w:r>
      <w:r>
        <w:rPr>
          <w:rFonts w:hint="eastAsia"/>
        </w:rPr>
        <w:t>Новикова</w:t>
      </w:r>
      <w:r>
        <w:t xml:space="preserve">, </w:t>
      </w:r>
      <w:r>
        <w:rPr>
          <w:rFonts w:hint="eastAsia"/>
        </w:rPr>
        <w:t>Анастасия</w:t>
      </w:r>
      <w:r>
        <w:t xml:space="preserve"> </w:t>
      </w:r>
      <w:r>
        <w:rPr>
          <w:rFonts w:hint="eastAsia"/>
        </w:rPr>
        <w:t>Юрьевна</w:t>
      </w:r>
    </w:p>
    <w:p w14:paraId="2E5D2382" w14:textId="77777777" w:rsidR="00101573" w:rsidRDefault="00101573" w:rsidP="00101573">
      <w:r>
        <w:rPr>
          <w:rFonts w:hint="eastAsia"/>
        </w:rPr>
        <w:t>ОГЛАВЛЕНИЕ</w:t>
      </w:r>
    </w:p>
    <w:p w14:paraId="462810DC" w14:textId="77777777" w:rsidR="00101573" w:rsidRDefault="00101573" w:rsidP="00101573"/>
    <w:p w14:paraId="0A1BB193" w14:textId="77777777" w:rsidR="00101573" w:rsidRDefault="00101573" w:rsidP="00101573">
      <w:r>
        <w:rPr>
          <w:rFonts w:hint="eastAsia"/>
        </w:rPr>
        <w:t>ВВЕДЕНИЕ</w:t>
      </w:r>
    </w:p>
    <w:p w14:paraId="63780C39" w14:textId="77777777" w:rsidR="00101573" w:rsidRDefault="00101573" w:rsidP="00101573"/>
    <w:p w14:paraId="0F79CCEA" w14:textId="77777777" w:rsidR="00101573" w:rsidRDefault="00101573" w:rsidP="00101573">
      <w:r>
        <w:rPr>
          <w:rFonts w:hint="eastAsia"/>
        </w:rPr>
        <w:t>Глава</w:t>
      </w:r>
      <w:r>
        <w:t xml:space="preserve"> 1. </w:t>
      </w:r>
      <w:r>
        <w:rPr>
          <w:rFonts w:hint="eastAsia"/>
        </w:rPr>
        <w:t>МОНИТОРИНГ</w:t>
      </w:r>
      <w:r>
        <w:t xml:space="preserve"> </w:t>
      </w:r>
      <w:r>
        <w:rPr>
          <w:rFonts w:hint="eastAsia"/>
        </w:rPr>
        <w:t>РАЗВИТИЯ</w:t>
      </w:r>
      <w:r>
        <w:t xml:space="preserve"> </w:t>
      </w:r>
      <w:r>
        <w:rPr>
          <w:rFonts w:hint="eastAsia"/>
        </w:rPr>
        <w:t>ЗОЛОТОДОБЫВАЮЩЕЙ</w:t>
      </w:r>
      <w:r>
        <w:t xml:space="preserve"> </w:t>
      </w:r>
      <w:r>
        <w:rPr>
          <w:rFonts w:hint="eastAsia"/>
        </w:rPr>
        <w:t>ОТРАСЛИ</w:t>
      </w:r>
      <w:r>
        <w:t xml:space="preserve"> </w:t>
      </w:r>
      <w:r>
        <w:rPr>
          <w:rFonts w:hint="eastAsia"/>
        </w:rPr>
        <w:t>И</w:t>
      </w:r>
      <w:r>
        <w:t xml:space="preserve"> </w:t>
      </w:r>
      <w:r>
        <w:rPr>
          <w:rFonts w:hint="eastAsia"/>
        </w:rPr>
        <w:t>ОСОБЕННОСТИ</w:t>
      </w:r>
      <w:r>
        <w:t xml:space="preserve"> </w:t>
      </w:r>
      <w:r>
        <w:rPr>
          <w:rFonts w:hint="eastAsia"/>
        </w:rPr>
        <w:t>ПЛАНИРОВАНИЯ</w:t>
      </w:r>
      <w:r>
        <w:t xml:space="preserve"> </w:t>
      </w:r>
      <w:r>
        <w:rPr>
          <w:rFonts w:hint="eastAsia"/>
        </w:rPr>
        <w:t>В</w:t>
      </w:r>
      <w:r>
        <w:t xml:space="preserve"> </w:t>
      </w:r>
      <w:r>
        <w:rPr>
          <w:rFonts w:hint="eastAsia"/>
        </w:rPr>
        <w:t>ЦЕПЯХ</w:t>
      </w:r>
      <w:r>
        <w:t xml:space="preserve"> </w:t>
      </w:r>
      <w:r>
        <w:rPr>
          <w:rFonts w:hint="eastAsia"/>
        </w:rPr>
        <w:t>ПОСТАВОК</w:t>
      </w:r>
    </w:p>
    <w:p w14:paraId="4EB6D731" w14:textId="77777777" w:rsidR="00101573" w:rsidRDefault="00101573" w:rsidP="00101573"/>
    <w:p w14:paraId="576A56C1" w14:textId="77777777" w:rsidR="00101573" w:rsidRDefault="00101573" w:rsidP="00101573">
      <w:r>
        <w:t xml:space="preserve">1.1. </w:t>
      </w:r>
      <w:r>
        <w:rPr>
          <w:rFonts w:hint="eastAsia"/>
        </w:rPr>
        <w:t>Анализ</w:t>
      </w:r>
      <w:r>
        <w:t xml:space="preserve"> </w:t>
      </w:r>
      <w:r>
        <w:rPr>
          <w:rFonts w:hint="eastAsia"/>
        </w:rPr>
        <w:t>развития</w:t>
      </w:r>
      <w:r>
        <w:t xml:space="preserve"> </w:t>
      </w:r>
      <w:r>
        <w:rPr>
          <w:rFonts w:hint="eastAsia"/>
        </w:rPr>
        <w:t>и</w:t>
      </w:r>
      <w:r>
        <w:t xml:space="preserve"> </w:t>
      </w:r>
      <w:r>
        <w:rPr>
          <w:rFonts w:hint="eastAsia"/>
        </w:rPr>
        <w:t>особенности</w:t>
      </w:r>
      <w:r>
        <w:t xml:space="preserve"> </w:t>
      </w:r>
      <w:r>
        <w:rPr>
          <w:rFonts w:hint="eastAsia"/>
        </w:rPr>
        <w:t>функционирования</w:t>
      </w:r>
      <w:r>
        <w:t xml:space="preserve"> </w:t>
      </w:r>
      <w:r>
        <w:rPr>
          <w:rFonts w:hint="eastAsia"/>
        </w:rPr>
        <w:t>вертикально</w:t>
      </w:r>
      <w:r>
        <w:t>-</w:t>
      </w:r>
      <w:r>
        <w:rPr>
          <w:rFonts w:hint="eastAsia"/>
        </w:rPr>
        <w:t>интегрированных</w:t>
      </w:r>
      <w:r>
        <w:t xml:space="preserve"> </w:t>
      </w:r>
      <w:r>
        <w:rPr>
          <w:rFonts w:hint="eastAsia"/>
        </w:rPr>
        <w:t>компаний</w:t>
      </w:r>
      <w:r>
        <w:t xml:space="preserve"> </w:t>
      </w:r>
      <w:r>
        <w:rPr>
          <w:rFonts w:hint="eastAsia"/>
        </w:rPr>
        <w:t>золотодобывающей</w:t>
      </w:r>
      <w:r>
        <w:t xml:space="preserve"> </w:t>
      </w:r>
      <w:r>
        <w:rPr>
          <w:rFonts w:hint="eastAsia"/>
        </w:rPr>
        <w:t>промышленности</w:t>
      </w:r>
    </w:p>
    <w:p w14:paraId="258F0FCB" w14:textId="77777777" w:rsidR="00101573" w:rsidRDefault="00101573" w:rsidP="00101573"/>
    <w:p w14:paraId="7C5DA4E0" w14:textId="77777777" w:rsidR="00101573" w:rsidRDefault="00101573" w:rsidP="00101573">
      <w:r>
        <w:t xml:space="preserve">1.2. </w:t>
      </w:r>
      <w:r>
        <w:rPr>
          <w:rFonts w:hint="eastAsia"/>
        </w:rPr>
        <w:t>Анализ</w:t>
      </w:r>
      <w:r>
        <w:t xml:space="preserve"> </w:t>
      </w:r>
      <w:r>
        <w:rPr>
          <w:rFonts w:hint="eastAsia"/>
        </w:rPr>
        <w:t>логистической</w:t>
      </w:r>
      <w:r>
        <w:t xml:space="preserve"> </w:t>
      </w:r>
      <w:r>
        <w:rPr>
          <w:rFonts w:hint="eastAsia"/>
        </w:rPr>
        <w:t>деятельности</w:t>
      </w:r>
      <w:r>
        <w:t xml:space="preserve"> </w:t>
      </w:r>
      <w:r>
        <w:rPr>
          <w:rFonts w:hint="eastAsia"/>
        </w:rPr>
        <w:t>в</w:t>
      </w:r>
      <w:r>
        <w:t xml:space="preserve"> </w:t>
      </w:r>
      <w:r>
        <w:rPr>
          <w:rFonts w:hint="eastAsia"/>
        </w:rPr>
        <w:t>цепях</w:t>
      </w:r>
      <w:r>
        <w:t xml:space="preserve"> </w:t>
      </w:r>
      <w:r>
        <w:rPr>
          <w:rFonts w:hint="eastAsia"/>
        </w:rPr>
        <w:t>поставок</w:t>
      </w:r>
      <w:r>
        <w:t xml:space="preserve"> </w:t>
      </w:r>
      <w:r>
        <w:rPr>
          <w:rFonts w:hint="eastAsia"/>
        </w:rPr>
        <w:t>золотодобывающих</w:t>
      </w:r>
      <w:r>
        <w:t xml:space="preserve"> </w:t>
      </w:r>
      <w:r>
        <w:rPr>
          <w:rFonts w:hint="eastAsia"/>
        </w:rPr>
        <w:t>компаний</w:t>
      </w:r>
    </w:p>
    <w:p w14:paraId="2F8B262E" w14:textId="77777777" w:rsidR="00101573" w:rsidRDefault="00101573" w:rsidP="00101573"/>
    <w:p w14:paraId="08446F7B" w14:textId="77777777" w:rsidR="00101573" w:rsidRDefault="00101573" w:rsidP="00101573">
      <w:r>
        <w:t xml:space="preserve">1.3. </w:t>
      </w:r>
      <w:r>
        <w:rPr>
          <w:rFonts w:hint="eastAsia"/>
        </w:rPr>
        <w:t>Идентификация</w:t>
      </w:r>
      <w:r>
        <w:t xml:space="preserve"> </w:t>
      </w:r>
      <w:r>
        <w:rPr>
          <w:rFonts w:hint="eastAsia"/>
        </w:rPr>
        <w:t>проблем</w:t>
      </w:r>
      <w:r>
        <w:t xml:space="preserve"> </w:t>
      </w:r>
      <w:r>
        <w:rPr>
          <w:rFonts w:hint="eastAsia"/>
        </w:rPr>
        <w:t>планирования</w:t>
      </w:r>
      <w:r>
        <w:t xml:space="preserve"> </w:t>
      </w:r>
      <w:r>
        <w:rPr>
          <w:rFonts w:hint="eastAsia"/>
        </w:rPr>
        <w:t>в</w:t>
      </w:r>
      <w:r>
        <w:t xml:space="preserve"> </w:t>
      </w:r>
      <w:r>
        <w:rPr>
          <w:rFonts w:hint="eastAsia"/>
        </w:rPr>
        <w:t>цепях</w:t>
      </w:r>
      <w:r>
        <w:t xml:space="preserve"> </w:t>
      </w:r>
      <w:r>
        <w:rPr>
          <w:rFonts w:hint="eastAsia"/>
        </w:rPr>
        <w:t>поставок</w:t>
      </w:r>
      <w:r>
        <w:t xml:space="preserve"> </w:t>
      </w:r>
      <w:r>
        <w:rPr>
          <w:rFonts w:hint="eastAsia"/>
        </w:rPr>
        <w:t>компаний</w:t>
      </w:r>
    </w:p>
    <w:p w14:paraId="44758113" w14:textId="77777777" w:rsidR="00101573" w:rsidRDefault="00101573" w:rsidP="00101573"/>
    <w:p w14:paraId="6AE58300" w14:textId="77777777" w:rsidR="00101573" w:rsidRDefault="00101573" w:rsidP="00101573">
      <w:r>
        <w:rPr>
          <w:rFonts w:hint="eastAsia"/>
        </w:rPr>
        <w:t>золотодобывающей</w:t>
      </w:r>
      <w:r>
        <w:t xml:space="preserve"> </w:t>
      </w:r>
      <w:r>
        <w:rPr>
          <w:rFonts w:hint="eastAsia"/>
        </w:rPr>
        <w:t>промышленности</w:t>
      </w:r>
    </w:p>
    <w:p w14:paraId="01DF93AF" w14:textId="77777777" w:rsidR="00101573" w:rsidRDefault="00101573" w:rsidP="00101573"/>
    <w:p w14:paraId="79315DA3" w14:textId="77777777" w:rsidR="00101573" w:rsidRDefault="00101573" w:rsidP="00101573">
      <w:r>
        <w:rPr>
          <w:rFonts w:hint="eastAsia"/>
        </w:rPr>
        <w:t>ГЛАВА</w:t>
      </w:r>
      <w:r>
        <w:t xml:space="preserve"> 2. </w:t>
      </w:r>
      <w:r>
        <w:rPr>
          <w:rFonts w:hint="eastAsia"/>
        </w:rPr>
        <w:t>ТЕОРЕТИЧЕСКИЕ</w:t>
      </w:r>
      <w:r>
        <w:t xml:space="preserve"> </w:t>
      </w:r>
      <w:r>
        <w:rPr>
          <w:rFonts w:hint="eastAsia"/>
        </w:rPr>
        <w:t>ОСНОВЫ</w:t>
      </w:r>
      <w:r>
        <w:t xml:space="preserve"> </w:t>
      </w:r>
      <w:r>
        <w:rPr>
          <w:rFonts w:hint="eastAsia"/>
        </w:rPr>
        <w:t>И</w:t>
      </w:r>
      <w:r>
        <w:t xml:space="preserve"> </w:t>
      </w:r>
      <w:r>
        <w:rPr>
          <w:rFonts w:hint="eastAsia"/>
        </w:rPr>
        <w:t>МЕТОДИЧЕСКИЕ</w:t>
      </w:r>
      <w:r>
        <w:t xml:space="preserve"> </w:t>
      </w:r>
      <w:r>
        <w:rPr>
          <w:rFonts w:hint="eastAsia"/>
        </w:rPr>
        <w:t>АСПЕКТЫ</w:t>
      </w:r>
      <w:r>
        <w:t xml:space="preserve"> </w:t>
      </w:r>
      <w:r>
        <w:rPr>
          <w:rFonts w:hint="eastAsia"/>
        </w:rPr>
        <w:t>ПЛАНИРОВАНИЯ</w:t>
      </w:r>
      <w:r>
        <w:t xml:space="preserve"> </w:t>
      </w:r>
      <w:r>
        <w:rPr>
          <w:rFonts w:hint="eastAsia"/>
        </w:rPr>
        <w:t>ЛОГИСТИКИ</w:t>
      </w:r>
      <w:r>
        <w:t xml:space="preserve"> </w:t>
      </w:r>
      <w:r>
        <w:rPr>
          <w:rFonts w:hint="eastAsia"/>
        </w:rPr>
        <w:t>В</w:t>
      </w:r>
      <w:r>
        <w:t xml:space="preserve"> </w:t>
      </w:r>
      <w:r>
        <w:rPr>
          <w:rFonts w:hint="eastAsia"/>
        </w:rPr>
        <w:t>ВИК</w:t>
      </w:r>
    </w:p>
    <w:p w14:paraId="75E237D7" w14:textId="77777777" w:rsidR="00101573" w:rsidRDefault="00101573" w:rsidP="00101573"/>
    <w:p w14:paraId="02852D2B" w14:textId="77777777" w:rsidR="00101573" w:rsidRDefault="00101573" w:rsidP="00101573">
      <w:r>
        <w:t xml:space="preserve">2.1. </w:t>
      </w:r>
      <w:r>
        <w:rPr>
          <w:rFonts w:hint="eastAsia"/>
        </w:rPr>
        <w:t>Обзор</w:t>
      </w:r>
      <w:r>
        <w:t xml:space="preserve"> </w:t>
      </w:r>
      <w:r>
        <w:rPr>
          <w:rFonts w:hint="eastAsia"/>
        </w:rPr>
        <w:t>и</w:t>
      </w:r>
      <w:r>
        <w:t xml:space="preserve"> </w:t>
      </w:r>
      <w:r>
        <w:rPr>
          <w:rFonts w:hint="eastAsia"/>
        </w:rPr>
        <w:t>анализ</w:t>
      </w:r>
      <w:r>
        <w:t xml:space="preserve"> </w:t>
      </w:r>
      <w:r>
        <w:rPr>
          <w:rFonts w:hint="eastAsia"/>
        </w:rPr>
        <w:t>основных</w:t>
      </w:r>
      <w:r>
        <w:t xml:space="preserve"> </w:t>
      </w:r>
      <w:r>
        <w:rPr>
          <w:rFonts w:hint="eastAsia"/>
        </w:rPr>
        <w:t>методов</w:t>
      </w:r>
      <w:r>
        <w:t xml:space="preserve"> </w:t>
      </w:r>
      <w:r>
        <w:rPr>
          <w:rFonts w:hint="eastAsia"/>
        </w:rPr>
        <w:t>интегрированного</w:t>
      </w:r>
      <w:r>
        <w:t xml:space="preserve"> </w:t>
      </w:r>
      <w:r>
        <w:rPr>
          <w:rFonts w:hint="eastAsia"/>
        </w:rPr>
        <w:t>планирования</w:t>
      </w:r>
      <w:r>
        <w:t xml:space="preserve"> </w:t>
      </w:r>
      <w:r>
        <w:rPr>
          <w:rFonts w:hint="eastAsia"/>
        </w:rPr>
        <w:t>в</w:t>
      </w:r>
      <w:r>
        <w:t xml:space="preserve"> </w:t>
      </w:r>
      <w:r>
        <w:rPr>
          <w:rFonts w:hint="eastAsia"/>
        </w:rPr>
        <w:t>цепях</w:t>
      </w:r>
      <w:r>
        <w:t xml:space="preserve"> </w:t>
      </w:r>
      <w:r>
        <w:rPr>
          <w:rFonts w:hint="eastAsia"/>
        </w:rPr>
        <w:t>поставок</w:t>
      </w:r>
    </w:p>
    <w:p w14:paraId="4A227A0D" w14:textId="77777777" w:rsidR="00101573" w:rsidRDefault="00101573" w:rsidP="00101573"/>
    <w:p w14:paraId="27B11DBE" w14:textId="77777777" w:rsidR="00101573" w:rsidRDefault="00101573" w:rsidP="00101573">
      <w:r>
        <w:t xml:space="preserve">2.2. </w:t>
      </w:r>
      <w:r>
        <w:rPr>
          <w:rFonts w:hint="eastAsia"/>
        </w:rPr>
        <w:t>Разработка</w:t>
      </w:r>
      <w:r>
        <w:t xml:space="preserve"> </w:t>
      </w:r>
      <w:r>
        <w:rPr>
          <w:rFonts w:hint="eastAsia"/>
        </w:rPr>
        <w:t>подхода</w:t>
      </w:r>
      <w:r>
        <w:t xml:space="preserve"> </w:t>
      </w:r>
      <w:r>
        <w:rPr>
          <w:rFonts w:hint="eastAsia"/>
        </w:rPr>
        <w:t>к</w:t>
      </w:r>
      <w:r>
        <w:t xml:space="preserve"> </w:t>
      </w:r>
      <w:r>
        <w:rPr>
          <w:rFonts w:hint="eastAsia"/>
        </w:rPr>
        <w:t>интегрированному</w:t>
      </w:r>
      <w:r>
        <w:t xml:space="preserve"> </w:t>
      </w:r>
      <w:r>
        <w:rPr>
          <w:rFonts w:hint="eastAsia"/>
        </w:rPr>
        <w:t>планированию</w:t>
      </w:r>
      <w:r>
        <w:t xml:space="preserve"> </w:t>
      </w:r>
      <w:r>
        <w:rPr>
          <w:rFonts w:hint="eastAsia"/>
        </w:rPr>
        <w:t>цепей</w:t>
      </w:r>
      <w:r>
        <w:t xml:space="preserve"> </w:t>
      </w:r>
      <w:r>
        <w:rPr>
          <w:rFonts w:hint="eastAsia"/>
        </w:rPr>
        <w:t>поставок</w:t>
      </w:r>
      <w:r>
        <w:t xml:space="preserve"> </w:t>
      </w:r>
      <w:r>
        <w:rPr>
          <w:rFonts w:hint="eastAsia"/>
        </w:rPr>
        <w:t>золотодобывающих</w:t>
      </w:r>
      <w:r>
        <w:t xml:space="preserve"> </w:t>
      </w:r>
      <w:r>
        <w:rPr>
          <w:rFonts w:hint="eastAsia"/>
        </w:rPr>
        <w:t>компаний</w:t>
      </w:r>
    </w:p>
    <w:p w14:paraId="50CEC469" w14:textId="77777777" w:rsidR="00101573" w:rsidRDefault="00101573" w:rsidP="00101573"/>
    <w:p w14:paraId="2751C770" w14:textId="77777777" w:rsidR="00101573" w:rsidRDefault="00101573" w:rsidP="00101573">
      <w:r>
        <w:t xml:space="preserve">2.3. </w:t>
      </w:r>
      <w:r>
        <w:rPr>
          <w:rFonts w:hint="eastAsia"/>
        </w:rPr>
        <w:t>Разработка</w:t>
      </w:r>
      <w:r>
        <w:t xml:space="preserve"> </w:t>
      </w:r>
      <w:r>
        <w:rPr>
          <w:rFonts w:hint="eastAsia"/>
        </w:rPr>
        <w:t>инструментов</w:t>
      </w:r>
      <w:r>
        <w:t xml:space="preserve"> </w:t>
      </w:r>
      <w:r>
        <w:rPr>
          <w:rFonts w:hint="eastAsia"/>
        </w:rPr>
        <w:t>контроля</w:t>
      </w:r>
      <w:r>
        <w:t xml:space="preserve"> </w:t>
      </w:r>
      <w:r>
        <w:rPr>
          <w:rFonts w:hint="eastAsia"/>
        </w:rPr>
        <w:t>для</w:t>
      </w:r>
      <w:r>
        <w:t xml:space="preserve"> </w:t>
      </w:r>
      <w:r>
        <w:rPr>
          <w:rFonts w:hint="eastAsia"/>
        </w:rPr>
        <w:t>оценки</w:t>
      </w:r>
      <w:r>
        <w:t xml:space="preserve"> </w:t>
      </w:r>
      <w:r>
        <w:rPr>
          <w:rFonts w:hint="eastAsia"/>
        </w:rPr>
        <w:t>э</w:t>
      </w:r>
      <w:r>
        <w:rPr>
          <w:rFonts w:hint="eastAsia"/>
        </w:rPr>
        <w:lastRenderedPageBreak/>
        <w:t>ффективности</w:t>
      </w:r>
    </w:p>
    <w:p w14:paraId="075CDE9F" w14:textId="77777777" w:rsidR="00101573" w:rsidRDefault="00101573" w:rsidP="00101573"/>
    <w:p w14:paraId="10D51F74" w14:textId="77777777" w:rsidR="00101573" w:rsidRDefault="00101573" w:rsidP="00101573">
      <w:r>
        <w:rPr>
          <w:rFonts w:hint="eastAsia"/>
        </w:rPr>
        <w:t>интегрированного</w:t>
      </w:r>
      <w:r>
        <w:t xml:space="preserve"> </w:t>
      </w:r>
      <w:r>
        <w:rPr>
          <w:rFonts w:hint="eastAsia"/>
        </w:rPr>
        <w:t>планирования</w:t>
      </w:r>
    </w:p>
    <w:p w14:paraId="5B2466A0" w14:textId="77777777" w:rsidR="00101573" w:rsidRDefault="00101573" w:rsidP="00101573"/>
    <w:p w14:paraId="1E81FEE4" w14:textId="77777777" w:rsidR="00101573" w:rsidRDefault="00101573" w:rsidP="00101573">
      <w:r>
        <w:rPr>
          <w:rFonts w:hint="eastAsia"/>
        </w:rPr>
        <w:t>ГЛАВА</w:t>
      </w:r>
      <w:r>
        <w:t xml:space="preserve"> 3. </w:t>
      </w:r>
      <w:r>
        <w:rPr>
          <w:rFonts w:hint="eastAsia"/>
        </w:rPr>
        <w:t>ПРАКТИЧЕСКАЯ</w:t>
      </w:r>
      <w:r>
        <w:t xml:space="preserve"> </w:t>
      </w:r>
      <w:r>
        <w:rPr>
          <w:rFonts w:hint="eastAsia"/>
        </w:rPr>
        <w:t>РЕАЛИЗАЦИЯ</w:t>
      </w:r>
      <w:r>
        <w:t xml:space="preserve"> </w:t>
      </w:r>
      <w:r>
        <w:rPr>
          <w:rFonts w:hint="eastAsia"/>
        </w:rPr>
        <w:t>ИНСТРУМЕНТОВ</w:t>
      </w:r>
      <w:r>
        <w:t xml:space="preserve"> </w:t>
      </w:r>
      <w:r>
        <w:rPr>
          <w:rFonts w:hint="eastAsia"/>
        </w:rPr>
        <w:t>ИНТЕГРИРОВАННОГО</w:t>
      </w:r>
      <w:r>
        <w:t xml:space="preserve"> </w:t>
      </w:r>
      <w:r>
        <w:rPr>
          <w:rFonts w:hint="eastAsia"/>
        </w:rPr>
        <w:t>ПЛАНИРОВАНИЯ</w:t>
      </w:r>
      <w:r>
        <w:t xml:space="preserve"> (</w:t>
      </w:r>
      <w:r>
        <w:rPr>
          <w:rFonts w:hint="eastAsia"/>
        </w:rPr>
        <w:t>НА</w:t>
      </w:r>
      <w:r>
        <w:t xml:space="preserve"> </w:t>
      </w:r>
      <w:r>
        <w:rPr>
          <w:rFonts w:hint="eastAsia"/>
        </w:rPr>
        <w:t>ПРИМЕРЕ</w:t>
      </w:r>
      <w:r>
        <w:t xml:space="preserve"> </w:t>
      </w:r>
      <w:r>
        <w:rPr>
          <w:rFonts w:hint="eastAsia"/>
        </w:rPr>
        <w:t>ПАО</w:t>
      </w:r>
      <w:r>
        <w:t xml:space="preserve"> </w:t>
      </w:r>
      <w:r>
        <w:rPr>
          <w:rFonts w:hint="eastAsia"/>
        </w:rPr>
        <w:t>«</w:t>
      </w:r>
      <w:r>
        <w:rPr>
          <w:rFonts w:hint="eastAsia"/>
        </w:rPr>
        <w:t>ПОЛЮС</w:t>
      </w:r>
      <w:r>
        <w:rPr>
          <w:rFonts w:hint="eastAsia"/>
        </w:rPr>
        <w:t>»</w:t>
      </w:r>
      <w:r>
        <w:t>)</w:t>
      </w:r>
    </w:p>
    <w:p w14:paraId="7C1C207B" w14:textId="77777777" w:rsidR="00101573" w:rsidRDefault="00101573" w:rsidP="00101573"/>
    <w:p w14:paraId="5E16FC9A" w14:textId="77777777" w:rsidR="00101573" w:rsidRDefault="00101573" w:rsidP="00101573">
      <w:r>
        <w:t xml:space="preserve">3.1. </w:t>
      </w:r>
      <w:r>
        <w:rPr>
          <w:rFonts w:hint="eastAsia"/>
        </w:rPr>
        <w:t>Разработка</w:t>
      </w:r>
      <w:r>
        <w:t xml:space="preserve"> </w:t>
      </w:r>
      <w:r>
        <w:rPr>
          <w:rFonts w:hint="eastAsia"/>
        </w:rPr>
        <w:t>процедуры</w:t>
      </w:r>
      <w:r>
        <w:t xml:space="preserve"> </w:t>
      </w:r>
      <w:r>
        <w:rPr>
          <w:rFonts w:hint="eastAsia"/>
        </w:rPr>
        <w:t>внедрения</w:t>
      </w:r>
      <w:r>
        <w:t xml:space="preserve"> </w:t>
      </w:r>
      <w:r>
        <w:rPr>
          <w:rFonts w:hint="eastAsia"/>
        </w:rPr>
        <w:t>методики</w:t>
      </w:r>
      <w:r>
        <w:t xml:space="preserve"> </w:t>
      </w:r>
      <w:r>
        <w:rPr>
          <w:rFonts w:hint="eastAsia"/>
        </w:rPr>
        <w:t>интегрированного</w:t>
      </w:r>
      <w:r>
        <w:t xml:space="preserve"> </w:t>
      </w:r>
      <w:r>
        <w:rPr>
          <w:rFonts w:hint="eastAsia"/>
        </w:rPr>
        <w:t>планирования</w:t>
      </w:r>
      <w:r>
        <w:t xml:space="preserve"> </w:t>
      </w:r>
      <w:r>
        <w:rPr>
          <w:rFonts w:hint="eastAsia"/>
        </w:rPr>
        <w:t>в</w:t>
      </w:r>
      <w:r>
        <w:t xml:space="preserve"> </w:t>
      </w:r>
      <w:r>
        <w:rPr>
          <w:rFonts w:hint="eastAsia"/>
        </w:rPr>
        <w:t>ВИК</w:t>
      </w:r>
      <w:r>
        <w:t xml:space="preserve"> </w:t>
      </w:r>
      <w:r>
        <w:rPr>
          <w:rFonts w:hint="eastAsia"/>
        </w:rPr>
        <w:t>ПАО</w:t>
      </w:r>
      <w:r>
        <w:t xml:space="preserve"> </w:t>
      </w:r>
      <w:r>
        <w:rPr>
          <w:rFonts w:hint="eastAsia"/>
        </w:rPr>
        <w:t>«</w:t>
      </w:r>
      <w:r>
        <w:rPr>
          <w:rFonts w:hint="eastAsia"/>
        </w:rPr>
        <w:t>Полюс</w:t>
      </w:r>
      <w:r>
        <w:rPr>
          <w:rFonts w:hint="eastAsia"/>
        </w:rPr>
        <w:t>»</w:t>
      </w:r>
    </w:p>
    <w:p w14:paraId="32E58BC5" w14:textId="77777777" w:rsidR="00101573" w:rsidRDefault="00101573" w:rsidP="00101573"/>
    <w:p w14:paraId="2B2FC6A8" w14:textId="77777777" w:rsidR="00101573" w:rsidRDefault="00101573" w:rsidP="00101573">
      <w:r>
        <w:t xml:space="preserve">3.2. </w:t>
      </w:r>
      <w:r>
        <w:rPr>
          <w:rFonts w:hint="eastAsia"/>
        </w:rPr>
        <w:t>Разработка</w:t>
      </w:r>
      <w:r>
        <w:t xml:space="preserve"> </w:t>
      </w:r>
      <w:r>
        <w:rPr>
          <w:rFonts w:hint="eastAsia"/>
        </w:rPr>
        <w:t>системы</w:t>
      </w:r>
      <w:r>
        <w:t xml:space="preserve"> </w:t>
      </w:r>
      <w:r>
        <w:rPr>
          <w:rFonts w:hint="eastAsia"/>
        </w:rPr>
        <w:t>информационно</w:t>
      </w:r>
      <w:r>
        <w:t>-</w:t>
      </w:r>
      <w:r>
        <w:rPr>
          <w:rFonts w:hint="eastAsia"/>
        </w:rPr>
        <w:t>аналитической</w:t>
      </w:r>
      <w:r>
        <w:t xml:space="preserve"> </w:t>
      </w:r>
      <w:r>
        <w:rPr>
          <w:rFonts w:hint="eastAsia"/>
        </w:rPr>
        <w:t>поддержки</w:t>
      </w:r>
      <w:r>
        <w:t xml:space="preserve"> </w:t>
      </w:r>
      <w:r>
        <w:rPr>
          <w:rFonts w:hint="eastAsia"/>
        </w:rPr>
        <w:t>интегрированного</w:t>
      </w:r>
    </w:p>
    <w:p w14:paraId="62E4D673" w14:textId="77777777" w:rsidR="00101573" w:rsidRDefault="00101573" w:rsidP="00101573"/>
    <w:p w14:paraId="0003D532" w14:textId="77777777" w:rsidR="00101573" w:rsidRDefault="00101573" w:rsidP="00101573">
      <w:r>
        <w:rPr>
          <w:rFonts w:hint="eastAsia"/>
        </w:rPr>
        <w:t>планирования</w:t>
      </w:r>
    </w:p>
    <w:p w14:paraId="2E16835B" w14:textId="77777777" w:rsidR="00101573" w:rsidRDefault="00101573" w:rsidP="00101573"/>
    <w:p w14:paraId="30BA09A3" w14:textId="77777777" w:rsidR="00101573" w:rsidRDefault="00101573" w:rsidP="00101573">
      <w:r>
        <w:t xml:space="preserve">3.3 </w:t>
      </w:r>
      <w:r>
        <w:rPr>
          <w:rFonts w:hint="eastAsia"/>
        </w:rPr>
        <w:t>Оценка</w:t>
      </w:r>
      <w:r>
        <w:t xml:space="preserve"> </w:t>
      </w:r>
      <w:r>
        <w:rPr>
          <w:rFonts w:hint="eastAsia"/>
        </w:rPr>
        <w:t>совокупного</w:t>
      </w:r>
      <w:r>
        <w:t xml:space="preserve"> </w:t>
      </w:r>
      <w:r>
        <w:rPr>
          <w:rFonts w:hint="eastAsia"/>
        </w:rPr>
        <w:t>экономического</w:t>
      </w:r>
      <w:r>
        <w:t xml:space="preserve"> </w:t>
      </w:r>
      <w:r>
        <w:rPr>
          <w:rFonts w:hint="eastAsia"/>
        </w:rPr>
        <w:t>эффекта</w:t>
      </w:r>
      <w:r>
        <w:t xml:space="preserve"> </w:t>
      </w:r>
      <w:r>
        <w:rPr>
          <w:rFonts w:hint="eastAsia"/>
        </w:rPr>
        <w:t>от</w:t>
      </w:r>
      <w:r>
        <w:t xml:space="preserve"> </w:t>
      </w:r>
      <w:r>
        <w:rPr>
          <w:rFonts w:hint="eastAsia"/>
        </w:rPr>
        <w:t>интеграции</w:t>
      </w:r>
      <w:r>
        <w:t xml:space="preserve"> </w:t>
      </w:r>
      <w:r>
        <w:rPr>
          <w:rFonts w:hint="eastAsia"/>
        </w:rPr>
        <w:t>планирования</w:t>
      </w:r>
      <w:r>
        <w:t xml:space="preserve"> </w:t>
      </w:r>
      <w:r>
        <w:rPr>
          <w:rFonts w:hint="eastAsia"/>
        </w:rPr>
        <w:t>в</w:t>
      </w:r>
      <w:r>
        <w:t xml:space="preserve"> </w:t>
      </w:r>
      <w:r>
        <w:rPr>
          <w:rFonts w:hint="eastAsia"/>
        </w:rPr>
        <w:t>компании</w:t>
      </w:r>
    </w:p>
    <w:p w14:paraId="6C106FC4" w14:textId="77777777" w:rsidR="00101573" w:rsidRDefault="00101573" w:rsidP="00101573"/>
    <w:p w14:paraId="4D9CA794" w14:textId="77777777" w:rsidR="00101573" w:rsidRDefault="00101573" w:rsidP="00101573">
      <w:r>
        <w:rPr>
          <w:rFonts w:hint="eastAsia"/>
        </w:rPr>
        <w:t>ПАО</w:t>
      </w:r>
      <w:r>
        <w:t xml:space="preserve"> </w:t>
      </w:r>
      <w:r>
        <w:rPr>
          <w:rFonts w:hint="eastAsia"/>
        </w:rPr>
        <w:t>«</w:t>
      </w:r>
      <w:r>
        <w:rPr>
          <w:rFonts w:hint="eastAsia"/>
        </w:rPr>
        <w:t>Полюс</w:t>
      </w:r>
      <w:r>
        <w:rPr>
          <w:rFonts w:hint="eastAsia"/>
        </w:rPr>
        <w:t>»</w:t>
      </w:r>
    </w:p>
    <w:p w14:paraId="0DD5B442" w14:textId="77777777" w:rsidR="00101573" w:rsidRDefault="00101573" w:rsidP="00101573"/>
    <w:p w14:paraId="5A70F322" w14:textId="77777777" w:rsidR="00101573" w:rsidRDefault="00101573" w:rsidP="00101573">
      <w:r>
        <w:rPr>
          <w:rFonts w:hint="eastAsia"/>
        </w:rPr>
        <w:t>ЗАКЛЮЧЕНИЕ</w:t>
      </w:r>
    </w:p>
    <w:p w14:paraId="3A2C512B" w14:textId="77777777" w:rsidR="00101573" w:rsidRDefault="00101573" w:rsidP="00101573"/>
    <w:p w14:paraId="28526293" w14:textId="5132B516" w:rsidR="00101573" w:rsidRPr="00101573" w:rsidRDefault="00101573" w:rsidP="00101573">
      <w:r>
        <w:rPr>
          <w:rFonts w:hint="eastAsia"/>
        </w:rPr>
        <w:t>СПИСОК</w:t>
      </w:r>
      <w:r>
        <w:t xml:space="preserve"> </w:t>
      </w:r>
      <w:r>
        <w:rPr>
          <w:rFonts w:hint="eastAsia"/>
        </w:rPr>
        <w:t>ЛИТЕРАТУРЫ</w:t>
      </w:r>
    </w:p>
    <w:sectPr w:rsidR="00101573" w:rsidRPr="00101573" w:rsidSect="00D67B8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BBA27" w14:textId="77777777" w:rsidR="00D67B8F" w:rsidRDefault="00D67B8F">
      <w:pPr>
        <w:spacing w:after="0" w:line="240" w:lineRule="auto"/>
      </w:pPr>
      <w:r>
        <w:separator/>
      </w:r>
    </w:p>
  </w:endnote>
  <w:endnote w:type="continuationSeparator" w:id="0">
    <w:p w14:paraId="3F9F4443" w14:textId="77777777" w:rsidR="00D67B8F" w:rsidRDefault="00D67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72098" w14:textId="77777777" w:rsidR="00D67B8F" w:rsidRDefault="00D67B8F"/>
    <w:p w14:paraId="46AA72F6" w14:textId="77777777" w:rsidR="00D67B8F" w:rsidRDefault="00D67B8F"/>
    <w:p w14:paraId="14091811" w14:textId="77777777" w:rsidR="00D67B8F" w:rsidRDefault="00D67B8F"/>
    <w:p w14:paraId="3BED0FB4" w14:textId="77777777" w:rsidR="00D67B8F" w:rsidRDefault="00D67B8F"/>
    <w:p w14:paraId="108049D4" w14:textId="77777777" w:rsidR="00D67B8F" w:rsidRDefault="00D67B8F"/>
    <w:p w14:paraId="249D10E6" w14:textId="77777777" w:rsidR="00D67B8F" w:rsidRDefault="00D67B8F"/>
    <w:p w14:paraId="389E1AF3" w14:textId="77777777" w:rsidR="00D67B8F" w:rsidRDefault="00D67B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95AA34" wp14:editId="11AF54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2B943" w14:textId="77777777" w:rsidR="00D67B8F" w:rsidRDefault="00D67B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95AA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FF2B943" w14:textId="77777777" w:rsidR="00D67B8F" w:rsidRDefault="00D67B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7CBC7D" w14:textId="77777777" w:rsidR="00D67B8F" w:rsidRDefault="00D67B8F"/>
    <w:p w14:paraId="6057C393" w14:textId="77777777" w:rsidR="00D67B8F" w:rsidRDefault="00D67B8F"/>
    <w:p w14:paraId="21F6D923" w14:textId="77777777" w:rsidR="00D67B8F" w:rsidRDefault="00D67B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3C05AE" wp14:editId="2FB2AF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499B8" w14:textId="77777777" w:rsidR="00D67B8F" w:rsidRDefault="00D67B8F"/>
                          <w:p w14:paraId="0A7A1E29" w14:textId="77777777" w:rsidR="00D67B8F" w:rsidRDefault="00D67B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3C05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B499B8" w14:textId="77777777" w:rsidR="00D67B8F" w:rsidRDefault="00D67B8F"/>
                    <w:p w14:paraId="0A7A1E29" w14:textId="77777777" w:rsidR="00D67B8F" w:rsidRDefault="00D67B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F4DB6D" w14:textId="77777777" w:rsidR="00D67B8F" w:rsidRDefault="00D67B8F"/>
    <w:p w14:paraId="6D92918D" w14:textId="77777777" w:rsidR="00D67B8F" w:rsidRDefault="00D67B8F">
      <w:pPr>
        <w:rPr>
          <w:sz w:val="2"/>
          <w:szCs w:val="2"/>
        </w:rPr>
      </w:pPr>
    </w:p>
    <w:p w14:paraId="2AE6CDD4" w14:textId="77777777" w:rsidR="00D67B8F" w:rsidRDefault="00D67B8F"/>
    <w:p w14:paraId="7372FE60" w14:textId="77777777" w:rsidR="00D67B8F" w:rsidRDefault="00D67B8F">
      <w:pPr>
        <w:spacing w:after="0" w:line="240" w:lineRule="auto"/>
      </w:pPr>
    </w:p>
  </w:footnote>
  <w:footnote w:type="continuationSeparator" w:id="0">
    <w:p w14:paraId="73EBC6DA" w14:textId="77777777" w:rsidR="00D67B8F" w:rsidRDefault="00D67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8F"/>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13684</TotalTime>
  <Pages>2</Pages>
  <Words>214</Words>
  <Characters>1222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2136</cp:revision>
  <cp:lastPrinted>2009-02-06T05:36:00Z</cp:lastPrinted>
  <dcterms:created xsi:type="dcterms:W3CDTF">2024-04-09T10:20:00Z</dcterms:created>
  <dcterms:modified xsi:type="dcterms:W3CDTF">2024-04-25T21:16:00Z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