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F6D4" w14:textId="1AAC9BBD" w:rsidR="00CA643E" w:rsidRDefault="005276F6" w:rsidP="005276F6">
      <w:r w:rsidRPr="005276F6">
        <w:rPr>
          <w:rFonts w:hint="eastAsia"/>
        </w:rPr>
        <w:t>Коваленко</w:t>
      </w:r>
      <w:r w:rsidRPr="005276F6">
        <w:t xml:space="preserve"> </w:t>
      </w:r>
      <w:r w:rsidRPr="005276F6">
        <w:rPr>
          <w:rFonts w:hint="eastAsia"/>
        </w:rPr>
        <w:t>Святослав</w:t>
      </w:r>
      <w:r w:rsidRPr="005276F6">
        <w:t xml:space="preserve"> </w:t>
      </w:r>
      <w:r w:rsidRPr="005276F6">
        <w:rPr>
          <w:rFonts w:hint="eastAsia"/>
        </w:rPr>
        <w:t>Игоревич</w:t>
      </w:r>
      <w:r>
        <w:t xml:space="preserve"> </w:t>
      </w:r>
      <w:r w:rsidRPr="005276F6">
        <w:rPr>
          <w:rFonts w:hint="eastAsia"/>
        </w:rPr>
        <w:t>Теоретико</w:t>
      </w:r>
      <w:r w:rsidRPr="005276F6">
        <w:t>-</w:t>
      </w:r>
      <w:r w:rsidRPr="005276F6">
        <w:rPr>
          <w:rFonts w:hint="eastAsia"/>
        </w:rPr>
        <w:t>практические</w:t>
      </w:r>
      <w:r w:rsidRPr="005276F6">
        <w:t xml:space="preserve"> </w:t>
      </w:r>
      <w:r w:rsidRPr="005276F6">
        <w:rPr>
          <w:rFonts w:hint="eastAsia"/>
        </w:rPr>
        <w:t>аспекты</w:t>
      </w:r>
      <w:r w:rsidRPr="005276F6">
        <w:t xml:space="preserve"> </w:t>
      </w:r>
      <w:r w:rsidRPr="005276F6">
        <w:rPr>
          <w:rFonts w:hint="eastAsia"/>
        </w:rPr>
        <w:t>эволюционного</w:t>
      </w:r>
      <w:r w:rsidRPr="005276F6">
        <w:t xml:space="preserve"> </w:t>
      </w:r>
      <w:r w:rsidRPr="005276F6">
        <w:rPr>
          <w:rFonts w:hint="eastAsia"/>
        </w:rPr>
        <w:t>толкования</w:t>
      </w:r>
      <w:r w:rsidRPr="005276F6">
        <w:t xml:space="preserve"> </w:t>
      </w:r>
      <w:r w:rsidRPr="005276F6">
        <w:rPr>
          <w:rFonts w:hint="eastAsia"/>
        </w:rPr>
        <w:t>Европейской</w:t>
      </w:r>
      <w:r w:rsidRPr="005276F6">
        <w:t xml:space="preserve"> </w:t>
      </w:r>
      <w:r w:rsidRPr="005276F6">
        <w:rPr>
          <w:rFonts w:hint="eastAsia"/>
        </w:rPr>
        <w:t>конвенции</w:t>
      </w:r>
      <w:r w:rsidRPr="005276F6">
        <w:t xml:space="preserve"> </w:t>
      </w:r>
      <w:r w:rsidRPr="005276F6">
        <w:rPr>
          <w:rFonts w:hint="eastAsia"/>
        </w:rPr>
        <w:t>о</w:t>
      </w:r>
      <w:r w:rsidRPr="005276F6">
        <w:t xml:space="preserve"> </w:t>
      </w:r>
      <w:r w:rsidRPr="005276F6">
        <w:rPr>
          <w:rFonts w:hint="eastAsia"/>
        </w:rPr>
        <w:t>защите</w:t>
      </w:r>
      <w:r w:rsidRPr="005276F6">
        <w:t xml:space="preserve"> </w:t>
      </w:r>
      <w:r w:rsidRPr="005276F6">
        <w:rPr>
          <w:rFonts w:hint="eastAsia"/>
        </w:rPr>
        <w:t>прав</w:t>
      </w:r>
      <w:r w:rsidRPr="005276F6">
        <w:t xml:space="preserve"> </w:t>
      </w:r>
      <w:r w:rsidRPr="005276F6">
        <w:rPr>
          <w:rFonts w:hint="eastAsia"/>
        </w:rPr>
        <w:t>человека</w:t>
      </w:r>
      <w:r w:rsidRPr="005276F6">
        <w:t xml:space="preserve"> </w:t>
      </w:r>
      <w:r w:rsidRPr="005276F6">
        <w:rPr>
          <w:rFonts w:hint="eastAsia"/>
        </w:rPr>
        <w:t>и</w:t>
      </w:r>
      <w:r w:rsidRPr="005276F6">
        <w:t xml:space="preserve"> </w:t>
      </w:r>
      <w:r w:rsidRPr="005276F6">
        <w:rPr>
          <w:rFonts w:hint="eastAsia"/>
        </w:rPr>
        <w:t>основных</w:t>
      </w:r>
      <w:r w:rsidRPr="005276F6">
        <w:t xml:space="preserve"> </w:t>
      </w:r>
      <w:r w:rsidRPr="005276F6">
        <w:rPr>
          <w:rFonts w:hint="eastAsia"/>
        </w:rPr>
        <w:t>свобод</w:t>
      </w:r>
      <w:r w:rsidRPr="005276F6">
        <w:t xml:space="preserve"> </w:t>
      </w:r>
      <w:r w:rsidRPr="005276F6">
        <w:rPr>
          <w:rFonts w:hint="eastAsia"/>
        </w:rPr>
        <w:t>в</w:t>
      </w:r>
      <w:r w:rsidRPr="005276F6">
        <w:t xml:space="preserve"> </w:t>
      </w:r>
      <w:r w:rsidRPr="005276F6">
        <w:rPr>
          <w:rFonts w:hint="eastAsia"/>
        </w:rPr>
        <w:t>практике</w:t>
      </w:r>
      <w:r w:rsidRPr="005276F6">
        <w:t xml:space="preserve"> </w:t>
      </w:r>
      <w:r w:rsidRPr="005276F6">
        <w:rPr>
          <w:rFonts w:hint="eastAsia"/>
        </w:rPr>
        <w:t>Европейского</w:t>
      </w:r>
      <w:r w:rsidRPr="005276F6">
        <w:t xml:space="preserve"> </w:t>
      </w:r>
      <w:r w:rsidRPr="005276F6">
        <w:rPr>
          <w:rFonts w:hint="eastAsia"/>
        </w:rPr>
        <w:t>Суда</w:t>
      </w:r>
      <w:r w:rsidRPr="005276F6">
        <w:t xml:space="preserve"> </w:t>
      </w:r>
      <w:r w:rsidRPr="005276F6">
        <w:rPr>
          <w:rFonts w:hint="eastAsia"/>
        </w:rPr>
        <w:t>по</w:t>
      </w:r>
      <w:r w:rsidRPr="005276F6">
        <w:t xml:space="preserve"> </w:t>
      </w:r>
      <w:r w:rsidRPr="005276F6">
        <w:rPr>
          <w:rFonts w:hint="eastAsia"/>
        </w:rPr>
        <w:t>правам</w:t>
      </w:r>
      <w:r w:rsidRPr="005276F6">
        <w:t xml:space="preserve"> </w:t>
      </w:r>
      <w:r w:rsidRPr="005276F6">
        <w:rPr>
          <w:rFonts w:hint="eastAsia"/>
        </w:rPr>
        <w:t>человека</w:t>
      </w:r>
    </w:p>
    <w:p w14:paraId="151D0E19" w14:textId="77777777" w:rsidR="005276F6" w:rsidRDefault="005276F6" w:rsidP="005276F6">
      <w:r>
        <w:rPr>
          <w:rFonts w:hint="eastAsia"/>
        </w:rPr>
        <w:t>ОГЛАВЛЕНИЕ</w:t>
      </w:r>
      <w:r>
        <w:t xml:space="preserve"> </w:t>
      </w:r>
      <w:r>
        <w:rPr>
          <w:rFonts w:hint="eastAsia"/>
        </w:rPr>
        <w:t>ДИССЕРТАЦИИ</w:t>
      </w:r>
    </w:p>
    <w:p w14:paraId="16B287F6" w14:textId="77777777" w:rsidR="005276F6" w:rsidRDefault="005276F6" w:rsidP="005276F6">
      <w:r>
        <w:rPr>
          <w:rFonts w:hint="eastAsia"/>
        </w:rPr>
        <w:t>кандидат</w:t>
      </w:r>
      <w:r>
        <w:t xml:space="preserve"> </w:t>
      </w:r>
      <w:r>
        <w:rPr>
          <w:rFonts w:hint="eastAsia"/>
        </w:rPr>
        <w:t>наук</w:t>
      </w:r>
      <w:r>
        <w:t xml:space="preserve"> </w:t>
      </w:r>
      <w:r>
        <w:rPr>
          <w:rFonts w:hint="eastAsia"/>
        </w:rPr>
        <w:t>Коваленко</w:t>
      </w:r>
      <w:r>
        <w:t xml:space="preserve"> </w:t>
      </w:r>
      <w:r>
        <w:rPr>
          <w:rFonts w:hint="eastAsia"/>
        </w:rPr>
        <w:t>Святослав</w:t>
      </w:r>
      <w:r>
        <w:t xml:space="preserve"> </w:t>
      </w:r>
      <w:r>
        <w:rPr>
          <w:rFonts w:hint="eastAsia"/>
        </w:rPr>
        <w:t>Игоревич</w:t>
      </w:r>
    </w:p>
    <w:p w14:paraId="5A16A8A8" w14:textId="77777777" w:rsidR="005276F6" w:rsidRDefault="005276F6" w:rsidP="005276F6">
      <w:r>
        <w:rPr>
          <w:rFonts w:hint="eastAsia"/>
        </w:rPr>
        <w:t>Введение</w:t>
      </w:r>
    </w:p>
    <w:p w14:paraId="32510907" w14:textId="77777777" w:rsidR="005276F6" w:rsidRDefault="005276F6" w:rsidP="005276F6"/>
    <w:p w14:paraId="69D41CC5" w14:textId="77777777" w:rsidR="005276F6" w:rsidRDefault="005276F6" w:rsidP="005276F6">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генезис</w:t>
      </w:r>
      <w:r>
        <w:t xml:space="preserve"> </w:t>
      </w:r>
      <w:r>
        <w:rPr>
          <w:rFonts w:hint="eastAsia"/>
        </w:rPr>
        <w:t>эволюционного</w:t>
      </w:r>
      <w:r>
        <w:t xml:space="preserve"> </w:t>
      </w:r>
      <w:r>
        <w:rPr>
          <w:rFonts w:hint="eastAsia"/>
        </w:rPr>
        <w:t>толкования</w:t>
      </w:r>
      <w:r>
        <w:t xml:space="preserve"> </w:t>
      </w:r>
      <w:r>
        <w:rPr>
          <w:rFonts w:hint="eastAsia"/>
        </w:rPr>
        <w:t>в</w:t>
      </w:r>
      <w:r>
        <w:t xml:space="preserve"> </w:t>
      </w:r>
      <w:r>
        <w:rPr>
          <w:rFonts w:hint="eastAsia"/>
        </w:rPr>
        <w:t>праве</w:t>
      </w:r>
      <w:r>
        <w:t xml:space="preserve"> </w:t>
      </w:r>
      <w:r>
        <w:rPr>
          <w:rFonts w:hint="eastAsia"/>
        </w:rPr>
        <w:t>международных</w:t>
      </w:r>
      <w:r>
        <w:t xml:space="preserve"> </w:t>
      </w:r>
      <w:r>
        <w:rPr>
          <w:rFonts w:hint="eastAsia"/>
        </w:rPr>
        <w:t>договоров</w:t>
      </w:r>
      <w:r>
        <w:t xml:space="preserve"> </w:t>
      </w:r>
      <w:r>
        <w:rPr>
          <w:rFonts w:hint="eastAsia"/>
        </w:rPr>
        <w:t>и</w:t>
      </w:r>
      <w:r>
        <w:t xml:space="preserve"> </w:t>
      </w:r>
      <w:r>
        <w:rPr>
          <w:rFonts w:hint="eastAsia"/>
        </w:rPr>
        <w:t>в</w:t>
      </w:r>
      <w:r>
        <w:t xml:space="preserve"> </w:t>
      </w:r>
      <w:r>
        <w:rPr>
          <w:rFonts w:hint="eastAsia"/>
        </w:rPr>
        <w:t>практике</w:t>
      </w:r>
      <w:r>
        <w:t xml:space="preserve">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p>
    <w:p w14:paraId="0960997F" w14:textId="77777777" w:rsidR="005276F6" w:rsidRDefault="005276F6" w:rsidP="005276F6"/>
    <w:p w14:paraId="59ED4E23" w14:textId="77777777" w:rsidR="005276F6" w:rsidRDefault="005276F6" w:rsidP="005276F6">
      <w:r>
        <w:rPr>
          <w:rFonts w:hint="eastAsia"/>
        </w:rPr>
        <w:t>§</w:t>
      </w:r>
      <w:r>
        <w:t xml:space="preserve"> 1. </w:t>
      </w:r>
      <w:r>
        <w:rPr>
          <w:rFonts w:hint="eastAsia"/>
        </w:rPr>
        <w:t>Определение</w:t>
      </w:r>
      <w:r>
        <w:t xml:space="preserve"> </w:t>
      </w:r>
      <w:r>
        <w:rPr>
          <w:rFonts w:hint="eastAsia"/>
        </w:rPr>
        <w:t>и</w:t>
      </w:r>
      <w:r>
        <w:t xml:space="preserve"> </w:t>
      </w:r>
      <w:r>
        <w:rPr>
          <w:rFonts w:hint="eastAsia"/>
        </w:rPr>
        <w:t>содержание</w:t>
      </w:r>
      <w:r>
        <w:t xml:space="preserve"> </w:t>
      </w:r>
      <w:r>
        <w:rPr>
          <w:rFonts w:hint="eastAsia"/>
        </w:rPr>
        <w:t>эволюционного</w:t>
      </w:r>
      <w:r>
        <w:t xml:space="preserve"> </w:t>
      </w:r>
      <w:r>
        <w:rPr>
          <w:rFonts w:hint="eastAsia"/>
        </w:rPr>
        <w:t>толкования</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способов</w:t>
      </w:r>
      <w:r>
        <w:t xml:space="preserve"> </w:t>
      </w:r>
      <w:r>
        <w:rPr>
          <w:rFonts w:hint="eastAsia"/>
        </w:rPr>
        <w:t>толкования</w:t>
      </w:r>
      <w:r>
        <w:t xml:space="preserve"> </w:t>
      </w:r>
      <w:r>
        <w:rPr>
          <w:rFonts w:hint="eastAsia"/>
        </w:rPr>
        <w:t>положений</w:t>
      </w:r>
      <w:r>
        <w:t xml:space="preserve"> </w:t>
      </w:r>
      <w:r>
        <w:rPr>
          <w:rFonts w:hint="eastAsia"/>
        </w:rPr>
        <w:t>Европейской</w:t>
      </w:r>
      <w:r>
        <w:t xml:space="preserve"> </w:t>
      </w:r>
      <w:r>
        <w:rPr>
          <w:rFonts w:hint="eastAsia"/>
        </w:rPr>
        <w:t>конвенции</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основных</w:t>
      </w:r>
    </w:p>
    <w:p w14:paraId="7FDB8CF9" w14:textId="77777777" w:rsidR="005276F6" w:rsidRDefault="005276F6" w:rsidP="005276F6"/>
    <w:p w14:paraId="24BC1AC1" w14:textId="77777777" w:rsidR="005276F6" w:rsidRDefault="005276F6" w:rsidP="005276F6">
      <w:r>
        <w:rPr>
          <w:rFonts w:hint="eastAsia"/>
        </w:rPr>
        <w:t>свобод</w:t>
      </w:r>
    </w:p>
    <w:p w14:paraId="5F5B1FF9" w14:textId="77777777" w:rsidR="005276F6" w:rsidRDefault="005276F6" w:rsidP="005276F6"/>
    <w:p w14:paraId="45E686B2" w14:textId="77777777" w:rsidR="005276F6" w:rsidRDefault="005276F6" w:rsidP="005276F6">
      <w:r>
        <w:rPr>
          <w:rFonts w:hint="eastAsia"/>
        </w:rPr>
        <w:t>§</w:t>
      </w:r>
      <w:r>
        <w:t xml:space="preserve"> 2. </w:t>
      </w:r>
      <w:r>
        <w:rPr>
          <w:rFonts w:hint="eastAsia"/>
        </w:rPr>
        <w:t>Периодизация</w:t>
      </w:r>
      <w:r>
        <w:t xml:space="preserve"> </w:t>
      </w:r>
      <w:r>
        <w:rPr>
          <w:rFonts w:hint="eastAsia"/>
        </w:rPr>
        <w:t>развития</w:t>
      </w:r>
      <w:r>
        <w:t xml:space="preserve"> </w:t>
      </w:r>
      <w:r>
        <w:rPr>
          <w:rFonts w:hint="eastAsia"/>
        </w:rPr>
        <w:t>эволюционного</w:t>
      </w:r>
      <w:r>
        <w:t xml:space="preserve"> </w:t>
      </w:r>
      <w:r>
        <w:rPr>
          <w:rFonts w:hint="eastAsia"/>
        </w:rPr>
        <w:t>подхода</w:t>
      </w:r>
      <w:r>
        <w:t xml:space="preserve"> </w:t>
      </w:r>
      <w:r>
        <w:rPr>
          <w:rFonts w:hint="eastAsia"/>
        </w:rPr>
        <w:t>к</w:t>
      </w:r>
      <w:r>
        <w:t xml:space="preserve"> </w:t>
      </w:r>
      <w:r>
        <w:rPr>
          <w:rFonts w:hint="eastAsia"/>
        </w:rPr>
        <w:t>толкованию</w:t>
      </w:r>
      <w:r>
        <w:t xml:space="preserve"> </w:t>
      </w:r>
      <w:r>
        <w:rPr>
          <w:rFonts w:hint="eastAsia"/>
        </w:rPr>
        <w:t>Европейской</w:t>
      </w:r>
      <w:r>
        <w:t xml:space="preserve"> </w:t>
      </w:r>
      <w:r>
        <w:rPr>
          <w:rFonts w:hint="eastAsia"/>
        </w:rPr>
        <w:t>конвенции</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основных</w:t>
      </w:r>
      <w:r>
        <w:t xml:space="preserve"> </w:t>
      </w:r>
      <w:r>
        <w:rPr>
          <w:rFonts w:hint="eastAsia"/>
        </w:rPr>
        <w:t>свобод</w:t>
      </w:r>
    </w:p>
    <w:p w14:paraId="37CA4271" w14:textId="77777777" w:rsidR="005276F6" w:rsidRDefault="005276F6" w:rsidP="005276F6"/>
    <w:p w14:paraId="6563B27B" w14:textId="77777777" w:rsidR="005276F6" w:rsidRDefault="005276F6" w:rsidP="005276F6">
      <w:r>
        <w:rPr>
          <w:rFonts w:hint="eastAsia"/>
        </w:rPr>
        <w:t>Глава</w:t>
      </w:r>
      <w:r>
        <w:t xml:space="preserve"> 2. </w:t>
      </w:r>
      <w:r>
        <w:rPr>
          <w:rFonts w:hint="eastAsia"/>
        </w:rPr>
        <w:t>Теоретико</w:t>
      </w:r>
      <w:r>
        <w:t>-</w:t>
      </w:r>
      <w:r>
        <w:rPr>
          <w:rFonts w:hint="eastAsia"/>
        </w:rPr>
        <w:t>правовые</w:t>
      </w:r>
      <w:r>
        <w:t xml:space="preserve"> </w:t>
      </w:r>
      <w:r>
        <w:rPr>
          <w:rFonts w:hint="eastAsia"/>
        </w:rPr>
        <w:t>аспекты</w:t>
      </w:r>
      <w:r>
        <w:t xml:space="preserve"> </w:t>
      </w:r>
      <w:r>
        <w:rPr>
          <w:rFonts w:hint="eastAsia"/>
        </w:rPr>
        <w:t>эволюционного</w:t>
      </w:r>
      <w:r>
        <w:t xml:space="preserve"> </w:t>
      </w:r>
      <w:r>
        <w:rPr>
          <w:rFonts w:hint="eastAsia"/>
        </w:rPr>
        <w:t>толкования</w:t>
      </w:r>
      <w:r>
        <w:t xml:space="preserve"> </w:t>
      </w:r>
      <w:r>
        <w:rPr>
          <w:rFonts w:hint="eastAsia"/>
        </w:rPr>
        <w:t>Европейской</w:t>
      </w:r>
      <w:r>
        <w:t xml:space="preserve"> </w:t>
      </w:r>
      <w:r>
        <w:rPr>
          <w:rFonts w:hint="eastAsia"/>
        </w:rPr>
        <w:t>конвенции</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основных</w:t>
      </w:r>
      <w:r>
        <w:t xml:space="preserve"> </w:t>
      </w:r>
      <w:r>
        <w:rPr>
          <w:rFonts w:hint="eastAsia"/>
        </w:rPr>
        <w:t>свобод</w:t>
      </w:r>
    </w:p>
    <w:p w14:paraId="3CC2F2D3" w14:textId="77777777" w:rsidR="005276F6" w:rsidRDefault="005276F6" w:rsidP="005276F6"/>
    <w:p w14:paraId="1DEA4FD6" w14:textId="77777777" w:rsidR="005276F6" w:rsidRDefault="005276F6" w:rsidP="005276F6">
      <w:r>
        <w:rPr>
          <w:rFonts w:hint="eastAsia"/>
        </w:rPr>
        <w:t>§</w:t>
      </w:r>
      <w:r>
        <w:t xml:space="preserve"> 1. </w:t>
      </w:r>
      <w:r>
        <w:rPr>
          <w:rFonts w:hint="eastAsia"/>
        </w:rPr>
        <w:t>Соотношение</w:t>
      </w:r>
      <w:r>
        <w:t xml:space="preserve"> </w:t>
      </w:r>
      <w:r>
        <w:rPr>
          <w:rFonts w:hint="eastAsia"/>
        </w:rPr>
        <w:t>правил</w:t>
      </w:r>
      <w:r>
        <w:t xml:space="preserve"> </w:t>
      </w:r>
      <w:r>
        <w:rPr>
          <w:rFonts w:hint="eastAsia"/>
        </w:rPr>
        <w:t>толкования</w:t>
      </w:r>
      <w:r>
        <w:t xml:space="preserve"> </w:t>
      </w:r>
      <w:r>
        <w:rPr>
          <w:rFonts w:hint="eastAsia"/>
        </w:rPr>
        <w:t>Венской</w:t>
      </w:r>
      <w:r>
        <w:t xml:space="preserve"> </w:t>
      </w:r>
      <w:r>
        <w:rPr>
          <w:rFonts w:hint="eastAsia"/>
        </w:rPr>
        <w:t>конвенции</w:t>
      </w:r>
      <w:r>
        <w:t xml:space="preserve"> </w:t>
      </w:r>
      <w:r>
        <w:rPr>
          <w:rFonts w:hint="eastAsia"/>
        </w:rPr>
        <w:t>о</w:t>
      </w:r>
      <w:r>
        <w:t xml:space="preserve"> </w:t>
      </w:r>
      <w:r>
        <w:rPr>
          <w:rFonts w:hint="eastAsia"/>
        </w:rPr>
        <w:t>праве</w:t>
      </w:r>
      <w:r>
        <w:t xml:space="preserve"> </w:t>
      </w:r>
      <w:r>
        <w:rPr>
          <w:rFonts w:hint="eastAsia"/>
        </w:rPr>
        <w:t>международных</w:t>
      </w:r>
      <w:r>
        <w:t xml:space="preserve"> </w:t>
      </w:r>
      <w:r>
        <w:rPr>
          <w:rFonts w:hint="eastAsia"/>
        </w:rPr>
        <w:t>договоров</w:t>
      </w:r>
      <w:r>
        <w:t xml:space="preserve"> 1969 </w:t>
      </w:r>
      <w:r>
        <w:rPr>
          <w:rFonts w:hint="eastAsia"/>
        </w:rPr>
        <w:t>года</w:t>
      </w:r>
      <w:r>
        <w:t xml:space="preserve"> </w:t>
      </w:r>
      <w:r>
        <w:rPr>
          <w:rFonts w:hint="eastAsia"/>
        </w:rPr>
        <w:t>и</w:t>
      </w:r>
      <w:r>
        <w:t xml:space="preserve"> </w:t>
      </w:r>
      <w:r>
        <w:rPr>
          <w:rFonts w:hint="eastAsia"/>
        </w:rPr>
        <w:t>эволюционного</w:t>
      </w:r>
      <w:r>
        <w:t xml:space="preserve"> </w:t>
      </w:r>
      <w:r>
        <w:rPr>
          <w:rFonts w:hint="eastAsia"/>
        </w:rPr>
        <w:t>подхода</w:t>
      </w:r>
      <w:r>
        <w:t xml:space="preserve"> </w:t>
      </w:r>
      <w:r>
        <w:rPr>
          <w:rFonts w:hint="eastAsia"/>
        </w:rPr>
        <w:t>к</w:t>
      </w:r>
      <w:r>
        <w:t xml:space="preserve"> </w:t>
      </w:r>
      <w:r>
        <w:rPr>
          <w:rFonts w:hint="eastAsia"/>
        </w:rPr>
        <w:t>толкованию</w:t>
      </w:r>
      <w:r>
        <w:t xml:space="preserve"> </w:t>
      </w:r>
      <w:r>
        <w:rPr>
          <w:rFonts w:hint="eastAsia"/>
        </w:rPr>
        <w:t>Европейской</w:t>
      </w:r>
    </w:p>
    <w:p w14:paraId="41058DA6" w14:textId="77777777" w:rsidR="005276F6" w:rsidRDefault="005276F6" w:rsidP="005276F6"/>
    <w:p w14:paraId="0D17E908" w14:textId="77777777" w:rsidR="005276F6" w:rsidRDefault="005276F6" w:rsidP="005276F6">
      <w:r>
        <w:rPr>
          <w:rFonts w:hint="eastAsia"/>
        </w:rPr>
        <w:t>конвенции</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основных</w:t>
      </w:r>
      <w:r>
        <w:t xml:space="preserve"> </w:t>
      </w:r>
      <w:r>
        <w:rPr>
          <w:rFonts w:hint="eastAsia"/>
        </w:rPr>
        <w:t>свобод</w:t>
      </w:r>
    </w:p>
    <w:p w14:paraId="69539592" w14:textId="77777777" w:rsidR="005276F6" w:rsidRDefault="005276F6" w:rsidP="005276F6"/>
    <w:p w14:paraId="469DEEAF" w14:textId="77777777" w:rsidR="005276F6" w:rsidRDefault="005276F6" w:rsidP="005276F6">
      <w:r>
        <w:rPr>
          <w:rFonts w:hint="eastAsia"/>
        </w:rPr>
        <w:t>§</w:t>
      </w:r>
      <w:r>
        <w:t xml:space="preserve"> 2. </w:t>
      </w:r>
      <w:r>
        <w:rPr>
          <w:rFonts w:hint="eastAsia"/>
        </w:rPr>
        <w:t>Значение</w:t>
      </w:r>
      <w:r>
        <w:t xml:space="preserve"> </w:t>
      </w:r>
      <w:r>
        <w:rPr>
          <w:rFonts w:hint="eastAsia"/>
        </w:rPr>
        <w:t>европейского</w:t>
      </w:r>
      <w:r>
        <w:t xml:space="preserve"> </w:t>
      </w:r>
      <w:r>
        <w:rPr>
          <w:rFonts w:hint="eastAsia"/>
        </w:rPr>
        <w:t>консенсуса</w:t>
      </w:r>
      <w:r>
        <w:t xml:space="preserve"> </w:t>
      </w:r>
      <w:r>
        <w:rPr>
          <w:rFonts w:hint="eastAsia"/>
        </w:rPr>
        <w:t>для</w:t>
      </w:r>
      <w:r>
        <w:t xml:space="preserve"> </w:t>
      </w:r>
      <w:r>
        <w:rPr>
          <w:rFonts w:hint="eastAsia"/>
        </w:rPr>
        <w:t>обоснования</w:t>
      </w:r>
      <w:r>
        <w:t xml:space="preserve"> </w:t>
      </w:r>
      <w:r>
        <w:rPr>
          <w:rFonts w:hint="eastAsia"/>
        </w:rPr>
        <w:t>эволюционного</w:t>
      </w:r>
      <w:r>
        <w:t xml:space="preserve"> </w:t>
      </w:r>
      <w:r>
        <w:rPr>
          <w:rFonts w:hint="eastAsia"/>
        </w:rPr>
        <w:t>подхода</w:t>
      </w:r>
      <w:r>
        <w:t xml:space="preserve"> </w:t>
      </w:r>
      <w:r>
        <w:rPr>
          <w:rFonts w:hint="eastAsia"/>
        </w:rPr>
        <w:t>к</w:t>
      </w:r>
      <w:r>
        <w:t xml:space="preserve"> </w:t>
      </w:r>
      <w:r>
        <w:rPr>
          <w:rFonts w:hint="eastAsia"/>
        </w:rPr>
        <w:t>толкованию</w:t>
      </w:r>
    </w:p>
    <w:p w14:paraId="33DA97F3" w14:textId="77777777" w:rsidR="005276F6" w:rsidRDefault="005276F6" w:rsidP="005276F6"/>
    <w:p w14:paraId="64042017" w14:textId="77777777" w:rsidR="005276F6" w:rsidRDefault="005276F6" w:rsidP="005276F6">
      <w:r>
        <w:rPr>
          <w:rFonts w:hint="eastAsia"/>
        </w:rPr>
        <w:t>Глава</w:t>
      </w:r>
      <w:r>
        <w:t xml:space="preserve"> 3. </w:t>
      </w:r>
      <w:r>
        <w:rPr>
          <w:rFonts w:hint="eastAsia"/>
        </w:rPr>
        <w:t>Актуальные</w:t>
      </w:r>
      <w:r>
        <w:t xml:space="preserve"> </w:t>
      </w:r>
      <w:r>
        <w:rPr>
          <w:rFonts w:hint="eastAsia"/>
        </w:rPr>
        <w:t>вопросы</w:t>
      </w:r>
      <w:r>
        <w:t xml:space="preserve"> </w:t>
      </w:r>
      <w:r>
        <w:rPr>
          <w:rFonts w:hint="eastAsia"/>
        </w:rPr>
        <w:t>практической</w:t>
      </w:r>
      <w:r>
        <w:t xml:space="preserve"> </w:t>
      </w:r>
      <w:r>
        <w:rPr>
          <w:rFonts w:hint="eastAsia"/>
        </w:rPr>
        <w:t>реализации</w:t>
      </w:r>
      <w:r>
        <w:t xml:space="preserve"> </w:t>
      </w:r>
      <w:r>
        <w:rPr>
          <w:rFonts w:hint="eastAsia"/>
        </w:rPr>
        <w:t>эволюционного</w:t>
      </w:r>
      <w:r>
        <w:t xml:space="preserve"> </w:t>
      </w:r>
      <w:r>
        <w:rPr>
          <w:rFonts w:hint="eastAsia"/>
        </w:rPr>
        <w:t>подхода</w:t>
      </w:r>
      <w:r>
        <w:t xml:space="preserve"> </w:t>
      </w:r>
      <w:r>
        <w:rPr>
          <w:rFonts w:hint="eastAsia"/>
        </w:rPr>
        <w:t>к</w:t>
      </w:r>
      <w:r>
        <w:t xml:space="preserve"> </w:t>
      </w:r>
      <w:r>
        <w:rPr>
          <w:rFonts w:hint="eastAsia"/>
        </w:rPr>
        <w:t>толкованию</w:t>
      </w:r>
    </w:p>
    <w:p w14:paraId="0D4FF1E4" w14:textId="77777777" w:rsidR="005276F6" w:rsidRDefault="005276F6" w:rsidP="005276F6"/>
    <w:p w14:paraId="4EFF8202" w14:textId="77777777" w:rsidR="005276F6" w:rsidRDefault="005276F6" w:rsidP="005276F6">
      <w:r>
        <w:rPr>
          <w:rFonts w:hint="eastAsia"/>
        </w:rPr>
        <w:t>§</w:t>
      </w:r>
      <w:r>
        <w:t xml:space="preserve"> 1. </w:t>
      </w:r>
      <w:r>
        <w:rPr>
          <w:rFonts w:hint="eastAsia"/>
        </w:rPr>
        <w:t>Влияние</w:t>
      </w:r>
      <w:r>
        <w:t xml:space="preserve"> </w:t>
      </w:r>
      <w:r>
        <w:rPr>
          <w:rFonts w:hint="eastAsia"/>
        </w:rPr>
        <w:t>эволюционного</w:t>
      </w:r>
      <w:r>
        <w:t xml:space="preserve"> </w:t>
      </w:r>
      <w:r>
        <w:rPr>
          <w:rFonts w:hint="eastAsia"/>
        </w:rPr>
        <w:t>толкования</w:t>
      </w:r>
      <w:r>
        <w:t xml:space="preserve"> </w:t>
      </w:r>
      <w:r>
        <w:rPr>
          <w:rFonts w:hint="eastAsia"/>
        </w:rPr>
        <w:t>на</w:t>
      </w:r>
      <w:r>
        <w:t xml:space="preserve"> </w:t>
      </w:r>
      <w:r>
        <w:rPr>
          <w:rFonts w:hint="eastAsia"/>
        </w:rPr>
        <w:t>развитие</w:t>
      </w:r>
      <w:r>
        <w:t xml:space="preserve"> </w:t>
      </w:r>
      <w:r>
        <w:rPr>
          <w:rFonts w:hint="eastAsia"/>
        </w:rPr>
        <w:t>практики</w:t>
      </w:r>
      <w:r>
        <w:t xml:space="preserve"> </w:t>
      </w:r>
      <w:r>
        <w:rPr>
          <w:rFonts w:hint="eastAsia"/>
        </w:rPr>
        <w:t>Европейского</w:t>
      </w:r>
      <w:r>
        <w:t xml:space="preserve"> </w:t>
      </w:r>
      <w:r>
        <w:rPr>
          <w:rFonts w:hint="eastAsia"/>
        </w:rPr>
        <w:t>Суда</w:t>
      </w:r>
    </w:p>
    <w:p w14:paraId="3B2B59D3" w14:textId="77777777" w:rsidR="005276F6" w:rsidRDefault="005276F6" w:rsidP="005276F6"/>
    <w:p w14:paraId="0921B7FE" w14:textId="77777777" w:rsidR="005276F6" w:rsidRDefault="005276F6" w:rsidP="005276F6">
      <w:r>
        <w:rPr>
          <w:rFonts w:hint="eastAsia"/>
        </w:rPr>
        <w:t>по</w:t>
      </w:r>
      <w:r>
        <w:t xml:space="preserve"> </w:t>
      </w:r>
      <w:r>
        <w:rPr>
          <w:rFonts w:hint="eastAsia"/>
        </w:rPr>
        <w:t>правам</w:t>
      </w:r>
      <w:r>
        <w:t xml:space="preserve"> </w:t>
      </w:r>
      <w:r>
        <w:rPr>
          <w:rFonts w:hint="eastAsia"/>
        </w:rPr>
        <w:t>человека</w:t>
      </w:r>
    </w:p>
    <w:p w14:paraId="6D9C318F" w14:textId="77777777" w:rsidR="005276F6" w:rsidRDefault="005276F6" w:rsidP="005276F6"/>
    <w:p w14:paraId="1C263430" w14:textId="77777777" w:rsidR="005276F6" w:rsidRDefault="005276F6" w:rsidP="005276F6">
      <w:r>
        <w:rPr>
          <w:rFonts w:hint="eastAsia"/>
        </w:rPr>
        <w:t>§</w:t>
      </w:r>
      <w:r>
        <w:t xml:space="preserve"> 2. </w:t>
      </w:r>
      <w:r>
        <w:rPr>
          <w:rFonts w:hint="eastAsia"/>
        </w:rPr>
        <w:t>Эволюционное</w:t>
      </w:r>
      <w:r>
        <w:t xml:space="preserve"> </w:t>
      </w:r>
      <w:r>
        <w:rPr>
          <w:rFonts w:hint="eastAsia"/>
        </w:rPr>
        <w:t>толкование</w:t>
      </w:r>
      <w:r>
        <w:t xml:space="preserve"> </w:t>
      </w:r>
      <w:r>
        <w:rPr>
          <w:rFonts w:hint="eastAsia"/>
        </w:rPr>
        <w:t>Европейской</w:t>
      </w:r>
      <w:r>
        <w:t xml:space="preserve"> </w:t>
      </w:r>
      <w:r>
        <w:rPr>
          <w:rFonts w:hint="eastAsia"/>
        </w:rPr>
        <w:t>конвенции</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основных</w:t>
      </w:r>
      <w:r>
        <w:t xml:space="preserve"> </w:t>
      </w:r>
      <w:r>
        <w:rPr>
          <w:rFonts w:hint="eastAsia"/>
        </w:rPr>
        <w:t>свобод</w:t>
      </w:r>
      <w:r>
        <w:t xml:space="preserve"> </w:t>
      </w:r>
      <w:r>
        <w:rPr>
          <w:rFonts w:hint="eastAsia"/>
        </w:rPr>
        <w:t>как</w:t>
      </w:r>
      <w:r>
        <w:t xml:space="preserve"> </w:t>
      </w:r>
      <w:r>
        <w:rPr>
          <w:rFonts w:hint="eastAsia"/>
        </w:rPr>
        <w:t>проявление</w:t>
      </w:r>
      <w:r>
        <w:t xml:space="preserve"> </w:t>
      </w:r>
      <w:r>
        <w:rPr>
          <w:rFonts w:hint="eastAsia"/>
        </w:rPr>
        <w:t>судебного</w:t>
      </w:r>
      <w:r>
        <w:t xml:space="preserve"> </w:t>
      </w:r>
      <w:r>
        <w:rPr>
          <w:rFonts w:hint="eastAsia"/>
        </w:rPr>
        <w:t>активизма</w:t>
      </w:r>
      <w:r>
        <w:t xml:space="preserve"> </w:t>
      </w:r>
      <w:r>
        <w:rPr>
          <w:rFonts w:hint="eastAsia"/>
        </w:rPr>
        <w:t>в</w:t>
      </w:r>
      <w:r>
        <w:t xml:space="preserve"> </w:t>
      </w:r>
      <w:r>
        <w:rPr>
          <w:rFonts w:hint="eastAsia"/>
        </w:rPr>
        <w:t>деятельности</w:t>
      </w:r>
    </w:p>
    <w:p w14:paraId="00ACC505" w14:textId="77777777" w:rsidR="005276F6" w:rsidRDefault="005276F6" w:rsidP="005276F6"/>
    <w:p w14:paraId="7F0F1167" w14:textId="77777777" w:rsidR="005276F6" w:rsidRDefault="005276F6" w:rsidP="005276F6">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p>
    <w:p w14:paraId="001B8C4B" w14:textId="77777777" w:rsidR="005276F6" w:rsidRDefault="005276F6" w:rsidP="005276F6"/>
    <w:p w14:paraId="3BE1B93E" w14:textId="77777777" w:rsidR="005276F6" w:rsidRDefault="005276F6" w:rsidP="005276F6">
      <w:r>
        <w:rPr>
          <w:rFonts w:hint="eastAsia"/>
        </w:rPr>
        <w:t>Заключение</w:t>
      </w:r>
    </w:p>
    <w:p w14:paraId="5D8C4881" w14:textId="77777777" w:rsidR="005276F6" w:rsidRDefault="005276F6" w:rsidP="005276F6"/>
    <w:p w14:paraId="69C661F0" w14:textId="77777777" w:rsidR="005276F6" w:rsidRDefault="005276F6" w:rsidP="005276F6">
      <w:r>
        <w:rPr>
          <w:rFonts w:hint="eastAsia"/>
        </w:rPr>
        <w:t>Список</w:t>
      </w:r>
      <w:r>
        <w:t xml:space="preserve"> </w:t>
      </w:r>
      <w:r>
        <w:rPr>
          <w:rFonts w:hint="eastAsia"/>
        </w:rPr>
        <w:t>литературы</w:t>
      </w:r>
    </w:p>
    <w:p w14:paraId="7AA835A9" w14:textId="77777777" w:rsidR="005276F6" w:rsidRDefault="005276F6" w:rsidP="005276F6"/>
    <w:p w14:paraId="221F8FCE" w14:textId="77777777" w:rsidR="005276F6" w:rsidRDefault="005276F6" w:rsidP="005276F6">
      <w:r>
        <w:t>193</w:t>
      </w:r>
    </w:p>
    <w:p w14:paraId="2FDC8B9B" w14:textId="77777777" w:rsidR="005276F6" w:rsidRDefault="005276F6" w:rsidP="005276F6"/>
    <w:p w14:paraId="19893B13" w14:textId="3AE494DF" w:rsidR="005276F6" w:rsidRPr="005276F6" w:rsidRDefault="005276F6" w:rsidP="005276F6">
      <w:r>
        <w:rPr>
          <w:rFonts w:hint="eastAsia"/>
        </w:rPr>
        <w:t>ВВЕДЕНИЕ</w:t>
      </w:r>
    </w:p>
    <w:sectPr w:rsidR="005276F6" w:rsidRPr="005276F6" w:rsidSect="002E44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34EB" w14:textId="77777777" w:rsidR="002E44A5" w:rsidRDefault="002E44A5">
      <w:pPr>
        <w:spacing w:after="0" w:line="240" w:lineRule="auto"/>
      </w:pPr>
      <w:r>
        <w:separator/>
      </w:r>
    </w:p>
  </w:endnote>
  <w:endnote w:type="continuationSeparator" w:id="0">
    <w:p w14:paraId="597F1E13" w14:textId="77777777" w:rsidR="002E44A5" w:rsidRDefault="002E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A96A" w14:textId="77777777" w:rsidR="002E44A5" w:rsidRDefault="002E44A5"/>
    <w:p w14:paraId="60484B28" w14:textId="77777777" w:rsidR="002E44A5" w:rsidRDefault="002E44A5"/>
    <w:p w14:paraId="50781CEA" w14:textId="77777777" w:rsidR="002E44A5" w:rsidRDefault="002E44A5"/>
    <w:p w14:paraId="2AFA1F9D" w14:textId="77777777" w:rsidR="002E44A5" w:rsidRDefault="002E44A5"/>
    <w:p w14:paraId="589BA55F" w14:textId="77777777" w:rsidR="002E44A5" w:rsidRDefault="002E44A5"/>
    <w:p w14:paraId="66241775" w14:textId="77777777" w:rsidR="002E44A5" w:rsidRDefault="002E44A5"/>
    <w:p w14:paraId="11A4DD91" w14:textId="77777777" w:rsidR="002E44A5" w:rsidRDefault="002E44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7058D1" wp14:editId="0F0C1D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28F8" w14:textId="77777777" w:rsidR="002E44A5" w:rsidRDefault="002E44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058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5B28F8" w14:textId="77777777" w:rsidR="002E44A5" w:rsidRDefault="002E44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D4B307" w14:textId="77777777" w:rsidR="002E44A5" w:rsidRDefault="002E44A5"/>
    <w:p w14:paraId="06E50BF5" w14:textId="77777777" w:rsidR="002E44A5" w:rsidRDefault="002E44A5"/>
    <w:p w14:paraId="1C086596" w14:textId="77777777" w:rsidR="002E44A5" w:rsidRDefault="002E44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C52A63" wp14:editId="4CF7FD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22170" w14:textId="77777777" w:rsidR="002E44A5" w:rsidRDefault="002E44A5"/>
                          <w:p w14:paraId="2E69B389" w14:textId="77777777" w:rsidR="002E44A5" w:rsidRDefault="002E44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52A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222170" w14:textId="77777777" w:rsidR="002E44A5" w:rsidRDefault="002E44A5"/>
                    <w:p w14:paraId="2E69B389" w14:textId="77777777" w:rsidR="002E44A5" w:rsidRDefault="002E44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DEC16" w14:textId="77777777" w:rsidR="002E44A5" w:rsidRDefault="002E44A5"/>
    <w:p w14:paraId="41C6AB22" w14:textId="77777777" w:rsidR="002E44A5" w:rsidRDefault="002E44A5">
      <w:pPr>
        <w:rPr>
          <w:sz w:val="2"/>
          <w:szCs w:val="2"/>
        </w:rPr>
      </w:pPr>
    </w:p>
    <w:p w14:paraId="7DA01875" w14:textId="77777777" w:rsidR="002E44A5" w:rsidRDefault="002E44A5"/>
    <w:p w14:paraId="01D729EF" w14:textId="77777777" w:rsidR="002E44A5" w:rsidRDefault="002E44A5">
      <w:pPr>
        <w:spacing w:after="0" w:line="240" w:lineRule="auto"/>
      </w:pPr>
    </w:p>
  </w:footnote>
  <w:footnote w:type="continuationSeparator" w:id="0">
    <w:p w14:paraId="2CBAAC20" w14:textId="77777777" w:rsidR="002E44A5" w:rsidRDefault="002E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4A5"/>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61565</TotalTime>
  <Pages>2</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1655</cp:revision>
  <cp:lastPrinted>2009-02-06T05:36:00Z</cp:lastPrinted>
  <dcterms:created xsi:type="dcterms:W3CDTF">2024-01-07T13:43:00Z</dcterms:created>
  <dcterms:modified xsi:type="dcterms:W3CDTF">2024-04-08T15:09:00Z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