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3290" w14:textId="77777777" w:rsidR="00687C97" w:rsidRDefault="00687C97" w:rsidP="00687C97">
      <w:pPr>
        <w:pStyle w:val="afffffffffffffffffffffffffff5"/>
        <w:rPr>
          <w:rFonts w:ascii="Verdana" w:hAnsi="Verdana"/>
          <w:color w:val="000000"/>
          <w:sz w:val="21"/>
          <w:szCs w:val="21"/>
        </w:rPr>
      </w:pPr>
      <w:r>
        <w:rPr>
          <w:rFonts w:ascii="Helvetica Neue" w:hAnsi="Helvetica Neue"/>
          <w:b/>
          <w:bCs w:val="0"/>
          <w:color w:val="222222"/>
          <w:sz w:val="21"/>
          <w:szCs w:val="21"/>
        </w:rPr>
        <w:t>Солощенко, Владимир Андреевич.</w:t>
      </w:r>
    </w:p>
    <w:p w14:paraId="7279A004" w14:textId="77777777" w:rsidR="00687C97" w:rsidRDefault="00687C97" w:rsidP="00687C97">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Экспериментальное исследование F-мезонов в е+е- -аннигиляции при энергиях гамма- </w:t>
      </w:r>
      <w:proofErr w:type="gramStart"/>
      <w:r>
        <w:rPr>
          <w:rFonts w:ascii="Helvetica Neue" w:hAnsi="Helvetica Neue" w:cs="Arial"/>
          <w:caps/>
          <w:color w:val="222222"/>
          <w:sz w:val="21"/>
          <w:szCs w:val="21"/>
        </w:rPr>
        <w:t>резонансов :</w:t>
      </w:r>
      <w:proofErr w:type="gramEnd"/>
      <w:r>
        <w:rPr>
          <w:rFonts w:ascii="Helvetica Neue" w:hAnsi="Helvetica Neue" w:cs="Arial"/>
          <w:caps/>
          <w:color w:val="222222"/>
          <w:sz w:val="21"/>
          <w:szCs w:val="21"/>
        </w:rPr>
        <w:t xml:space="preserve"> диссертация ... кандидата физико-математических наук : 01.04.01. - Москва, 1985. - 108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EFCB443" w14:textId="77777777" w:rsidR="00687C97" w:rsidRDefault="00687C97" w:rsidP="00687C9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Солощенко, Владимир Андреевич</w:t>
      </w:r>
    </w:p>
    <w:p w14:paraId="7F9C3D16" w14:textId="77777777" w:rsidR="00687C97" w:rsidRDefault="00687C97" w:rsidP="00687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E07186" w14:textId="77777777" w:rsidR="00687C97" w:rsidRDefault="00687C97" w:rsidP="00687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ОЧАРОВАННЫЕ ЧАСТИЦЫ.</w:t>
      </w:r>
    </w:p>
    <w:p w14:paraId="686FF752" w14:textId="77777777" w:rsidR="00687C97" w:rsidRDefault="00687C97" w:rsidP="00687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w:t>
      </w:r>
    </w:p>
    <w:p w14:paraId="2A6FF63B" w14:textId="77777777" w:rsidR="00687C97" w:rsidRDefault="00687C97" w:rsidP="00687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 времени жизни С-мезонов. •</w:t>
      </w:r>
    </w:p>
    <w:p w14:paraId="24460F6D" w14:textId="77777777" w:rsidR="00687C97" w:rsidRDefault="00687C97" w:rsidP="00687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Фрагментация С -кварка в очарованные мезоны</w:t>
      </w:r>
    </w:p>
    <w:p w14:paraId="2ECA81D8" w14:textId="77777777" w:rsidR="00687C97" w:rsidRDefault="00687C97" w:rsidP="00687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Обзор ранних экспериментов по поиску Р -мезонов</w:t>
      </w:r>
    </w:p>
    <w:p w14:paraId="29E40C9E" w14:textId="77777777" w:rsidR="00687C97" w:rsidRDefault="00687C97" w:rsidP="00687C9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Открытие Р -мезона в распаде Р Ф 7Г</w:t>
      </w:r>
    </w:p>
    <w:p w14:paraId="071EBB05" w14:textId="435944BE" w:rsidR="00E67B85" w:rsidRPr="00687C97" w:rsidRDefault="00E67B85" w:rsidP="00687C97"/>
    <w:sectPr w:rsidR="00E67B85" w:rsidRPr="00687C9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7B21" w14:textId="77777777" w:rsidR="005D26AB" w:rsidRDefault="005D26AB">
      <w:pPr>
        <w:spacing w:after="0" w:line="240" w:lineRule="auto"/>
      </w:pPr>
      <w:r>
        <w:separator/>
      </w:r>
    </w:p>
  </w:endnote>
  <w:endnote w:type="continuationSeparator" w:id="0">
    <w:p w14:paraId="552CE27B" w14:textId="77777777" w:rsidR="005D26AB" w:rsidRDefault="005D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1BC1" w14:textId="77777777" w:rsidR="005D26AB" w:rsidRDefault="005D26AB"/>
    <w:p w14:paraId="63DA87C3" w14:textId="77777777" w:rsidR="005D26AB" w:rsidRDefault="005D26AB"/>
    <w:p w14:paraId="51973D13" w14:textId="77777777" w:rsidR="005D26AB" w:rsidRDefault="005D26AB"/>
    <w:p w14:paraId="320ED7B2" w14:textId="77777777" w:rsidR="005D26AB" w:rsidRDefault="005D26AB"/>
    <w:p w14:paraId="7E75A0AD" w14:textId="77777777" w:rsidR="005D26AB" w:rsidRDefault="005D26AB"/>
    <w:p w14:paraId="01A204F6" w14:textId="77777777" w:rsidR="005D26AB" w:rsidRDefault="005D26AB"/>
    <w:p w14:paraId="3FA50B70" w14:textId="77777777" w:rsidR="005D26AB" w:rsidRDefault="005D26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A02FDE" wp14:editId="4D594F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AD647" w14:textId="77777777" w:rsidR="005D26AB" w:rsidRDefault="005D26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02F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4AD647" w14:textId="77777777" w:rsidR="005D26AB" w:rsidRDefault="005D26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B498C3" w14:textId="77777777" w:rsidR="005D26AB" w:rsidRDefault="005D26AB"/>
    <w:p w14:paraId="6055444F" w14:textId="77777777" w:rsidR="005D26AB" w:rsidRDefault="005D26AB"/>
    <w:p w14:paraId="422A71E0" w14:textId="77777777" w:rsidR="005D26AB" w:rsidRDefault="005D26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44669B" wp14:editId="392151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0E5D8" w14:textId="77777777" w:rsidR="005D26AB" w:rsidRDefault="005D26AB"/>
                          <w:p w14:paraId="4C1E59A6" w14:textId="77777777" w:rsidR="005D26AB" w:rsidRDefault="005D26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4466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20E5D8" w14:textId="77777777" w:rsidR="005D26AB" w:rsidRDefault="005D26AB"/>
                    <w:p w14:paraId="4C1E59A6" w14:textId="77777777" w:rsidR="005D26AB" w:rsidRDefault="005D26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5F7CC8" w14:textId="77777777" w:rsidR="005D26AB" w:rsidRDefault="005D26AB"/>
    <w:p w14:paraId="7742FFC3" w14:textId="77777777" w:rsidR="005D26AB" w:rsidRDefault="005D26AB">
      <w:pPr>
        <w:rPr>
          <w:sz w:val="2"/>
          <w:szCs w:val="2"/>
        </w:rPr>
      </w:pPr>
    </w:p>
    <w:p w14:paraId="605AC676" w14:textId="77777777" w:rsidR="005D26AB" w:rsidRDefault="005D26AB"/>
    <w:p w14:paraId="157C88FE" w14:textId="77777777" w:rsidR="005D26AB" w:rsidRDefault="005D26AB">
      <w:pPr>
        <w:spacing w:after="0" w:line="240" w:lineRule="auto"/>
      </w:pPr>
    </w:p>
  </w:footnote>
  <w:footnote w:type="continuationSeparator" w:id="0">
    <w:p w14:paraId="1D40B57B" w14:textId="77777777" w:rsidR="005D26AB" w:rsidRDefault="005D2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AB"/>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124514</TotalTime>
  <Pages>1</Pages>
  <Words>80</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3079</cp:revision>
  <cp:lastPrinted>2009-02-06T05:36:00Z</cp:lastPrinted>
  <dcterms:created xsi:type="dcterms:W3CDTF">2024-01-07T13:43:00Z</dcterms:created>
  <dcterms:modified xsi:type="dcterms:W3CDTF">2025-06-29T11:03:00Z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