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77D8C" w:rsidRDefault="00F77D8C" w:rsidP="00F77D8C">
      <w:r w:rsidRPr="00E06C77">
        <w:rPr>
          <w:rFonts w:ascii="Times New Roman" w:eastAsia="Times New Roman" w:hAnsi="Times New Roman" w:cs="Times New Roman"/>
          <w:b/>
          <w:snapToGrid w:val="0"/>
          <w:sz w:val="24"/>
          <w:szCs w:val="24"/>
          <w:lang w:eastAsia="ru-RU"/>
        </w:rPr>
        <w:t xml:space="preserve">Гусенкова Олеся Володимирівна, </w:t>
      </w:r>
      <w:r w:rsidRPr="00E06C77">
        <w:rPr>
          <w:rFonts w:ascii="Times New Roman" w:eastAsia="Times New Roman" w:hAnsi="Times New Roman" w:cs="Times New Roman"/>
          <w:snapToGrid w:val="0"/>
          <w:color w:val="222222"/>
          <w:sz w:val="24"/>
          <w:szCs w:val="24"/>
          <w:lang w:eastAsia="uk-UA"/>
        </w:rPr>
        <w:t xml:space="preserve">фахівець першої категорії із насінництва навчально-виробничого підрозділу селекції та насінництва, </w:t>
      </w:r>
      <w:r w:rsidRPr="00E06C77">
        <w:rPr>
          <w:rFonts w:ascii="Times New Roman" w:eastAsia="Times New Roman" w:hAnsi="Times New Roman" w:cs="Times New Roman"/>
          <w:bCs/>
          <w:snapToGrid w:val="0"/>
          <w:color w:val="000000"/>
          <w:sz w:val="24"/>
          <w:szCs w:val="24"/>
          <w:lang w:eastAsia="ru-RU"/>
        </w:rPr>
        <w:t>Полтавська державна аграрна академія МОН України</w:t>
      </w:r>
      <w:r w:rsidRPr="00E06C77">
        <w:rPr>
          <w:rFonts w:ascii="Times New Roman" w:eastAsia="Times New Roman" w:hAnsi="Times New Roman" w:cs="Times New Roman"/>
          <w:snapToGrid w:val="0"/>
          <w:sz w:val="24"/>
          <w:szCs w:val="24"/>
          <w:lang w:eastAsia="ru-RU"/>
        </w:rPr>
        <w:t>. Назва дисертації: «</w:t>
      </w:r>
      <w:r w:rsidRPr="00E06C77">
        <w:rPr>
          <w:rFonts w:ascii="Times New Roman" w:eastAsia="Times New Roman" w:hAnsi="Times New Roman" w:cs="Times New Roman"/>
          <w:snapToGrid w:val="0"/>
          <w:color w:val="222222"/>
          <w:sz w:val="24"/>
          <w:szCs w:val="24"/>
          <w:lang w:eastAsia="uk-UA"/>
        </w:rPr>
        <w:t>Морфо-генетичний прояв кількісних ознак пшениці озимої в умовах Лісостепу України</w:t>
      </w:r>
      <w:r w:rsidRPr="00E06C77">
        <w:rPr>
          <w:rFonts w:ascii="Times New Roman" w:eastAsia="Times New Roman" w:hAnsi="Times New Roman" w:cs="Times New Roman"/>
          <w:snapToGrid w:val="0"/>
          <w:sz w:val="24"/>
          <w:szCs w:val="24"/>
          <w:lang w:eastAsia="ru-RU"/>
        </w:rPr>
        <w:t>». Шифр та назва спеціальності – 06.01.05 – селекція і насінництво. Спецрада Д 64.366.01 Інституту рослинництва імені В. Я. Юр’єва НААН</w:t>
      </w:r>
    </w:p>
    <w:sectPr w:rsidR="004111C7" w:rsidRPr="00F77D8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F77D8C" w:rsidRPr="00F77D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EC1FE-63DD-47B3-BA75-673CF42E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2021-04-03T22:00:00Z</dcterms:created>
  <dcterms:modified xsi:type="dcterms:W3CDTF">2021-04-08T05:54:00Z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