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Романов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Ігор</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Ігорович</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старший</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викладач</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кафедри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іноземних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мов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Національної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академії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внутрішніх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справ</w:t>
      </w:r>
      <w:r w:rsidRPr="00EB71C0">
        <w:rPr>
          <w:rFonts w:ascii="Verdana" w:eastAsia="Times New Roman" w:hAnsi="Verdana" w:cs="Times New Roman"/>
          <w:color w:val="000000"/>
          <w:kern w:val="0"/>
          <w:sz w:val="24"/>
          <w:szCs w:val="24"/>
          <w:lang w:eastAsia="ru-RU"/>
        </w:rPr>
        <w:t>: &amp;laquo;</w:t>
      </w:r>
      <w:r w:rsidRPr="00EB71C0">
        <w:rPr>
          <w:rFonts w:ascii="Verdana" w:eastAsia="Times New Roman" w:hAnsi="Verdana" w:cs="Times New Roman" w:hint="eastAsia"/>
          <w:color w:val="000000"/>
          <w:kern w:val="0"/>
          <w:sz w:val="24"/>
          <w:szCs w:val="24"/>
          <w:lang w:eastAsia="ru-RU"/>
        </w:rPr>
        <w:t>Методика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формування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англомовної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лексичної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компетентності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правознавців</w:t>
      </w:r>
      <w:r w:rsidRPr="00EB71C0">
        <w:rPr>
          <w:rFonts w:ascii="Verdana" w:eastAsia="Times New Roman" w:hAnsi="Verdana" w:cs="Times New Roman"/>
          <w:color w:val="000000"/>
          <w:kern w:val="0"/>
          <w:sz w:val="24"/>
          <w:szCs w:val="24"/>
          <w:lang w:eastAsia="ru-RU"/>
        </w:rPr>
        <w:t xml:space="preserve">&amp;raquo; (13.00.02 - </w:t>
      </w:r>
      <w:r w:rsidRPr="00EB71C0">
        <w:rPr>
          <w:rFonts w:ascii="Verdana" w:eastAsia="Times New Roman" w:hAnsi="Verdana" w:cs="Times New Roman" w:hint="eastAsia"/>
          <w:color w:val="000000"/>
          <w:kern w:val="0"/>
          <w:sz w:val="24"/>
          <w:szCs w:val="24"/>
          <w:lang w:eastAsia="ru-RU"/>
        </w:rPr>
        <w:t>теорія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методика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навчання</w:t>
      </w:r>
      <w:r w:rsidRPr="00EB71C0">
        <w:rPr>
          <w:rFonts w:ascii="Verdana" w:eastAsia="Times New Roman" w:hAnsi="Verdana" w:cs="Times New Roman"/>
          <w:color w:val="000000"/>
          <w:kern w:val="0"/>
          <w:sz w:val="24"/>
          <w:szCs w:val="24"/>
          <w:lang w:eastAsia="ru-RU"/>
        </w:rPr>
        <w:t xml:space="preserve"> - </w:t>
      </w:r>
      <w:r w:rsidRPr="00EB71C0">
        <w:rPr>
          <w:rFonts w:ascii="Verdana" w:eastAsia="Times New Roman" w:hAnsi="Verdana" w:cs="Times New Roman" w:hint="eastAsia"/>
          <w:color w:val="000000"/>
          <w:kern w:val="0"/>
          <w:sz w:val="24"/>
          <w:szCs w:val="24"/>
          <w:lang w:eastAsia="ru-RU"/>
        </w:rPr>
        <w:t>германські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мови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Спецрада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w:t>
      </w:r>
      <w:r w:rsidRPr="00EB71C0">
        <w:rPr>
          <w:rFonts w:ascii="Verdana" w:eastAsia="Times New Roman" w:hAnsi="Verdana" w:cs="Times New Roman"/>
          <w:color w:val="000000"/>
          <w:kern w:val="0"/>
          <w:sz w:val="24"/>
          <w:szCs w:val="24"/>
          <w:lang w:eastAsia="ru-RU"/>
        </w:rPr>
        <w:t xml:space="preserve"> 26.001.49 </w:t>
      </w:r>
      <w:r w:rsidRPr="00EB71C0">
        <w:rPr>
          <w:rFonts w:ascii="Verdana" w:eastAsia="Times New Roman" w:hAnsi="Verdana" w:cs="Times New Roman" w:hint="eastAsia"/>
          <w:color w:val="000000"/>
          <w:kern w:val="0"/>
          <w:sz w:val="24"/>
          <w:szCs w:val="24"/>
          <w:lang w:eastAsia="ru-RU"/>
        </w:rPr>
        <w:t>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Київському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національному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університеті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імені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Тараса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Шевченка</w:t>
      </w:r>
    </w:p>
    <w:p w:rsidR="00EB71C0" w:rsidRPr="00EB71C0" w:rsidRDefault="00EB71C0" w:rsidP="00EB71C0">
      <w:pPr>
        <w:rPr>
          <w:rFonts w:ascii="Verdana" w:eastAsia="Times New Roman" w:hAnsi="Verdana" w:cs="Times New Roman"/>
          <w:color w:val="000000"/>
          <w:kern w:val="0"/>
          <w:sz w:val="24"/>
          <w:szCs w:val="24"/>
          <w:lang w:eastAsia="ru-RU"/>
        </w:rPr>
      </w:pPr>
    </w:p>
    <w:p w:rsidR="00EB71C0" w:rsidRPr="00EB71C0" w:rsidRDefault="00EB71C0" w:rsidP="00EB71C0">
      <w:pPr>
        <w:rPr>
          <w:rFonts w:ascii="Verdana" w:eastAsia="Times New Roman" w:hAnsi="Verdana" w:cs="Times New Roman"/>
          <w:color w:val="000000"/>
          <w:kern w:val="0"/>
          <w:sz w:val="24"/>
          <w:szCs w:val="24"/>
          <w:lang w:eastAsia="ru-RU"/>
        </w:rPr>
      </w:pPr>
    </w:p>
    <w:p w:rsidR="00EB71C0" w:rsidRPr="00EB71C0" w:rsidRDefault="00EB71C0" w:rsidP="00EB71C0">
      <w:pPr>
        <w:rPr>
          <w:rFonts w:ascii="Verdana" w:eastAsia="Times New Roman" w:hAnsi="Verdana" w:cs="Times New Roman"/>
          <w:color w:val="000000"/>
          <w:kern w:val="0"/>
          <w:sz w:val="24"/>
          <w:szCs w:val="24"/>
          <w:lang w:eastAsia="ru-RU"/>
        </w:rPr>
      </w:pP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Київський</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національний</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університет</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імені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Тараса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Шевченка</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Міністерство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освіти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науки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України</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Київський</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національний</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університет</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імені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Тараса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Шевченка</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Міністерство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освіти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науки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України</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Кваліфікаційна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наукова</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праця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правах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рукопису</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РОМАНОВ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ІГОР</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ІГОРОВИЧ</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УДК</w:t>
      </w:r>
      <w:r w:rsidRPr="00EB71C0">
        <w:rPr>
          <w:rFonts w:ascii="Verdana" w:eastAsia="Times New Roman" w:hAnsi="Verdana" w:cs="Times New Roman"/>
          <w:color w:val="000000"/>
          <w:kern w:val="0"/>
          <w:sz w:val="24"/>
          <w:szCs w:val="24"/>
          <w:lang w:eastAsia="ru-RU"/>
        </w:rPr>
        <w:t xml:space="preserve"> 378.147:811.111 (045)</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ДИСЕРТАЦІЯ</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МЕТОДИКА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ФОРМУВАННЯ</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АНГЛОМОВНОЇ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ЛЕКСИЧНОЇ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КОМПЕТЕНТНОСТІ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ПРАВОЗНАВЦІВ</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Спеціальність</w:t>
      </w:r>
      <w:r w:rsidRPr="00EB71C0">
        <w:rPr>
          <w:rFonts w:ascii="Verdana" w:eastAsia="Times New Roman" w:hAnsi="Verdana" w:cs="Times New Roman"/>
          <w:color w:val="000000"/>
          <w:kern w:val="0"/>
          <w:sz w:val="24"/>
          <w:szCs w:val="24"/>
          <w:lang w:eastAsia="ru-RU"/>
        </w:rPr>
        <w:t xml:space="preserve"> 13.00.02 </w:t>
      </w:r>
      <w:r w:rsidRPr="00EB71C0">
        <w:rPr>
          <w:rFonts w:ascii="Verdana" w:eastAsia="Times New Roman" w:hAnsi="Verdana" w:cs="Times New Roman" w:hint="eastAsia"/>
          <w:color w:val="000000"/>
          <w:kern w:val="0"/>
          <w:sz w:val="24"/>
          <w:szCs w:val="24"/>
          <w:lang w:eastAsia="ru-RU"/>
        </w:rPr>
        <w:t>–</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теорія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методика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навчання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германські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мови</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Подається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здобуття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наукового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ступеня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кандидата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педагогічних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наук</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Дисертація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містить</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результати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власних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досліджень</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Використання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ідей</w:t>
      </w:r>
      <w:r w:rsidRPr="00EB71C0">
        <w:rPr>
          <w:rFonts w:ascii="Verdana" w:eastAsia="Times New Roman" w:hAnsi="Verdana" w:cs="Times New Roman"/>
          <w:color w:val="000000"/>
          <w:kern w:val="0"/>
          <w:sz w:val="24"/>
          <w:szCs w:val="24"/>
          <w:lang w:eastAsia="ru-RU"/>
        </w:rPr>
        <w:t>,</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результатів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текстів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інших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авторів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мають</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посилання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відповідні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джерела</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____________________________________ </w:t>
      </w:r>
      <w:r w:rsidRPr="00EB71C0">
        <w:rPr>
          <w:rFonts w:ascii="Verdana" w:eastAsia="Times New Roman" w:hAnsi="Verdana" w:cs="Times New Roman" w:hint="eastAsia"/>
          <w:color w:val="000000"/>
          <w:kern w:val="0"/>
          <w:sz w:val="24"/>
          <w:szCs w:val="24"/>
          <w:lang w:eastAsia="ru-RU"/>
        </w:rPr>
        <w:t>Романов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w:t>
      </w:r>
      <w:r w:rsidRPr="00EB71C0">
        <w:rPr>
          <w:rFonts w:ascii="Verdana" w:eastAsia="Times New Roman" w:hAnsi="Verdana" w:cs="Times New Roman"/>
          <w:color w:val="000000"/>
          <w:kern w:val="0"/>
          <w:sz w:val="24"/>
          <w:szCs w:val="24"/>
          <w:lang w:eastAsia="ru-RU"/>
        </w:rPr>
        <w:t>.</w:t>
      </w:r>
      <w:r w:rsidRPr="00EB71C0">
        <w:rPr>
          <w:rFonts w:ascii="Verdana" w:eastAsia="Times New Roman" w:hAnsi="Verdana" w:cs="Times New Roman" w:hint="eastAsia"/>
          <w:color w:val="000000"/>
          <w:kern w:val="0"/>
          <w:sz w:val="24"/>
          <w:szCs w:val="24"/>
          <w:lang w:eastAsia="ru-RU"/>
        </w:rPr>
        <w:t>І</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Науковий</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керівник</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Асадчих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Оксана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Василівна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доктор</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педагогічних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наук</w:t>
      </w:r>
      <w:r w:rsidRPr="00EB71C0">
        <w:rPr>
          <w:rFonts w:ascii="Verdana" w:eastAsia="Times New Roman" w:hAnsi="Verdana" w:cs="Times New Roman"/>
          <w:color w:val="000000"/>
          <w:kern w:val="0"/>
          <w:sz w:val="24"/>
          <w:szCs w:val="24"/>
          <w:lang w:eastAsia="ru-RU"/>
        </w:rPr>
        <w:t>,</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доцент</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Київ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w:t>
      </w:r>
      <w:r w:rsidRPr="00EB71C0">
        <w:rPr>
          <w:rFonts w:ascii="Verdana" w:eastAsia="Times New Roman" w:hAnsi="Verdana" w:cs="Times New Roman"/>
          <w:color w:val="000000"/>
          <w:kern w:val="0"/>
          <w:sz w:val="24"/>
          <w:szCs w:val="24"/>
          <w:lang w:eastAsia="ru-RU"/>
        </w:rPr>
        <w:t xml:space="preserve"> 2019</w:t>
      </w:r>
    </w:p>
    <w:p w:rsidR="00EB71C0" w:rsidRPr="00EB71C0" w:rsidRDefault="00EB71C0" w:rsidP="00EB71C0">
      <w:pPr>
        <w:rPr>
          <w:rFonts w:ascii="Verdana" w:eastAsia="Times New Roman" w:hAnsi="Verdana" w:cs="Times New Roman"/>
          <w:color w:val="000000"/>
          <w:kern w:val="0"/>
          <w:sz w:val="24"/>
          <w:szCs w:val="24"/>
          <w:lang w:eastAsia="ru-RU"/>
        </w:rPr>
      </w:pPr>
    </w:p>
    <w:p w:rsidR="00EB71C0" w:rsidRPr="00EB71C0" w:rsidRDefault="00EB71C0" w:rsidP="00EB71C0">
      <w:pPr>
        <w:rPr>
          <w:rFonts w:ascii="Verdana" w:eastAsia="Times New Roman" w:hAnsi="Verdana" w:cs="Times New Roman"/>
          <w:color w:val="000000"/>
          <w:kern w:val="0"/>
          <w:sz w:val="24"/>
          <w:szCs w:val="24"/>
          <w:lang w:eastAsia="ru-RU"/>
        </w:rPr>
      </w:pPr>
    </w:p>
    <w:p w:rsidR="00EB71C0" w:rsidRPr="00EB71C0" w:rsidRDefault="00EB71C0" w:rsidP="00EB71C0">
      <w:pPr>
        <w:rPr>
          <w:rFonts w:ascii="Verdana" w:eastAsia="Times New Roman" w:hAnsi="Verdana" w:cs="Times New Roman"/>
          <w:color w:val="000000"/>
          <w:kern w:val="0"/>
          <w:sz w:val="24"/>
          <w:szCs w:val="24"/>
          <w:lang w:eastAsia="ru-RU"/>
        </w:rPr>
      </w:pP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ЗМІСТ</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ВСТУП………………………………………………………………………………</w:t>
      </w:r>
      <w:r w:rsidRPr="00EB71C0">
        <w:rPr>
          <w:rFonts w:ascii="Verdana" w:eastAsia="Times New Roman" w:hAnsi="Verdana" w:cs="Times New Roman"/>
          <w:color w:val="000000"/>
          <w:kern w:val="0"/>
          <w:sz w:val="24"/>
          <w:szCs w:val="24"/>
          <w:lang w:eastAsia="ru-RU"/>
        </w:rPr>
        <w:t xml:space="preserve"> 13</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РОЗДІЛ</w:t>
      </w:r>
      <w:r w:rsidRPr="00EB71C0">
        <w:rPr>
          <w:rFonts w:ascii="Verdana" w:eastAsia="Times New Roman" w:hAnsi="Verdana" w:cs="Times New Roman"/>
          <w:color w:val="000000"/>
          <w:kern w:val="0"/>
          <w:sz w:val="24"/>
          <w:szCs w:val="24"/>
          <w:lang w:eastAsia="ru-RU"/>
        </w:rPr>
        <w:t xml:space="preserve"> 1. </w:t>
      </w:r>
      <w:r w:rsidRPr="00EB71C0">
        <w:rPr>
          <w:rFonts w:ascii="Verdana" w:eastAsia="Times New Roman" w:hAnsi="Verdana" w:cs="Times New Roman" w:hint="eastAsia"/>
          <w:color w:val="000000"/>
          <w:kern w:val="0"/>
          <w:sz w:val="24"/>
          <w:szCs w:val="24"/>
          <w:lang w:eastAsia="ru-RU"/>
        </w:rPr>
        <w:t>ТЕОРЕТИЧНІ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ПЕРЕДУМОВИ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ФОРМУВАННЯ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АНГЛОМОВНОЇ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ЛЕКСИЧНОЇ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КОМПЕТЕНТНОСТІ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ПРАВОЗНАВЦІВ…………………</w:t>
      </w:r>
      <w:r w:rsidRPr="00EB71C0">
        <w:rPr>
          <w:rFonts w:ascii="Verdana" w:eastAsia="Times New Roman" w:hAnsi="Verdana" w:cs="Times New Roman"/>
          <w:color w:val="000000"/>
          <w:kern w:val="0"/>
          <w:sz w:val="24"/>
          <w:szCs w:val="24"/>
          <w:lang w:eastAsia="ru-RU"/>
        </w:rPr>
        <w:t>.. 22</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1.11. </w:t>
      </w:r>
      <w:r w:rsidRPr="00EB71C0">
        <w:rPr>
          <w:rFonts w:ascii="Verdana" w:eastAsia="Times New Roman" w:hAnsi="Verdana" w:cs="Times New Roman" w:hint="eastAsia"/>
          <w:color w:val="000000"/>
          <w:kern w:val="0"/>
          <w:sz w:val="24"/>
          <w:szCs w:val="24"/>
          <w:lang w:eastAsia="ru-RU"/>
        </w:rPr>
        <w:t>Навчання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професійно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орієнтованого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правознавців</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як</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предмет</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лінгводидактичних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досліджень……</w:t>
      </w:r>
      <w:r w:rsidRPr="00EB71C0">
        <w:rPr>
          <w:rFonts w:ascii="Verdana" w:eastAsia="Times New Roman" w:hAnsi="Verdana" w:cs="Times New Roman"/>
          <w:color w:val="000000"/>
          <w:kern w:val="0"/>
          <w:sz w:val="24"/>
          <w:szCs w:val="24"/>
          <w:lang w:eastAsia="ru-RU"/>
        </w:rPr>
        <w:t>.</w:t>
      </w:r>
      <w:r w:rsidRPr="00EB71C0">
        <w:rPr>
          <w:rFonts w:ascii="Verdana" w:eastAsia="Times New Roman" w:hAnsi="Verdana" w:cs="Times New Roman" w:hint="eastAsia"/>
          <w:color w:val="000000"/>
          <w:kern w:val="0"/>
          <w:sz w:val="24"/>
          <w:szCs w:val="24"/>
          <w:lang w:eastAsia="ru-RU"/>
        </w:rPr>
        <w:t>……………………………</w:t>
      </w:r>
      <w:r w:rsidRPr="00EB71C0">
        <w:rPr>
          <w:rFonts w:ascii="Verdana" w:eastAsia="Times New Roman" w:hAnsi="Verdana" w:cs="Times New Roman"/>
          <w:color w:val="000000"/>
          <w:kern w:val="0"/>
          <w:sz w:val="24"/>
          <w:szCs w:val="24"/>
          <w:lang w:eastAsia="ru-RU"/>
        </w:rPr>
        <w:t xml:space="preserve"> 22</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1.2. </w:t>
      </w:r>
      <w:r w:rsidRPr="00EB71C0">
        <w:rPr>
          <w:rFonts w:ascii="Verdana" w:eastAsia="Times New Roman" w:hAnsi="Verdana" w:cs="Times New Roman" w:hint="eastAsia"/>
          <w:color w:val="000000"/>
          <w:kern w:val="0"/>
          <w:sz w:val="24"/>
          <w:szCs w:val="24"/>
          <w:lang w:eastAsia="ru-RU"/>
        </w:rPr>
        <w:t>Зміст</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лексичної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компетентності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правознавців……………………………………………………………………</w:t>
      </w:r>
      <w:r w:rsidRPr="00EB71C0">
        <w:rPr>
          <w:rFonts w:ascii="Verdana" w:eastAsia="Times New Roman" w:hAnsi="Verdana" w:cs="Times New Roman"/>
          <w:color w:val="000000"/>
          <w:kern w:val="0"/>
          <w:sz w:val="24"/>
          <w:szCs w:val="24"/>
          <w:lang w:eastAsia="ru-RU"/>
        </w:rPr>
        <w:t xml:space="preserve"> 34</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1.3. </w:t>
      </w:r>
      <w:r w:rsidRPr="00EB71C0">
        <w:rPr>
          <w:rFonts w:ascii="Verdana" w:eastAsia="Times New Roman" w:hAnsi="Verdana" w:cs="Times New Roman" w:hint="eastAsia"/>
          <w:color w:val="000000"/>
          <w:kern w:val="0"/>
          <w:sz w:val="24"/>
          <w:szCs w:val="24"/>
          <w:lang w:eastAsia="ru-RU"/>
        </w:rPr>
        <w:t>Методичні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засади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формування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лексичної</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компетентності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правознавців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з</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використанням</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кейс</w:t>
      </w:r>
      <w:r w:rsidRPr="00EB71C0">
        <w:rPr>
          <w:rFonts w:ascii="Verdana" w:eastAsia="Times New Roman" w:hAnsi="Verdana" w:cs="Times New Roman"/>
          <w:color w:val="000000"/>
          <w:kern w:val="0"/>
          <w:sz w:val="24"/>
          <w:szCs w:val="24"/>
          <w:lang w:eastAsia="ru-RU"/>
        </w:rPr>
        <w:t>-</w:t>
      </w:r>
      <w:r w:rsidRPr="00EB71C0">
        <w:rPr>
          <w:rFonts w:ascii="Verdana" w:eastAsia="Times New Roman" w:hAnsi="Verdana" w:cs="Times New Roman" w:hint="eastAsia"/>
          <w:color w:val="000000"/>
          <w:kern w:val="0"/>
          <w:sz w:val="24"/>
          <w:szCs w:val="24"/>
          <w:lang w:eastAsia="ru-RU"/>
        </w:rPr>
        <w:t>технології………………………………………………</w:t>
      </w:r>
      <w:r w:rsidRPr="00EB71C0">
        <w:rPr>
          <w:rFonts w:ascii="Verdana" w:eastAsia="Times New Roman" w:hAnsi="Verdana" w:cs="Times New Roman"/>
          <w:color w:val="000000"/>
          <w:kern w:val="0"/>
          <w:sz w:val="24"/>
          <w:szCs w:val="24"/>
          <w:lang w:eastAsia="ru-RU"/>
        </w:rPr>
        <w:t xml:space="preserve"> 49</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Висновки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Розділу</w:t>
      </w:r>
      <w:r w:rsidRPr="00EB71C0">
        <w:rPr>
          <w:rFonts w:ascii="Verdana" w:eastAsia="Times New Roman" w:hAnsi="Verdana" w:cs="Times New Roman"/>
          <w:color w:val="000000"/>
          <w:kern w:val="0"/>
          <w:sz w:val="24"/>
          <w:szCs w:val="24"/>
          <w:lang w:eastAsia="ru-RU"/>
        </w:rPr>
        <w:t xml:space="preserve"> 1</w:t>
      </w:r>
      <w:r w:rsidRPr="00EB71C0">
        <w:rPr>
          <w:rFonts w:ascii="Verdana" w:eastAsia="Times New Roman" w:hAnsi="Verdana" w:cs="Times New Roman" w:hint="eastAsia"/>
          <w:color w:val="000000"/>
          <w:kern w:val="0"/>
          <w:sz w:val="24"/>
          <w:szCs w:val="24"/>
          <w:lang w:eastAsia="ru-RU"/>
        </w:rPr>
        <w:t>………………………………………………………</w:t>
      </w:r>
      <w:r w:rsidRPr="00EB71C0">
        <w:rPr>
          <w:rFonts w:ascii="Verdana" w:eastAsia="Times New Roman" w:hAnsi="Verdana" w:cs="Times New Roman"/>
          <w:color w:val="000000"/>
          <w:kern w:val="0"/>
          <w:sz w:val="24"/>
          <w:szCs w:val="24"/>
          <w:lang w:eastAsia="ru-RU"/>
        </w:rPr>
        <w:t>.. 70</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РОЗДІЛ</w:t>
      </w:r>
      <w:r w:rsidRPr="00EB71C0">
        <w:rPr>
          <w:rFonts w:ascii="Verdana" w:eastAsia="Times New Roman" w:hAnsi="Verdana" w:cs="Times New Roman"/>
          <w:color w:val="000000"/>
          <w:kern w:val="0"/>
          <w:sz w:val="24"/>
          <w:szCs w:val="24"/>
          <w:lang w:eastAsia="ru-RU"/>
        </w:rPr>
        <w:t xml:space="preserve"> 2. </w:t>
      </w:r>
      <w:r w:rsidRPr="00EB71C0">
        <w:rPr>
          <w:rFonts w:ascii="Verdana" w:eastAsia="Times New Roman" w:hAnsi="Verdana" w:cs="Times New Roman" w:hint="eastAsia"/>
          <w:color w:val="000000"/>
          <w:kern w:val="0"/>
          <w:sz w:val="24"/>
          <w:szCs w:val="24"/>
          <w:lang w:eastAsia="ru-RU"/>
        </w:rPr>
        <w:t>МЕТОДИКА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НАВЧАННЯ</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ПРАВОЗНАВЦІВ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АНГЛОМОВНОЇ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73</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2.1. </w:t>
      </w:r>
      <w:r w:rsidRPr="00EB71C0">
        <w:rPr>
          <w:rFonts w:ascii="Verdana" w:eastAsia="Times New Roman" w:hAnsi="Verdana" w:cs="Times New Roman" w:hint="eastAsia"/>
          <w:color w:val="000000"/>
          <w:kern w:val="0"/>
          <w:sz w:val="24"/>
          <w:szCs w:val="24"/>
          <w:lang w:eastAsia="ru-RU"/>
        </w:rPr>
        <w:t>Мета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навчання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англійської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юристів……………………………………………</w:t>
      </w:r>
      <w:r w:rsidRPr="00EB71C0">
        <w:rPr>
          <w:rFonts w:ascii="Verdana" w:eastAsia="Times New Roman" w:hAnsi="Verdana" w:cs="Times New Roman"/>
          <w:color w:val="000000"/>
          <w:kern w:val="0"/>
          <w:sz w:val="24"/>
          <w:szCs w:val="24"/>
          <w:lang w:eastAsia="ru-RU"/>
        </w:rPr>
        <w:t>.. 73</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2.2. </w:t>
      </w:r>
      <w:r w:rsidRPr="00EB71C0">
        <w:rPr>
          <w:rFonts w:ascii="Verdana" w:eastAsia="Times New Roman" w:hAnsi="Verdana" w:cs="Times New Roman" w:hint="eastAsia"/>
          <w:color w:val="000000"/>
          <w:kern w:val="0"/>
          <w:sz w:val="24"/>
          <w:szCs w:val="24"/>
          <w:lang w:eastAsia="ru-RU"/>
        </w:rPr>
        <w:t>Добір</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лексичного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матеріалу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комунікативних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ситуацій</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межах</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навчання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юристів…………………………</w:t>
      </w:r>
      <w:r w:rsidRPr="00EB71C0">
        <w:rPr>
          <w:rFonts w:ascii="Verdana" w:eastAsia="Times New Roman" w:hAnsi="Verdana" w:cs="Times New Roman"/>
          <w:color w:val="000000"/>
          <w:kern w:val="0"/>
          <w:sz w:val="24"/>
          <w:szCs w:val="24"/>
          <w:lang w:eastAsia="ru-RU"/>
        </w:rPr>
        <w:t xml:space="preserve"> 81</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2.3. </w:t>
      </w:r>
      <w:r w:rsidRPr="00EB71C0">
        <w:rPr>
          <w:rFonts w:ascii="Verdana" w:eastAsia="Times New Roman" w:hAnsi="Verdana" w:cs="Times New Roman" w:hint="eastAsia"/>
          <w:color w:val="000000"/>
          <w:kern w:val="0"/>
          <w:sz w:val="24"/>
          <w:szCs w:val="24"/>
          <w:lang w:eastAsia="ru-RU"/>
        </w:rPr>
        <w:t>Зміст</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структура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кейсів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для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навчання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англійської</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лексики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юристів…………………………</w:t>
      </w:r>
      <w:r w:rsidRPr="00EB71C0">
        <w:rPr>
          <w:rFonts w:ascii="Verdana" w:eastAsia="Times New Roman" w:hAnsi="Verdana" w:cs="Times New Roman"/>
          <w:color w:val="000000"/>
          <w:kern w:val="0"/>
          <w:sz w:val="24"/>
          <w:szCs w:val="24"/>
          <w:lang w:eastAsia="ru-RU"/>
        </w:rPr>
        <w:t>.. 96</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2.4. </w:t>
      </w:r>
      <w:r w:rsidRPr="00EB71C0">
        <w:rPr>
          <w:rFonts w:ascii="Verdana" w:eastAsia="Times New Roman" w:hAnsi="Verdana" w:cs="Times New Roman" w:hint="eastAsia"/>
          <w:color w:val="000000"/>
          <w:kern w:val="0"/>
          <w:sz w:val="24"/>
          <w:szCs w:val="24"/>
          <w:lang w:eastAsia="ru-RU"/>
        </w:rPr>
        <w:t>Модель</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процесу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навчання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юристів</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англійської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w:t>
      </w:r>
      <w:r w:rsidRPr="00EB71C0">
        <w:rPr>
          <w:rFonts w:ascii="Verdana" w:eastAsia="Times New Roman" w:hAnsi="Verdana" w:cs="Times New Roman" w:hint="eastAsia"/>
          <w:color w:val="000000"/>
          <w:kern w:val="0"/>
          <w:sz w:val="24"/>
          <w:szCs w:val="24"/>
          <w:lang w:eastAsia="ru-RU"/>
        </w:rPr>
        <w:t>……………………</w:t>
      </w:r>
      <w:r w:rsidRPr="00EB71C0">
        <w:rPr>
          <w:rFonts w:ascii="Verdana" w:eastAsia="Times New Roman" w:hAnsi="Verdana" w:cs="Times New Roman"/>
          <w:color w:val="000000"/>
          <w:kern w:val="0"/>
          <w:sz w:val="24"/>
          <w:szCs w:val="24"/>
          <w:lang w:eastAsia="ru-RU"/>
        </w:rPr>
        <w:t xml:space="preserve"> 139</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Висновки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Розділу</w:t>
      </w:r>
      <w:r w:rsidRPr="00EB71C0">
        <w:rPr>
          <w:rFonts w:ascii="Verdana" w:eastAsia="Times New Roman" w:hAnsi="Verdana" w:cs="Times New Roman"/>
          <w:color w:val="000000"/>
          <w:kern w:val="0"/>
          <w:sz w:val="24"/>
          <w:szCs w:val="24"/>
          <w:lang w:eastAsia="ru-RU"/>
        </w:rPr>
        <w:t xml:space="preserve"> 2</w:t>
      </w:r>
      <w:r w:rsidRPr="00EB71C0">
        <w:rPr>
          <w:rFonts w:ascii="Verdana" w:eastAsia="Times New Roman" w:hAnsi="Verdana" w:cs="Times New Roman" w:hint="eastAsia"/>
          <w:color w:val="000000"/>
          <w:kern w:val="0"/>
          <w:sz w:val="24"/>
          <w:szCs w:val="24"/>
          <w:lang w:eastAsia="ru-RU"/>
        </w:rPr>
        <w:t>……………………………………</w:t>
      </w:r>
      <w:r w:rsidRPr="00EB71C0">
        <w:rPr>
          <w:rFonts w:ascii="Verdana" w:eastAsia="Times New Roman" w:hAnsi="Verdana" w:cs="Times New Roman"/>
          <w:color w:val="000000"/>
          <w:kern w:val="0"/>
          <w:sz w:val="24"/>
          <w:szCs w:val="24"/>
          <w:lang w:eastAsia="ru-RU"/>
        </w:rPr>
        <w:t>..</w:t>
      </w:r>
      <w:r w:rsidRPr="00EB71C0">
        <w:rPr>
          <w:rFonts w:ascii="Verdana" w:eastAsia="Times New Roman" w:hAnsi="Verdana" w:cs="Times New Roman" w:hint="eastAsia"/>
          <w:color w:val="000000"/>
          <w:kern w:val="0"/>
          <w:sz w:val="24"/>
          <w:szCs w:val="24"/>
          <w:lang w:eastAsia="ru-RU"/>
        </w:rPr>
        <w:t>…………………</w:t>
      </w:r>
      <w:r w:rsidRPr="00EB71C0">
        <w:rPr>
          <w:rFonts w:ascii="Verdana" w:eastAsia="Times New Roman" w:hAnsi="Verdana" w:cs="Times New Roman"/>
          <w:color w:val="000000"/>
          <w:kern w:val="0"/>
          <w:sz w:val="24"/>
          <w:szCs w:val="24"/>
          <w:lang w:eastAsia="ru-RU"/>
        </w:rPr>
        <w:t xml:space="preserve"> 152</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РОЗДІЛ</w:t>
      </w:r>
      <w:r w:rsidRPr="00EB71C0">
        <w:rPr>
          <w:rFonts w:ascii="Verdana" w:eastAsia="Times New Roman" w:hAnsi="Verdana" w:cs="Times New Roman"/>
          <w:color w:val="000000"/>
          <w:kern w:val="0"/>
          <w:sz w:val="24"/>
          <w:szCs w:val="24"/>
          <w:lang w:eastAsia="ru-RU"/>
        </w:rPr>
        <w:t xml:space="preserve"> 3. </w:t>
      </w:r>
      <w:r w:rsidRPr="00EB71C0">
        <w:rPr>
          <w:rFonts w:ascii="Verdana" w:eastAsia="Times New Roman" w:hAnsi="Verdana" w:cs="Times New Roman" w:hint="eastAsia"/>
          <w:color w:val="000000"/>
          <w:kern w:val="0"/>
          <w:sz w:val="24"/>
          <w:szCs w:val="24"/>
          <w:lang w:eastAsia="ru-RU"/>
        </w:rPr>
        <w:t>ЕКСПЕРИМЕНТАЛЬНА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ПЕРЕВІРКА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ЕФЕКТИВНОСТІ</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МЕТОДИКИ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ФОРМУВАННЯ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АНГЛОМОВНОЇ</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ЛЕКСИЧНОЇ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КОМПЕТЕНТНОСТІ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ПРАВОЗНАВЦІВ…………………………………………………</w:t>
      </w:r>
      <w:r w:rsidRPr="00EB71C0">
        <w:rPr>
          <w:rFonts w:ascii="Verdana" w:eastAsia="Times New Roman" w:hAnsi="Verdana" w:cs="Times New Roman"/>
          <w:color w:val="000000"/>
          <w:kern w:val="0"/>
          <w:sz w:val="24"/>
          <w:szCs w:val="24"/>
          <w:lang w:eastAsia="ru-RU"/>
        </w:rPr>
        <w:t>. 155</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12</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3.1. </w:t>
      </w:r>
      <w:r w:rsidRPr="00EB71C0">
        <w:rPr>
          <w:rFonts w:ascii="Verdana" w:eastAsia="Times New Roman" w:hAnsi="Verdana" w:cs="Times New Roman" w:hint="eastAsia"/>
          <w:color w:val="000000"/>
          <w:kern w:val="0"/>
          <w:sz w:val="24"/>
          <w:szCs w:val="24"/>
          <w:lang w:eastAsia="ru-RU"/>
        </w:rPr>
        <w:t>Планування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підготовка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експерименту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Розроблення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критеріїв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норм</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оцінювання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англомовної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лексичної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компетентності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майбутніх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правознавців……………………………………………………</w:t>
      </w:r>
      <w:r w:rsidRPr="00EB71C0">
        <w:rPr>
          <w:rFonts w:ascii="Verdana" w:eastAsia="Times New Roman" w:hAnsi="Verdana" w:cs="Times New Roman"/>
          <w:color w:val="000000"/>
          <w:kern w:val="0"/>
          <w:sz w:val="24"/>
          <w:szCs w:val="24"/>
          <w:lang w:eastAsia="ru-RU"/>
        </w:rPr>
        <w:t>.. 155</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3.2. </w:t>
      </w:r>
      <w:r w:rsidRPr="00EB71C0">
        <w:rPr>
          <w:rFonts w:ascii="Verdana" w:eastAsia="Times New Roman" w:hAnsi="Verdana" w:cs="Times New Roman" w:hint="eastAsia"/>
          <w:color w:val="000000"/>
          <w:kern w:val="0"/>
          <w:sz w:val="24"/>
          <w:szCs w:val="24"/>
          <w:lang w:eastAsia="ru-RU"/>
        </w:rPr>
        <w:t>Оцінка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та</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інтерпретація</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отриманих</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результатів……………………………</w:t>
      </w:r>
      <w:r w:rsidRPr="00EB71C0">
        <w:rPr>
          <w:rFonts w:ascii="Verdana" w:eastAsia="Times New Roman" w:hAnsi="Verdana" w:cs="Times New Roman"/>
          <w:color w:val="000000"/>
          <w:kern w:val="0"/>
          <w:sz w:val="24"/>
          <w:szCs w:val="24"/>
          <w:lang w:eastAsia="ru-RU"/>
        </w:rPr>
        <w:t xml:space="preserve"> 163</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color w:val="000000"/>
          <w:kern w:val="0"/>
          <w:sz w:val="24"/>
          <w:szCs w:val="24"/>
          <w:lang w:eastAsia="ru-RU"/>
        </w:rPr>
        <w:t xml:space="preserve">3.3. </w:t>
      </w:r>
      <w:r w:rsidRPr="00EB71C0">
        <w:rPr>
          <w:rFonts w:ascii="Verdana" w:eastAsia="Times New Roman" w:hAnsi="Verdana" w:cs="Times New Roman" w:hint="eastAsia"/>
          <w:color w:val="000000"/>
          <w:kern w:val="0"/>
          <w:sz w:val="24"/>
          <w:szCs w:val="24"/>
          <w:lang w:eastAsia="ru-RU"/>
        </w:rPr>
        <w:t>Методичні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передумови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ефективності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диференційованого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формування</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англомовної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лексичної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компетентності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усному</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спілкуванні</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майбутніх</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правознавців…………………………………………………………………</w:t>
      </w:r>
      <w:r w:rsidRPr="00EB71C0">
        <w:rPr>
          <w:rFonts w:ascii="Verdana" w:eastAsia="Times New Roman" w:hAnsi="Verdana" w:cs="Times New Roman"/>
          <w:color w:val="000000"/>
          <w:kern w:val="0"/>
          <w:sz w:val="24"/>
          <w:szCs w:val="24"/>
          <w:lang w:eastAsia="ru-RU"/>
        </w:rPr>
        <w:t>.. 189</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Висновки</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до</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Розділу</w:t>
      </w:r>
      <w:r w:rsidRPr="00EB71C0">
        <w:rPr>
          <w:rFonts w:ascii="Verdana" w:eastAsia="Times New Roman" w:hAnsi="Verdana" w:cs="Times New Roman"/>
          <w:color w:val="000000"/>
          <w:kern w:val="0"/>
          <w:sz w:val="24"/>
          <w:szCs w:val="24"/>
          <w:lang w:eastAsia="ru-RU"/>
        </w:rPr>
        <w:t xml:space="preserve"> 3</w:t>
      </w:r>
      <w:r w:rsidRPr="00EB71C0">
        <w:rPr>
          <w:rFonts w:ascii="Verdana" w:eastAsia="Times New Roman" w:hAnsi="Verdana" w:cs="Times New Roman" w:hint="eastAsia"/>
          <w:color w:val="000000"/>
          <w:kern w:val="0"/>
          <w:sz w:val="24"/>
          <w:szCs w:val="24"/>
          <w:lang w:eastAsia="ru-RU"/>
        </w:rPr>
        <w:t>………………………………………………………</w:t>
      </w:r>
      <w:r w:rsidRPr="00EB71C0">
        <w:rPr>
          <w:rFonts w:ascii="Verdana" w:eastAsia="Times New Roman" w:hAnsi="Verdana" w:cs="Times New Roman"/>
          <w:color w:val="000000"/>
          <w:kern w:val="0"/>
          <w:sz w:val="24"/>
          <w:szCs w:val="24"/>
          <w:lang w:eastAsia="ru-RU"/>
        </w:rPr>
        <w:t>.. 194</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ВИСНОВКИ………………………………………………………………………</w:t>
      </w:r>
      <w:r w:rsidRPr="00EB71C0">
        <w:rPr>
          <w:rFonts w:ascii="Verdana" w:eastAsia="Times New Roman" w:hAnsi="Verdana" w:cs="Times New Roman"/>
          <w:color w:val="000000"/>
          <w:kern w:val="0"/>
          <w:sz w:val="24"/>
          <w:szCs w:val="24"/>
          <w:lang w:eastAsia="ru-RU"/>
        </w:rPr>
        <w:t>. 197</w:t>
      </w:r>
    </w:p>
    <w:p w:rsidR="00EB71C0" w:rsidRPr="00EB71C0"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СПИСОК</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ВИКОРИСТАНОЇ</w:t>
      </w:r>
      <w:r w:rsidRPr="00EB71C0">
        <w:rPr>
          <w:rFonts w:ascii="Verdana" w:eastAsia="Times New Roman" w:hAnsi="Verdana" w:cs="Times New Roman"/>
          <w:color w:val="000000"/>
          <w:kern w:val="0"/>
          <w:sz w:val="24"/>
          <w:szCs w:val="24"/>
          <w:lang w:eastAsia="ru-RU"/>
        </w:rPr>
        <w:t xml:space="preserve"> </w:t>
      </w:r>
      <w:r w:rsidRPr="00EB71C0">
        <w:rPr>
          <w:rFonts w:ascii="Verdana" w:eastAsia="Times New Roman" w:hAnsi="Verdana" w:cs="Times New Roman" w:hint="eastAsia"/>
          <w:color w:val="000000"/>
          <w:kern w:val="0"/>
          <w:sz w:val="24"/>
          <w:szCs w:val="24"/>
          <w:lang w:eastAsia="ru-RU"/>
        </w:rPr>
        <w:t>ЛІТЕРАТУРИ……………………………………</w:t>
      </w:r>
      <w:r w:rsidRPr="00EB71C0">
        <w:rPr>
          <w:rFonts w:ascii="Verdana" w:eastAsia="Times New Roman" w:hAnsi="Verdana" w:cs="Times New Roman"/>
          <w:color w:val="000000"/>
          <w:kern w:val="0"/>
          <w:sz w:val="24"/>
          <w:szCs w:val="24"/>
          <w:lang w:eastAsia="ru-RU"/>
        </w:rPr>
        <w:t>. 204</w:t>
      </w:r>
    </w:p>
    <w:p w:rsidR="00CD1C56" w:rsidRDefault="00EB71C0" w:rsidP="00EB71C0">
      <w:pPr>
        <w:rPr>
          <w:rFonts w:ascii="Verdana" w:eastAsia="Times New Roman" w:hAnsi="Verdana" w:cs="Times New Roman"/>
          <w:color w:val="000000"/>
          <w:kern w:val="0"/>
          <w:sz w:val="24"/>
          <w:szCs w:val="24"/>
          <w:lang w:eastAsia="ru-RU"/>
        </w:rPr>
      </w:pPr>
      <w:r w:rsidRPr="00EB71C0">
        <w:rPr>
          <w:rFonts w:ascii="Verdana" w:eastAsia="Times New Roman" w:hAnsi="Verdana" w:cs="Times New Roman" w:hint="eastAsia"/>
          <w:color w:val="000000"/>
          <w:kern w:val="0"/>
          <w:sz w:val="24"/>
          <w:szCs w:val="24"/>
          <w:lang w:eastAsia="ru-RU"/>
        </w:rPr>
        <w:t>ДОДАТКИ…………………………………………………………………………</w:t>
      </w:r>
      <w:r w:rsidRPr="00EB71C0">
        <w:rPr>
          <w:rFonts w:ascii="Verdana" w:eastAsia="Times New Roman" w:hAnsi="Verdana" w:cs="Times New Roman"/>
          <w:color w:val="000000"/>
          <w:kern w:val="0"/>
          <w:sz w:val="24"/>
          <w:szCs w:val="24"/>
          <w:lang w:eastAsia="ru-RU"/>
        </w:rPr>
        <w:t xml:space="preserve"> 228</w:t>
      </w:r>
    </w:p>
    <w:p w:rsidR="00EB71C0" w:rsidRDefault="00EB71C0" w:rsidP="00EB71C0">
      <w:pPr>
        <w:rPr>
          <w:rFonts w:ascii="Verdana" w:eastAsia="Times New Roman" w:hAnsi="Verdana" w:cs="Times New Roman"/>
          <w:color w:val="000000"/>
          <w:kern w:val="0"/>
          <w:sz w:val="24"/>
          <w:szCs w:val="24"/>
          <w:lang w:eastAsia="ru-RU"/>
        </w:rPr>
      </w:pPr>
    </w:p>
    <w:p w:rsidR="00EB71C0" w:rsidRDefault="00EB71C0" w:rsidP="00EB71C0">
      <w:pPr>
        <w:rPr>
          <w:rFonts w:ascii="Verdana" w:eastAsia="Times New Roman" w:hAnsi="Verdana" w:cs="Times New Roman"/>
          <w:color w:val="000000"/>
          <w:kern w:val="0"/>
          <w:sz w:val="24"/>
          <w:szCs w:val="24"/>
          <w:lang w:eastAsia="ru-RU"/>
        </w:rPr>
      </w:pPr>
    </w:p>
    <w:p w:rsidR="00EB71C0" w:rsidRDefault="00EB71C0" w:rsidP="00EB71C0">
      <w:r>
        <w:rPr>
          <w:rFonts w:hint="eastAsia"/>
        </w:rPr>
        <w:t>ВИСНОВКИ</w:t>
      </w:r>
    </w:p>
    <w:p w:rsidR="00EB71C0" w:rsidRDefault="00EB71C0" w:rsidP="00EB71C0">
      <w:r>
        <w:rPr>
          <w:rFonts w:hint="eastAsia"/>
        </w:rPr>
        <w:t>Аналіз</w:t>
      </w:r>
      <w:r>
        <w:t></w:t>
      </w:r>
      <w:r>
        <w:rPr>
          <w:rFonts w:hint="eastAsia"/>
        </w:rPr>
        <w:t>наукової</w:t>
      </w:r>
      <w:r>
        <w:t></w:t>
      </w:r>
      <w:r>
        <w:rPr>
          <w:rFonts w:hint="eastAsia"/>
        </w:rPr>
        <w:t>літератури</w:t>
      </w:r>
      <w:r>
        <w:t></w:t>
      </w:r>
      <w:r>
        <w:t></w:t>
      </w:r>
      <w:r>
        <w:rPr>
          <w:rFonts w:hint="eastAsia"/>
        </w:rPr>
        <w:t>анкетування</w:t>
      </w:r>
      <w:r>
        <w:t></w:t>
      </w:r>
      <w:r>
        <w:t></w:t>
      </w:r>
      <w:r>
        <w:rPr>
          <w:rFonts w:hint="eastAsia"/>
        </w:rPr>
        <w:t>експериментальне</w:t>
      </w:r>
      <w:r>
        <w:t></w:t>
      </w:r>
      <w:r>
        <w:rPr>
          <w:rFonts w:hint="eastAsia"/>
        </w:rPr>
        <w:t>навчання</w:t>
      </w:r>
      <w:r>
        <w:t></w:t>
      </w:r>
      <w:r>
        <w:rPr>
          <w:rFonts w:hint="eastAsia"/>
        </w:rPr>
        <w:t>та</w:t>
      </w:r>
    </w:p>
    <w:p w:rsidR="00EB71C0" w:rsidRDefault="00EB71C0" w:rsidP="00EB71C0">
      <w:r>
        <w:rPr>
          <w:rFonts w:hint="eastAsia"/>
        </w:rPr>
        <w:t>застосування</w:t>
      </w:r>
      <w:r>
        <w:t></w:t>
      </w:r>
      <w:r>
        <w:rPr>
          <w:rFonts w:hint="eastAsia"/>
        </w:rPr>
        <w:t>методів</w:t>
      </w:r>
      <w:r>
        <w:t></w:t>
      </w:r>
      <w:r>
        <w:rPr>
          <w:rFonts w:hint="eastAsia"/>
        </w:rPr>
        <w:t>математичної</w:t>
      </w:r>
      <w:r>
        <w:t></w:t>
      </w:r>
      <w:r>
        <w:rPr>
          <w:rFonts w:hint="eastAsia"/>
        </w:rPr>
        <w:t>статистики</w:t>
      </w:r>
      <w:r>
        <w:t></w:t>
      </w:r>
      <w:r>
        <w:rPr>
          <w:rFonts w:hint="eastAsia"/>
        </w:rPr>
        <w:t>дали</w:t>
      </w:r>
      <w:r>
        <w:t></w:t>
      </w:r>
      <w:r>
        <w:rPr>
          <w:rFonts w:hint="eastAsia"/>
        </w:rPr>
        <w:t>можливість</w:t>
      </w:r>
      <w:r>
        <w:t></w:t>
      </w:r>
      <w:r>
        <w:rPr>
          <w:rFonts w:hint="eastAsia"/>
        </w:rPr>
        <w:t>зробити</w:t>
      </w:r>
      <w:r>
        <w:t></w:t>
      </w:r>
      <w:r>
        <w:rPr>
          <w:rFonts w:hint="eastAsia"/>
        </w:rPr>
        <w:t>такі</w:t>
      </w:r>
    </w:p>
    <w:p w:rsidR="00EB71C0" w:rsidRDefault="00EB71C0" w:rsidP="00EB71C0">
      <w:r>
        <w:rPr>
          <w:rFonts w:hint="eastAsia"/>
        </w:rPr>
        <w:t>висновки</w:t>
      </w:r>
      <w:r>
        <w:t></w:t>
      </w:r>
    </w:p>
    <w:p w:rsidR="00EB71C0" w:rsidRDefault="00EB71C0" w:rsidP="00EB71C0">
      <w:r>
        <w:t></w:t>
      </w:r>
      <w:r>
        <w:t></w:t>
      </w:r>
      <w:r>
        <w:t></w:t>
      </w:r>
      <w:r>
        <w:rPr>
          <w:rFonts w:hint="eastAsia"/>
        </w:rPr>
        <w:t>Встановлено</w:t>
      </w:r>
      <w:r>
        <w:t></w:t>
      </w:r>
      <w:r>
        <w:t></w:t>
      </w:r>
      <w:r>
        <w:rPr>
          <w:rFonts w:hint="eastAsia"/>
        </w:rPr>
        <w:t>що</w:t>
      </w:r>
      <w:r>
        <w:t></w:t>
      </w:r>
      <w:r>
        <w:rPr>
          <w:rFonts w:hint="eastAsia"/>
        </w:rPr>
        <w:t>навчання</w:t>
      </w:r>
      <w:r>
        <w:t></w:t>
      </w:r>
      <w:r>
        <w:rPr>
          <w:rFonts w:hint="eastAsia"/>
        </w:rPr>
        <w:t>професійно</w:t>
      </w:r>
      <w:r>
        <w:t></w:t>
      </w:r>
      <w:r>
        <w:rPr>
          <w:rFonts w:hint="eastAsia"/>
        </w:rPr>
        <w:t>орієнтованого</w:t>
      </w:r>
      <w:r>
        <w:t></w:t>
      </w:r>
      <w:r>
        <w:rPr>
          <w:rFonts w:hint="eastAsia"/>
        </w:rPr>
        <w:t>спілкування</w:t>
      </w:r>
    </w:p>
    <w:p w:rsidR="00EB71C0" w:rsidRDefault="00EB71C0" w:rsidP="00EB71C0">
      <w:r>
        <w:rPr>
          <w:rFonts w:hint="eastAsia"/>
        </w:rPr>
        <w:t>майбутніх</w:t>
      </w:r>
      <w:r>
        <w:t></w:t>
      </w:r>
      <w:r>
        <w:rPr>
          <w:rFonts w:hint="eastAsia"/>
        </w:rPr>
        <w:t>правознавців</w:t>
      </w:r>
      <w:r>
        <w:t></w:t>
      </w:r>
      <w:r>
        <w:rPr>
          <w:rFonts w:hint="eastAsia"/>
        </w:rPr>
        <w:t>було</w:t>
      </w:r>
      <w:r>
        <w:t></w:t>
      </w:r>
      <w:r>
        <w:rPr>
          <w:rFonts w:hint="eastAsia"/>
        </w:rPr>
        <w:t>предметом</w:t>
      </w:r>
      <w:r>
        <w:t></w:t>
      </w:r>
      <w:r>
        <w:rPr>
          <w:rFonts w:hint="eastAsia"/>
        </w:rPr>
        <w:t>багатьох</w:t>
      </w:r>
      <w:r>
        <w:t></w:t>
      </w:r>
      <w:r>
        <w:rPr>
          <w:rFonts w:hint="eastAsia"/>
        </w:rPr>
        <w:t>лінгводидактичних</w:t>
      </w:r>
      <w:r>
        <w:t></w:t>
      </w:r>
      <w:r>
        <w:rPr>
          <w:rFonts w:hint="eastAsia"/>
        </w:rPr>
        <w:t>досліджень</w:t>
      </w:r>
      <w:r>
        <w:t></w:t>
      </w:r>
    </w:p>
    <w:p w:rsidR="00EB71C0" w:rsidRDefault="00EB71C0" w:rsidP="00EB71C0">
      <w:r>
        <w:rPr>
          <w:rFonts w:hint="eastAsia"/>
        </w:rPr>
        <w:t>Науковцями</w:t>
      </w:r>
      <w:r>
        <w:t></w:t>
      </w:r>
      <w:r>
        <w:t></w:t>
      </w:r>
      <w:r>
        <w:rPr>
          <w:rFonts w:hint="eastAsia"/>
        </w:rPr>
        <w:t>зокрема</w:t>
      </w:r>
      <w:r>
        <w:t></w:t>
      </w:r>
      <w:r>
        <w:t></w:t>
      </w:r>
      <w:r>
        <w:rPr>
          <w:rFonts w:hint="eastAsia"/>
        </w:rPr>
        <w:t>окреслено</w:t>
      </w:r>
      <w:r>
        <w:t></w:t>
      </w:r>
      <w:r>
        <w:rPr>
          <w:rFonts w:hint="eastAsia"/>
        </w:rPr>
        <w:t>зміст</w:t>
      </w:r>
      <w:r>
        <w:t></w:t>
      </w:r>
      <w:r>
        <w:rPr>
          <w:rFonts w:hint="eastAsia"/>
        </w:rPr>
        <w:t>та</w:t>
      </w:r>
      <w:r>
        <w:t></w:t>
      </w:r>
      <w:r>
        <w:rPr>
          <w:rFonts w:hint="eastAsia"/>
        </w:rPr>
        <w:t>склад</w:t>
      </w:r>
      <w:r>
        <w:t></w:t>
      </w:r>
      <w:r>
        <w:rPr>
          <w:rFonts w:hint="eastAsia"/>
        </w:rPr>
        <w:t>іншомовної</w:t>
      </w:r>
      <w:r>
        <w:t></w:t>
      </w:r>
      <w:r>
        <w:rPr>
          <w:rFonts w:hint="eastAsia"/>
        </w:rPr>
        <w:t>комунікативної</w:t>
      </w:r>
    </w:p>
    <w:p w:rsidR="00EB71C0" w:rsidRDefault="00EB71C0" w:rsidP="00EB71C0">
      <w:r>
        <w:rPr>
          <w:rFonts w:hint="eastAsia"/>
        </w:rPr>
        <w:t>компетентності</w:t>
      </w:r>
      <w:r>
        <w:t></w:t>
      </w:r>
      <w:r>
        <w:t></w:t>
      </w:r>
      <w:r>
        <w:rPr>
          <w:rFonts w:hint="eastAsia"/>
        </w:rPr>
        <w:t>визначено</w:t>
      </w:r>
      <w:r>
        <w:t></w:t>
      </w:r>
      <w:r>
        <w:rPr>
          <w:rFonts w:hint="eastAsia"/>
        </w:rPr>
        <w:t>основні</w:t>
      </w:r>
      <w:r>
        <w:t></w:t>
      </w:r>
      <w:r>
        <w:rPr>
          <w:rFonts w:hint="eastAsia"/>
        </w:rPr>
        <w:t>підходи</w:t>
      </w:r>
      <w:r>
        <w:t></w:t>
      </w:r>
      <w:r>
        <w:rPr>
          <w:rFonts w:hint="eastAsia"/>
        </w:rPr>
        <w:t>до</w:t>
      </w:r>
      <w:r>
        <w:t></w:t>
      </w:r>
      <w:r>
        <w:rPr>
          <w:rFonts w:hint="eastAsia"/>
        </w:rPr>
        <w:t>навчання</w:t>
      </w:r>
      <w:r>
        <w:t></w:t>
      </w:r>
      <w:r>
        <w:rPr>
          <w:rFonts w:hint="eastAsia"/>
        </w:rPr>
        <w:t>юристів</w:t>
      </w:r>
      <w:r>
        <w:t></w:t>
      </w:r>
      <w:r>
        <w:rPr>
          <w:rFonts w:hint="eastAsia"/>
        </w:rPr>
        <w:t>іноземної</w:t>
      </w:r>
      <w:r>
        <w:t></w:t>
      </w:r>
      <w:r>
        <w:rPr>
          <w:rFonts w:hint="eastAsia"/>
        </w:rPr>
        <w:t>мови</w:t>
      </w:r>
      <w:r>
        <w:t></w:t>
      </w:r>
    </w:p>
    <w:p w:rsidR="00EB71C0" w:rsidRDefault="00EB71C0" w:rsidP="00EB71C0">
      <w:r>
        <w:rPr>
          <w:rFonts w:hint="eastAsia"/>
        </w:rPr>
        <w:t>принципи</w:t>
      </w:r>
      <w:r>
        <w:t></w:t>
      </w:r>
      <w:r>
        <w:t></w:t>
      </w:r>
      <w:r>
        <w:rPr>
          <w:rFonts w:hint="eastAsia"/>
        </w:rPr>
        <w:t>методи</w:t>
      </w:r>
      <w:r>
        <w:t></w:t>
      </w:r>
      <w:r>
        <w:t></w:t>
      </w:r>
      <w:r>
        <w:rPr>
          <w:rFonts w:hint="eastAsia"/>
        </w:rPr>
        <w:t>засоби</w:t>
      </w:r>
      <w:r>
        <w:t></w:t>
      </w:r>
      <w:r>
        <w:rPr>
          <w:rFonts w:hint="eastAsia"/>
        </w:rPr>
        <w:t>навчання</w:t>
      </w:r>
      <w:r>
        <w:t></w:t>
      </w:r>
      <w:r>
        <w:t></w:t>
      </w:r>
      <w:r>
        <w:rPr>
          <w:rFonts w:hint="eastAsia"/>
        </w:rPr>
        <w:t>комунікативно</w:t>
      </w:r>
      <w:r>
        <w:t></w:t>
      </w:r>
      <w:r>
        <w:rPr>
          <w:rFonts w:hint="eastAsia"/>
        </w:rPr>
        <w:t>мовленнєві</w:t>
      </w:r>
      <w:r>
        <w:t></w:t>
      </w:r>
      <w:r>
        <w:rPr>
          <w:rFonts w:hint="eastAsia"/>
        </w:rPr>
        <w:t>ситуації</w:t>
      </w:r>
      <w:r>
        <w:t></w:t>
      </w:r>
      <w:r>
        <w:t></w:t>
      </w:r>
      <w:r>
        <w:rPr>
          <w:rFonts w:hint="eastAsia"/>
        </w:rPr>
        <w:t>що</w:t>
      </w:r>
    </w:p>
    <w:p w:rsidR="00EB71C0" w:rsidRDefault="00EB71C0" w:rsidP="00EB71C0">
      <w:r>
        <w:rPr>
          <w:rFonts w:hint="eastAsia"/>
        </w:rPr>
        <w:t>використовуються</w:t>
      </w:r>
      <w:r>
        <w:t></w:t>
      </w:r>
      <w:r>
        <w:rPr>
          <w:rFonts w:hint="eastAsia"/>
        </w:rPr>
        <w:t>у</w:t>
      </w:r>
      <w:r>
        <w:t></w:t>
      </w:r>
      <w:r>
        <w:rPr>
          <w:rFonts w:hint="eastAsia"/>
        </w:rPr>
        <w:t>фаховій</w:t>
      </w:r>
      <w:r>
        <w:t></w:t>
      </w:r>
      <w:r>
        <w:rPr>
          <w:rFonts w:hint="eastAsia"/>
        </w:rPr>
        <w:t>діяльності</w:t>
      </w:r>
      <w:r>
        <w:t></w:t>
      </w:r>
      <w:r>
        <w:rPr>
          <w:rFonts w:hint="eastAsia"/>
        </w:rPr>
        <w:t>юристів</w:t>
      </w:r>
      <w:r>
        <w:t></w:t>
      </w:r>
      <w:r>
        <w:t></w:t>
      </w:r>
      <w:r>
        <w:rPr>
          <w:rFonts w:hint="eastAsia"/>
        </w:rPr>
        <w:t>педагогічні</w:t>
      </w:r>
      <w:r>
        <w:t></w:t>
      </w:r>
      <w:r>
        <w:rPr>
          <w:rFonts w:hint="eastAsia"/>
        </w:rPr>
        <w:t>умови</w:t>
      </w:r>
      <w:r>
        <w:t></w:t>
      </w:r>
      <w:r>
        <w:t></w:t>
      </w:r>
      <w:r>
        <w:rPr>
          <w:rFonts w:hint="eastAsia"/>
        </w:rPr>
        <w:t>які</w:t>
      </w:r>
    </w:p>
    <w:p w:rsidR="00EB71C0" w:rsidRDefault="00EB71C0" w:rsidP="00EB71C0">
      <w:r>
        <w:rPr>
          <w:rFonts w:hint="eastAsia"/>
        </w:rPr>
        <w:t>забезпечують</w:t>
      </w:r>
      <w:r>
        <w:t></w:t>
      </w:r>
      <w:r>
        <w:rPr>
          <w:rFonts w:hint="eastAsia"/>
        </w:rPr>
        <w:t>ефективність</w:t>
      </w:r>
      <w:r>
        <w:t></w:t>
      </w:r>
      <w:r>
        <w:rPr>
          <w:rFonts w:hint="eastAsia"/>
        </w:rPr>
        <w:t>процесу</w:t>
      </w:r>
      <w:r>
        <w:t></w:t>
      </w:r>
      <w:r>
        <w:rPr>
          <w:rFonts w:hint="eastAsia"/>
        </w:rPr>
        <w:t>навчання</w:t>
      </w:r>
      <w:r>
        <w:t></w:t>
      </w:r>
      <w:r>
        <w:rPr>
          <w:rFonts w:hint="eastAsia"/>
        </w:rPr>
        <w:t>іноземної</w:t>
      </w:r>
      <w:r>
        <w:t></w:t>
      </w:r>
      <w:r>
        <w:rPr>
          <w:rFonts w:hint="eastAsia"/>
        </w:rPr>
        <w:t>мови</w:t>
      </w:r>
      <w:r>
        <w:t></w:t>
      </w:r>
      <w:r>
        <w:t></w:t>
      </w:r>
      <w:r>
        <w:rPr>
          <w:rFonts w:hint="eastAsia"/>
        </w:rPr>
        <w:t>етапи</w:t>
      </w:r>
      <w:r>
        <w:t></w:t>
      </w:r>
      <w:r>
        <w:rPr>
          <w:rFonts w:hint="eastAsia"/>
        </w:rPr>
        <w:t>формування</w:t>
      </w:r>
    </w:p>
    <w:p w:rsidR="00EB71C0" w:rsidRDefault="00EB71C0" w:rsidP="00EB71C0">
      <w:r>
        <w:rPr>
          <w:rFonts w:hint="eastAsia"/>
        </w:rPr>
        <w:t>навичок</w:t>
      </w:r>
      <w:r>
        <w:t></w:t>
      </w:r>
      <w:r>
        <w:rPr>
          <w:rFonts w:hint="eastAsia"/>
        </w:rPr>
        <w:t>та</w:t>
      </w:r>
      <w:r>
        <w:t></w:t>
      </w:r>
      <w:r>
        <w:rPr>
          <w:rFonts w:hint="eastAsia"/>
        </w:rPr>
        <w:t>вмінь</w:t>
      </w:r>
      <w:r>
        <w:t></w:t>
      </w:r>
      <w:r>
        <w:t></w:t>
      </w:r>
      <w:r>
        <w:rPr>
          <w:rFonts w:hint="eastAsia"/>
        </w:rPr>
        <w:t>Проте</w:t>
      </w:r>
      <w:r>
        <w:t></w:t>
      </w:r>
      <w:r>
        <w:rPr>
          <w:rFonts w:hint="eastAsia"/>
        </w:rPr>
        <w:t>питання</w:t>
      </w:r>
      <w:r>
        <w:t></w:t>
      </w:r>
      <w:r>
        <w:rPr>
          <w:rFonts w:hint="eastAsia"/>
        </w:rPr>
        <w:t>диференційованого</w:t>
      </w:r>
      <w:r>
        <w:t></w:t>
      </w:r>
      <w:r>
        <w:rPr>
          <w:rFonts w:hint="eastAsia"/>
        </w:rPr>
        <w:t>формування</w:t>
      </w:r>
      <w:r>
        <w:t></w:t>
      </w:r>
      <w:r>
        <w:rPr>
          <w:rFonts w:hint="eastAsia"/>
        </w:rPr>
        <w:t>лексичної</w:t>
      </w:r>
    </w:p>
    <w:p w:rsidR="00EB71C0" w:rsidRDefault="00EB71C0" w:rsidP="00EB71C0">
      <w:r>
        <w:rPr>
          <w:rFonts w:hint="eastAsia"/>
        </w:rPr>
        <w:t>компетентності</w:t>
      </w:r>
      <w:r>
        <w:t></w:t>
      </w:r>
      <w:r>
        <w:rPr>
          <w:rFonts w:hint="eastAsia"/>
        </w:rPr>
        <w:t>в</w:t>
      </w:r>
      <w:r>
        <w:t></w:t>
      </w:r>
      <w:r>
        <w:rPr>
          <w:rFonts w:hint="eastAsia"/>
        </w:rPr>
        <w:t>англійському</w:t>
      </w:r>
      <w:r>
        <w:t></w:t>
      </w:r>
      <w:r>
        <w:rPr>
          <w:rFonts w:hint="eastAsia"/>
        </w:rPr>
        <w:t>усному</w:t>
      </w:r>
      <w:r>
        <w:t></w:t>
      </w:r>
      <w:r>
        <w:rPr>
          <w:rFonts w:hint="eastAsia"/>
        </w:rPr>
        <w:t>спілкуванні</w:t>
      </w:r>
      <w:r>
        <w:t></w:t>
      </w:r>
      <w:r>
        <w:rPr>
          <w:rFonts w:hint="eastAsia"/>
        </w:rPr>
        <w:t>майбутніх</w:t>
      </w:r>
      <w:r>
        <w:t></w:t>
      </w:r>
      <w:r>
        <w:rPr>
          <w:rFonts w:hint="eastAsia"/>
        </w:rPr>
        <w:t>юристів</w:t>
      </w:r>
      <w:r>
        <w:t></w:t>
      </w:r>
      <w:r>
        <w:rPr>
          <w:rFonts w:hint="eastAsia"/>
        </w:rPr>
        <w:t>досі</w:t>
      </w:r>
      <w:r>
        <w:t></w:t>
      </w:r>
      <w:r>
        <w:rPr>
          <w:rFonts w:hint="eastAsia"/>
        </w:rPr>
        <w:t>не</w:t>
      </w:r>
      <w:r>
        <w:t></w:t>
      </w:r>
      <w:r>
        <w:rPr>
          <w:rFonts w:hint="eastAsia"/>
        </w:rPr>
        <w:t>була</w:t>
      </w:r>
    </w:p>
    <w:p w:rsidR="00EB71C0" w:rsidRDefault="00EB71C0" w:rsidP="00EB71C0">
      <w:r>
        <w:rPr>
          <w:rFonts w:hint="eastAsia"/>
        </w:rPr>
        <w:t>предметом</w:t>
      </w:r>
      <w:r>
        <w:t></w:t>
      </w:r>
      <w:r>
        <w:rPr>
          <w:rFonts w:hint="eastAsia"/>
        </w:rPr>
        <w:t>спеціальнихтеоретичних</w:t>
      </w:r>
      <w:r>
        <w:t></w:t>
      </w:r>
      <w:r>
        <w:rPr>
          <w:rFonts w:hint="eastAsia"/>
        </w:rPr>
        <w:t>досліджень</w:t>
      </w:r>
      <w:r>
        <w:t></w:t>
      </w:r>
      <w:r>
        <w:t></w:t>
      </w:r>
      <w:r>
        <w:rPr>
          <w:rFonts w:hint="eastAsia"/>
        </w:rPr>
        <w:t>відповідно</w:t>
      </w:r>
      <w:r>
        <w:t></w:t>
      </w:r>
      <w:r>
        <w:rPr>
          <w:rFonts w:hint="eastAsia"/>
        </w:rPr>
        <w:t>не</w:t>
      </w:r>
      <w:r>
        <w:t></w:t>
      </w:r>
      <w:r>
        <w:rPr>
          <w:rFonts w:hint="eastAsia"/>
        </w:rPr>
        <w:t>представлена</w:t>
      </w:r>
    </w:p>
    <w:p w:rsidR="00EB71C0" w:rsidRDefault="00EB71C0" w:rsidP="00EB71C0">
      <w:r>
        <w:rPr>
          <w:rFonts w:hint="eastAsia"/>
        </w:rPr>
        <w:t>системно</w:t>
      </w:r>
      <w:r>
        <w:t></w:t>
      </w:r>
      <w:r>
        <w:rPr>
          <w:rFonts w:hint="eastAsia"/>
        </w:rPr>
        <w:t>і</w:t>
      </w:r>
      <w:r>
        <w:t></w:t>
      </w:r>
      <w:r>
        <w:rPr>
          <w:rFonts w:hint="eastAsia"/>
        </w:rPr>
        <w:t>в</w:t>
      </w:r>
      <w:r>
        <w:t></w:t>
      </w:r>
      <w:r>
        <w:rPr>
          <w:rFonts w:hint="eastAsia"/>
        </w:rPr>
        <w:t>підручниках</w:t>
      </w:r>
      <w:r>
        <w:t></w:t>
      </w:r>
      <w:r>
        <w:rPr>
          <w:rFonts w:hint="eastAsia"/>
        </w:rPr>
        <w:t>та</w:t>
      </w:r>
      <w:r>
        <w:t></w:t>
      </w:r>
      <w:r>
        <w:rPr>
          <w:rFonts w:hint="eastAsia"/>
        </w:rPr>
        <w:t>навчальних</w:t>
      </w:r>
      <w:r>
        <w:t></w:t>
      </w:r>
      <w:r>
        <w:rPr>
          <w:rFonts w:hint="eastAsia"/>
        </w:rPr>
        <w:t>посібниках</w:t>
      </w:r>
      <w:r>
        <w:t></w:t>
      </w:r>
    </w:p>
    <w:p w:rsidR="00EB71C0" w:rsidRDefault="00EB71C0" w:rsidP="00EB71C0">
      <w:r>
        <w:t></w:t>
      </w:r>
      <w:r>
        <w:t></w:t>
      </w:r>
      <w:r>
        <w:t></w:t>
      </w:r>
      <w:r>
        <w:rPr>
          <w:rFonts w:hint="eastAsia"/>
        </w:rPr>
        <w:t>Лексичну</w:t>
      </w:r>
      <w:r>
        <w:t></w:t>
      </w:r>
      <w:r>
        <w:rPr>
          <w:rFonts w:hint="eastAsia"/>
        </w:rPr>
        <w:t>компетентність</w:t>
      </w:r>
      <w:r>
        <w:t></w:t>
      </w:r>
      <w:r>
        <w:rPr>
          <w:rFonts w:hint="eastAsia"/>
        </w:rPr>
        <w:t>в</w:t>
      </w:r>
      <w:r>
        <w:t></w:t>
      </w:r>
      <w:r>
        <w:rPr>
          <w:rFonts w:hint="eastAsia"/>
        </w:rPr>
        <w:t>усному</w:t>
      </w:r>
      <w:r>
        <w:t></w:t>
      </w:r>
      <w:r>
        <w:rPr>
          <w:rFonts w:hint="eastAsia"/>
        </w:rPr>
        <w:t>спілкуванні</w:t>
      </w:r>
      <w:r>
        <w:t></w:t>
      </w:r>
      <w:r>
        <w:rPr>
          <w:rFonts w:hint="eastAsia"/>
        </w:rPr>
        <w:t>майбутніх</w:t>
      </w:r>
      <w:r>
        <w:t></w:t>
      </w:r>
      <w:r>
        <w:rPr>
          <w:rFonts w:hint="eastAsia"/>
        </w:rPr>
        <w:t>правознавців</w:t>
      </w:r>
    </w:p>
    <w:p w:rsidR="00EB71C0" w:rsidRDefault="00EB71C0" w:rsidP="00EB71C0">
      <w:r>
        <w:rPr>
          <w:rFonts w:hint="eastAsia"/>
        </w:rPr>
        <w:t>визначено</w:t>
      </w:r>
      <w:r>
        <w:t></w:t>
      </w:r>
      <w:r>
        <w:rPr>
          <w:rFonts w:hint="eastAsia"/>
        </w:rPr>
        <w:t>як</w:t>
      </w:r>
      <w:r>
        <w:t></w:t>
      </w:r>
      <w:r>
        <w:rPr>
          <w:rFonts w:hint="eastAsia"/>
        </w:rPr>
        <w:t>системну</w:t>
      </w:r>
      <w:r>
        <w:t></w:t>
      </w:r>
      <w:r>
        <w:rPr>
          <w:rFonts w:hint="eastAsia"/>
        </w:rPr>
        <w:t>динамічну</w:t>
      </w:r>
      <w:r>
        <w:t></w:t>
      </w:r>
      <w:r>
        <w:rPr>
          <w:rFonts w:hint="eastAsia"/>
        </w:rPr>
        <w:t>взаємодію</w:t>
      </w:r>
      <w:r>
        <w:t></w:t>
      </w:r>
      <w:r>
        <w:rPr>
          <w:rFonts w:hint="eastAsia"/>
        </w:rPr>
        <w:t>знань</w:t>
      </w:r>
      <w:r>
        <w:t></w:t>
      </w:r>
      <w:r>
        <w:rPr>
          <w:rFonts w:hint="eastAsia"/>
        </w:rPr>
        <w:t>парадигматичних</w:t>
      </w:r>
      <w:r>
        <w:t></w:t>
      </w:r>
      <w:r>
        <w:rPr>
          <w:rFonts w:hint="eastAsia"/>
        </w:rPr>
        <w:t>та</w:t>
      </w:r>
    </w:p>
    <w:p w:rsidR="00EB71C0" w:rsidRDefault="00EB71C0" w:rsidP="00EB71C0">
      <w:r>
        <w:rPr>
          <w:rFonts w:hint="eastAsia"/>
        </w:rPr>
        <w:t>синтагматичних</w:t>
      </w:r>
      <w:r>
        <w:t></w:t>
      </w:r>
      <w:r>
        <w:rPr>
          <w:rFonts w:hint="eastAsia"/>
        </w:rPr>
        <w:t>відношень</w:t>
      </w:r>
      <w:r>
        <w:t></w:t>
      </w:r>
      <w:r>
        <w:rPr>
          <w:rFonts w:hint="eastAsia"/>
        </w:rPr>
        <w:t>лексичних</w:t>
      </w:r>
      <w:r>
        <w:t></w:t>
      </w:r>
      <w:r>
        <w:rPr>
          <w:rFonts w:hint="eastAsia"/>
        </w:rPr>
        <w:t>одиниць</w:t>
      </w:r>
      <w:r>
        <w:t></w:t>
      </w:r>
      <w:r>
        <w:rPr>
          <w:rFonts w:hint="eastAsia"/>
        </w:rPr>
        <w:t>іноземної</w:t>
      </w:r>
      <w:r>
        <w:t></w:t>
      </w:r>
      <w:r>
        <w:rPr>
          <w:rFonts w:hint="eastAsia"/>
        </w:rPr>
        <w:t>мови</w:t>
      </w:r>
      <w:r>
        <w:t></w:t>
      </w:r>
      <w:r>
        <w:t></w:t>
      </w:r>
      <w:r>
        <w:rPr>
          <w:rFonts w:hint="eastAsia"/>
        </w:rPr>
        <w:t>навичок</w:t>
      </w:r>
      <w:r>
        <w:t></w:t>
      </w:r>
      <w:r>
        <w:rPr>
          <w:rFonts w:hint="eastAsia"/>
        </w:rPr>
        <w:t>вживання</w:t>
      </w:r>
    </w:p>
    <w:p w:rsidR="00EB71C0" w:rsidRDefault="00EB71C0" w:rsidP="00EB71C0">
      <w:r>
        <w:rPr>
          <w:rFonts w:hint="eastAsia"/>
        </w:rPr>
        <w:t>лексичних</w:t>
      </w:r>
      <w:r>
        <w:t></w:t>
      </w:r>
      <w:r>
        <w:rPr>
          <w:rFonts w:hint="eastAsia"/>
        </w:rPr>
        <w:t>одиниць</w:t>
      </w:r>
      <w:r>
        <w:t></w:t>
      </w:r>
      <w:r>
        <w:rPr>
          <w:rFonts w:hint="eastAsia"/>
        </w:rPr>
        <w:t>в</w:t>
      </w:r>
      <w:r>
        <w:t></w:t>
      </w:r>
      <w:r>
        <w:rPr>
          <w:rFonts w:hint="eastAsia"/>
        </w:rPr>
        <w:t>усному</w:t>
      </w:r>
      <w:r>
        <w:t></w:t>
      </w:r>
      <w:r>
        <w:rPr>
          <w:rFonts w:hint="eastAsia"/>
        </w:rPr>
        <w:t>мовленні</w:t>
      </w:r>
      <w:r>
        <w:t></w:t>
      </w:r>
      <w:r>
        <w:t></w:t>
      </w:r>
      <w:r>
        <w:rPr>
          <w:rFonts w:hint="eastAsia"/>
        </w:rPr>
        <w:t>здатність</w:t>
      </w:r>
      <w:r>
        <w:t></w:t>
      </w:r>
      <w:r>
        <w:rPr>
          <w:rFonts w:hint="eastAsia"/>
        </w:rPr>
        <w:t>та</w:t>
      </w:r>
      <w:r>
        <w:t></w:t>
      </w:r>
      <w:r>
        <w:rPr>
          <w:rFonts w:hint="eastAsia"/>
        </w:rPr>
        <w:t>готовність</w:t>
      </w:r>
      <w:r>
        <w:t></w:t>
      </w:r>
      <w:r>
        <w:rPr>
          <w:rFonts w:hint="eastAsia"/>
        </w:rPr>
        <w:t>використовувати</w:t>
      </w:r>
    </w:p>
    <w:p w:rsidR="00EB71C0" w:rsidRDefault="00EB71C0" w:rsidP="00EB71C0">
      <w:r>
        <w:rPr>
          <w:rFonts w:hint="eastAsia"/>
        </w:rPr>
        <w:t>лексичні</w:t>
      </w:r>
      <w:r>
        <w:t></w:t>
      </w:r>
      <w:r>
        <w:rPr>
          <w:rFonts w:hint="eastAsia"/>
        </w:rPr>
        <w:t>одиниці</w:t>
      </w:r>
      <w:r>
        <w:t></w:t>
      </w:r>
      <w:r>
        <w:rPr>
          <w:rFonts w:hint="eastAsia"/>
        </w:rPr>
        <w:t>в</w:t>
      </w:r>
      <w:r>
        <w:t></w:t>
      </w:r>
      <w:r>
        <w:rPr>
          <w:rFonts w:hint="eastAsia"/>
        </w:rPr>
        <w:t>продукуванні</w:t>
      </w:r>
      <w:r>
        <w:t></w:t>
      </w:r>
      <w:r>
        <w:rPr>
          <w:rFonts w:hint="eastAsia"/>
        </w:rPr>
        <w:t>монологічного</w:t>
      </w:r>
      <w:r>
        <w:t></w:t>
      </w:r>
      <w:r>
        <w:rPr>
          <w:rFonts w:hint="eastAsia"/>
        </w:rPr>
        <w:t>та</w:t>
      </w:r>
      <w:r>
        <w:t></w:t>
      </w:r>
      <w:r>
        <w:rPr>
          <w:rFonts w:hint="eastAsia"/>
        </w:rPr>
        <w:t>діалогічного</w:t>
      </w:r>
      <w:r>
        <w:t></w:t>
      </w:r>
      <w:r>
        <w:rPr>
          <w:rFonts w:hint="eastAsia"/>
        </w:rPr>
        <w:t>фахового</w:t>
      </w:r>
    </w:p>
    <w:p w:rsidR="00EB71C0" w:rsidRDefault="00EB71C0" w:rsidP="00EB71C0">
      <w:r>
        <w:rPr>
          <w:rFonts w:hint="eastAsia"/>
        </w:rPr>
        <w:t>юридичного</w:t>
      </w:r>
      <w:r>
        <w:t></w:t>
      </w:r>
      <w:r>
        <w:rPr>
          <w:rFonts w:hint="eastAsia"/>
        </w:rPr>
        <w:t>мовлення</w:t>
      </w:r>
      <w:r>
        <w:t></w:t>
      </w:r>
      <w:r>
        <w:t></w:t>
      </w:r>
      <w:r>
        <w:rPr>
          <w:rFonts w:hint="eastAsia"/>
        </w:rPr>
        <w:t>Предметом</w:t>
      </w:r>
      <w:r>
        <w:t></w:t>
      </w:r>
      <w:r>
        <w:rPr>
          <w:rFonts w:hint="eastAsia"/>
        </w:rPr>
        <w:t>навчання</w:t>
      </w:r>
      <w:r>
        <w:t></w:t>
      </w:r>
      <w:r>
        <w:rPr>
          <w:rFonts w:hint="eastAsia"/>
        </w:rPr>
        <w:t>у</w:t>
      </w:r>
      <w:r>
        <w:t></w:t>
      </w:r>
      <w:r>
        <w:rPr>
          <w:rFonts w:hint="eastAsia"/>
        </w:rPr>
        <w:t>межах</w:t>
      </w:r>
      <w:r>
        <w:t></w:t>
      </w:r>
      <w:r>
        <w:rPr>
          <w:rFonts w:hint="eastAsia"/>
        </w:rPr>
        <w:t>означеної</w:t>
      </w:r>
      <w:r>
        <w:t></w:t>
      </w:r>
      <w:r>
        <w:rPr>
          <w:rFonts w:hint="eastAsia"/>
        </w:rPr>
        <w:t>компетентності</w:t>
      </w:r>
      <w:r>
        <w:t></w:t>
      </w:r>
      <w:r>
        <w:rPr>
          <w:rFonts w:hint="eastAsia"/>
        </w:rPr>
        <w:t>є</w:t>
      </w:r>
    </w:p>
    <w:p w:rsidR="00EB71C0" w:rsidRDefault="00EB71C0" w:rsidP="00EB71C0">
      <w:r>
        <w:rPr>
          <w:rFonts w:hint="eastAsia"/>
        </w:rPr>
        <w:t>такі</w:t>
      </w:r>
      <w:r>
        <w:t></w:t>
      </w:r>
      <w:r>
        <w:rPr>
          <w:rFonts w:hint="eastAsia"/>
        </w:rPr>
        <w:t>лексичні</w:t>
      </w:r>
      <w:r>
        <w:t></w:t>
      </w:r>
      <w:r>
        <w:rPr>
          <w:rFonts w:hint="eastAsia"/>
        </w:rPr>
        <w:t>групи</w:t>
      </w:r>
      <w:r>
        <w:t></w:t>
      </w:r>
      <w:r>
        <w:t></w:t>
      </w:r>
      <w:r>
        <w:rPr>
          <w:rFonts w:hint="eastAsia"/>
        </w:rPr>
        <w:t>загальнорозмовна</w:t>
      </w:r>
      <w:r>
        <w:t></w:t>
      </w:r>
      <w:r>
        <w:rPr>
          <w:rFonts w:hint="eastAsia"/>
        </w:rPr>
        <w:t>лексика</w:t>
      </w:r>
      <w:r>
        <w:t></w:t>
      </w:r>
      <w:r>
        <w:t></w:t>
      </w:r>
      <w:r>
        <w:rPr>
          <w:rFonts w:hint="eastAsia"/>
        </w:rPr>
        <w:t>яка</w:t>
      </w:r>
      <w:r>
        <w:t></w:t>
      </w:r>
      <w:r>
        <w:rPr>
          <w:rFonts w:hint="eastAsia"/>
        </w:rPr>
        <w:t>вживається</w:t>
      </w:r>
      <w:r>
        <w:t></w:t>
      </w:r>
      <w:r>
        <w:rPr>
          <w:rFonts w:hint="eastAsia"/>
        </w:rPr>
        <w:t>в</w:t>
      </w:r>
      <w:r>
        <w:t></w:t>
      </w:r>
      <w:r>
        <w:rPr>
          <w:rFonts w:hint="eastAsia"/>
        </w:rPr>
        <w:t>загальноприйнятих</w:t>
      </w:r>
    </w:p>
    <w:p w:rsidR="00EB71C0" w:rsidRDefault="00EB71C0" w:rsidP="00EB71C0">
      <w:r>
        <w:rPr>
          <w:rFonts w:hint="eastAsia"/>
        </w:rPr>
        <w:t>значеннях</w:t>
      </w:r>
      <w:r>
        <w:t></w:t>
      </w:r>
      <w:r>
        <w:t></w:t>
      </w:r>
      <w:r>
        <w:rPr>
          <w:rFonts w:hint="eastAsia"/>
        </w:rPr>
        <w:t>кліше</w:t>
      </w:r>
      <w:r>
        <w:t></w:t>
      </w:r>
      <w:r>
        <w:t></w:t>
      </w:r>
      <w:r>
        <w:rPr>
          <w:rFonts w:hint="eastAsia"/>
        </w:rPr>
        <w:t>фразеологічні</w:t>
      </w:r>
      <w:r>
        <w:t></w:t>
      </w:r>
      <w:r>
        <w:rPr>
          <w:rFonts w:hint="eastAsia"/>
        </w:rPr>
        <w:t>сполуки</w:t>
      </w:r>
      <w:r>
        <w:t></w:t>
      </w:r>
      <w:r>
        <w:t></w:t>
      </w:r>
      <w:r>
        <w:rPr>
          <w:rFonts w:hint="eastAsia"/>
        </w:rPr>
        <w:t>семантично</w:t>
      </w:r>
      <w:r>
        <w:t></w:t>
      </w:r>
      <w:r>
        <w:rPr>
          <w:rFonts w:hint="eastAsia"/>
        </w:rPr>
        <w:t>спеціалізовані</w:t>
      </w:r>
      <w:r>
        <w:t></w:t>
      </w:r>
      <w:r>
        <w:rPr>
          <w:rFonts w:hint="eastAsia"/>
        </w:rPr>
        <w:t>слова</w:t>
      </w:r>
      <w:r>
        <w:t></w:t>
      </w:r>
      <w:r>
        <w:rPr>
          <w:rFonts w:hint="eastAsia"/>
        </w:rPr>
        <w:t>загальної</w:t>
      </w:r>
    </w:p>
    <w:p w:rsidR="00EB71C0" w:rsidRDefault="00EB71C0" w:rsidP="00EB71C0">
      <w:r>
        <w:rPr>
          <w:rFonts w:hint="eastAsia"/>
        </w:rPr>
        <w:t>мови</w:t>
      </w:r>
      <w:r>
        <w:t></w:t>
      </w:r>
      <w:r>
        <w:t></w:t>
      </w:r>
      <w:r>
        <w:rPr>
          <w:rFonts w:hint="eastAsia"/>
        </w:rPr>
        <w:t>терміновані</w:t>
      </w:r>
      <w:r>
        <w:t></w:t>
      </w:r>
      <w:r>
        <w:rPr>
          <w:rFonts w:hint="eastAsia"/>
        </w:rPr>
        <w:t>слова</w:t>
      </w:r>
      <w:r>
        <w:t></w:t>
      </w:r>
      <w:r>
        <w:t></w:t>
      </w:r>
      <w:r>
        <w:t></w:t>
      </w:r>
      <w:r>
        <w:rPr>
          <w:rFonts w:hint="eastAsia"/>
        </w:rPr>
        <w:t>загальнонаукові</w:t>
      </w:r>
      <w:r>
        <w:t></w:t>
      </w:r>
      <w:r>
        <w:rPr>
          <w:rFonts w:hint="eastAsia"/>
        </w:rPr>
        <w:t>терміни</w:t>
      </w:r>
      <w:r>
        <w:t></w:t>
      </w:r>
      <w:r>
        <w:t></w:t>
      </w:r>
      <w:r>
        <w:rPr>
          <w:rFonts w:hint="eastAsia"/>
        </w:rPr>
        <w:t>терміни</w:t>
      </w:r>
      <w:r>
        <w:t></w:t>
      </w:r>
      <w:r>
        <w:rPr>
          <w:rFonts w:hint="eastAsia"/>
        </w:rPr>
        <w:t>загальної</w:t>
      </w:r>
      <w:r>
        <w:t></w:t>
      </w:r>
      <w:r>
        <w:rPr>
          <w:rFonts w:hint="eastAsia"/>
        </w:rPr>
        <w:t>юридичної</w:t>
      </w:r>
    </w:p>
    <w:p w:rsidR="00EB71C0" w:rsidRDefault="00EB71C0" w:rsidP="00EB71C0">
      <w:r>
        <w:rPr>
          <w:rFonts w:hint="eastAsia"/>
        </w:rPr>
        <w:t>практики</w:t>
      </w:r>
      <w:r>
        <w:t></w:t>
      </w:r>
      <w:r>
        <w:t></w:t>
      </w:r>
      <w:r>
        <w:rPr>
          <w:rFonts w:hint="eastAsia"/>
        </w:rPr>
        <w:t>терміни</w:t>
      </w:r>
      <w:r>
        <w:t></w:t>
      </w:r>
      <w:r>
        <w:rPr>
          <w:rFonts w:hint="eastAsia"/>
        </w:rPr>
        <w:t>з</w:t>
      </w:r>
      <w:r>
        <w:t></w:t>
      </w:r>
      <w:r>
        <w:rPr>
          <w:rFonts w:hint="eastAsia"/>
        </w:rPr>
        <w:t>суміжних</w:t>
      </w:r>
      <w:r>
        <w:t></w:t>
      </w:r>
      <w:r>
        <w:rPr>
          <w:rFonts w:hint="eastAsia"/>
        </w:rPr>
        <w:t>наук</w:t>
      </w:r>
      <w:r>
        <w:t></w:t>
      </w:r>
      <w:r>
        <w:t></w:t>
      </w:r>
      <w:r>
        <w:rPr>
          <w:rFonts w:hint="eastAsia"/>
        </w:rPr>
        <w:t>терміни</w:t>
      </w:r>
      <w:r>
        <w:t></w:t>
      </w:r>
      <w:r>
        <w:rPr>
          <w:rFonts w:hint="eastAsia"/>
        </w:rPr>
        <w:t>з</w:t>
      </w:r>
      <w:r>
        <w:t></w:t>
      </w:r>
      <w:r>
        <w:rPr>
          <w:rFonts w:hint="eastAsia"/>
        </w:rPr>
        <w:t>різних</w:t>
      </w:r>
      <w:r>
        <w:t></w:t>
      </w:r>
      <w:r>
        <w:rPr>
          <w:rFonts w:hint="eastAsia"/>
        </w:rPr>
        <w:t>галузей</w:t>
      </w:r>
      <w:r>
        <w:t></w:t>
      </w:r>
      <w:r>
        <w:rPr>
          <w:rFonts w:hint="eastAsia"/>
        </w:rPr>
        <w:t>права</w:t>
      </w:r>
      <w:r>
        <w:t></w:t>
      </w:r>
      <w:r>
        <w:t></w:t>
      </w:r>
      <w:r>
        <w:rPr>
          <w:rFonts w:hint="eastAsia"/>
        </w:rPr>
        <w:t>–</w:t>
      </w:r>
      <w:r>
        <w:t></w:t>
      </w:r>
      <w:r>
        <w:rPr>
          <w:rFonts w:hint="eastAsia"/>
        </w:rPr>
        <w:t>які</w:t>
      </w:r>
    </w:p>
    <w:p w:rsidR="00EB71C0" w:rsidRDefault="00EB71C0" w:rsidP="00EB71C0">
      <w:r>
        <w:rPr>
          <w:rFonts w:hint="eastAsia"/>
        </w:rPr>
        <w:t>вживаються</w:t>
      </w:r>
      <w:r>
        <w:t></w:t>
      </w:r>
      <w:r>
        <w:rPr>
          <w:rFonts w:hint="eastAsia"/>
        </w:rPr>
        <w:t>в</w:t>
      </w:r>
      <w:r>
        <w:t></w:t>
      </w:r>
      <w:r>
        <w:rPr>
          <w:rFonts w:hint="eastAsia"/>
        </w:rPr>
        <w:t>декларативних</w:t>
      </w:r>
      <w:r>
        <w:t></w:t>
      </w:r>
      <w:r>
        <w:rPr>
          <w:rFonts w:hint="eastAsia"/>
        </w:rPr>
        <w:t>комісивних</w:t>
      </w:r>
      <w:r>
        <w:t></w:t>
      </w:r>
      <w:r>
        <w:t></w:t>
      </w:r>
      <w:r>
        <w:rPr>
          <w:rFonts w:hint="eastAsia"/>
        </w:rPr>
        <w:t>інтерогативних</w:t>
      </w:r>
      <w:r>
        <w:t></w:t>
      </w:r>
      <w:r>
        <w:t></w:t>
      </w:r>
      <w:r>
        <w:rPr>
          <w:rFonts w:hint="eastAsia"/>
        </w:rPr>
        <w:t>ін‘юнктивних</w:t>
      </w:r>
      <w:r>
        <w:t></w:t>
      </w:r>
    </w:p>
    <w:p w:rsidR="00EB71C0" w:rsidRDefault="00EB71C0" w:rsidP="00EB71C0">
      <w:r>
        <w:rPr>
          <w:rFonts w:hint="eastAsia"/>
        </w:rPr>
        <w:t>реквестивних</w:t>
      </w:r>
      <w:r>
        <w:t></w:t>
      </w:r>
      <w:r>
        <w:t></w:t>
      </w:r>
      <w:r>
        <w:rPr>
          <w:rFonts w:hint="eastAsia"/>
        </w:rPr>
        <w:t>адвіситивних</w:t>
      </w:r>
      <w:r>
        <w:t></w:t>
      </w:r>
      <w:r>
        <w:rPr>
          <w:rFonts w:hint="eastAsia"/>
        </w:rPr>
        <w:t>ситуаціях</w:t>
      </w:r>
      <w:r>
        <w:t></w:t>
      </w:r>
      <w:r>
        <w:rPr>
          <w:rFonts w:hint="eastAsia"/>
        </w:rPr>
        <w:t>професійного</w:t>
      </w:r>
      <w:r>
        <w:t></w:t>
      </w:r>
      <w:r>
        <w:rPr>
          <w:rFonts w:hint="eastAsia"/>
        </w:rPr>
        <w:t>мовлення</w:t>
      </w:r>
      <w:r>
        <w:t></w:t>
      </w:r>
      <w:r>
        <w:rPr>
          <w:rFonts w:hint="eastAsia"/>
        </w:rPr>
        <w:t>майбутніх</w:t>
      </w:r>
    </w:p>
    <w:p w:rsidR="00EB71C0" w:rsidRDefault="00EB71C0" w:rsidP="00EB71C0">
      <w:r>
        <w:rPr>
          <w:rFonts w:hint="eastAsia"/>
        </w:rPr>
        <w:t>правознавців</w:t>
      </w:r>
      <w:r>
        <w:t></w:t>
      </w:r>
    </w:p>
    <w:p w:rsidR="00EB71C0" w:rsidRDefault="00EB71C0" w:rsidP="00EB71C0">
      <w:r>
        <w:rPr>
          <w:rFonts w:hint="eastAsia"/>
        </w:rPr>
        <w:t>Під</w:t>
      </w:r>
      <w:r>
        <w:t></w:t>
      </w:r>
      <w:r>
        <w:rPr>
          <w:rFonts w:hint="eastAsia"/>
        </w:rPr>
        <w:t>час</w:t>
      </w:r>
      <w:r>
        <w:t></w:t>
      </w:r>
      <w:r>
        <w:rPr>
          <w:rFonts w:hint="eastAsia"/>
        </w:rPr>
        <w:t>вивчення</w:t>
      </w:r>
      <w:r>
        <w:t></w:t>
      </w:r>
      <w:r>
        <w:rPr>
          <w:rFonts w:hint="eastAsia"/>
        </w:rPr>
        <w:t>лексичних</w:t>
      </w:r>
      <w:r>
        <w:t></w:t>
      </w:r>
      <w:r>
        <w:rPr>
          <w:rFonts w:hint="eastAsia"/>
        </w:rPr>
        <w:t>груп</w:t>
      </w:r>
      <w:r>
        <w:t></w:t>
      </w:r>
      <w:r>
        <w:rPr>
          <w:rFonts w:hint="eastAsia"/>
        </w:rPr>
        <w:t>слід</w:t>
      </w:r>
      <w:r>
        <w:t></w:t>
      </w:r>
      <w:r>
        <w:rPr>
          <w:rFonts w:hint="eastAsia"/>
        </w:rPr>
        <w:t>спиратися</w:t>
      </w:r>
      <w:r>
        <w:t></w:t>
      </w:r>
      <w:r>
        <w:rPr>
          <w:rFonts w:hint="eastAsia"/>
        </w:rPr>
        <w:t>на</w:t>
      </w:r>
      <w:r>
        <w:t></w:t>
      </w:r>
      <w:r>
        <w:rPr>
          <w:rFonts w:hint="eastAsia"/>
        </w:rPr>
        <w:t>таку</w:t>
      </w:r>
      <w:r>
        <w:t></w:t>
      </w:r>
      <w:r>
        <w:rPr>
          <w:rFonts w:hint="eastAsia"/>
        </w:rPr>
        <w:t>ієрархію</w:t>
      </w:r>
      <w:r>
        <w:t></w:t>
      </w:r>
      <w:r>
        <w:rPr>
          <w:rFonts w:hint="eastAsia"/>
        </w:rPr>
        <w:t>їх</w:t>
      </w:r>
      <w:r>
        <w:t></w:t>
      </w:r>
      <w:r>
        <w:rPr>
          <w:rFonts w:hint="eastAsia"/>
        </w:rPr>
        <w:t>засвоєння</w:t>
      </w:r>
      <w:r>
        <w:t></w:t>
      </w:r>
    </w:p>
    <w:p w:rsidR="00EB71C0" w:rsidRDefault="00EB71C0" w:rsidP="00EB71C0">
      <w:r>
        <w:rPr>
          <w:rFonts w:hint="eastAsia"/>
        </w:rPr>
        <w:t>опанування</w:t>
      </w:r>
      <w:r>
        <w:t></w:t>
      </w:r>
      <w:r>
        <w:rPr>
          <w:rFonts w:hint="eastAsia"/>
        </w:rPr>
        <w:t>структурно</w:t>
      </w:r>
      <w:r>
        <w:t></w:t>
      </w:r>
      <w:r>
        <w:rPr>
          <w:rFonts w:hint="eastAsia"/>
        </w:rPr>
        <w:t>простих</w:t>
      </w:r>
      <w:r>
        <w:t></w:t>
      </w:r>
      <w:r>
        <w:rPr>
          <w:rFonts w:hint="eastAsia"/>
        </w:rPr>
        <w:t>мовних</w:t>
      </w:r>
      <w:r>
        <w:t></w:t>
      </w:r>
      <w:r>
        <w:rPr>
          <w:rFonts w:hint="eastAsia"/>
        </w:rPr>
        <w:t>одиниць</w:t>
      </w:r>
      <w:r>
        <w:t></w:t>
      </w:r>
      <w:r>
        <w:rPr>
          <w:rFonts w:hint="eastAsia"/>
        </w:rPr>
        <w:t>має</w:t>
      </w:r>
      <w:r>
        <w:t></w:t>
      </w:r>
      <w:r>
        <w:rPr>
          <w:rFonts w:hint="eastAsia"/>
        </w:rPr>
        <w:t>передувати</w:t>
      </w:r>
      <w:r>
        <w:t></w:t>
      </w:r>
      <w:r>
        <w:rPr>
          <w:rFonts w:hint="eastAsia"/>
        </w:rPr>
        <w:t>складним</w:t>
      </w:r>
      <w:r>
        <w:t></w:t>
      </w:r>
      <w:r>
        <w:t></w:t>
      </w:r>
    </w:p>
    <w:p w:rsidR="00EB71C0" w:rsidRDefault="00EB71C0" w:rsidP="00EB71C0">
      <w:r>
        <w:t></w:t>
      </w:r>
      <w:r>
        <w:t></w:t>
      </w:r>
      <w:r>
        <w:t></w:t>
      </w:r>
    </w:p>
    <w:p w:rsidR="00EB71C0" w:rsidRDefault="00EB71C0" w:rsidP="00EB71C0">
      <w:r>
        <w:rPr>
          <w:rFonts w:hint="eastAsia"/>
        </w:rPr>
        <w:t>опанування</w:t>
      </w:r>
      <w:r>
        <w:t></w:t>
      </w:r>
      <w:r>
        <w:rPr>
          <w:rFonts w:hint="eastAsia"/>
        </w:rPr>
        <w:t>загальнорозмовної</w:t>
      </w:r>
      <w:r>
        <w:t></w:t>
      </w:r>
      <w:r>
        <w:t></w:t>
      </w:r>
      <w:r>
        <w:rPr>
          <w:rFonts w:hint="eastAsia"/>
        </w:rPr>
        <w:t>загальнонаукової</w:t>
      </w:r>
      <w:r>
        <w:t></w:t>
      </w:r>
      <w:r>
        <w:rPr>
          <w:rFonts w:hint="eastAsia"/>
        </w:rPr>
        <w:t>лексики</w:t>
      </w:r>
      <w:r>
        <w:t></w:t>
      </w:r>
      <w:r>
        <w:t></w:t>
      </w:r>
      <w:r>
        <w:rPr>
          <w:rFonts w:hint="eastAsia"/>
        </w:rPr>
        <w:t>нетермінологічних</w:t>
      </w:r>
    </w:p>
    <w:p w:rsidR="00EB71C0" w:rsidRDefault="00EB71C0" w:rsidP="00EB71C0">
      <w:r>
        <w:rPr>
          <w:rFonts w:hint="eastAsia"/>
        </w:rPr>
        <w:t>фразеологічних</w:t>
      </w:r>
      <w:r>
        <w:t></w:t>
      </w:r>
      <w:r>
        <w:rPr>
          <w:rFonts w:hint="eastAsia"/>
        </w:rPr>
        <w:t>сполук</w:t>
      </w:r>
      <w:r>
        <w:t></w:t>
      </w:r>
      <w:r>
        <w:t></w:t>
      </w:r>
      <w:r>
        <w:rPr>
          <w:rFonts w:hint="eastAsia"/>
        </w:rPr>
        <w:t>термінів</w:t>
      </w:r>
      <w:r>
        <w:t></w:t>
      </w:r>
      <w:r>
        <w:rPr>
          <w:rFonts w:hint="eastAsia"/>
        </w:rPr>
        <w:t>та</w:t>
      </w:r>
      <w:r>
        <w:t></w:t>
      </w:r>
      <w:r>
        <w:rPr>
          <w:rFonts w:hint="eastAsia"/>
        </w:rPr>
        <w:t>термінованих</w:t>
      </w:r>
      <w:r>
        <w:t></w:t>
      </w:r>
      <w:r>
        <w:rPr>
          <w:rFonts w:hint="eastAsia"/>
        </w:rPr>
        <w:t>слів</w:t>
      </w:r>
      <w:r>
        <w:t></w:t>
      </w:r>
      <w:r>
        <w:rPr>
          <w:rFonts w:hint="eastAsia"/>
        </w:rPr>
        <w:t>загальної</w:t>
      </w:r>
      <w:r>
        <w:t></w:t>
      </w:r>
      <w:r>
        <w:rPr>
          <w:rFonts w:hint="eastAsia"/>
        </w:rPr>
        <w:t>юридичної</w:t>
      </w:r>
      <w:r>
        <w:t></w:t>
      </w:r>
      <w:r>
        <w:rPr>
          <w:rFonts w:hint="eastAsia"/>
        </w:rPr>
        <w:t>практики</w:t>
      </w:r>
    </w:p>
    <w:p w:rsidR="00EB71C0" w:rsidRDefault="00EB71C0" w:rsidP="00EB71C0">
      <w:r>
        <w:rPr>
          <w:rFonts w:hint="eastAsia"/>
        </w:rPr>
        <w:t>має</w:t>
      </w:r>
      <w:r>
        <w:t></w:t>
      </w:r>
      <w:r>
        <w:rPr>
          <w:rFonts w:hint="eastAsia"/>
        </w:rPr>
        <w:t>передувати</w:t>
      </w:r>
      <w:r>
        <w:t></w:t>
      </w:r>
      <w:r>
        <w:rPr>
          <w:rFonts w:hint="eastAsia"/>
        </w:rPr>
        <w:t>термінам</w:t>
      </w:r>
      <w:r>
        <w:t></w:t>
      </w:r>
      <w:r>
        <w:rPr>
          <w:rFonts w:hint="eastAsia"/>
        </w:rPr>
        <w:t>з</w:t>
      </w:r>
      <w:r>
        <w:t></w:t>
      </w:r>
      <w:r>
        <w:rPr>
          <w:rFonts w:hint="eastAsia"/>
        </w:rPr>
        <w:t>різних</w:t>
      </w:r>
      <w:r>
        <w:t></w:t>
      </w:r>
      <w:r>
        <w:rPr>
          <w:rFonts w:hint="eastAsia"/>
        </w:rPr>
        <w:t>галузей</w:t>
      </w:r>
      <w:r>
        <w:t></w:t>
      </w:r>
      <w:r>
        <w:rPr>
          <w:rFonts w:hint="eastAsia"/>
        </w:rPr>
        <w:t>права</w:t>
      </w:r>
      <w:r>
        <w:t></w:t>
      </w:r>
      <w:r>
        <w:rPr>
          <w:rFonts w:hint="eastAsia"/>
        </w:rPr>
        <w:t>та</w:t>
      </w:r>
      <w:r>
        <w:t></w:t>
      </w:r>
      <w:r>
        <w:rPr>
          <w:rFonts w:hint="eastAsia"/>
        </w:rPr>
        <w:t>термінам</w:t>
      </w:r>
      <w:r>
        <w:t></w:t>
      </w:r>
      <w:r>
        <w:rPr>
          <w:rFonts w:hint="eastAsia"/>
        </w:rPr>
        <w:t>з</w:t>
      </w:r>
      <w:r>
        <w:t></w:t>
      </w:r>
      <w:r>
        <w:rPr>
          <w:rFonts w:hint="eastAsia"/>
        </w:rPr>
        <w:t>суміжних</w:t>
      </w:r>
      <w:r>
        <w:t></w:t>
      </w:r>
      <w:r>
        <w:rPr>
          <w:rFonts w:hint="eastAsia"/>
        </w:rPr>
        <w:t>наук</w:t>
      </w:r>
      <w:r>
        <w:t></w:t>
      </w:r>
    </w:p>
    <w:p w:rsidR="00EB71C0" w:rsidRDefault="00EB71C0" w:rsidP="00EB71C0">
      <w:r>
        <w:rPr>
          <w:rFonts w:hint="eastAsia"/>
        </w:rPr>
        <w:t>Засвоєння</w:t>
      </w:r>
      <w:r>
        <w:t></w:t>
      </w:r>
      <w:r>
        <w:rPr>
          <w:rFonts w:hint="eastAsia"/>
        </w:rPr>
        <w:t>образно</w:t>
      </w:r>
      <w:r>
        <w:t></w:t>
      </w:r>
      <w:r>
        <w:rPr>
          <w:rFonts w:hint="eastAsia"/>
        </w:rPr>
        <w:t>поняттєвого</w:t>
      </w:r>
      <w:r>
        <w:t></w:t>
      </w:r>
      <w:r>
        <w:rPr>
          <w:rFonts w:hint="eastAsia"/>
        </w:rPr>
        <w:t>компоненту</w:t>
      </w:r>
      <w:r>
        <w:t></w:t>
      </w:r>
      <w:r>
        <w:rPr>
          <w:rFonts w:hint="eastAsia"/>
        </w:rPr>
        <w:t>семантики</w:t>
      </w:r>
      <w:r>
        <w:t></w:t>
      </w:r>
      <w:r>
        <w:rPr>
          <w:rFonts w:hint="eastAsia"/>
        </w:rPr>
        <w:t>терміноконцепту</w:t>
      </w:r>
      <w:r>
        <w:t></w:t>
      </w:r>
      <w:r>
        <w:rPr>
          <w:rFonts w:hint="eastAsia"/>
        </w:rPr>
        <w:t>має</w:t>
      </w:r>
    </w:p>
    <w:p w:rsidR="00EB71C0" w:rsidRDefault="00EB71C0" w:rsidP="00EB71C0">
      <w:r>
        <w:rPr>
          <w:rFonts w:hint="eastAsia"/>
        </w:rPr>
        <w:t>передувати</w:t>
      </w:r>
      <w:r>
        <w:t></w:t>
      </w:r>
      <w:r>
        <w:rPr>
          <w:rFonts w:hint="eastAsia"/>
        </w:rPr>
        <w:t>опануванню</w:t>
      </w:r>
      <w:r>
        <w:t></w:t>
      </w:r>
      <w:r>
        <w:rPr>
          <w:rFonts w:hint="eastAsia"/>
        </w:rPr>
        <w:t>знаннями</w:t>
      </w:r>
      <w:r>
        <w:t></w:t>
      </w:r>
      <w:r>
        <w:rPr>
          <w:rFonts w:hint="eastAsia"/>
        </w:rPr>
        <w:t>слотів</w:t>
      </w:r>
      <w:r>
        <w:t></w:t>
      </w:r>
      <w:r>
        <w:t></w:t>
      </w:r>
      <w:r>
        <w:rPr>
          <w:rFonts w:hint="eastAsia"/>
        </w:rPr>
        <w:t>які</w:t>
      </w:r>
      <w:r>
        <w:t></w:t>
      </w:r>
      <w:r>
        <w:rPr>
          <w:rFonts w:hint="eastAsia"/>
        </w:rPr>
        <w:t>репрезентують</w:t>
      </w:r>
      <w:r>
        <w:t></w:t>
      </w:r>
      <w:r>
        <w:rPr>
          <w:rFonts w:hint="eastAsia"/>
        </w:rPr>
        <w:t>загалом</w:t>
      </w:r>
      <w:r>
        <w:t></w:t>
      </w:r>
      <w:r>
        <w:rPr>
          <w:rFonts w:hint="eastAsia"/>
        </w:rPr>
        <w:t>декларативні</w:t>
      </w:r>
      <w:r>
        <w:t></w:t>
      </w:r>
      <w:r>
        <w:rPr>
          <w:rFonts w:hint="eastAsia"/>
        </w:rPr>
        <w:t>та</w:t>
      </w:r>
    </w:p>
    <w:p w:rsidR="00EB71C0" w:rsidRDefault="00EB71C0" w:rsidP="00EB71C0">
      <w:r>
        <w:rPr>
          <w:rFonts w:hint="eastAsia"/>
        </w:rPr>
        <w:t>процедурні</w:t>
      </w:r>
      <w:r>
        <w:t></w:t>
      </w:r>
      <w:r>
        <w:rPr>
          <w:rFonts w:hint="eastAsia"/>
        </w:rPr>
        <w:t>знання</w:t>
      </w:r>
      <w:r>
        <w:t></w:t>
      </w:r>
      <w:r>
        <w:t></w:t>
      </w:r>
      <w:r>
        <w:rPr>
          <w:rFonts w:hint="eastAsia"/>
        </w:rPr>
        <w:t>і</w:t>
      </w:r>
      <w:r>
        <w:t></w:t>
      </w:r>
      <w:r>
        <w:rPr>
          <w:rFonts w:hint="eastAsia"/>
        </w:rPr>
        <w:t>насамкінець</w:t>
      </w:r>
      <w:r>
        <w:t></w:t>
      </w:r>
      <w:r>
        <w:rPr>
          <w:rFonts w:hint="eastAsia"/>
        </w:rPr>
        <w:t>–</w:t>
      </w:r>
      <w:r>
        <w:t></w:t>
      </w:r>
      <w:r>
        <w:rPr>
          <w:rFonts w:hint="eastAsia"/>
        </w:rPr>
        <w:t>засвоєння</w:t>
      </w:r>
      <w:r>
        <w:t></w:t>
      </w:r>
      <w:r>
        <w:rPr>
          <w:rFonts w:hint="eastAsia"/>
        </w:rPr>
        <w:t>знань</w:t>
      </w:r>
      <w:r>
        <w:t></w:t>
      </w:r>
      <w:r>
        <w:rPr>
          <w:rFonts w:hint="eastAsia"/>
        </w:rPr>
        <w:t>специфічних</w:t>
      </w:r>
      <w:r>
        <w:t></w:t>
      </w:r>
      <w:r>
        <w:rPr>
          <w:rFonts w:hint="eastAsia"/>
        </w:rPr>
        <w:t>слотів</w:t>
      </w:r>
      <w:r>
        <w:t></w:t>
      </w:r>
      <w:r>
        <w:t></w:t>
      </w:r>
      <w:r>
        <w:rPr>
          <w:rFonts w:hint="eastAsia"/>
        </w:rPr>
        <w:t>які</w:t>
      </w:r>
    </w:p>
    <w:p w:rsidR="00EB71C0" w:rsidRDefault="00EB71C0" w:rsidP="00EB71C0">
      <w:r>
        <w:rPr>
          <w:rFonts w:hint="eastAsia"/>
        </w:rPr>
        <w:t>репрезентують</w:t>
      </w:r>
      <w:r>
        <w:t></w:t>
      </w:r>
      <w:r>
        <w:rPr>
          <w:rFonts w:hint="eastAsia"/>
        </w:rPr>
        <w:t>відмінності</w:t>
      </w:r>
      <w:r>
        <w:t></w:t>
      </w:r>
      <w:r>
        <w:rPr>
          <w:rFonts w:hint="eastAsia"/>
        </w:rPr>
        <w:t>в</w:t>
      </w:r>
      <w:r>
        <w:t></w:t>
      </w:r>
      <w:r>
        <w:rPr>
          <w:rFonts w:hint="eastAsia"/>
        </w:rPr>
        <w:t>правових</w:t>
      </w:r>
      <w:r>
        <w:t></w:t>
      </w:r>
      <w:r>
        <w:rPr>
          <w:rFonts w:hint="eastAsia"/>
        </w:rPr>
        <w:t>системах</w:t>
      </w:r>
      <w:r>
        <w:t></w:t>
      </w:r>
      <w:r>
        <w:rPr>
          <w:rFonts w:hint="eastAsia"/>
        </w:rPr>
        <w:t>України</w:t>
      </w:r>
      <w:r>
        <w:t></w:t>
      </w:r>
      <w:r>
        <w:rPr>
          <w:rFonts w:hint="eastAsia"/>
        </w:rPr>
        <w:t>та</w:t>
      </w:r>
      <w:r>
        <w:t></w:t>
      </w:r>
      <w:r>
        <w:rPr>
          <w:rFonts w:hint="eastAsia"/>
        </w:rPr>
        <w:t>англомовних</w:t>
      </w:r>
      <w:r>
        <w:t></w:t>
      </w:r>
      <w:r>
        <w:rPr>
          <w:rFonts w:hint="eastAsia"/>
        </w:rPr>
        <w:t>країн</w:t>
      </w:r>
      <w:r>
        <w:t></w:t>
      </w:r>
    </w:p>
    <w:p w:rsidR="00EB71C0" w:rsidRDefault="00EB71C0" w:rsidP="00EB71C0">
      <w:r>
        <w:t></w:t>
      </w:r>
      <w:r>
        <w:t></w:t>
      </w:r>
      <w:r>
        <w:t></w:t>
      </w:r>
      <w:r>
        <w:rPr>
          <w:rFonts w:hint="eastAsia"/>
        </w:rPr>
        <w:t>Диференційоване</w:t>
      </w:r>
      <w:r>
        <w:t></w:t>
      </w:r>
      <w:r>
        <w:rPr>
          <w:rFonts w:hint="eastAsia"/>
        </w:rPr>
        <w:t>формування</w:t>
      </w:r>
      <w:r>
        <w:t></w:t>
      </w:r>
      <w:r>
        <w:rPr>
          <w:rFonts w:hint="eastAsia"/>
        </w:rPr>
        <w:t>лексичної</w:t>
      </w:r>
      <w:r>
        <w:t></w:t>
      </w:r>
      <w:r>
        <w:rPr>
          <w:rFonts w:hint="eastAsia"/>
        </w:rPr>
        <w:t>компетентності</w:t>
      </w:r>
      <w:r>
        <w:t></w:t>
      </w:r>
      <w:r>
        <w:rPr>
          <w:rFonts w:hint="eastAsia"/>
        </w:rPr>
        <w:t>в</w:t>
      </w:r>
      <w:r>
        <w:t></w:t>
      </w:r>
      <w:r>
        <w:rPr>
          <w:rFonts w:hint="eastAsia"/>
        </w:rPr>
        <w:t>усному</w:t>
      </w:r>
    </w:p>
    <w:p w:rsidR="00EB71C0" w:rsidRDefault="00EB71C0" w:rsidP="00EB71C0">
      <w:r>
        <w:rPr>
          <w:rFonts w:hint="eastAsia"/>
        </w:rPr>
        <w:t>спілкуванні</w:t>
      </w:r>
      <w:r>
        <w:t></w:t>
      </w:r>
      <w:r>
        <w:rPr>
          <w:rFonts w:hint="eastAsia"/>
        </w:rPr>
        <w:t>майбутніх</w:t>
      </w:r>
      <w:r>
        <w:t></w:t>
      </w:r>
      <w:r>
        <w:rPr>
          <w:rFonts w:hint="eastAsia"/>
        </w:rPr>
        <w:t>правознавців</w:t>
      </w:r>
      <w:r>
        <w:t></w:t>
      </w:r>
      <w:r>
        <w:rPr>
          <w:rFonts w:hint="eastAsia"/>
        </w:rPr>
        <w:t>з</w:t>
      </w:r>
      <w:r>
        <w:t></w:t>
      </w:r>
      <w:r>
        <w:rPr>
          <w:rFonts w:hint="eastAsia"/>
        </w:rPr>
        <w:t>використанням</w:t>
      </w:r>
      <w:r>
        <w:t></w:t>
      </w:r>
      <w:r>
        <w:rPr>
          <w:rFonts w:hint="eastAsia"/>
        </w:rPr>
        <w:t>кейс</w:t>
      </w:r>
      <w:r>
        <w:t></w:t>
      </w:r>
      <w:r>
        <w:rPr>
          <w:rFonts w:hint="eastAsia"/>
        </w:rPr>
        <w:t>методу</w:t>
      </w:r>
      <w:r>
        <w:t></w:t>
      </w:r>
      <w:r>
        <w:rPr>
          <w:rFonts w:hint="eastAsia"/>
        </w:rPr>
        <w:t>полягає</w:t>
      </w:r>
      <w:r>
        <w:t></w:t>
      </w:r>
      <w:r>
        <w:rPr>
          <w:rFonts w:hint="eastAsia"/>
        </w:rPr>
        <w:t>у</w:t>
      </w:r>
    </w:p>
    <w:p w:rsidR="00EB71C0" w:rsidRDefault="00EB71C0" w:rsidP="00EB71C0">
      <w:r>
        <w:rPr>
          <w:rFonts w:hint="eastAsia"/>
        </w:rPr>
        <w:t>розподілі</w:t>
      </w:r>
      <w:r>
        <w:t></w:t>
      </w:r>
      <w:r>
        <w:rPr>
          <w:rFonts w:hint="eastAsia"/>
        </w:rPr>
        <w:t>студентів</w:t>
      </w:r>
      <w:r>
        <w:t></w:t>
      </w:r>
      <w:r>
        <w:rPr>
          <w:rFonts w:hint="eastAsia"/>
        </w:rPr>
        <w:t>спеціальності</w:t>
      </w:r>
      <w:r>
        <w:t></w:t>
      </w:r>
      <w:r>
        <w:t></w:t>
      </w:r>
      <w:r>
        <w:rPr>
          <w:rFonts w:hint="eastAsia"/>
        </w:rPr>
        <w:t>Право</w:t>
      </w:r>
      <w:r>
        <w:t></w:t>
      </w:r>
      <w:r>
        <w:t></w:t>
      </w:r>
      <w:r>
        <w:rPr>
          <w:rFonts w:hint="eastAsia"/>
        </w:rPr>
        <w:t>за</w:t>
      </w:r>
      <w:r>
        <w:t></w:t>
      </w:r>
      <w:r>
        <w:rPr>
          <w:rFonts w:hint="eastAsia"/>
        </w:rPr>
        <w:t>диференційованими</w:t>
      </w:r>
      <w:r>
        <w:t></w:t>
      </w:r>
      <w:r>
        <w:rPr>
          <w:rFonts w:hint="eastAsia"/>
        </w:rPr>
        <w:t>групами</w:t>
      </w:r>
      <w:r>
        <w:t></w:t>
      </w:r>
      <w:r>
        <w:rPr>
          <w:rFonts w:hint="eastAsia"/>
        </w:rPr>
        <w:t>–</w:t>
      </w:r>
      <w:r>
        <w:t></w:t>
      </w:r>
      <w:r>
        <w:rPr>
          <w:rFonts w:hint="eastAsia"/>
        </w:rPr>
        <w:t>за</w:t>
      </w:r>
    </w:p>
    <w:p w:rsidR="00EB71C0" w:rsidRDefault="00EB71C0" w:rsidP="00EB71C0">
      <w:r>
        <w:rPr>
          <w:rFonts w:hint="eastAsia"/>
        </w:rPr>
        <w:t>рівнем</w:t>
      </w:r>
      <w:r>
        <w:t></w:t>
      </w:r>
      <w:r>
        <w:rPr>
          <w:rFonts w:hint="eastAsia"/>
        </w:rPr>
        <w:t>навченості</w:t>
      </w:r>
      <w:r>
        <w:t></w:t>
      </w:r>
      <w:r>
        <w:t></w:t>
      </w:r>
      <w:r>
        <w:rPr>
          <w:rFonts w:hint="eastAsia"/>
        </w:rPr>
        <w:t>тобто</w:t>
      </w:r>
      <w:r>
        <w:t></w:t>
      </w:r>
      <w:r>
        <w:rPr>
          <w:rFonts w:hint="eastAsia"/>
        </w:rPr>
        <w:t>сформованості</w:t>
      </w:r>
      <w:r>
        <w:t></w:t>
      </w:r>
      <w:r>
        <w:rPr>
          <w:rFonts w:hint="eastAsia"/>
        </w:rPr>
        <w:t>лексичної</w:t>
      </w:r>
      <w:r>
        <w:t></w:t>
      </w:r>
      <w:r>
        <w:rPr>
          <w:rFonts w:hint="eastAsia"/>
        </w:rPr>
        <w:t>компетентності</w:t>
      </w:r>
      <w:r>
        <w:t></w:t>
      </w:r>
      <w:r>
        <w:rPr>
          <w:rFonts w:hint="eastAsia"/>
        </w:rPr>
        <w:t>в</w:t>
      </w:r>
      <w:r>
        <w:t></w:t>
      </w:r>
      <w:r>
        <w:rPr>
          <w:rFonts w:hint="eastAsia"/>
        </w:rPr>
        <w:t>усному</w:t>
      </w:r>
    </w:p>
    <w:p w:rsidR="00EB71C0" w:rsidRDefault="00EB71C0" w:rsidP="00EB71C0">
      <w:r>
        <w:rPr>
          <w:rFonts w:hint="eastAsia"/>
        </w:rPr>
        <w:t>спілкуванні</w:t>
      </w:r>
      <w:r>
        <w:t></w:t>
      </w:r>
      <w:r>
        <w:t></w:t>
      </w:r>
      <w:r>
        <w:t></w:t>
      </w:r>
      <w:r>
        <w:rPr>
          <w:rFonts w:hint="eastAsia"/>
        </w:rPr>
        <w:t>у</w:t>
      </w:r>
      <w:r>
        <w:t></w:t>
      </w:r>
      <w:r>
        <w:rPr>
          <w:rFonts w:hint="eastAsia"/>
        </w:rPr>
        <w:t>визначенні</w:t>
      </w:r>
      <w:r>
        <w:t></w:t>
      </w:r>
      <w:r>
        <w:rPr>
          <w:rFonts w:hint="eastAsia"/>
        </w:rPr>
        <w:t>цілей</w:t>
      </w:r>
      <w:r>
        <w:t></w:t>
      </w:r>
      <w:r>
        <w:rPr>
          <w:rFonts w:hint="eastAsia"/>
        </w:rPr>
        <w:t>та</w:t>
      </w:r>
      <w:r>
        <w:t></w:t>
      </w:r>
      <w:r>
        <w:rPr>
          <w:rFonts w:hint="eastAsia"/>
        </w:rPr>
        <w:t>очікуваного</w:t>
      </w:r>
      <w:r>
        <w:t></w:t>
      </w:r>
      <w:r>
        <w:rPr>
          <w:rFonts w:hint="eastAsia"/>
        </w:rPr>
        <w:t>результату</w:t>
      </w:r>
      <w:r>
        <w:t></w:t>
      </w:r>
      <w:r>
        <w:rPr>
          <w:rFonts w:hint="eastAsia"/>
        </w:rPr>
        <w:t>навчання</w:t>
      </w:r>
      <w:r>
        <w:t></w:t>
      </w:r>
      <w:r>
        <w:t></w:t>
      </w:r>
      <w:r>
        <w:rPr>
          <w:rFonts w:hint="eastAsia"/>
        </w:rPr>
        <w:t>окресленні</w:t>
      </w:r>
    </w:p>
    <w:p w:rsidR="00EB71C0" w:rsidRDefault="00EB71C0" w:rsidP="00EB71C0">
      <w:r>
        <w:rPr>
          <w:rFonts w:hint="eastAsia"/>
        </w:rPr>
        <w:t>змісту</w:t>
      </w:r>
      <w:r>
        <w:t></w:t>
      </w:r>
      <w:r>
        <w:t></w:t>
      </w:r>
      <w:r>
        <w:rPr>
          <w:rFonts w:hint="eastAsia"/>
        </w:rPr>
        <w:t>підсистеми</w:t>
      </w:r>
      <w:r>
        <w:t></w:t>
      </w:r>
      <w:r>
        <w:rPr>
          <w:rFonts w:hint="eastAsia"/>
        </w:rPr>
        <w:t>вправ</w:t>
      </w:r>
      <w:r>
        <w:t></w:t>
      </w:r>
      <w:r>
        <w:rPr>
          <w:rFonts w:hint="eastAsia"/>
        </w:rPr>
        <w:t>і</w:t>
      </w:r>
      <w:r>
        <w:t></w:t>
      </w:r>
      <w:r>
        <w:rPr>
          <w:rFonts w:hint="eastAsia"/>
        </w:rPr>
        <w:t>завдань</w:t>
      </w:r>
      <w:r>
        <w:t></w:t>
      </w:r>
      <w:r>
        <w:t></w:t>
      </w:r>
      <w:r>
        <w:rPr>
          <w:rFonts w:hint="eastAsia"/>
        </w:rPr>
        <w:t>видів</w:t>
      </w:r>
      <w:r>
        <w:t></w:t>
      </w:r>
      <w:r>
        <w:rPr>
          <w:rFonts w:hint="eastAsia"/>
        </w:rPr>
        <w:t>кейсів</w:t>
      </w:r>
      <w:r>
        <w:t></w:t>
      </w:r>
      <w:r>
        <w:t></w:t>
      </w:r>
      <w:r>
        <w:rPr>
          <w:rFonts w:hint="eastAsia"/>
        </w:rPr>
        <w:t>їх</w:t>
      </w:r>
      <w:r>
        <w:t></w:t>
      </w:r>
      <w:r>
        <w:rPr>
          <w:rFonts w:hint="eastAsia"/>
        </w:rPr>
        <w:t>наповнення</w:t>
      </w:r>
      <w:r>
        <w:t></w:t>
      </w:r>
      <w:r>
        <w:t></w:t>
      </w:r>
      <w:r>
        <w:rPr>
          <w:rFonts w:hint="eastAsia"/>
        </w:rPr>
        <w:t>прийомів</w:t>
      </w:r>
      <w:r>
        <w:t></w:t>
      </w:r>
      <w:r>
        <w:rPr>
          <w:rFonts w:hint="eastAsia"/>
        </w:rPr>
        <w:t>роботи</w:t>
      </w:r>
      <w:r>
        <w:t></w:t>
      </w:r>
      <w:r>
        <w:rPr>
          <w:rFonts w:hint="eastAsia"/>
        </w:rPr>
        <w:t>з</w:t>
      </w:r>
    </w:p>
    <w:p w:rsidR="00EB71C0" w:rsidRDefault="00EB71C0" w:rsidP="00EB71C0">
      <w:r>
        <w:rPr>
          <w:rFonts w:hint="eastAsia"/>
        </w:rPr>
        <w:t>кейсами</w:t>
      </w:r>
      <w:r>
        <w:t></w:t>
      </w:r>
    </w:p>
    <w:p w:rsidR="00EB71C0" w:rsidRDefault="00EB71C0" w:rsidP="00EB71C0">
      <w:r>
        <w:rPr>
          <w:rFonts w:hint="eastAsia"/>
        </w:rPr>
        <w:t>Методика</w:t>
      </w:r>
      <w:r>
        <w:t></w:t>
      </w:r>
      <w:r>
        <w:rPr>
          <w:rFonts w:hint="eastAsia"/>
        </w:rPr>
        <w:t>диференційованого</w:t>
      </w:r>
      <w:r>
        <w:t></w:t>
      </w:r>
      <w:r>
        <w:rPr>
          <w:rFonts w:hint="eastAsia"/>
        </w:rPr>
        <w:t>формування</w:t>
      </w:r>
      <w:r>
        <w:t></w:t>
      </w:r>
      <w:r>
        <w:rPr>
          <w:rFonts w:hint="eastAsia"/>
        </w:rPr>
        <w:t>англомовної</w:t>
      </w:r>
      <w:r>
        <w:t></w:t>
      </w:r>
      <w:r>
        <w:rPr>
          <w:rFonts w:hint="eastAsia"/>
        </w:rPr>
        <w:t>лексичної</w:t>
      </w:r>
    </w:p>
    <w:p w:rsidR="00EB71C0" w:rsidRDefault="00EB71C0" w:rsidP="00EB71C0">
      <w:r>
        <w:rPr>
          <w:rFonts w:hint="eastAsia"/>
        </w:rPr>
        <w:t>компетентності</w:t>
      </w:r>
      <w:r>
        <w:t></w:t>
      </w:r>
      <w:r>
        <w:rPr>
          <w:rFonts w:hint="eastAsia"/>
        </w:rPr>
        <w:t>в</w:t>
      </w:r>
      <w:r>
        <w:t></w:t>
      </w:r>
      <w:r>
        <w:rPr>
          <w:rFonts w:hint="eastAsia"/>
        </w:rPr>
        <w:t>усному</w:t>
      </w:r>
      <w:r>
        <w:t></w:t>
      </w:r>
      <w:r>
        <w:rPr>
          <w:rFonts w:hint="eastAsia"/>
        </w:rPr>
        <w:t>спілкуванні</w:t>
      </w:r>
      <w:r>
        <w:t></w:t>
      </w:r>
      <w:r>
        <w:rPr>
          <w:rFonts w:hint="eastAsia"/>
        </w:rPr>
        <w:t>майбутніх</w:t>
      </w:r>
      <w:r>
        <w:t></w:t>
      </w:r>
      <w:r>
        <w:rPr>
          <w:rFonts w:hint="eastAsia"/>
        </w:rPr>
        <w:t>правознавців</w:t>
      </w:r>
      <w:r>
        <w:t></w:t>
      </w:r>
      <w:r>
        <w:rPr>
          <w:rFonts w:hint="eastAsia"/>
        </w:rPr>
        <w:t>ґрунтується</w:t>
      </w:r>
      <w:r>
        <w:t></w:t>
      </w:r>
      <w:r>
        <w:rPr>
          <w:rFonts w:hint="eastAsia"/>
        </w:rPr>
        <w:t>на</w:t>
      </w:r>
      <w:r>
        <w:t></w:t>
      </w:r>
      <w:r>
        <w:rPr>
          <w:rFonts w:hint="eastAsia"/>
        </w:rPr>
        <w:t>засадах</w:t>
      </w:r>
    </w:p>
    <w:p w:rsidR="00EB71C0" w:rsidRDefault="00EB71C0" w:rsidP="00EB71C0">
      <w:r>
        <w:rPr>
          <w:rFonts w:hint="eastAsia"/>
        </w:rPr>
        <w:t>інтегративно</w:t>
      </w:r>
      <w:r>
        <w:t></w:t>
      </w:r>
      <w:r>
        <w:rPr>
          <w:rFonts w:hint="eastAsia"/>
        </w:rPr>
        <w:t>диференційованого</w:t>
      </w:r>
      <w:r>
        <w:t></w:t>
      </w:r>
      <w:r>
        <w:t></w:t>
      </w:r>
      <w:r>
        <w:rPr>
          <w:rFonts w:hint="eastAsia"/>
        </w:rPr>
        <w:t>компетентнісного</w:t>
      </w:r>
      <w:r>
        <w:t></w:t>
      </w:r>
      <w:r>
        <w:t></w:t>
      </w:r>
      <w:r>
        <w:rPr>
          <w:rFonts w:hint="eastAsia"/>
        </w:rPr>
        <w:t>комунікативно</w:t>
      </w:r>
      <w:r>
        <w:t></w:t>
      </w:r>
      <w:r>
        <w:rPr>
          <w:rFonts w:hint="eastAsia"/>
        </w:rPr>
        <w:t>діяльнісного</w:t>
      </w:r>
    </w:p>
    <w:p w:rsidR="00EB71C0" w:rsidRDefault="00EB71C0" w:rsidP="00EB71C0">
      <w:r>
        <w:rPr>
          <w:rFonts w:hint="eastAsia"/>
        </w:rPr>
        <w:t>підходів</w:t>
      </w:r>
      <w:r>
        <w:t></w:t>
      </w:r>
      <w:r>
        <w:rPr>
          <w:rFonts w:hint="eastAsia"/>
        </w:rPr>
        <w:t>й</w:t>
      </w:r>
      <w:r>
        <w:t></w:t>
      </w:r>
      <w:r>
        <w:rPr>
          <w:rFonts w:hint="eastAsia"/>
        </w:rPr>
        <w:t>реалізується</w:t>
      </w:r>
      <w:r>
        <w:t></w:t>
      </w:r>
      <w:r>
        <w:rPr>
          <w:rFonts w:hint="eastAsia"/>
        </w:rPr>
        <w:t>на</w:t>
      </w:r>
      <w:r>
        <w:t></w:t>
      </w:r>
      <w:r>
        <w:rPr>
          <w:rFonts w:hint="eastAsia"/>
        </w:rPr>
        <w:t>принципах</w:t>
      </w:r>
      <w:r>
        <w:t></w:t>
      </w:r>
      <w:r>
        <w:rPr>
          <w:rFonts w:hint="eastAsia"/>
        </w:rPr>
        <w:t>єдності</w:t>
      </w:r>
      <w:r>
        <w:t></w:t>
      </w:r>
      <w:r>
        <w:rPr>
          <w:rFonts w:hint="eastAsia"/>
        </w:rPr>
        <w:t>змістового</w:t>
      </w:r>
      <w:r>
        <w:t></w:t>
      </w:r>
      <w:r>
        <w:rPr>
          <w:rFonts w:hint="eastAsia"/>
        </w:rPr>
        <w:t>та</w:t>
      </w:r>
      <w:r>
        <w:t></w:t>
      </w:r>
      <w:r>
        <w:rPr>
          <w:rFonts w:hint="eastAsia"/>
        </w:rPr>
        <w:t>процесуального</w:t>
      </w:r>
      <w:r>
        <w:t></w:t>
      </w:r>
      <w:r>
        <w:rPr>
          <w:rFonts w:hint="eastAsia"/>
        </w:rPr>
        <w:t>боку</w:t>
      </w:r>
    </w:p>
    <w:p w:rsidR="00EB71C0" w:rsidRDefault="00EB71C0" w:rsidP="00EB71C0">
      <w:r>
        <w:rPr>
          <w:rFonts w:hint="eastAsia"/>
        </w:rPr>
        <w:t>диференціації</w:t>
      </w:r>
      <w:r>
        <w:t></w:t>
      </w:r>
      <w:r>
        <w:t></w:t>
      </w:r>
      <w:r>
        <w:rPr>
          <w:rFonts w:hint="eastAsia"/>
        </w:rPr>
        <w:t>адаптаційно</w:t>
      </w:r>
      <w:r>
        <w:t></w:t>
      </w:r>
      <w:r>
        <w:rPr>
          <w:rFonts w:hint="eastAsia"/>
        </w:rPr>
        <w:t>розвивального</w:t>
      </w:r>
      <w:r>
        <w:t></w:t>
      </w:r>
      <w:r>
        <w:rPr>
          <w:rFonts w:hint="eastAsia"/>
        </w:rPr>
        <w:t>характеру</w:t>
      </w:r>
      <w:r>
        <w:t></w:t>
      </w:r>
      <w:r>
        <w:rPr>
          <w:rFonts w:hint="eastAsia"/>
        </w:rPr>
        <w:t>інтеграції</w:t>
      </w:r>
      <w:r>
        <w:t></w:t>
      </w:r>
      <w:r>
        <w:rPr>
          <w:rFonts w:hint="eastAsia"/>
        </w:rPr>
        <w:t>та</w:t>
      </w:r>
      <w:r>
        <w:t></w:t>
      </w:r>
      <w:r>
        <w:rPr>
          <w:rFonts w:hint="eastAsia"/>
        </w:rPr>
        <w:t>диференціації</w:t>
      </w:r>
      <w:r>
        <w:t></w:t>
      </w:r>
    </w:p>
    <w:p w:rsidR="00EB71C0" w:rsidRDefault="00EB71C0" w:rsidP="00EB71C0">
      <w:r>
        <w:rPr>
          <w:rFonts w:hint="eastAsia"/>
        </w:rPr>
        <w:t>психологічної</w:t>
      </w:r>
      <w:r>
        <w:t></w:t>
      </w:r>
      <w:r>
        <w:rPr>
          <w:rFonts w:hint="eastAsia"/>
        </w:rPr>
        <w:t>комфортності</w:t>
      </w:r>
      <w:r>
        <w:t></w:t>
      </w:r>
      <w:r>
        <w:rPr>
          <w:rFonts w:hint="eastAsia"/>
        </w:rPr>
        <w:t>та</w:t>
      </w:r>
      <w:r>
        <w:t></w:t>
      </w:r>
      <w:r>
        <w:rPr>
          <w:rFonts w:hint="eastAsia"/>
        </w:rPr>
        <w:t>мотиваційного</w:t>
      </w:r>
      <w:r>
        <w:t></w:t>
      </w:r>
      <w:r>
        <w:rPr>
          <w:rFonts w:hint="eastAsia"/>
        </w:rPr>
        <w:t>характеру</w:t>
      </w:r>
      <w:r>
        <w:t></w:t>
      </w:r>
      <w:r>
        <w:rPr>
          <w:rFonts w:hint="eastAsia"/>
        </w:rPr>
        <w:t>навчання</w:t>
      </w:r>
      <w:r>
        <w:t></w:t>
      </w:r>
      <w:r>
        <w:t></w:t>
      </w:r>
      <w:r>
        <w:rPr>
          <w:rFonts w:hint="eastAsia"/>
        </w:rPr>
        <w:t>професійного</w:t>
      </w:r>
    </w:p>
    <w:p w:rsidR="00EB71C0" w:rsidRDefault="00EB71C0" w:rsidP="00EB71C0">
      <w:r>
        <w:rPr>
          <w:rFonts w:hint="eastAsia"/>
        </w:rPr>
        <w:t>спрямування</w:t>
      </w:r>
      <w:r>
        <w:t></w:t>
      </w:r>
      <w:r>
        <w:rPr>
          <w:rFonts w:hint="eastAsia"/>
        </w:rPr>
        <w:t>процесу</w:t>
      </w:r>
      <w:r>
        <w:t></w:t>
      </w:r>
      <w:r>
        <w:rPr>
          <w:rFonts w:hint="eastAsia"/>
        </w:rPr>
        <w:t>навчання</w:t>
      </w:r>
      <w:r>
        <w:t></w:t>
      </w:r>
      <w:r>
        <w:t></w:t>
      </w:r>
      <w:r>
        <w:rPr>
          <w:rFonts w:hint="eastAsia"/>
        </w:rPr>
        <w:t>єдності</w:t>
      </w:r>
      <w:r>
        <w:t></w:t>
      </w:r>
      <w:r>
        <w:rPr>
          <w:rFonts w:hint="eastAsia"/>
        </w:rPr>
        <w:t>диференціації</w:t>
      </w:r>
      <w:r>
        <w:t></w:t>
      </w:r>
      <w:r>
        <w:rPr>
          <w:rFonts w:hint="eastAsia"/>
        </w:rPr>
        <w:t>та</w:t>
      </w:r>
      <w:r>
        <w:t></w:t>
      </w:r>
      <w:r>
        <w:rPr>
          <w:rFonts w:hint="eastAsia"/>
        </w:rPr>
        <w:t>інтеграції</w:t>
      </w:r>
      <w:r>
        <w:t></w:t>
      </w:r>
      <w:r>
        <w:t></w:t>
      </w:r>
      <w:r>
        <w:rPr>
          <w:rFonts w:hint="eastAsia"/>
        </w:rPr>
        <w:t>системноті</w:t>
      </w:r>
      <w:r>
        <w:t></w:t>
      </w:r>
    </w:p>
    <w:p w:rsidR="00EB71C0" w:rsidRDefault="00EB71C0" w:rsidP="00EB71C0">
      <w:r>
        <w:rPr>
          <w:rFonts w:hint="eastAsia"/>
        </w:rPr>
        <w:t>спадкоємності</w:t>
      </w:r>
      <w:r>
        <w:t></w:t>
      </w:r>
      <w:r>
        <w:t></w:t>
      </w:r>
      <w:r>
        <w:rPr>
          <w:rFonts w:hint="eastAsia"/>
        </w:rPr>
        <w:t>результативності</w:t>
      </w:r>
      <w:r>
        <w:t></w:t>
      </w:r>
      <w:r>
        <w:rPr>
          <w:rFonts w:hint="eastAsia"/>
        </w:rPr>
        <w:t>навчання</w:t>
      </w:r>
      <w:r>
        <w:t></w:t>
      </w:r>
      <w:r>
        <w:t></w:t>
      </w:r>
      <w:r>
        <w:rPr>
          <w:rFonts w:hint="eastAsia"/>
        </w:rPr>
        <w:t>освітньої</w:t>
      </w:r>
      <w:r>
        <w:t></w:t>
      </w:r>
      <w:r>
        <w:rPr>
          <w:rFonts w:hint="eastAsia"/>
        </w:rPr>
        <w:t>та</w:t>
      </w:r>
      <w:r>
        <w:t></w:t>
      </w:r>
      <w:r>
        <w:rPr>
          <w:rFonts w:hint="eastAsia"/>
        </w:rPr>
        <w:t>ринкової</w:t>
      </w:r>
      <w:r>
        <w:t></w:t>
      </w:r>
      <w:r>
        <w:rPr>
          <w:rFonts w:hint="eastAsia"/>
        </w:rPr>
        <w:t>конгруентності</w:t>
      </w:r>
      <w:r>
        <w:t></w:t>
      </w:r>
    </w:p>
    <w:p w:rsidR="00EB71C0" w:rsidRDefault="00EB71C0" w:rsidP="00EB71C0">
      <w:r>
        <w:rPr>
          <w:rFonts w:hint="eastAsia"/>
        </w:rPr>
        <w:t>комунікативної</w:t>
      </w:r>
      <w:r>
        <w:t></w:t>
      </w:r>
      <w:r>
        <w:rPr>
          <w:rFonts w:hint="eastAsia"/>
        </w:rPr>
        <w:t>спрямованості</w:t>
      </w:r>
      <w:r>
        <w:t></w:t>
      </w:r>
      <w:r>
        <w:rPr>
          <w:rFonts w:hint="eastAsia"/>
        </w:rPr>
        <w:t>навчання</w:t>
      </w:r>
      <w:r>
        <w:t></w:t>
      </w:r>
      <w:r>
        <w:t></w:t>
      </w:r>
      <w:r>
        <w:rPr>
          <w:rFonts w:hint="eastAsia"/>
        </w:rPr>
        <w:t>взаємодії</w:t>
      </w:r>
      <w:r>
        <w:t></w:t>
      </w:r>
      <w:r>
        <w:rPr>
          <w:rFonts w:hint="eastAsia"/>
        </w:rPr>
        <w:t>функції</w:t>
      </w:r>
      <w:r>
        <w:t></w:t>
      </w:r>
      <w:r>
        <w:rPr>
          <w:rFonts w:hint="eastAsia"/>
        </w:rPr>
        <w:t>і</w:t>
      </w:r>
      <w:r>
        <w:t></w:t>
      </w:r>
      <w:r>
        <w:rPr>
          <w:rFonts w:hint="eastAsia"/>
        </w:rPr>
        <w:t>форми</w:t>
      </w:r>
      <w:r>
        <w:t></w:t>
      </w:r>
      <w:r>
        <w:rPr>
          <w:rFonts w:hint="eastAsia"/>
        </w:rPr>
        <w:t>іншомовної</w:t>
      </w:r>
    </w:p>
    <w:p w:rsidR="00EB71C0" w:rsidRDefault="00EB71C0" w:rsidP="00EB71C0">
      <w:r>
        <w:rPr>
          <w:rFonts w:hint="eastAsia"/>
        </w:rPr>
        <w:t>лексики</w:t>
      </w:r>
      <w:r>
        <w:t></w:t>
      </w:r>
      <w:r>
        <w:t></w:t>
      </w:r>
      <w:r>
        <w:rPr>
          <w:rFonts w:hint="eastAsia"/>
        </w:rPr>
        <w:t>автентичного</w:t>
      </w:r>
      <w:r>
        <w:t></w:t>
      </w:r>
      <w:r>
        <w:rPr>
          <w:rFonts w:hint="eastAsia"/>
        </w:rPr>
        <w:t>характеру</w:t>
      </w:r>
      <w:r>
        <w:t></w:t>
      </w:r>
      <w:r>
        <w:rPr>
          <w:rFonts w:hint="eastAsia"/>
        </w:rPr>
        <w:t>навчальних</w:t>
      </w:r>
      <w:r>
        <w:t></w:t>
      </w:r>
      <w:r>
        <w:rPr>
          <w:rFonts w:hint="eastAsia"/>
        </w:rPr>
        <w:t>матеріалів</w:t>
      </w:r>
      <w:r>
        <w:t></w:t>
      </w:r>
      <w:r>
        <w:t></w:t>
      </w:r>
      <w:r>
        <w:rPr>
          <w:rFonts w:hint="eastAsia"/>
        </w:rPr>
        <w:t>ситуативності</w:t>
      </w:r>
      <w:r>
        <w:t></w:t>
      </w:r>
      <w:r>
        <w:rPr>
          <w:rFonts w:hint="eastAsia"/>
        </w:rPr>
        <w:t>навчання</w:t>
      </w:r>
    </w:p>
    <w:p w:rsidR="00EB71C0" w:rsidRDefault="00EB71C0" w:rsidP="00EB71C0">
      <w:r>
        <w:rPr>
          <w:rFonts w:hint="eastAsia"/>
        </w:rPr>
        <w:t>лексики</w:t>
      </w:r>
      <w:r>
        <w:t></w:t>
      </w:r>
      <w:r>
        <w:t></w:t>
      </w:r>
      <w:r>
        <w:rPr>
          <w:rFonts w:hint="eastAsia"/>
        </w:rPr>
        <w:t>інформаційного</w:t>
      </w:r>
      <w:r>
        <w:t></w:t>
      </w:r>
      <w:r>
        <w:rPr>
          <w:rFonts w:hint="eastAsia"/>
        </w:rPr>
        <w:t>розриву</w:t>
      </w:r>
      <w:r>
        <w:t></w:t>
      </w:r>
    </w:p>
    <w:p w:rsidR="00EB71C0" w:rsidRDefault="00EB71C0" w:rsidP="00EB71C0">
      <w:r>
        <w:rPr>
          <w:rFonts w:hint="eastAsia"/>
        </w:rPr>
        <w:t>Кейс</w:t>
      </w:r>
      <w:r>
        <w:t></w:t>
      </w:r>
      <w:r>
        <w:rPr>
          <w:rFonts w:hint="eastAsia"/>
        </w:rPr>
        <w:t>метод</w:t>
      </w:r>
      <w:r>
        <w:t></w:t>
      </w:r>
      <w:r>
        <w:rPr>
          <w:rFonts w:hint="eastAsia"/>
        </w:rPr>
        <w:t>у</w:t>
      </w:r>
      <w:r>
        <w:t></w:t>
      </w:r>
      <w:r>
        <w:rPr>
          <w:rFonts w:hint="eastAsia"/>
        </w:rPr>
        <w:t>формуванні</w:t>
      </w:r>
      <w:r>
        <w:t></w:t>
      </w:r>
      <w:r>
        <w:rPr>
          <w:rFonts w:hint="eastAsia"/>
        </w:rPr>
        <w:t>лексичної</w:t>
      </w:r>
      <w:r>
        <w:t></w:t>
      </w:r>
      <w:r>
        <w:rPr>
          <w:rFonts w:hint="eastAsia"/>
        </w:rPr>
        <w:t>компетентності</w:t>
      </w:r>
      <w:r>
        <w:t></w:t>
      </w:r>
      <w:r>
        <w:rPr>
          <w:rFonts w:hint="eastAsia"/>
        </w:rPr>
        <w:t>в</w:t>
      </w:r>
      <w:r>
        <w:t></w:t>
      </w:r>
      <w:r>
        <w:rPr>
          <w:rFonts w:hint="eastAsia"/>
        </w:rPr>
        <w:t>усному</w:t>
      </w:r>
      <w:r>
        <w:t></w:t>
      </w:r>
      <w:r>
        <w:rPr>
          <w:rFonts w:hint="eastAsia"/>
        </w:rPr>
        <w:t>спілкуванні</w:t>
      </w:r>
    </w:p>
    <w:p w:rsidR="00EB71C0" w:rsidRDefault="00EB71C0" w:rsidP="00EB71C0">
      <w:r>
        <w:rPr>
          <w:rFonts w:hint="eastAsia"/>
        </w:rPr>
        <w:t>майбутніх</w:t>
      </w:r>
      <w:r>
        <w:t></w:t>
      </w:r>
      <w:r>
        <w:rPr>
          <w:rFonts w:hint="eastAsia"/>
        </w:rPr>
        <w:t>правознавців</w:t>
      </w:r>
      <w:r>
        <w:t></w:t>
      </w:r>
      <w:r>
        <w:rPr>
          <w:rFonts w:hint="eastAsia"/>
        </w:rPr>
        <w:t>розуміємо</w:t>
      </w:r>
      <w:r>
        <w:t></w:t>
      </w:r>
      <w:r>
        <w:rPr>
          <w:rFonts w:hint="eastAsia"/>
        </w:rPr>
        <w:t>як</w:t>
      </w:r>
      <w:r>
        <w:t></w:t>
      </w:r>
      <w:r>
        <w:rPr>
          <w:rFonts w:hint="eastAsia"/>
        </w:rPr>
        <w:t>технологію</w:t>
      </w:r>
      <w:r>
        <w:t></w:t>
      </w:r>
      <w:r>
        <w:rPr>
          <w:rFonts w:hint="eastAsia"/>
        </w:rPr>
        <w:t>навчання</w:t>
      </w:r>
      <w:r>
        <w:t></w:t>
      </w:r>
      <w:r>
        <w:t></w:t>
      </w:r>
      <w:r>
        <w:rPr>
          <w:rFonts w:hint="eastAsia"/>
        </w:rPr>
        <w:t>яка</w:t>
      </w:r>
      <w:r>
        <w:t></w:t>
      </w:r>
      <w:r>
        <w:rPr>
          <w:rFonts w:hint="eastAsia"/>
        </w:rPr>
        <w:t>охоплює</w:t>
      </w:r>
      <w:r>
        <w:t></w:t>
      </w:r>
      <w:r>
        <w:rPr>
          <w:rFonts w:hint="eastAsia"/>
        </w:rPr>
        <w:t>методично</w:t>
      </w:r>
    </w:p>
    <w:p w:rsidR="00EB71C0" w:rsidRDefault="00EB71C0" w:rsidP="00EB71C0">
      <w:r>
        <w:rPr>
          <w:rFonts w:hint="eastAsia"/>
        </w:rPr>
        <w:t>організовані</w:t>
      </w:r>
      <w:r>
        <w:t></w:t>
      </w:r>
      <w:r>
        <w:rPr>
          <w:rFonts w:hint="eastAsia"/>
        </w:rPr>
        <w:t>навчальні</w:t>
      </w:r>
      <w:r>
        <w:t></w:t>
      </w:r>
      <w:r>
        <w:rPr>
          <w:rFonts w:hint="eastAsia"/>
        </w:rPr>
        <w:t>матеріали</w:t>
      </w:r>
      <w:r>
        <w:t></w:t>
      </w:r>
      <w:r>
        <w:t></w:t>
      </w:r>
      <w:r>
        <w:rPr>
          <w:rFonts w:hint="eastAsia"/>
        </w:rPr>
        <w:t>лексичні</w:t>
      </w:r>
      <w:r>
        <w:t></w:t>
      </w:r>
      <w:r>
        <w:rPr>
          <w:rFonts w:hint="eastAsia"/>
        </w:rPr>
        <w:t>одиниці</w:t>
      </w:r>
      <w:r>
        <w:t></w:t>
      </w:r>
      <w:r>
        <w:rPr>
          <w:rFonts w:hint="eastAsia"/>
        </w:rPr>
        <w:t>та</w:t>
      </w:r>
      <w:r>
        <w:t></w:t>
      </w:r>
      <w:r>
        <w:rPr>
          <w:rFonts w:hint="eastAsia"/>
        </w:rPr>
        <w:t>їхні</w:t>
      </w:r>
      <w:r>
        <w:t></w:t>
      </w:r>
      <w:r>
        <w:rPr>
          <w:rFonts w:hint="eastAsia"/>
        </w:rPr>
        <w:t>парадигматичні</w:t>
      </w:r>
      <w:r>
        <w:t></w:t>
      </w:r>
      <w:r>
        <w:rPr>
          <w:rFonts w:hint="eastAsia"/>
        </w:rPr>
        <w:t>й</w:t>
      </w:r>
    </w:p>
    <w:p w:rsidR="00EB71C0" w:rsidRDefault="00EB71C0" w:rsidP="00EB71C0">
      <w:r>
        <w:rPr>
          <w:rFonts w:hint="eastAsia"/>
        </w:rPr>
        <w:t>синтагматичні</w:t>
      </w:r>
      <w:r>
        <w:t></w:t>
      </w:r>
      <w:r>
        <w:rPr>
          <w:rFonts w:hint="eastAsia"/>
        </w:rPr>
        <w:t>відношення</w:t>
      </w:r>
      <w:r>
        <w:t></w:t>
      </w:r>
      <w:r>
        <w:t></w:t>
      </w:r>
      <w:r>
        <w:rPr>
          <w:rFonts w:hint="eastAsia"/>
        </w:rPr>
        <w:t>фахово</w:t>
      </w:r>
      <w:r>
        <w:t></w:t>
      </w:r>
      <w:r>
        <w:rPr>
          <w:rFonts w:hint="eastAsia"/>
        </w:rPr>
        <w:t>орієнтовані</w:t>
      </w:r>
      <w:r>
        <w:t></w:t>
      </w:r>
      <w:r>
        <w:rPr>
          <w:rFonts w:hint="eastAsia"/>
        </w:rPr>
        <w:t>друковані</w:t>
      </w:r>
      <w:r>
        <w:t></w:t>
      </w:r>
      <w:r>
        <w:rPr>
          <w:rFonts w:hint="eastAsia"/>
        </w:rPr>
        <w:t>тексти</w:t>
      </w:r>
      <w:r>
        <w:t></w:t>
      </w:r>
      <w:r>
        <w:t></w:t>
      </w:r>
      <w:r>
        <w:rPr>
          <w:rFonts w:hint="eastAsia"/>
        </w:rPr>
        <w:t>аудіо</w:t>
      </w:r>
      <w:r>
        <w:t></w:t>
      </w:r>
      <w:r>
        <w:t></w:t>
      </w:r>
    </w:p>
    <w:p w:rsidR="00EB71C0" w:rsidRDefault="00EB71C0" w:rsidP="00EB71C0">
      <w:r>
        <w:rPr>
          <w:rFonts w:hint="eastAsia"/>
        </w:rPr>
        <w:t>відеоматеріали</w:t>
      </w:r>
      <w:r>
        <w:t></w:t>
      </w:r>
      <w:r>
        <w:t></w:t>
      </w:r>
      <w:r>
        <w:rPr>
          <w:rFonts w:hint="eastAsia"/>
        </w:rPr>
        <w:t>що</w:t>
      </w:r>
      <w:r>
        <w:t></w:t>
      </w:r>
      <w:r>
        <w:rPr>
          <w:rFonts w:hint="eastAsia"/>
        </w:rPr>
        <w:t>відображають</w:t>
      </w:r>
      <w:r>
        <w:t></w:t>
      </w:r>
      <w:r>
        <w:rPr>
          <w:rFonts w:hint="eastAsia"/>
        </w:rPr>
        <w:t>ситуації</w:t>
      </w:r>
      <w:r>
        <w:t></w:t>
      </w:r>
      <w:r>
        <w:rPr>
          <w:rFonts w:hint="eastAsia"/>
        </w:rPr>
        <w:t>професійної</w:t>
      </w:r>
      <w:r>
        <w:t></w:t>
      </w:r>
      <w:r>
        <w:rPr>
          <w:rFonts w:hint="eastAsia"/>
        </w:rPr>
        <w:t>діяльності</w:t>
      </w:r>
      <w:r>
        <w:t></w:t>
      </w:r>
      <w:r>
        <w:rPr>
          <w:rFonts w:hint="eastAsia"/>
        </w:rPr>
        <w:t>майбутніх</w:t>
      </w:r>
      <w:r>
        <w:t></w:t>
      </w:r>
    </w:p>
    <w:p w:rsidR="00EB71C0" w:rsidRDefault="00EB71C0" w:rsidP="00EB71C0">
      <w:r>
        <w:t></w:t>
      </w:r>
      <w:r>
        <w:t></w:t>
      </w:r>
      <w:r>
        <w:t></w:t>
      </w:r>
    </w:p>
    <w:p w:rsidR="00EB71C0" w:rsidRDefault="00EB71C0" w:rsidP="00EB71C0">
      <w:r>
        <w:rPr>
          <w:rFonts w:hint="eastAsia"/>
        </w:rPr>
        <w:t>правовиків</w:t>
      </w:r>
      <w:r>
        <w:t></w:t>
      </w:r>
      <w:r>
        <w:rPr>
          <w:rFonts w:hint="eastAsia"/>
        </w:rPr>
        <w:t>та</w:t>
      </w:r>
      <w:r>
        <w:t></w:t>
      </w:r>
      <w:r>
        <w:rPr>
          <w:rFonts w:hint="eastAsia"/>
        </w:rPr>
        <w:t>репрезентують</w:t>
      </w:r>
      <w:r>
        <w:t></w:t>
      </w:r>
      <w:r>
        <w:rPr>
          <w:rFonts w:hint="eastAsia"/>
        </w:rPr>
        <w:t>синтагматику</w:t>
      </w:r>
      <w:r>
        <w:t></w:t>
      </w:r>
      <w:r>
        <w:rPr>
          <w:rFonts w:hint="eastAsia"/>
        </w:rPr>
        <w:t>та</w:t>
      </w:r>
      <w:r>
        <w:t></w:t>
      </w:r>
      <w:r>
        <w:rPr>
          <w:rFonts w:hint="eastAsia"/>
        </w:rPr>
        <w:t>функційність</w:t>
      </w:r>
      <w:r>
        <w:t></w:t>
      </w:r>
      <w:r>
        <w:rPr>
          <w:rFonts w:hint="eastAsia"/>
        </w:rPr>
        <w:t>відповідної</w:t>
      </w:r>
      <w:r>
        <w:t></w:t>
      </w:r>
      <w:r>
        <w:rPr>
          <w:rFonts w:hint="eastAsia"/>
        </w:rPr>
        <w:t>лексики</w:t>
      </w:r>
      <w:r>
        <w:t></w:t>
      </w:r>
    </w:p>
    <w:p w:rsidR="00EB71C0" w:rsidRDefault="00EB71C0" w:rsidP="00EB71C0">
      <w:r>
        <w:rPr>
          <w:rFonts w:hint="eastAsia"/>
        </w:rPr>
        <w:t>лексичні</w:t>
      </w:r>
      <w:r>
        <w:t></w:t>
      </w:r>
      <w:r>
        <w:rPr>
          <w:rFonts w:hint="eastAsia"/>
        </w:rPr>
        <w:t>вправи</w:t>
      </w:r>
      <w:r>
        <w:t></w:t>
      </w:r>
      <w:r>
        <w:rPr>
          <w:rFonts w:hint="eastAsia"/>
        </w:rPr>
        <w:t>та</w:t>
      </w:r>
      <w:r>
        <w:t></w:t>
      </w:r>
      <w:r>
        <w:rPr>
          <w:rFonts w:hint="eastAsia"/>
        </w:rPr>
        <w:t>завдання</w:t>
      </w:r>
      <w:r>
        <w:t></w:t>
      </w:r>
      <w:r>
        <w:t></w:t>
      </w:r>
      <w:r>
        <w:t></w:t>
      </w:r>
      <w:r>
        <w:rPr>
          <w:rFonts w:hint="eastAsia"/>
        </w:rPr>
        <w:t>які</w:t>
      </w:r>
      <w:r>
        <w:t></w:t>
      </w:r>
      <w:r>
        <w:rPr>
          <w:rFonts w:hint="eastAsia"/>
        </w:rPr>
        <w:t>орієнтовані</w:t>
      </w:r>
      <w:r>
        <w:t></w:t>
      </w:r>
      <w:r>
        <w:rPr>
          <w:rFonts w:hint="eastAsia"/>
        </w:rPr>
        <w:t>на</w:t>
      </w:r>
      <w:r>
        <w:t></w:t>
      </w:r>
      <w:r>
        <w:rPr>
          <w:rFonts w:hint="eastAsia"/>
        </w:rPr>
        <w:t>самостійне</w:t>
      </w:r>
      <w:r>
        <w:t></w:t>
      </w:r>
      <w:r>
        <w:rPr>
          <w:rFonts w:hint="eastAsia"/>
        </w:rPr>
        <w:t>опанування</w:t>
      </w:r>
      <w:r>
        <w:t></w:t>
      </w:r>
      <w:r>
        <w:rPr>
          <w:rFonts w:hint="eastAsia"/>
        </w:rPr>
        <w:t>фаховими</w:t>
      </w:r>
    </w:p>
    <w:p w:rsidR="00EB71C0" w:rsidRDefault="00EB71C0" w:rsidP="00EB71C0">
      <w:r>
        <w:rPr>
          <w:rFonts w:hint="eastAsia"/>
        </w:rPr>
        <w:t>знаннями</w:t>
      </w:r>
      <w:r>
        <w:t></w:t>
      </w:r>
      <w:r>
        <w:t></w:t>
      </w:r>
      <w:r>
        <w:rPr>
          <w:rFonts w:hint="eastAsia"/>
        </w:rPr>
        <w:t>лексичними</w:t>
      </w:r>
      <w:r>
        <w:t></w:t>
      </w:r>
      <w:r>
        <w:rPr>
          <w:rFonts w:hint="eastAsia"/>
        </w:rPr>
        <w:t>знаннями</w:t>
      </w:r>
      <w:r>
        <w:t></w:t>
      </w:r>
      <w:r>
        <w:rPr>
          <w:rFonts w:hint="eastAsia"/>
        </w:rPr>
        <w:t>та</w:t>
      </w:r>
      <w:r>
        <w:t></w:t>
      </w:r>
      <w:r>
        <w:rPr>
          <w:rFonts w:hint="eastAsia"/>
        </w:rPr>
        <w:t>навичками</w:t>
      </w:r>
      <w:r>
        <w:t></w:t>
      </w:r>
      <w:r>
        <w:t></w:t>
      </w:r>
      <w:r>
        <w:rPr>
          <w:rFonts w:hint="eastAsia"/>
        </w:rPr>
        <w:t>комбінованими</w:t>
      </w:r>
      <w:r>
        <w:t></w:t>
      </w:r>
      <w:r>
        <w:rPr>
          <w:rFonts w:hint="eastAsia"/>
        </w:rPr>
        <w:t>в</w:t>
      </w:r>
      <w:r>
        <w:t></w:t>
      </w:r>
      <w:r>
        <w:rPr>
          <w:rFonts w:hint="eastAsia"/>
        </w:rPr>
        <w:t>уміння</w:t>
      </w:r>
      <w:r>
        <w:t></w:t>
      </w:r>
      <w:r>
        <w:rPr>
          <w:rFonts w:hint="eastAsia"/>
        </w:rPr>
        <w:t>усного</w:t>
      </w:r>
    </w:p>
    <w:p w:rsidR="00EB71C0" w:rsidRDefault="00EB71C0" w:rsidP="00EB71C0">
      <w:r>
        <w:rPr>
          <w:rFonts w:hint="eastAsia"/>
        </w:rPr>
        <w:t>спілкування</w:t>
      </w:r>
      <w:r>
        <w:t></w:t>
      </w:r>
      <w:r>
        <w:t></w:t>
      </w:r>
      <w:r>
        <w:rPr>
          <w:rFonts w:hint="eastAsia"/>
        </w:rPr>
        <w:t>на</w:t>
      </w:r>
      <w:r>
        <w:t></w:t>
      </w:r>
      <w:r>
        <w:rPr>
          <w:rFonts w:hint="eastAsia"/>
        </w:rPr>
        <w:t>вирішення</w:t>
      </w:r>
      <w:r>
        <w:t></w:t>
      </w:r>
      <w:r>
        <w:rPr>
          <w:rFonts w:hint="eastAsia"/>
        </w:rPr>
        <w:t>завдань</w:t>
      </w:r>
      <w:r>
        <w:t></w:t>
      </w:r>
      <w:r>
        <w:rPr>
          <w:rFonts w:hint="eastAsia"/>
        </w:rPr>
        <w:t>лінгвістичного</w:t>
      </w:r>
      <w:r>
        <w:t></w:t>
      </w:r>
      <w:r>
        <w:rPr>
          <w:rFonts w:hint="eastAsia"/>
        </w:rPr>
        <w:t>характеру</w:t>
      </w:r>
      <w:r>
        <w:t></w:t>
      </w:r>
      <w:r>
        <w:t></w:t>
      </w:r>
      <w:r>
        <w:rPr>
          <w:rFonts w:hint="eastAsia"/>
        </w:rPr>
        <w:t>пов‘язаних</w:t>
      </w:r>
      <w:r>
        <w:t></w:t>
      </w:r>
      <w:r>
        <w:rPr>
          <w:rFonts w:hint="eastAsia"/>
        </w:rPr>
        <w:t>із</w:t>
      </w:r>
    </w:p>
    <w:p w:rsidR="00EB71C0" w:rsidRDefault="00EB71C0" w:rsidP="00EB71C0">
      <w:r>
        <w:rPr>
          <w:rFonts w:hint="eastAsia"/>
        </w:rPr>
        <w:t>функціонуванням</w:t>
      </w:r>
      <w:r>
        <w:t></w:t>
      </w:r>
      <w:r>
        <w:rPr>
          <w:rFonts w:hint="eastAsia"/>
        </w:rPr>
        <w:t>лексики</w:t>
      </w:r>
      <w:r>
        <w:t></w:t>
      </w:r>
      <w:r>
        <w:rPr>
          <w:rFonts w:hint="eastAsia"/>
        </w:rPr>
        <w:t>у</w:t>
      </w:r>
      <w:r>
        <w:t></w:t>
      </w:r>
      <w:r>
        <w:rPr>
          <w:rFonts w:hint="eastAsia"/>
        </w:rPr>
        <w:t>мові</w:t>
      </w:r>
      <w:r>
        <w:t></w:t>
      </w:r>
      <w:r>
        <w:rPr>
          <w:rFonts w:hint="eastAsia"/>
        </w:rPr>
        <w:t>й</w:t>
      </w:r>
      <w:r>
        <w:t></w:t>
      </w:r>
      <w:r>
        <w:rPr>
          <w:rFonts w:hint="eastAsia"/>
        </w:rPr>
        <w:t>мовленні</w:t>
      </w:r>
      <w:r>
        <w:t></w:t>
      </w:r>
    </w:p>
    <w:p w:rsidR="00EB71C0" w:rsidRDefault="00EB71C0" w:rsidP="00EB71C0">
      <w:r>
        <w:rPr>
          <w:rFonts w:hint="eastAsia"/>
        </w:rPr>
        <w:t>Обґрунтовано</w:t>
      </w:r>
      <w:r>
        <w:t></w:t>
      </w:r>
      <w:r>
        <w:t></w:t>
      </w:r>
      <w:r>
        <w:rPr>
          <w:rFonts w:hint="eastAsia"/>
        </w:rPr>
        <w:t>що</w:t>
      </w:r>
      <w:r>
        <w:t></w:t>
      </w:r>
      <w:r>
        <w:rPr>
          <w:rFonts w:hint="eastAsia"/>
        </w:rPr>
        <w:t>кейси</w:t>
      </w:r>
      <w:r>
        <w:t></w:t>
      </w:r>
      <w:r>
        <w:t></w:t>
      </w:r>
      <w:r>
        <w:rPr>
          <w:rFonts w:hint="eastAsia"/>
        </w:rPr>
        <w:t>орієнтовані</w:t>
      </w:r>
      <w:r>
        <w:t></w:t>
      </w:r>
      <w:r>
        <w:rPr>
          <w:rFonts w:hint="eastAsia"/>
        </w:rPr>
        <w:t>на</w:t>
      </w:r>
      <w:r>
        <w:t></w:t>
      </w:r>
      <w:r>
        <w:rPr>
          <w:rFonts w:hint="eastAsia"/>
        </w:rPr>
        <w:t>рівень</w:t>
      </w:r>
      <w:r>
        <w:t></w:t>
      </w:r>
      <w:r>
        <w:rPr>
          <w:rFonts w:hint="eastAsia"/>
        </w:rPr>
        <w:t>навченості</w:t>
      </w:r>
      <w:r>
        <w:t></w:t>
      </w:r>
      <w:r>
        <w:rPr>
          <w:rFonts w:hint="eastAsia"/>
        </w:rPr>
        <w:t>А</w:t>
      </w:r>
      <w:r>
        <w:t></w:t>
      </w:r>
      <w:r>
        <w:t></w:t>
      </w:r>
      <w:r>
        <w:t></w:t>
      </w:r>
      <w:r>
        <w:rPr>
          <w:rFonts w:hint="eastAsia"/>
        </w:rPr>
        <w:t>скеровані</w:t>
      </w:r>
      <w:r>
        <w:t></w:t>
      </w:r>
      <w:r>
        <w:rPr>
          <w:rFonts w:hint="eastAsia"/>
        </w:rPr>
        <w:t>на</w:t>
      </w:r>
    </w:p>
    <w:p w:rsidR="00EB71C0" w:rsidRDefault="00EB71C0" w:rsidP="00EB71C0">
      <w:r>
        <w:rPr>
          <w:rFonts w:hint="eastAsia"/>
        </w:rPr>
        <w:t>навчання</w:t>
      </w:r>
      <w:r>
        <w:t></w:t>
      </w:r>
      <w:r>
        <w:rPr>
          <w:rFonts w:hint="eastAsia"/>
        </w:rPr>
        <w:t>загальнорозмовної</w:t>
      </w:r>
      <w:r>
        <w:t></w:t>
      </w:r>
      <w:r>
        <w:rPr>
          <w:rFonts w:hint="eastAsia"/>
        </w:rPr>
        <w:t>лексики</w:t>
      </w:r>
      <w:r>
        <w:t></w:t>
      </w:r>
      <w:r>
        <w:t></w:t>
      </w:r>
      <w:r>
        <w:rPr>
          <w:rFonts w:hint="eastAsia"/>
        </w:rPr>
        <w:t>фразеологічних</w:t>
      </w:r>
      <w:r>
        <w:t></w:t>
      </w:r>
      <w:r>
        <w:rPr>
          <w:rFonts w:hint="eastAsia"/>
        </w:rPr>
        <w:t>словосполучень</w:t>
      </w:r>
      <w:r>
        <w:t></w:t>
      </w:r>
      <w:r>
        <w:t></w:t>
      </w:r>
      <w:r>
        <w:rPr>
          <w:rFonts w:hint="eastAsia"/>
        </w:rPr>
        <w:t>притаманних</w:t>
      </w:r>
    </w:p>
    <w:p w:rsidR="00EB71C0" w:rsidRDefault="00EB71C0" w:rsidP="00EB71C0">
      <w:r>
        <w:rPr>
          <w:rFonts w:hint="eastAsia"/>
        </w:rPr>
        <w:t>правовому</w:t>
      </w:r>
      <w:r>
        <w:t></w:t>
      </w:r>
      <w:r>
        <w:rPr>
          <w:rFonts w:hint="eastAsia"/>
        </w:rPr>
        <w:t>дискурсу</w:t>
      </w:r>
      <w:r>
        <w:t></w:t>
      </w:r>
      <w:r>
        <w:t></w:t>
      </w:r>
      <w:r>
        <w:rPr>
          <w:rFonts w:hint="eastAsia"/>
        </w:rPr>
        <w:t>загальнонаукових</w:t>
      </w:r>
      <w:r>
        <w:t></w:t>
      </w:r>
      <w:r>
        <w:rPr>
          <w:rFonts w:hint="eastAsia"/>
        </w:rPr>
        <w:t>термінів</w:t>
      </w:r>
      <w:r>
        <w:t></w:t>
      </w:r>
      <w:r>
        <w:t></w:t>
      </w:r>
      <w:r>
        <w:rPr>
          <w:rFonts w:hint="eastAsia"/>
        </w:rPr>
        <w:t>термінів</w:t>
      </w:r>
      <w:r>
        <w:t></w:t>
      </w:r>
      <w:r>
        <w:rPr>
          <w:rFonts w:hint="eastAsia"/>
        </w:rPr>
        <w:t>загальної</w:t>
      </w:r>
      <w:r>
        <w:t></w:t>
      </w:r>
      <w:r>
        <w:rPr>
          <w:rFonts w:hint="eastAsia"/>
        </w:rPr>
        <w:t>юридичної</w:t>
      </w:r>
    </w:p>
    <w:p w:rsidR="00EB71C0" w:rsidRDefault="00EB71C0" w:rsidP="00EB71C0">
      <w:r>
        <w:rPr>
          <w:rFonts w:hint="eastAsia"/>
        </w:rPr>
        <w:t>практики</w:t>
      </w:r>
      <w:r>
        <w:t></w:t>
      </w:r>
      <w:r>
        <w:t></w:t>
      </w:r>
      <w:r>
        <w:rPr>
          <w:rFonts w:hint="eastAsia"/>
        </w:rPr>
        <w:t>термінованих</w:t>
      </w:r>
      <w:r>
        <w:t></w:t>
      </w:r>
      <w:r>
        <w:rPr>
          <w:rFonts w:hint="eastAsia"/>
        </w:rPr>
        <w:t>слів</w:t>
      </w:r>
      <w:r>
        <w:t></w:t>
      </w:r>
      <w:r>
        <w:t></w:t>
      </w:r>
      <w:r>
        <w:rPr>
          <w:rFonts w:hint="eastAsia"/>
        </w:rPr>
        <w:t>образно</w:t>
      </w:r>
      <w:r>
        <w:t></w:t>
      </w:r>
      <w:r>
        <w:rPr>
          <w:rFonts w:hint="eastAsia"/>
        </w:rPr>
        <w:t>понятійних</w:t>
      </w:r>
      <w:r>
        <w:t></w:t>
      </w:r>
      <w:r>
        <w:rPr>
          <w:rFonts w:hint="eastAsia"/>
        </w:rPr>
        <w:t>значень</w:t>
      </w:r>
      <w:r>
        <w:t></w:t>
      </w:r>
      <w:r>
        <w:rPr>
          <w:rFonts w:hint="eastAsia"/>
        </w:rPr>
        <w:t>терміноконцептів</w:t>
      </w:r>
      <w:r>
        <w:t></w:t>
      </w:r>
      <w:r>
        <w:t></w:t>
      </w:r>
      <w:r>
        <w:rPr>
          <w:rFonts w:hint="eastAsia"/>
        </w:rPr>
        <w:t>у</w:t>
      </w:r>
    </w:p>
    <w:p w:rsidR="00EB71C0" w:rsidRDefault="00EB71C0" w:rsidP="00EB71C0">
      <w:r>
        <w:rPr>
          <w:rFonts w:hint="eastAsia"/>
        </w:rPr>
        <w:t>кейсах</w:t>
      </w:r>
      <w:r>
        <w:t></w:t>
      </w:r>
      <w:r>
        <w:rPr>
          <w:rFonts w:hint="eastAsia"/>
        </w:rPr>
        <w:t>використовуються</w:t>
      </w:r>
      <w:r>
        <w:t></w:t>
      </w:r>
      <w:r>
        <w:rPr>
          <w:rFonts w:hint="eastAsia"/>
        </w:rPr>
        <w:t>адаптовані</w:t>
      </w:r>
      <w:r>
        <w:t></w:t>
      </w:r>
      <w:r>
        <w:rPr>
          <w:rFonts w:hint="eastAsia"/>
        </w:rPr>
        <w:t>та</w:t>
      </w:r>
      <w:r>
        <w:t></w:t>
      </w:r>
      <w:r>
        <w:rPr>
          <w:rFonts w:hint="eastAsia"/>
        </w:rPr>
        <w:t>частково</w:t>
      </w:r>
      <w:r>
        <w:t></w:t>
      </w:r>
      <w:r>
        <w:rPr>
          <w:rFonts w:hint="eastAsia"/>
        </w:rPr>
        <w:t>адаптовані</w:t>
      </w:r>
      <w:r>
        <w:t></w:t>
      </w:r>
      <w:r>
        <w:rPr>
          <w:rFonts w:hint="eastAsia"/>
        </w:rPr>
        <w:t>фахові</w:t>
      </w:r>
      <w:r>
        <w:t></w:t>
      </w:r>
      <w:r>
        <w:rPr>
          <w:rFonts w:hint="eastAsia"/>
        </w:rPr>
        <w:t>тексти</w:t>
      </w:r>
      <w:r>
        <w:t></w:t>
      </w:r>
      <w:r>
        <w:rPr>
          <w:rFonts w:hint="eastAsia"/>
        </w:rPr>
        <w:t>Кейси</w:t>
      </w:r>
      <w:r>
        <w:t></w:t>
      </w:r>
    </w:p>
    <w:p w:rsidR="00EB71C0" w:rsidRDefault="00EB71C0" w:rsidP="00EB71C0">
      <w:r>
        <w:rPr>
          <w:rFonts w:hint="eastAsia"/>
        </w:rPr>
        <w:t>для</w:t>
      </w:r>
      <w:r>
        <w:t></w:t>
      </w:r>
      <w:r>
        <w:rPr>
          <w:rFonts w:hint="eastAsia"/>
        </w:rPr>
        <w:t>рівня</w:t>
      </w:r>
      <w:r>
        <w:t></w:t>
      </w:r>
      <w:r>
        <w:rPr>
          <w:rFonts w:hint="eastAsia"/>
        </w:rPr>
        <w:t>навченості</w:t>
      </w:r>
      <w:r>
        <w:t></w:t>
      </w:r>
      <w:r>
        <w:rPr>
          <w:rFonts w:hint="eastAsia"/>
        </w:rPr>
        <w:t>В</w:t>
      </w:r>
      <w:r>
        <w:t></w:t>
      </w:r>
      <w:r>
        <w:t></w:t>
      </w:r>
      <w:r>
        <w:rPr>
          <w:rFonts w:hint="eastAsia"/>
        </w:rPr>
        <w:t>орієнтовані</w:t>
      </w:r>
      <w:r>
        <w:t></w:t>
      </w:r>
      <w:r>
        <w:rPr>
          <w:rFonts w:hint="eastAsia"/>
        </w:rPr>
        <w:t>на</w:t>
      </w:r>
      <w:r>
        <w:t></w:t>
      </w:r>
      <w:r>
        <w:rPr>
          <w:rFonts w:hint="eastAsia"/>
        </w:rPr>
        <w:t>повторення</w:t>
      </w:r>
      <w:r>
        <w:t></w:t>
      </w:r>
      <w:r>
        <w:rPr>
          <w:rFonts w:hint="eastAsia"/>
        </w:rPr>
        <w:t>загальнорозмовної</w:t>
      </w:r>
      <w:r>
        <w:t></w:t>
      </w:r>
      <w:r>
        <w:rPr>
          <w:rFonts w:hint="eastAsia"/>
        </w:rPr>
        <w:t>лексики</w:t>
      </w:r>
      <w:r>
        <w:t></w:t>
      </w:r>
    </w:p>
    <w:p w:rsidR="00EB71C0" w:rsidRDefault="00EB71C0" w:rsidP="00EB71C0">
      <w:r>
        <w:rPr>
          <w:rFonts w:hint="eastAsia"/>
        </w:rPr>
        <w:t>загальнонаукових</w:t>
      </w:r>
      <w:r>
        <w:t></w:t>
      </w:r>
      <w:r>
        <w:rPr>
          <w:rFonts w:hint="eastAsia"/>
        </w:rPr>
        <w:t>термінів</w:t>
      </w:r>
      <w:r>
        <w:t></w:t>
      </w:r>
      <w:r>
        <w:rPr>
          <w:rFonts w:hint="eastAsia"/>
        </w:rPr>
        <w:t>що</w:t>
      </w:r>
      <w:r>
        <w:t></w:t>
      </w:r>
      <w:r>
        <w:rPr>
          <w:rFonts w:hint="eastAsia"/>
        </w:rPr>
        <w:t>вживаються</w:t>
      </w:r>
      <w:r>
        <w:t></w:t>
      </w:r>
      <w:r>
        <w:rPr>
          <w:rFonts w:hint="eastAsia"/>
        </w:rPr>
        <w:t>у</w:t>
      </w:r>
      <w:r>
        <w:t></w:t>
      </w:r>
      <w:r>
        <w:rPr>
          <w:rFonts w:hint="eastAsia"/>
        </w:rPr>
        <w:t>правовому</w:t>
      </w:r>
      <w:r>
        <w:t></w:t>
      </w:r>
      <w:r>
        <w:rPr>
          <w:rFonts w:hint="eastAsia"/>
        </w:rPr>
        <w:t>дискурсі</w:t>
      </w:r>
      <w:r>
        <w:t></w:t>
      </w:r>
      <w:r>
        <w:t></w:t>
      </w:r>
      <w:r>
        <w:rPr>
          <w:rFonts w:hint="eastAsia"/>
        </w:rPr>
        <w:t>удосконалення</w:t>
      </w:r>
    </w:p>
    <w:p w:rsidR="00EB71C0" w:rsidRDefault="00EB71C0" w:rsidP="00EB71C0">
      <w:r>
        <w:rPr>
          <w:rFonts w:hint="eastAsia"/>
        </w:rPr>
        <w:t>репродуктивних</w:t>
      </w:r>
      <w:r>
        <w:t></w:t>
      </w:r>
      <w:r>
        <w:rPr>
          <w:rFonts w:hint="eastAsia"/>
        </w:rPr>
        <w:t>навичок</w:t>
      </w:r>
      <w:r>
        <w:t></w:t>
      </w:r>
      <w:r>
        <w:rPr>
          <w:rFonts w:hint="eastAsia"/>
        </w:rPr>
        <w:t>оперування</w:t>
      </w:r>
      <w:r>
        <w:t></w:t>
      </w:r>
      <w:r>
        <w:rPr>
          <w:rFonts w:hint="eastAsia"/>
        </w:rPr>
        <w:t>ними</w:t>
      </w:r>
      <w:r>
        <w:t></w:t>
      </w:r>
      <w:r>
        <w:t></w:t>
      </w:r>
      <w:r>
        <w:rPr>
          <w:rFonts w:hint="eastAsia"/>
        </w:rPr>
        <w:t>формування</w:t>
      </w:r>
      <w:r>
        <w:t></w:t>
      </w:r>
      <w:r>
        <w:rPr>
          <w:rFonts w:hint="eastAsia"/>
        </w:rPr>
        <w:t>знань</w:t>
      </w:r>
      <w:r>
        <w:t></w:t>
      </w:r>
      <w:r>
        <w:rPr>
          <w:rFonts w:hint="eastAsia"/>
        </w:rPr>
        <w:t>та</w:t>
      </w:r>
      <w:r>
        <w:t></w:t>
      </w:r>
      <w:r>
        <w:rPr>
          <w:rFonts w:hint="eastAsia"/>
        </w:rPr>
        <w:t>навичок</w:t>
      </w:r>
    </w:p>
    <w:p w:rsidR="00EB71C0" w:rsidRDefault="00EB71C0" w:rsidP="00EB71C0">
      <w:r>
        <w:rPr>
          <w:rFonts w:hint="eastAsia"/>
        </w:rPr>
        <w:t>оперування</w:t>
      </w:r>
      <w:r>
        <w:t></w:t>
      </w:r>
      <w:r>
        <w:rPr>
          <w:rFonts w:hint="eastAsia"/>
        </w:rPr>
        <w:t>фразеологічними</w:t>
      </w:r>
      <w:r>
        <w:t></w:t>
      </w:r>
      <w:r>
        <w:rPr>
          <w:rFonts w:hint="eastAsia"/>
        </w:rPr>
        <w:t>словосполученнями</w:t>
      </w:r>
      <w:r>
        <w:t></w:t>
      </w:r>
      <w:r>
        <w:t></w:t>
      </w:r>
      <w:r>
        <w:rPr>
          <w:rFonts w:hint="eastAsia"/>
        </w:rPr>
        <w:t>лексичними</w:t>
      </w:r>
      <w:r>
        <w:t></w:t>
      </w:r>
      <w:r>
        <w:rPr>
          <w:rFonts w:hint="eastAsia"/>
        </w:rPr>
        <w:t>одиницями</w:t>
      </w:r>
      <w:r>
        <w:t></w:t>
      </w:r>
    </w:p>
    <w:p w:rsidR="00EB71C0" w:rsidRDefault="00EB71C0" w:rsidP="00EB71C0">
      <w:r>
        <w:rPr>
          <w:rFonts w:hint="eastAsia"/>
        </w:rPr>
        <w:t>притаманними</w:t>
      </w:r>
      <w:r>
        <w:t></w:t>
      </w:r>
      <w:r>
        <w:rPr>
          <w:rFonts w:hint="eastAsia"/>
        </w:rPr>
        <w:t>правовому</w:t>
      </w:r>
      <w:r>
        <w:t></w:t>
      </w:r>
      <w:r>
        <w:rPr>
          <w:rFonts w:hint="eastAsia"/>
        </w:rPr>
        <w:t>дискурсу</w:t>
      </w:r>
      <w:r>
        <w:t></w:t>
      </w:r>
      <w:r>
        <w:t></w:t>
      </w:r>
      <w:r>
        <w:rPr>
          <w:rFonts w:hint="eastAsia"/>
        </w:rPr>
        <w:t>термінами</w:t>
      </w:r>
      <w:r>
        <w:t></w:t>
      </w:r>
      <w:r>
        <w:rPr>
          <w:rFonts w:hint="eastAsia"/>
        </w:rPr>
        <w:t>загальної</w:t>
      </w:r>
      <w:r>
        <w:t></w:t>
      </w:r>
      <w:r>
        <w:rPr>
          <w:rFonts w:hint="eastAsia"/>
        </w:rPr>
        <w:t>юридичної</w:t>
      </w:r>
      <w:r>
        <w:t></w:t>
      </w:r>
      <w:r>
        <w:rPr>
          <w:rFonts w:hint="eastAsia"/>
        </w:rPr>
        <w:t>практики</w:t>
      </w:r>
      <w:r>
        <w:t></w:t>
      </w:r>
    </w:p>
    <w:p w:rsidR="00EB71C0" w:rsidRDefault="00EB71C0" w:rsidP="00EB71C0">
      <w:r>
        <w:rPr>
          <w:rFonts w:hint="eastAsia"/>
        </w:rPr>
        <w:t>термінованими</w:t>
      </w:r>
      <w:r>
        <w:t></w:t>
      </w:r>
      <w:r>
        <w:rPr>
          <w:rFonts w:hint="eastAsia"/>
        </w:rPr>
        <w:t>словами</w:t>
      </w:r>
      <w:r>
        <w:t></w:t>
      </w:r>
      <w:r>
        <w:t></w:t>
      </w:r>
      <w:r>
        <w:rPr>
          <w:rFonts w:hint="eastAsia"/>
        </w:rPr>
        <w:t>формування</w:t>
      </w:r>
      <w:r>
        <w:t></w:t>
      </w:r>
      <w:r>
        <w:rPr>
          <w:rFonts w:hint="eastAsia"/>
        </w:rPr>
        <w:t>знань</w:t>
      </w:r>
      <w:r>
        <w:t></w:t>
      </w:r>
      <w:r>
        <w:rPr>
          <w:rFonts w:hint="eastAsia"/>
        </w:rPr>
        <w:t>слотів</w:t>
      </w:r>
      <w:r>
        <w:t></w:t>
      </w:r>
      <w:r>
        <w:rPr>
          <w:rFonts w:hint="eastAsia"/>
        </w:rPr>
        <w:t>терміноконцептів</w:t>
      </w:r>
      <w:r>
        <w:t></w:t>
      </w:r>
      <w:r>
        <w:t></w:t>
      </w:r>
      <w:r>
        <w:rPr>
          <w:rFonts w:hint="eastAsia"/>
        </w:rPr>
        <w:t>які</w:t>
      </w:r>
    </w:p>
    <w:p w:rsidR="00EB71C0" w:rsidRDefault="00EB71C0" w:rsidP="00EB71C0">
      <w:r>
        <w:rPr>
          <w:rFonts w:hint="eastAsia"/>
        </w:rPr>
        <w:t>репрезентують</w:t>
      </w:r>
      <w:r>
        <w:t></w:t>
      </w:r>
      <w:r>
        <w:rPr>
          <w:rFonts w:hint="eastAsia"/>
        </w:rPr>
        <w:t>декларативні</w:t>
      </w:r>
      <w:r>
        <w:t></w:t>
      </w:r>
      <w:r>
        <w:rPr>
          <w:rFonts w:hint="eastAsia"/>
        </w:rPr>
        <w:t>та</w:t>
      </w:r>
      <w:r>
        <w:t></w:t>
      </w:r>
      <w:r>
        <w:rPr>
          <w:rFonts w:hint="eastAsia"/>
        </w:rPr>
        <w:t>процедурні</w:t>
      </w:r>
      <w:r>
        <w:t></w:t>
      </w:r>
      <w:r>
        <w:rPr>
          <w:rFonts w:hint="eastAsia"/>
        </w:rPr>
        <w:t>знання</w:t>
      </w:r>
      <w:r>
        <w:t></w:t>
      </w:r>
      <w:r>
        <w:t></w:t>
      </w:r>
      <w:r>
        <w:rPr>
          <w:rFonts w:hint="eastAsia"/>
        </w:rPr>
        <w:t>типові</w:t>
      </w:r>
      <w:r>
        <w:t></w:t>
      </w:r>
      <w:r>
        <w:rPr>
          <w:rFonts w:hint="eastAsia"/>
        </w:rPr>
        <w:t>правовій</w:t>
      </w:r>
      <w:r>
        <w:t></w:t>
      </w:r>
      <w:r>
        <w:rPr>
          <w:rFonts w:hint="eastAsia"/>
        </w:rPr>
        <w:t>системі</w:t>
      </w:r>
      <w:r>
        <w:t></w:t>
      </w:r>
      <w:r>
        <w:rPr>
          <w:rFonts w:hint="eastAsia"/>
        </w:rPr>
        <w:t>України</w:t>
      </w:r>
    </w:p>
    <w:p w:rsidR="00EB71C0" w:rsidRDefault="00EB71C0" w:rsidP="00EB71C0">
      <w:r>
        <w:rPr>
          <w:rFonts w:hint="eastAsia"/>
        </w:rPr>
        <w:t>та</w:t>
      </w:r>
      <w:r>
        <w:t></w:t>
      </w:r>
      <w:r>
        <w:rPr>
          <w:rFonts w:hint="eastAsia"/>
        </w:rPr>
        <w:t>англомовних</w:t>
      </w:r>
      <w:r>
        <w:t></w:t>
      </w:r>
      <w:r>
        <w:rPr>
          <w:rFonts w:hint="eastAsia"/>
        </w:rPr>
        <w:t>країн</w:t>
      </w:r>
      <w:r>
        <w:t></w:t>
      </w:r>
      <w:r>
        <w:t></w:t>
      </w:r>
      <w:r>
        <w:rPr>
          <w:rFonts w:hint="eastAsia"/>
        </w:rPr>
        <w:t>У</w:t>
      </w:r>
      <w:r>
        <w:t></w:t>
      </w:r>
      <w:r>
        <w:rPr>
          <w:rFonts w:hint="eastAsia"/>
        </w:rPr>
        <w:t>кейсах</w:t>
      </w:r>
      <w:r>
        <w:t></w:t>
      </w:r>
      <w:r>
        <w:rPr>
          <w:rFonts w:hint="eastAsia"/>
        </w:rPr>
        <w:t>використовуються</w:t>
      </w:r>
      <w:r>
        <w:t></w:t>
      </w:r>
      <w:r>
        <w:rPr>
          <w:rFonts w:hint="eastAsia"/>
        </w:rPr>
        <w:t>частково</w:t>
      </w:r>
      <w:r>
        <w:t></w:t>
      </w:r>
      <w:r>
        <w:rPr>
          <w:rFonts w:hint="eastAsia"/>
        </w:rPr>
        <w:t>адаптовані</w:t>
      </w:r>
      <w:r>
        <w:t></w:t>
      </w:r>
      <w:r>
        <w:rPr>
          <w:rFonts w:hint="eastAsia"/>
        </w:rPr>
        <w:t>та</w:t>
      </w:r>
    </w:p>
    <w:p w:rsidR="00EB71C0" w:rsidRDefault="00EB71C0" w:rsidP="00EB71C0">
      <w:r>
        <w:rPr>
          <w:rFonts w:hint="eastAsia"/>
        </w:rPr>
        <w:t>автентичні</w:t>
      </w:r>
      <w:r>
        <w:t></w:t>
      </w:r>
      <w:r>
        <w:rPr>
          <w:rFonts w:hint="eastAsia"/>
        </w:rPr>
        <w:t>фахові</w:t>
      </w:r>
      <w:r>
        <w:t></w:t>
      </w:r>
      <w:r>
        <w:rPr>
          <w:rFonts w:hint="eastAsia"/>
        </w:rPr>
        <w:t>тексти</w:t>
      </w:r>
      <w:r>
        <w:t></w:t>
      </w:r>
      <w:r>
        <w:t></w:t>
      </w:r>
      <w:r>
        <w:rPr>
          <w:rFonts w:hint="eastAsia"/>
        </w:rPr>
        <w:t>Кейси</w:t>
      </w:r>
      <w:r>
        <w:t></w:t>
      </w:r>
      <w:r>
        <w:t></w:t>
      </w:r>
      <w:r>
        <w:rPr>
          <w:rFonts w:hint="eastAsia"/>
        </w:rPr>
        <w:t>орієнтовані</w:t>
      </w:r>
      <w:r>
        <w:t></w:t>
      </w:r>
      <w:r>
        <w:rPr>
          <w:rFonts w:hint="eastAsia"/>
        </w:rPr>
        <w:t>на</w:t>
      </w:r>
      <w:r>
        <w:t></w:t>
      </w:r>
      <w:r>
        <w:rPr>
          <w:rFonts w:hint="eastAsia"/>
        </w:rPr>
        <w:t>рівень</w:t>
      </w:r>
      <w:r>
        <w:t></w:t>
      </w:r>
      <w:r>
        <w:rPr>
          <w:rFonts w:hint="eastAsia"/>
        </w:rPr>
        <w:t>навченості</w:t>
      </w:r>
      <w:r>
        <w:t></w:t>
      </w:r>
      <w:r>
        <w:rPr>
          <w:rFonts w:hint="eastAsia"/>
        </w:rPr>
        <w:t>В</w:t>
      </w:r>
      <w:r>
        <w:t></w:t>
      </w:r>
      <w:r>
        <w:t></w:t>
      </w:r>
      <w:r>
        <w:t></w:t>
      </w:r>
      <w:r>
        <w:t></w:t>
      </w:r>
      <w:r>
        <w:rPr>
          <w:rFonts w:hint="eastAsia"/>
        </w:rPr>
        <w:t>мають</w:t>
      </w:r>
      <w:r>
        <w:t></w:t>
      </w:r>
      <w:r>
        <w:rPr>
          <w:rFonts w:hint="eastAsia"/>
        </w:rPr>
        <w:t>на</w:t>
      </w:r>
    </w:p>
    <w:p w:rsidR="00EB71C0" w:rsidRDefault="00EB71C0" w:rsidP="00EB71C0">
      <w:r>
        <w:rPr>
          <w:rFonts w:hint="eastAsia"/>
        </w:rPr>
        <w:t>меті</w:t>
      </w:r>
      <w:r>
        <w:t></w:t>
      </w:r>
      <w:r>
        <w:rPr>
          <w:rFonts w:hint="eastAsia"/>
        </w:rPr>
        <w:t>повторення</w:t>
      </w:r>
      <w:r>
        <w:t></w:t>
      </w:r>
      <w:r>
        <w:rPr>
          <w:rFonts w:hint="eastAsia"/>
        </w:rPr>
        <w:t>усіх</w:t>
      </w:r>
      <w:r>
        <w:t></w:t>
      </w:r>
      <w:r>
        <w:rPr>
          <w:rFonts w:hint="eastAsia"/>
        </w:rPr>
        <w:t>груп</w:t>
      </w:r>
      <w:r>
        <w:t></w:t>
      </w:r>
      <w:r>
        <w:rPr>
          <w:rFonts w:hint="eastAsia"/>
        </w:rPr>
        <w:t>лексики</w:t>
      </w:r>
      <w:r>
        <w:t></w:t>
      </w:r>
      <w:r>
        <w:rPr>
          <w:rFonts w:hint="eastAsia"/>
        </w:rPr>
        <w:t>та</w:t>
      </w:r>
      <w:r>
        <w:t></w:t>
      </w:r>
      <w:r>
        <w:rPr>
          <w:rFonts w:hint="eastAsia"/>
        </w:rPr>
        <w:t>удосконалення</w:t>
      </w:r>
      <w:r>
        <w:t></w:t>
      </w:r>
      <w:r>
        <w:rPr>
          <w:rFonts w:hint="eastAsia"/>
        </w:rPr>
        <w:t>навичок</w:t>
      </w:r>
      <w:r>
        <w:t></w:t>
      </w:r>
      <w:r>
        <w:rPr>
          <w:rFonts w:hint="eastAsia"/>
        </w:rPr>
        <w:t>їх</w:t>
      </w:r>
      <w:r>
        <w:t></w:t>
      </w:r>
      <w:r>
        <w:rPr>
          <w:rFonts w:hint="eastAsia"/>
        </w:rPr>
        <w:t>вживання</w:t>
      </w:r>
      <w:r>
        <w:t></w:t>
      </w:r>
    </w:p>
    <w:p w:rsidR="00EB71C0" w:rsidRDefault="00EB71C0" w:rsidP="00EB71C0">
      <w:r>
        <w:rPr>
          <w:rFonts w:hint="eastAsia"/>
        </w:rPr>
        <w:t>формування</w:t>
      </w:r>
      <w:r>
        <w:t></w:t>
      </w:r>
      <w:r>
        <w:rPr>
          <w:rFonts w:hint="eastAsia"/>
        </w:rPr>
        <w:t>знань</w:t>
      </w:r>
      <w:r>
        <w:t></w:t>
      </w:r>
      <w:r>
        <w:rPr>
          <w:rFonts w:hint="eastAsia"/>
        </w:rPr>
        <w:t>та</w:t>
      </w:r>
      <w:r>
        <w:t></w:t>
      </w:r>
      <w:r>
        <w:rPr>
          <w:rFonts w:hint="eastAsia"/>
        </w:rPr>
        <w:t>навичок</w:t>
      </w:r>
      <w:r>
        <w:t></w:t>
      </w:r>
      <w:r>
        <w:rPr>
          <w:rFonts w:hint="eastAsia"/>
        </w:rPr>
        <w:t>оперування</w:t>
      </w:r>
      <w:r>
        <w:t></w:t>
      </w:r>
      <w:r>
        <w:rPr>
          <w:rFonts w:hint="eastAsia"/>
        </w:rPr>
        <w:t>термінами</w:t>
      </w:r>
      <w:r>
        <w:t></w:t>
      </w:r>
      <w:r>
        <w:rPr>
          <w:rFonts w:hint="eastAsia"/>
        </w:rPr>
        <w:t>з</w:t>
      </w:r>
      <w:r>
        <w:t></w:t>
      </w:r>
      <w:r>
        <w:rPr>
          <w:rFonts w:hint="eastAsia"/>
        </w:rPr>
        <w:t>різних</w:t>
      </w:r>
      <w:r>
        <w:t></w:t>
      </w:r>
      <w:r>
        <w:rPr>
          <w:rFonts w:hint="eastAsia"/>
        </w:rPr>
        <w:t>галузей</w:t>
      </w:r>
      <w:r>
        <w:t></w:t>
      </w:r>
      <w:r>
        <w:rPr>
          <w:rFonts w:hint="eastAsia"/>
        </w:rPr>
        <w:t>права</w:t>
      </w:r>
      <w:r>
        <w:t></w:t>
      </w:r>
    </w:p>
    <w:p w:rsidR="00EB71C0" w:rsidRDefault="00EB71C0" w:rsidP="00EB71C0">
      <w:r>
        <w:rPr>
          <w:rFonts w:hint="eastAsia"/>
        </w:rPr>
        <w:t>термінамиіз</w:t>
      </w:r>
      <w:r>
        <w:t></w:t>
      </w:r>
      <w:r>
        <w:rPr>
          <w:rFonts w:hint="eastAsia"/>
        </w:rPr>
        <w:t>суміжних</w:t>
      </w:r>
      <w:r>
        <w:t></w:t>
      </w:r>
      <w:r>
        <w:rPr>
          <w:rFonts w:hint="eastAsia"/>
        </w:rPr>
        <w:t>наук</w:t>
      </w:r>
      <w:r>
        <w:t></w:t>
      </w:r>
      <w:r>
        <w:t></w:t>
      </w:r>
      <w:r>
        <w:rPr>
          <w:rFonts w:hint="eastAsia"/>
        </w:rPr>
        <w:t>Відбувається</w:t>
      </w:r>
      <w:r>
        <w:t></w:t>
      </w:r>
      <w:r>
        <w:rPr>
          <w:rFonts w:hint="eastAsia"/>
        </w:rPr>
        <w:t>формування</w:t>
      </w:r>
      <w:r>
        <w:t></w:t>
      </w:r>
      <w:r>
        <w:rPr>
          <w:rFonts w:hint="eastAsia"/>
        </w:rPr>
        <w:t>знань</w:t>
      </w:r>
      <w:r>
        <w:t></w:t>
      </w:r>
      <w:r>
        <w:rPr>
          <w:rFonts w:hint="eastAsia"/>
        </w:rPr>
        <w:t>слотів</w:t>
      </w:r>
    </w:p>
    <w:p w:rsidR="00EB71C0" w:rsidRDefault="00EB71C0" w:rsidP="00EB71C0">
      <w:r>
        <w:rPr>
          <w:rFonts w:hint="eastAsia"/>
        </w:rPr>
        <w:t>терміноконцептів</w:t>
      </w:r>
      <w:r>
        <w:t></w:t>
      </w:r>
      <w:r>
        <w:t></w:t>
      </w:r>
      <w:r>
        <w:rPr>
          <w:rFonts w:hint="eastAsia"/>
        </w:rPr>
        <w:t>які</w:t>
      </w:r>
      <w:r>
        <w:t></w:t>
      </w:r>
      <w:r>
        <w:rPr>
          <w:rFonts w:hint="eastAsia"/>
        </w:rPr>
        <w:t>репрезентують</w:t>
      </w:r>
      <w:r>
        <w:t></w:t>
      </w:r>
      <w:r>
        <w:rPr>
          <w:rFonts w:hint="eastAsia"/>
        </w:rPr>
        <w:t>специфічні</w:t>
      </w:r>
      <w:r>
        <w:t></w:t>
      </w:r>
      <w:r>
        <w:rPr>
          <w:rFonts w:hint="eastAsia"/>
        </w:rPr>
        <w:t>декларативні</w:t>
      </w:r>
      <w:r>
        <w:t></w:t>
      </w:r>
      <w:r>
        <w:rPr>
          <w:rFonts w:hint="eastAsia"/>
        </w:rPr>
        <w:t>та</w:t>
      </w:r>
      <w:r>
        <w:t></w:t>
      </w:r>
      <w:r>
        <w:rPr>
          <w:rFonts w:hint="eastAsia"/>
        </w:rPr>
        <w:t>процедурні</w:t>
      </w:r>
      <w:r>
        <w:t></w:t>
      </w:r>
      <w:r>
        <w:rPr>
          <w:rFonts w:hint="eastAsia"/>
        </w:rPr>
        <w:t>знання</w:t>
      </w:r>
      <w:r>
        <w:t></w:t>
      </w:r>
    </w:p>
    <w:p w:rsidR="00EB71C0" w:rsidRDefault="00EB71C0" w:rsidP="00EB71C0">
      <w:r>
        <w:rPr>
          <w:rFonts w:hint="eastAsia"/>
        </w:rPr>
        <w:t>відмінні</w:t>
      </w:r>
      <w:r>
        <w:t></w:t>
      </w:r>
      <w:r>
        <w:rPr>
          <w:rFonts w:hint="eastAsia"/>
        </w:rPr>
        <w:t>в</w:t>
      </w:r>
      <w:r>
        <w:t></w:t>
      </w:r>
      <w:r>
        <w:rPr>
          <w:rFonts w:hint="eastAsia"/>
        </w:rPr>
        <w:t>правових</w:t>
      </w:r>
      <w:r>
        <w:t></w:t>
      </w:r>
      <w:r>
        <w:rPr>
          <w:rFonts w:hint="eastAsia"/>
        </w:rPr>
        <w:t>системах</w:t>
      </w:r>
      <w:r>
        <w:t></w:t>
      </w:r>
      <w:r>
        <w:rPr>
          <w:rFonts w:hint="eastAsia"/>
        </w:rPr>
        <w:t>України</w:t>
      </w:r>
      <w:r>
        <w:t></w:t>
      </w:r>
      <w:r>
        <w:rPr>
          <w:rFonts w:hint="eastAsia"/>
        </w:rPr>
        <w:t>та</w:t>
      </w:r>
      <w:r>
        <w:t></w:t>
      </w:r>
      <w:r>
        <w:rPr>
          <w:rFonts w:hint="eastAsia"/>
        </w:rPr>
        <w:t>англомовних</w:t>
      </w:r>
      <w:r>
        <w:t></w:t>
      </w:r>
      <w:r>
        <w:rPr>
          <w:rFonts w:hint="eastAsia"/>
        </w:rPr>
        <w:t>країн</w:t>
      </w:r>
      <w:r>
        <w:t></w:t>
      </w:r>
      <w:r>
        <w:t></w:t>
      </w:r>
      <w:r>
        <w:rPr>
          <w:rFonts w:hint="eastAsia"/>
        </w:rPr>
        <w:t>відображають</w:t>
      </w:r>
    </w:p>
    <w:p w:rsidR="00EB71C0" w:rsidRDefault="00EB71C0" w:rsidP="00EB71C0">
      <w:r>
        <w:rPr>
          <w:rFonts w:hint="eastAsia"/>
        </w:rPr>
        <w:t>культурну</w:t>
      </w:r>
      <w:r>
        <w:t></w:t>
      </w:r>
      <w:r>
        <w:rPr>
          <w:rFonts w:hint="eastAsia"/>
        </w:rPr>
        <w:t>специфіку</w:t>
      </w:r>
      <w:r>
        <w:t></w:t>
      </w:r>
      <w:r>
        <w:rPr>
          <w:rFonts w:hint="eastAsia"/>
        </w:rPr>
        <w:t>та</w:t>
      </w:r>
      <w:r>
        <w:t></w:t>
      </w:r>
      <w:r>
        <w:rPr>
          <w:rFonts w:hint="eastAsia"/>
        </w:rPr>
        <w:t>цінності</w:t>
      </w:r>
      <w:r>
        <w:t></w:t>
      </w:r>
    </w:p>
    <w:p w:rsidR="00EB71C0" w:rsidRDefault="00EB71C0" w:rsidP="00EB71C0">
      <w:r>
        <w:t></w:t>
      </w:r>
      <w:r>
        <w:t></w:t>
      </w:r>
      <w:r>
        <w:t></w:t>
      </w:r>
      <w:r>
        <w:rPr>
          <w:rFonts w:hint="eastAsia"/>
        </w:rPr>
        <w:t>Метою</w:t>
      </w:r>
      <w:r>
        <w:t></w:t>
      </w:r>
      <w:r>
        <w:rPr>
          <w:rFonts w:hint="eastAsia"/>
        </w:rPr>
        <w:t>диференційованого</w:t>
      </w:r>
      <w:r>
        <w:t></w:t>
      </w:r>
      <w:r>
        <w:rPr>
          <w:rFonts w:hint="eastAsia"/>
        </w:rPr>
        <w:t>навчання</w:t>
      </w:r>
      <w:r>
        <w:t></w:t>
      </w:r>
      <w:r>
        <w:rPr>
          <w:rFonts w:hint="eastAsia"/>
        </w:rPr>
        <w:t>лексики</w:t>
      </w:r>
      <w:r>
        <w:t></w:t>
      </w:r>
      <w:r>
        <w:rPr>
          <w:rFonts w:hint="eastAsia"/>
        </w:rPr>
        <w:t>в</w:t>
      </w:r>
      <w:r>
        <w:t></w:t>
      </w:r>
      <w:r>
        <w:rPr>
          <w:rFonts w:hint="eastAsia"/>
        </w:rPr>
        <w:t>усному</w:t>
      </w:r>
      <w:r>
        <w:t></w:t>
      </w:r>
      <w:r>
        <w:rPr>
          <w:rFonts w:hint="eastAsia"/>
        </w:rPr>
        <w:t>спілкуванні</w:t>
      </w:r>
      <w:r>
        <w:t></w:t>
      </w:r>
      <w:r>
        <w:rPr>
          <w:rFonts w:hint="eastAsia"/>
        </w:rPr>
        <w:t>у</w:t>
      </w:r>
    </w:p>
    <w:p w:rsidR="00EB71C0" w:rsidRDefault="00EB71C0" w:rsidP="00EB71C0">
      <w:r>
        <w:rPr>
          <w:rFonts w:hint="eastAsia"/>
        </w:rPr>
        <w:t>майбутніх</w:t>
      </w:r>
      <w:r>
        <w:t></w:t>
      </w:r>
      <w:r>
        <w:rPr>
          <w:rFonts w:hint="eastAsia"/>
        </w:rPr>
        <w:t>юристів</w:t>
      </w:r>
      <w:r>
        <w:t></w:t>
      </w:r>
      <w:r>
        <w:rPr>
          <w:rFonts w:hint="eastAsia"/>
        </w:rPr>
        <w:t>на</w:t>
      </w:r>
      <w:r>
        <w:t></w:t>
      </w:r>
      <w:r>
        <w:rPr>
          <w:rFonts w:hint="eastAsia"/>
        </w:rPr>
        <w:t>кінць</w:t>
      </w:r>
      <w:r>
        <w:t></w:t>
      </w:r>
      <w:r>
        <w:rPr>
          <w:rFonts w:hint="eastAsia"/>
        </w:rPr>
        <w:t>першого</w:t>
      </w:r>
      <w:r>
        <w:t></w:t>
      </w:r>
      <w:r>
        <w:rPr>
          <w:rFonts w:hint="eastAsia"/>
        </w:rPr>
        <w:t>курсу</w:t>
      </w:r>
      <w:r>
        <w:t></w:t>
      </w:r>
      <w:r>
        <w:rPr>
          <w:rFonts w:hint="eastAsia"/>
        </w:rPr>
        <w:t>є</w:t>
      </w:r>
      <w:r>
        <w:t></w:t>
      </w:r>
      <w:r>
        <w:rPr>
          <w:rFonts w:hint="eastAsia"/>
        </w:rPr>
        <w:t>формування</w:t>
      </w:r>
      <w:r>
        <w:t></w:t>
      </w:r>
      <w:r>
        <w:rPr>
          <w:rFonts w:hint="eastAsia"/>
        </w:rPr>
        <w:t>лексичних</w:t>
      </w:r>
      <w:r>
        <w:t></w:t>
      </w:r>
      <w:r>
        <w:rPr>
          <w:rFonts w:hint="eastAsia"/>
        </w:rPr>
        <w:t>знань</w:t>
      </w:r>
      <w:r>
        <w:t></w:t>
      </w:r>
      <w:r>
        <w:rPr>
          <w:rFonts w:hint="eastAsia"/>
        </w:rPr>
        <w:t>і</w:t>
      </w:r>
      <w:r>
        <w:t></w:t>
      </w:r>
      <w:r>
        <w:rPr>
          <w:rFonts w:hint="eastAsia"/>
        </w:rPr>
        <w:t>навичок</w:t>
      </w:r>
      <w:r>
        <w:t></w:t>
      </w:r>
    </w:p>
    <w:p w:rsidR="00EB71C0" w:rsidRDefault="00EB71C0" w:rsidP="00EB71C0">
      <w:r>
        <w:rPr>
          <w:rFonts w:hint="eastAsia"/>
        </w:rPr>
        <w:t>здатності</w:t>
      </w:r>
      <w:r>
        <w:t></w:t>
      </w:r>
      <w:r>
        <w:rPr>
          <w:rFonts w:hint="eastAsia"/>
        </w:rPr>
        <w:t>та</w:t>
      </w:r>
      <w:r>
        <w:t></w:t>
      </w:r>
      <w:r>
        <w:rPr>
          <w:rFonts w:hint="eastAsia"/>
        </w:rPr>
        <w:t>готовності</w:t>
      </w:r>
      <w:r>
        <w:t></w:t>
      </w:r>
      <w:r>
        <w:rPr>
          <w:rFonts w:hint="eastAsia"/>
        </w:rPr>
        <w:t>застосовувати</w:t>
      </w:r>
      <w:r>
        <w:t></w:t>
      </w:r>
      <w:r>
        <w:rPr>
          <w:rFonts w:hint="eastAsia"/>
        </w:rPr>
        <w:t>лексичні</w:t>
      </w:r>
      <w:r>
        <w:t></w:t>
      </w:r>
      <w:r>
        <w:rPr>
          <w:rFonts w:hint="eastAsia"/>
        </w:rPr>
        <w:t>одиниці</w:t>
      </w:r>
      <w:r>
        <w:t></w:t>
      </w:r>
      <w:r>
        <w:rPr>
          <w:rFonts w:hint="eastAsia"/>
        </w:rPr>
        <w:t>в</w:t>
      </w:r>
      <w:r>
        <w:t></w:t>
      </w:r>
      <w:r>
        <w:rPr>
          <w:rFonts w:hint="eastAsia"/>
        </w:rPr>
        <w:t>ситуаціях</w:t>
      </w:r>
      <w:r>
        <w:t></w:t>
      </w:r>
      <w:r>
        <w:rPr>
          <w:rFonts w:hint="eastAsia"/>
        </w:rPr>
        <w:t>фахового</w:t>
      </w:r>
    </w:p>
    <w:p w:rsidR="00EB71C0" w:rsidRDefault="00EB71C0" w:rsidP="00EB71C0">
      <w:r>
        <w:rPr>
          <w:rFonts w:hint="eastAsia"/>
        </w:rPr>
        <w:t>спілкування</w:t>
      </w:r>
      <w:r>
        <w:t></w:t>
      </w:r>
      <w:r>
        <w:rPr>
          <w:rFonts w:hint="eastAsia"/>
        </w:rPr>
        <w:t>так</w:t>
      </w:r>
      <w:r>
        <w:t></w:t>
      </w:r>
      <w:r>
        <w:t></w:t>
      </w:r>
      <w:r>
        <w:rPr>
          <w:rFonts w:hint="eastAsia"/>
        </w:rPr>
        <w:t>щоб</w:t>
      </w:r>
      <w:r>
        <w:t></w:t>
      </w:r>
      <w:r>
        <w:rPr>
          <w:rFonts w:hint="eastAsia"/>
        </w:rPr>
        <w:t>студенти</w:t>
      </w:r>
      <w:r>
        <w:t></w:t>
      </w:r>
      <w:r>
        <w:rPr>
          <w:rFonts w:hint="eastAsia"/>
        </w:rPr>
        <w:t>з</w:t>
      </w:r>
      <w:r>
        <w:t></w:t>
      </w:r>
      <w:r>
        <w:rPr>
          <w:rFonts w:hint="eastAsia"/>
        </w:rPr>
        <w:t>початковим</w:t>
      </w:r>
      <w:r>
        <w:t></w:t>
      </w:r>
      <w:r>
        <w:rPr>
          <w:rFonts w:hint="eastAsia"/>
        </w:rPr>
        <w:t>рівнем</w:t>
      </w:r>
      <w:r>
        <w:t></w:t>
      </w:r>
      <w:r>
        <w:rPr>
          <w:rFonts w:hint="eastAsia"/>
        </w:rPr>
        <w:t>навченості</w:t>
      </w:r>
      <w:r>
        <w:t></w:t>
      </w:r>
      <w:r>
        <w:rPr>
          <w:rFonts w:hint="eastAsia"/>
        </w:rPr>
        <w:t>А</w:t>
      </w:r>
      <w:r>
        <w:t></w:t>
      </w:r>
      <w:r>
        <w:t></w:t>
      </w:r>
      <w:r>
        <w:rPr>
          <w:rFonts w:hint="eastAsia"/>
        </w:rPr>
        <w:t>набули</w:t>
      </w:r>
    </w:p>
    <w:p w:rsidR="00EB71C0" w:rsidRDefault="00EB71C0" w:rsidP="00EB71C0">
      <w:r>
        <w:rPr>
          <w:rFonts w:hint="eastAsia"/>
        </w:rPr>
        <w:t>відповідних</w:t>
      </w:r>
      <w:r>
        <w:t></w:t>
      </w:r>
      <w:r>
        <w:rPr>
          <w:rFonts w:hint="eastAsia"/>
        </w:rPr>
        <w:t>знань</w:t>
      </w:r>
      <w:r>
        <w:t></w:t>
      </w:r>
      <w:r>
        <w:rPr>
          <w:rFonts w:hint="eastAsia"/>
        </w:rPr>
        <w:t>та</w:t>
      </w:r>
      <w:r>
        <w:t></w:t>
      </w:r>
      <w:r>
        <w:rPr>
          <w:rFonts w:hint="eastAsia"/>
        </w:rPr>
        <w:t>навичок</w:t>
      </w:r>
      <w:r>
        <w:t></w:t>
      </w:r>
      <w:r>
        <w:t></w:t>
      </w:r>
      <w:r>
        <w:rPr>
          <w:rFonts w:hint="eastAsia"/>
        </w:rPr>
        <w:t>які</w:t>
      </w:r>
      <w:r>
        <w:t></w:t>
      </w:r>
      <w:r>
        <w:rPr>
          <w:rFonts w:hint="eastAsia"/>
        </w:rPr>
        <w:t>відповідають</w:t>
      </w:r>
      <w:r>
        <w:t></w:t>
      </w:r>
      <w:r>
        <w:rPr>
          <w:rFonts w:hint="eastAsia"/>
        </w:rPr>
        <w:t>рівню</w:t>
      </w:r>
      <w:r>
        <w:t></w:t>
      </w:r>
      <w:r>
        <w:rPr>
          <w:rFonts w:hint="eastAsia"/>
        </w:rPr>
        <w:t>В</w:t>
      </w:r>
      <w:r>
        <w:t></w:t>
      </w:r>
      <w:r>
        <w:t></w:t>
      </w:r>
      <w:r>
        <w:t></w:t>
      </w:r>
      <w:r>
        <w:t></w:t>
      </w:r>
      <w:r>
        <w:rPr>
          <w:rFonts w:hint="eastAsia"/>
        </w:rPr>
        <w:t>в</w:t>
      </w:r>
      <w:r>
        <w:t></w:t>
      </w:r>
      <w:r>
        <w:rPr>
          <w:rFonts w:hint="eastAsia"/>
        </w:rPr>
        <w:t>окремих</w:t>
      </w:r>
      <w:r>
        <w:t></w:t>
      </w:r>
      <w:r>
        <w:rPr>
          <w:rFonts w:hint="eastAsia"/>
        </w:rPr>
        <w:t>студентів</w:t>
      </w:r>
      <w:r>
        <w:t></w:t>
      </w:r>
      <w:r>
        <w:rPr>
          <w:rFonts w:hint="eastAsia"/>
        </w:rPr>
        <w:t>В</w:t>
      </w:r>
      <w:r>
        <w:t></w:t>
      </w:r>
      <w:r>
        <w:t></w:t>
      </w:r>
      <w:r>
        <w:t></w:t>
      </w:r>
      <w:r>
        <w:t></w:t>
      </w:r>
    </w:p>
    <w:p w:rsidR="00EB71C0" w:rsidRDefault="00EB71C0" w:rsidP="00EB71C0">
      <w:r>
        <w:t></w:t>
      </w:r>
      <w:r>
        <w:t></w:t>
      </w:r>
      <w:r>
        <w:t></w:t>
      </w:r>
    </w:p>
    <w:p w:rsidR="00EB71C0" w:rsidRDefault="00EB71C0" w:rsidP="00EB71C0">
      <w:r>
        <w:rPr>
          <w:rFonts w:hint="eastAsia"/>
        </w:rPr>
        <w:t>студенти</w:t>
      </w:r>
      <w:r>
        <w:t></w:t>
      </w:r>
      <w:r>
        <w:rPr>
          <w:rFonts w:hint="eastAsia"/>
        </w:rPr>
        <w:t>з</w:t>
      </w:r>
      <w:r>
        <w:t></w:t>
      </w:r>
      <w:r>
        <w:rPr>
          <w:rFonts w:hint="eastAsia"/>
        </w:rPr>
        <w:t>рівнем</w:t>
      </w:r>
      <w:r>
        <w:t></w:t>
      </w:r>
      <w:r>
        <w:rPr>
          <w:rFonts w:hint="eastAsia"/>
        </w:rPr>
        <w:t>навченості</w:t>
      </w:r>
      <w:r>
        <w:t></w:t>
      </w:r>
      <w:r>
        <w:rPr>
          <w:rFonts w:hint="eastAsia"/>
        </w:rPr>
        <w:t>В</w:t>
      </w:r>
      <w:r>
        <w:t></w:t>
      </w:r>
      <w:r>
        <w:t></w:t>
      </w:r>
      <w:r>
        <w:rPr>
          <w:rFonts w:hint="eastAsia"/>
        </w:rPr>
        <w:t>–</w:t>
      </w:r>
      <w:r>
        <w:t></w:t>
      </w:r>
      <w:r>
        <w:rPr>
          <w:rFonts w:hint="eastAsia"/>
        </w:rPr>
        <w:t>знань</w:t>
      </w:r>
      <w:r>
        <w:t></w:t>
      </w:r>
      <w:r>
        <w:rPr>
          <w:rFonts w:hint="eastAsia"/>
        </w:rPr>
        <w:t>та</w:t>
      </w:r>
      <w:r>
        <w:t></w:t>
      </w:r>
      <w:r>
        <w:rPr>
          <w:rFonts w:hint="eastAsia"/>
        </w:rPr>
        <w:t>навичок</w:t>
      </w:r>
      <w:r>
        <w:t></w:t>
      </w:r>
      <w:r>
        <w:t></w:t>
      </w:r>
      <w:r>
        <w:rPr>
          <w:rFonts w:hint="eastAsia"/>
        </w:rPr>
        <w:t>які</w:t>
      </w:r>
      <w:r>
        <w:t></w:t>
      </w:r>
      <w:r>
        <w:rPr>
          <w:rFonts w:hint="eastAsia"/>
        </w:rPr>
        <w:t>відповідають</w:t>
      </w:r>
      <w:r>
        <w:t></w:t>
      </w:r>
      <w:r>
        <w:rPr>
          <w:rFonts w:hint="eastAsia"/>
        </w:rPr>
        <w:t>рівню</w:t>
      </w:r>
      <w:r>
        <w:t></w:t>
      </w:r>
      <w:r>
        <w:rPr>
          <w:rFonts w:hint="eastAsia"/>
        </w:rPr>
        <w:t>В</w:t>
      </w:r>
      <w:r>
        <w:t></w:t>
      </w:r>
      <w:r>
        <w:t></w:t>
      </w:r>
      <w:r>
        <w:t></w:t>
      </w:r>
      <w:r>
        <w:rPr>
          <w:rFonts w:hint="eastAsia"/>
        </w:rPr>
        <w:t>в</w:t>
      </w:r>
    </w:p>
    <w:p w:rsidR="00EB71C0" w:rsidRDefault="00EB71C0" w:rsidP="00EB71C0">
      <w:r>
        <w:rPr>
          <w:rFonts w:hint="eastAsia"/>
        </w:rPr>
        <w:t>окремих</w:t>
      </w:r>
      <w:r>
        <w:t></w:t>
      </w:r>
      <w:r>
        <w:rPr>
          <w:rFonts w:hint="eastAsia"/>
        </w:rPr>
        <w:t>студентів</w:t>
      </w:r>
      <w:r>
        <w:t></w:t>
      </w:r>
      <w:r>
        <w:rPr>
          <w:rFonts w:hint="eastAsia"/>
        </w:rPr>
        <w:t>В</w:t>
      </w:r>
      <w:r>
        <w:t></w:t>
      </w:r>
      <w:r>
        <w:t></w:t>
      </w:r>
      <w:r>
        <w:t></w:t>
      </w:r>
      <w:r>
        <w:t></w:t>
      </w:r>
      <w:r>
        <w:rPr>
          <w:rFonts w:hint="eastAsia"/>
        </w:rPr>
        <w:t>студенти</w:t>
      </w:r>
      <w:r>
        <w:t></w:t>
      </w:r>
      <w:r>
        <w:rPr>
          <w:rFonts w:hint="eastAsia"/>
        </w:rPr>
        <w:t>з</w:t>
      </w:r>
      <w:r>
        <w:t></w:t>
      </w:r>
      <w:r>
        <w:rPr>
          <w:rFonts w:hint="eastAsia"/>
        </w:rPr>
        <w:t>рівнем</w:t>
      </w:r>
      <w:r>
        <w:t></w:t>
      </w:r>
      <w:r>
        <w:rPr>
          <w:rFonts w:hint="eastAsia"/>
        </w:rPr>
        <w:t>навченості</w:t>
      </w:r>
      <w:r>
        <w:t></w:t>
      </w:r>
      <w:r>
        <w:rPr>
          <w:rFonts w:hint="eastAsia"/>
        </w:rPr>
        <w:t>В</w:t>
      </w:r>
      <w:r>
        <w:t></w:t>
      </w:r>
      <w:r>
        <w:t></w:t>
      </w:r>
      <w:r>
        <w:rPr>
          <w:rFonts w:hint="eastAsia"/>
        </w:rPr>
        <w:t>–</w:t>
      </w:r>
      <w:r>
        <w:t></w:t>
      </w:r>
      <w:r>
        <w:rPr>
          <w:rFonts w:hint="eastAsia"/>
        </w:rPr>
        <w:t>знань</w:t>
      </w:r>
      <w:r>
        <w:t></w:t>
      </w:r>
      <w:r>
        <w:rPr>
          <w:rFonts w:hint="eastAsia"/>
        </w:rPr>
        <w:t>та</w:t>
      </w:r>
      <w:r>
        <w:t></w:t>
      </w:r>
      <w:r>
        <w:rPr>
          <w:rFonts w:hint="eastAsia"/>
        </w:rPr>
        <w:t>навичок</w:t>
      </w:r>
      <w:r>
        <w:t></w:t>
      </w:r>
      <w:r>
        <w:t></w:t>
      </w:r>
      <w:r>
        <w:rPr>
          <w:rFonts w:hint="eastAsia"/>
        </w:rPr>
        <w:t>які</w:t>
      </w:r>
    </w:p>
    <w:p w:rsidR="00EB71C0" w:rsidRDefault="00EB71C0" w:rsidP="00EB71C0">
      <w:r>
        <w:rPr>
          <w:rFonts w:hint="eastAsia"/>
        </w:rPr>
        <w:t>відповідають</w:t>
      </w:r>
      <w:r>
        <w:t></w:t>
      </w:r>
      <w:r>
        <w:rPr>
          <w:rFonts w:hint="eastAsia"/>
        </w:rPr>
        <w:t>рівню</w:t>
      </w:r>
      <w:r>
        <w:t></w:t>
      </w:r>
      <w:r>
        <w:rPr>
          <w:rFonts w:hint="eastAsia"/>
        </w:rPr>
        <w:t>В</w:t>
      </w:r>
      <w:r>
        <w:t></w:t>
      </w:r>
      <w:r>
        <w:t></w:t>
      </w:r>
      <w:r>
        <w:t></w:t>
      </w:r>
    </w:p>
    <w:p w:rsidR="00EB71C0" w:rsidRDefault="00EB71C0" w:rsidP="00EB71C0">
      <w:r>
        <w:t></w:t>
      </w:r>
      <w:r>
        <w:t></w:t>
      </w:r>
      <w:r>
        <w:t></w:t>
      </w:r>
      <w:r>
        <w:rPr>
          <w:rFonts w:hint="eastAsia"/>
        </w:rPr>
        <w:t>Для</w:t>
      </w:r>
      <w:r>
        <w:t></w:t>
      </w:r>
      <w:r>
        <w:rPr>
          <w:rFonts w:hint="eastAsia"/>
        </w:rPr>
        <w:t>відбору</w:t>
      </w:r>
      <w:r>
        <w:t></w:t>
      </w:r>
      <w:r>
        <w:rPr>
          <w:rFonts w:hint="eastAsia"/>
        </w:rPr>
        <w:t>лексичного</w:t>
      </w:r>
      <w:r>
        <w:t></w:t>
      </w:r>
      <w:r>
        <w:rPr>
          <w:rFonts w:hint="eastAsia"/>
        </w:rPr>
        <w:t>мінімуму</w:t>
      </w:r>
      <w:r>
        <w:t></w:t>
      </w:r>
      <w:r>
        <w:rPr>
          <w:rFonts w:hint="eastAsia"/>
        </w:rPr>
        <w:t>використано</w:t>
      </w:r>
      <w:r>
        <w:t></w:t>
      </w:r>
      <w:r>
        <w:rPr>
          <w:rFonts w:hint="eastAsia"/>
        </w:rPr>
        <w:t>такі</w:t>
      </w:r>
      <w:r>
        <w:t></w:t>
      </w:r>
      <w:r>
        <w:rPr>
          <w:rFonts w:hint="eastAsia"/>
        </w:rPr>
        <w:t>критерії</w:t>
      </w:r>
      <w:r>
        <w:t></w:t>
      </w:r>
      <w:r>
        <w:t></w:t>
      </w:r>
      <w:r>
        <w:rPr>
          <w:rFonts w:hint="eastAsia"/>
        </w:rPr>
        <w:t>критерій</w:t>
      </w:r>
    </w:p>
    <w:p w:rsidR="00EB71C0" w:rsidRDefault="00EB71C0" w:rsidP="00EB71C0">
      <w:r>
        <w:rPr>
          <w:rFonts w:hint="eastAsia"/>
        </w:rPr>
        <w:t>урахування</w:t>
      </w:r>
      <w:r>
        <w:t></w:t>
      </w:r>
      <w:r>
        <w:rPr>
          <w:rFonts w:hint="eastAsia"/>
        </w:rPr>
        <w:t>рідної</w:t>
      </w:r>
      <w:r>
        <w:t></w:t>
      </w:r>
      <w:r>
        <w:rPr>
          <w:rFonts w:hint="eastAsia"/>
        </w:rPr>
        <w:t>мови</w:t>
      </w:r>
      <w:r>
        <w:t></w:t>
      </w:r>
      <w:r>
        <w:t></w:t>
      </w:r>
      <w:r>
        <w:rPr>
          <w:rFonts w:hint="eastAsia"/>
        </w:rPr>
        <w:t>сполучуваність</w:t>
      </w:r>
      <w:r>
        <w:t></w:t>
      </w:r>
      <w:r>
        <w:t></w:t>
      </w:r>
      <w:r>
        <w:rPr>
          <w:rFonts w:hint="eastAsia"/>
        </w:rPr>
        <w:t>семантична</w:t>
      </w:r>
      <w:r>
        <w:t></w:t>
      </w:r>
      <w:r>
        <w:rPr>
          <w:rFonts w:hint="eastAsia"/>
        </w:rPr>
        <w:t>цінність</w:t>
      </w:r>
      <w:r>
        <w:t></w:t>
      </w:r>
      <w:r>
        <w:t></w:t>
      </w:r>
      <w:r>
        <w:rPr>
          <w:rFonts w:hint="eastAsia"/>
        </w:rPr>
        <w:t>багатозначність</w:t>
      </w:r>
      <w:r>
        <w:t></w:t>
      </w:r>
    </w:p>
    <w:p w:rsidR="00EB71C0" w:rsidRDefault="00EB71C0" w:rsidP="00EB71C0">
      <w:r>
        <w:rPr>
          <w:rFonts w:hint="eastAsia"/>
        </w:rPr>
        <w:t>словотворча</w:t>
      </w:r>
      <w:r>
        <w:t></w:t>
      </w:r>
      <w:r>
        <w:rPr>
          <w:rFonts w:hint="eastAsia"/>
        </w:rPr>
        <w:t>і</w:t>
      </w:r>
      <w:r>
        <w:t></w:t>
      </w:r>
      <w:r>
        <w:rPr>
          <w:rFonts w:hint="eastAsia"/>
        </w:rPr>
        <w:t>стройова</w:t>
      </w:r>
      <w:r>
        <w:t></w:t>
      </w:r>
      <w:r>
        <w:rPr>
          <w:rFonts w:hint="eastAsia"/>
        </w:rPr>
        <w:t>здатність</w:t>
      </w:r>
      <w:r>
        <w:t></w:t>
      </w:r>
      <w:r>
        <w:t></w:t>
      </w:r>
      <w:r>
        <w:rPr>
          <w:rFonts w:hint="eastAsia"/>
        </w:rPr>
        <w:t>професійна</w:t>
      </w:r>
      <w:r>
        <w:t></w:t>
      </w:r>
      <w:r>
        <w:rPr>
          <w:rFonts w:hint="eastAsia"/>
        </w:rPr>
        <w:t>спрямованість</w:t>
      </w:r>
      <w:r>
        <w:t></w:t>
      </w:r>
      <w:r>
        <w:t></w:t>
      </w:r>
      <w:r>
        <w:rPr>
          <w:rFonts w:hint="eastAsia"/>
        </w:rPr>
        <w:t>Найважливішим</w:t>
      </w:r>
    </w:p>
    <w:p w:rsidR="00EB71C0" w:rsidRDefault="00EB71C0" w:rsidP="00EB71C0">
      <w:r>
        <w:rPr>
          <w:rFonts w:hint="eastAsia"/>
        </w:rPr>
        <w:t>критерієм</w:t>
      </w:r>
      <w:r>
        <w:t></w:t>
      </w:r>
      <w:r>
        <w:rPr>
          <w:rFonts w:hint="eastAsia"/>
        </w:rPr>
        <w:t>ми</w:t>
      </w:r>
      <w:r>
        <w:t></w:t>
      </w:r>
      <w:r>
        <w:rPr>
          <w:rFonts w:hint="eastAsia"/>
        </w:rPr>
        <w:t>визначаємо</w:t>
      </w:r>
      <w:r>
        <w:t></w:t>
      </w:r>
      <w:r>
        <w:rPr>
          <w:rFonts w:hint="eastAsia"/>
        </w:rPr>
        <w:t>критерій</w:t>
      </w:r>
      <w:r>
        <w:t></w:t>
      </w:r>
      <w:r>
        <w:rPr>
          <w:rFonts w:hint="eastAsia"/>
        </w:rPr>
        <w:t>ситуативності</w:t>
      </w:r>
      <w:r>
        <w:t></w:t>
      </w:r>
      <w:r>
        <w:t></w:t>
      </w:r>
      <w:r>
        <w:rPr>
          <w:rFonts w:hint="eastAsia"/>
        </w:rPr>
        <w:t>відповідно</w:t>
      </w:r>
      <w:r>
        <w:t></w:t>
      </w:r>
      <w:r>
        <w:rPr>
          <w:rFonts w:hint="eastAsia"/>
        </w:rPr>
        <w:t>до</w:t>
      </w:r>
      <w:r>
        <w:t></w:t>
      </w:r>
      <w:r>
        <w:rPr>
          <w:rFonts w:hint="eastAsia"/>
        </w:rPr>
        <w:t>якого</w:t>
      </w:r>
      <w:r>
        <w:t></w:t>
      </w:r>
      <w:r>
        <w:rPr>
          <w:rFonts w:hint="eastAsia"/>
        </w:rPr>
        <w:t>добору</w:t>
      </w:r>
    </w:p>
    <w:p w:rsidR="00EB71C0" w:rsidRDefault="00EB71C0" w:rsidP="00EB71C0">
      <w:r>
        <w:rPr>
          <w:rFonts w:hint="eastAsia"/>
        </w:rPr>
        <w:t>підлягають</w:t>
      </w:r>
      <w:r>
        <w:t></w:t>
      </w:r>
      <w:r>
        <w:rPr>
          <w:rFonts w:hint="eastAsia"/>
        </w:rPr>
        <w:t>лексичні</w:t>
      </w:r>
      <w:r>
        <w:t></w:t>
      </w:r>
      <w:r>
        <w:rPr>
          <w:rFonts w:hint="eastAsia"/>
        </w:rPr>
        <w:t>одиниці</w:t>
      </w:r>
      <w:r>
        <w:t></w:t>
      </w:r>
      <w:r>
        <w:t></w:t>
      </w:r>
      <w:r>
        <w:rPr>
          <w:rFonts w:hint="eastAsia"/>
        </w:rPr>
        <w:t>що</w:t>
      </w:r>
      <w:r>
        <w:t></w:t>
      </w:r>
      <w:r>
        <w:rPr>
          <w:rFonts w:hint="eastAsia"/>
        </w:rPr>
        <w:t>використовуються</w:t>
      </w:r>
      <w:r>
        <w:t></w:t>
      </w:r>
      <w:r>
        <w:rPr>
          <w:rFonts w:hint="eastAsia"/>
        </w:rPr>
        <w:t>в</w:t>
      </w:r>
      <w:r>
        <w:t></w:t>
      </w:r>
      <w:r>
        <w:rPr>
          <w:rFonts w:hint="eastAsia"/>
        </w:rPr>
        <w:t>комунікативній</w:t>
      </w:r>
      <w:r>
        <w:t></w:t>
      </w:r>
      <w:r>
        <w:rPr>
          <w:rFonts w:hint="eastAsia"/>
        </w:rPr>
        <w:t>ситуації</w:t>
      </w:r>
    </w:p>
    <w:p w:rsidR="00EB71C0" w:rsidRDefault="00EB71C0" w:rsidP="00EB71C0">
      <w:r>
        <w:t></w:t>
      </w:r>
      <w:r>
        <w:rPr>
          <w:rFonts w:hint="eastAsia"/>
        </w:rPr>
        <w:t>відповідно</w:t>
      </w:r>
      <w:r>
        <w:t></w:t>
      </w:r>
      <w:r>
        <w:rPr>
          <w:rFonts w:hint="eastAsia"/>
        </w:rPr>
        <w:t>до</w:t>
      </w:r>
      <w:r>
        <w:t></w:t>
      </w:r>
      <w:r>
        <w:rPr>
          <w:rFonts w:hint="eastAsia"/>
        </w:rPr>
        <w:t>теми</w:t>
      </w:r>
      <w:r>
        <w:t></w:t>
      </w:r>
      <w:r>
        <w:rPr>
          <w:rFonts w:hint="eastAsia"/>
        </w:rPr>
        <w:t>і</w:t>
      </w:r>
      <w:r>
        <w:t></w:t>
      </w:r>
      <w:r>
        <w:rPr>
          <w:rFonts w:hint="eastAsia"/>
        </w:rPr>
        <w:t>змісту</w:t>
      </w:r>
      <w:r>
        <w:t></w:t>
      </w:r>
      <w:r>
        <w:rPr>
          <w:rFonts w:hint="eastAsia"/>
        </w:rPr>
        <w:t>мовлення</w:t>
      </w:r>
      <w:r>
        <w:t></w:t>
      </w:r>
      <w:r>
        <w:t></w:t>
      </w:r>
      <w:r>
        <w:rPr>
          <w:rFonts w:hint="eastAsia"/>
        </w:rPr>
        <w:t>прагматики</w:t>
      </w:r>
      <w:r>
        <w:t></w:t>
      </w:r>
      <w:r>
        <w:t></w:t>
      </w:r>
      <w:r>
        <w:rPr>
          <w:rFonts w:hint="eastAsia"/>
        </w:rPr>
        <w:t>функціонального</w:t>
      </w:r>
      <w:r>
        <w:t></w:t>
      </w:r>
      <w:r>
        <w:rPr>
          <w:rFonts w:hint="eastAsia"/>
        </w:rPr>
        <w:t>типу</w:t>
      </w:r>
      <w:r>
        <w:t></w:t>
      </w:r>
      <w:r>
        <w:rPr>
          <w:rFonts w:hint="eastAsia"/>
        </w:rPr>
        <w:t>та</w:t>
      </w:r>
    </w:p>
    <w:p w:rsidR="00EB71C0" w:rsidRDefault="00EB71C0" w:rsidP="00EB71C0">
      <w:r>
        <w:rPr>
          <w:rFonts w:hint="eastAsia"/>
        </w:rPr>
        <w:t>стилю</w:t>
      </w:r>
      <w:r>
        <w:t></w:t>
      </w:r>
      <w:r>
        <w:t></w:t>
      </w:r>
      <w:r>
        <w:t></w:t>
      </w:r>
      <w:r>
        <w:rPr>
          <w:rFonts w:hint="eastAsia"/>
        </w:rPr>
        <w:t>Критеріями</w:t>
      </w:r>
      <w:r>
        <w:t></w:t>
      </w:r>
      <w:r>
        <w:rPr>
          <w:rFonts w:hint="eastAsia"/>
        </w:rPr>
        <w:t>добору</w:t>
      </w:r>
      <w:r>
        <w:t></w:t>
      </w:r>
      <w:r>
        <w:rPr>
          <w:rFonts w:hint="eastAsia"/>
        </w:rPr>
        <w:t>текстів</w:t>
      </w:r>
      <w:r>
        <w:t></w:t>
      </w:r>
      <w:r>
        <w:rPr>
          <w:rFonts w:hint="eastAsia"/>
        </w:rPr>
        <w:t>визначено</w:t>
      </w:r>
      <w:r>
        <w:t></w:t>
      </w:r>
      <w:r>
        <w:rPr>
          <w:rFonts w:hint="eastAsia"/>
        </w:rPr>
        <w:t>цілісність</w:t>
      </w:r>
      <w:r>
        <w:t></w:t>
      </w:r>
      <w:r>
        <w:t></w:t>
      </w:r>
      <w:r>
        <w:rPr>
          <w:rFonts w:hint="eastAsia"/>
        </w:rPr>
        <w:t>автентичність</w:t>
      </w:r>
      <w:r>
        <w:t></w:t>
      </w:r>
      <w:r>
        <w:t></w:t>
      </w:r>
      <w:r>
        <w:rPr>
          <w:rFonts w:hint="eastAsia"/>
        </w:rPr>
        <w:t>професійну</w:t>
      </w:r>
    </w:p>
    <w:p w:rsidR="00EB71C0" w:rsidRDefault="00EB71C0" w:rsidP="00EB71C0">
      <w:r>
        <w:rPr>
          <w:rFonts w:hint="eastAsia"/>
        </w:rPr>
        <w:t>спрямованість</w:t>
      </w:r>
      <w:r>
        <w:t></w:t>
      </w:r>
      <w:r>
        <w:t></w:t>
      </w:r>
      <w:r>
        <w:rPr>
          <w:rFonts w:hint="eastAsia"/>
        </w:rPr>
        <w:t>інформативність</w:t>
      </w:r>
      <w:r>
        <w:t></w:t>
      </w:r>
      <w:r>
        <w:t></w:t>
      </w:r>
      <w:r>
        <w:rPr>
          <w:rFonts w:hint="eastAsia"/>
        </w:rPr>
        <w:t>проблемність</w:t>
      </w:r>
      <w:r>
        <w:t></w:t>
      </w:r>
      <w:r>
        <w:t></w:t>
      </w:r>
      <w:r>
        <w:rPr>
          <w:rFonts w:hint="eastAsia"/>
        </w:rPr>
        <w:t>врахування</w:t>
      </w:r>
      <w:r>
        <w:t></w:t>
      </w:r>
      <w:r>
        <w:rPr>
          <w:rFonts w:hint="eastAsia"/>
        </w:rPr>
        <w:t>рівня</w:t>
      </w:r>
      <w:r>
        <w:t></w:t>
      </w:r>
      <w:r>
        <w:rPr>
          <w:rFonts w:hint="eastAsia"/>
        </w:rPr>
        <w:t>мовної</w:t>
      </w:r>
      <w:r>
        <w:t></w:t>
      </w:r>
      <w:r>
        <w:rPr>
          <w:rFonts w:hint="eastAsia"/>
        </w:rPr>
        <w:t>та</w:t>
      </w:r>
    </w:p>
    <w:p w:rsidR="00EB71C0" w:rsidRDefault="00EB71C0" w:rsidP="00EB71C0">
      <w:r>
        <w:rPr>
          <w:rFonts w:hint="eastAsia"/>
        </w:rPr>
        <w:t>професійної</w:t>
      </w:r>
      <w:r>
        <w:t></w:t>
      </w:r>
      <w:r>
        <w:rPr>
          <w:rFonts w:hint="eastAsia"/>
        </w:rPr>
        <w:t>підготовки</w:t>
      </w:r>
      <w:r>
        <w:t></w:t>
      </w:r>
      <w:r>
        <w:rPr>
          <w:rFonts w:hint="eastAsia"/>
        </w:rPr>
        <w:t>студентів</w:t>
      </w:r>
      <w:r>
        <w:t></w:t>
      </w:r>
      <w:r>
        <w:t></w:t>
      </w:r>
      <w:r>
        <w:rPr>
          <w:rFonts w:hint="eastAsia"/>
        </w:rPr>
        <w:t>новизни</w:t>
      </w:r>
      <w:r>
        <w:t></w:t>
      </w:r>
      <w:r>
        <w:t></w:t>
      </w:r>
      <w:r>
        <w:rPr>
          <w:rFonts w:hint="eastAsia"/>
        </w:rPr>
        <w:t>ситуативності</w:t>
      </w:r>
      <w:r>
        <w:t></w:t>
      </w:r>
    </w:p>
    <w:p w:rsidR="00EB71C0" w:rsidRDefault="00EB71C0" w:rsidP="00EB71C0">
      <w:r>
        <w:rPr>
          <w:rFonts w:hint="eastAsia"/>
        </w:rPr>
        <w:t>Відібрані</w:t>
      </w:r>
      <w:r>
        <w:t></w:t>
      </w:r>
      <w:r>
        <w:rPr>
          <w:rFonts w:hint="eastAsia"/>
        </w:rPr>
        <w:t>лексичні</w:t>
      </w:r>
      <w:r>
        <w:t></w:t>
      </w:r>
      <w:r>
        <w:rPr>
          <w:rFonts w:hint="eastAsia"/>
        </w:rPr>
        <w:t>одиниці</w:t>
      </w:r>
      <w:r>
        <w:t></w:t>
      </w:r>
      <w:r>
        <w:rPr>
          <w:rFonts w:hint="eastAsia"/>
        </w:rPr>
        <w:t>та</w:t>
      </w:r>
      <w:r>
        <w:t></w:t>
      </w:r>
      <w:r>
        <w:rPr>
          <w:rFonts w:hint="eastAsia"/>
        </w:rPr>
        <w:t>тексти</w:t>
      </w:r>
      <w:r>
        <w:t></w:t>
      </w:r>
      <w:r>
        <w:rPr>
          <w:rFonts w:hint="eastAsia"/>
        </w:rPr>
        <w:t>покликані</w:t>
      </w:r>
      <w:r>
        <w:t></w:t>
      </w:r>
      <w:r>
        <w:rPr>
          <w:rFonts w:hint="eastAsia"/>
        </w:rPr>
        <w:t>сформувати</w:t>
      </w:r>
      <w:r>
        <w:t></w:t>
      </w:r>
      <w:r>
        <w:rPr>
          <w:rFonts w:hint="eastAsia"/>
        </w:rPr>
        <w:t>лексичні</w:t>
      </w:r>
      <w:r>
        <w:t></w:t>
      </w:r>
      <w:r>
        <w:rPr>
          <w:rFonts w:hint="eastAsia"/>
        </w:rPr>
        <w:t>навички</w:t>
      </w:r>
    </w:p>
    <w:p w:rsidR="00EB71C0" w:rsidRDefault="00EB71C0" w:rsidP="00EB71C0">
      <w:r>
        <w:rPr>
          <w:rFonts w:hint="eastAsia"/>
        </w:rPr>
        <w:t>в</w:t>
      </w:r>
      <w:r>
        <w:t></w:t>
      </w:r>
      <w:r>
        <w:rPr>
          <w:rFonts w:hint="eastAsia"/>
        </w:rPr>
        <w:t>межах</w:t>
      </w:r>
      <w:r>
        <w:t></w:t>
      </w:r>
      <w:r>
        <w:rPr>
          <w:rFonts w:hint="eastAsia"/>
        </w:rPr>
        <w:t>комунікативно</w:t>
      </w:r>
      <w:r>
        <w:t></w:t>
      </w:r>
      <w:r>
        <w:rPr>
          <w:rFonts w:hint="eastAsia"/>
        </w:rPr>
        <w:t>мовленнєвих</w:t>
      </w:r>
      <w:r>
        <w:t></w:t>
      </w:r>
      <w:r>
        <w:rPr>
          <w:rFonts w:hint="eastAsia"/>
        </w:rPr>
        <w:t>ситуацій</w:t>
      </w:r>
      <w:r>
        <w:t></w:t>
      </w:r>
      <w:r>
        <w:t></w:t>
      </w:r>
      <w:r>
        <w:rPr>
          <w:rFonts w:hint="eastAsia"/>
        </w:rPr>
        <w:t>публічного</w:t>
      </w:r>
      <w:r>
        <w:t></w:t>
      </w:r>
      <w:r>
        <w:rPr>
          <w:rFonts w:hint="eastAsia"/>
        </w:rPr>
        <w:t>виступу</w:t>
      </w:r>
      <w:r>
        <w:t></w:t>
      </w:r>
      <w:r>
        <w:t></w:t>
      </w:r>
      <w:r>
        <w:rPr>
          <w:rFonts w:hint="eastAsia"/>
        </w:rPr>
        <w:t>доповіді</w:t>
      </w:r>
      <w:r>
        <w:t></w:t>
      </w:r>
    </w:p>
    <w:p w:rsidR="00EB71C0" w:rsidRDefault="00EB71C0" w:rsidP="00EB71C0">
      <w:r>
        <w:rPr>
          <w:rFonts w:hint="eastAsia"/>
        </w:rPr>
        <w:t>зобов‘язання</w:t>
      </w:r>
      <w:r>
        <w:t></w:t>
      </w:r>
      <w:r>
        <w:t></w:t>
      </w:r>
      <w:r>
        <w:rPr>
          <w:rFonts w:hint="eastAsia"/>
        </w:rPr>
        <w:t>відмови</w:t>
      </w:r>
      <w:r>
        <w:t></w:t>
      </w:r>
      <w:r>
        <w:t></w:t>
      </w:r>
      <w:r>
        <w:rPr>
          <w:rFonts w:hint="eastAsia"/>
        </w:rPr>
        <w:t>запиту</w:t>
      </w:r>
      <w:r>
        <w:t></w:t>
      </w:r>
      <w:r>
        <w:rPr>
          <w:rFonts w:hint="eastAsia"/>
        </w:rPr>
        <w:t>на</w:t>
      </w:r>
      <w:r>
        <w:t></w:t>
      </w:r>
      <w:r>
        <w:rPr>
          <w:rFonts w:hint="eastAsia"/>
        </w:rPr>
        <w:t>одержання</w:t>
      </w:r>
      <w:r>
        <w:t></w:t>
      </w:r>
      <w:r>
        <w:rPr>
          <w:rFonts w:hint="eastAsia"/>
        </w:rPr>
        <w:t>інформації</w:t>
      </w:r>
      <w:r>
        <w:t></w:t>
      </w:r>
      <w:r>
        <w:t></w:t>
      </w:r>
      <w:r>
        <w:rPr>
          <w:rFonts w:hint="eastAsia"/>
        </w:rPr>
        <w:t>випитування</w:t>
      </w:r>
      <w:r>
        <w:t></w:t>
      </w:r>
      <w:r>
        <w:t></w:t>
      </w:r>
      <w:r>
        <w:rPr>
          <w:rFonts w:hint="eastAsia"/>
        </w:rPr>
        <w:t>усних</w:t>
      </w:r>
      <w:r>
        <w:t></w:t>
      </w:r>
      <w:r>
        <w:rPr>
          <w:rFonts w:hint="eastAsia"/>
        </w:rPr>
        <w:t>наказів</w:t>
      </w:r>
    </w:p>
    <w:p w:rsidR="00EB71C0" w:rsidRDefault="00EB71C0" w:rsidP="00EB71C0">
      <w:r>
        <w:rPr>
          <w:rFonts w:hint="eastAsia"/>
        </w:rPr>
        <w:t>та</w:t>
      </w:r>
      <w:r>
        <w:t></w:t>
      </w:r>
      <w:r>
        <w:rPr>
          <w:rFonts w:hint="eastAsia"/>
        </w:rPr>
        <w:t>розпоряджень</w:t>
      </w:r>
      <w:r>
        <w:t></w:t>
      </w:r>
      <w:r>
        <w:t></w:t>
      </w:r>
      <w:r>
        <w:rPr>
          <w:rFonts w:hint="eastAsia"/>
        </w:rPr>
        <w:t>усних</w:t>
      </w:r>
      <w:r>
        <w:t></w:t>
      </w:r>
      <w:r>
        <w:rPr>
          <w:rFonts w:hint="eastAsia"/>
        </w:rPr>
        <w:t>вимог</w:t>
      </w:r>
      <w:r>
        <w:t></w:t>
      </w:r>
      <w:r>
        <w:t></w:t>
      </w:r>
      <w:r>
        <w:rPr>
          <w:rFonts w:hint="eastAsia"/>
        </w:rPr>
        <w:t>усних</w:t>
      </w:r>
      <w:r>
        <w:t></w:t>
      </w:r>
      <w:r>
        <w:rPr>
          <w:rFonts w:hint="eastAsia"/>
        </w:rPr>
        <w:t>порад</w:t>
      </w:r>
      <w:r>
        <w:t></w:t>
      </w:r>
      <w:r>
        <w:t></w:t>
      </w:r>
      <w:r>
        <w:t></w:t>
      </w:r>
      <w:r>
        <w:rPr>
          <w:rFonts w:hint="eastAsia"/>
        </w:rPr>
        <w:t>рекомендацій</w:t>
      </w:r>
      <w:r>
        <w:t></w:t>
      </w:r>
      <w:r>
        <w:t></w:t>
      </w:r>
      <w:r>
        <w:rPr>
          <w:rFonts w:hint="eastAsia"/>
        </w:rPr>
        <w:t>прохання</w:t>
      </w:r>
      <w:r>
        <w:t></w:t>
      </w:r>
      <w:r>
        <w:t></w:t>
      </w:r>
      <w:r>
        <w:rPr>
          <w:rFonts w:hint="eastAsia"/>
        </w:rPr>
        <w:t>надання</w:t>
      </w:r>
    </w:p>
    <w:p w:rsidR="00EB71C0" w:rsidRDefault="00EB71C0" w:rsidP="00EB71C0">
      <w:r>
        <w:rPr>
          <w:rFonts w:hint="eastAsia"/>
        </w:rPr>
        <w:t>усних</w:t>
      </w:r>
      <w:r>
        <w:t></w:t>
      </w:r>
      <w:r>
        <w:rPr>
          <w:rFonts w:hint="eastAsia"/>
        </w:rPr>
        <w:t>гарантій</w:t>
      </w:r>
      <w:r>
        <w:t></w:t>
      </w:r>
      <w:r>
        <w:t></w:t>
      </w:r>
      <w:r>
        <w:rPr>
          <w:rFonts w:hint="eastAsia"/>
        </w:rPr>
        <w:t>здійснення</w:t>
      </w:r>
      <w:r>
        <w:t></w:t>
      </w:r>
      <w:r>
        <w:rPr>
          <w:rFonts w:hint="eastAsia"/>
        </w:rPr>
        <w:t>запитів</w:t>
      </w:r>
      <w:r>
        <w:t></w:t>
      </w:r>
      <w:r>
        <w:rPr>
          <w:rFonts w:hint="eastAsia"/>
        </w:rPr>
        <w:t>на</w:t>
      </w:r>
      <w:r>
        <w:t></w:t>
      </w:r>
      <w:r>
        <w:rPr>
          <w:rFonts w:hint="eastAsia"/>
        </w:rPr>
        <w:t>дозволи</w:t>
      </w:r>
      <w:r>
        <w:t></w:t>
      </w:r>
      <w:r>
        <w:t></w:t>
      </w:r>
      <w:r>
        <w:rPr>
          <w:rFonts w:hint="eastAsia"/>
        </w:rPr>
        <w:t>надання</w:t>
      </w:r>
      <w:r>
        <w:t></w:t>
      </w:r>
      <w:r>
        <w:rPr>
          <w:rFonts w:hint="eastAsia"/>
        </w:rPr>
        <w:t>усних</w:t>
      </w:r>
      <w:r>
        <w:t></w:t>
      </w:r>
      <w:r>
        <w:rPr>
          <w:rFonts w:hint="eastAsia"/>
        </w:rPr>
        <w:t>дозволів</w:t>
      </w:r>
      <w:r>
        <w:t></w:t>
      </w:r>
      <w:r>
        <w:t></w:t>
      </w:r>
      <w:r>
        <w:t></w:t>
      </w:r>
      <w:r>
        <w:rPr>
          <w:rFonts w:hint="eastAsia"/>
        </w:rPr>
        <w:t>заборон</w:t>
      </w:r>
      <w:r>
        <w:t></w:t>
      </w:r>
    </w:p>
    <w:p w:rsidR="00EB71C0" w:rsidRDefault="00EB71C0" w:rsidP="00EB71C0">
      <w:r>
        <w:rPr>
          <w:rFonts w:hint="eastAsia"/>
        </w:rPr>
        <w:t>надання</w:t>
      </w:r>
      <w:r>
        <w:t></w:t>
      </w:r>
      <w:r>
        <w:rPr>
          <w:rFonts w:hint="eastAsia"/>
        </w:rPr>
        <w:t>усних</w:t>
      </w:r>
      <w:r>
        <w:t></w:t>
      </w:r>
      <w:r>
        <w:rPr>
          <w:rFonts w:hint="eastAsia"/>
        </w:rPr>
        <w:t>пропозицій</w:t>
      </w:r>
      <w:r>
        <w:t></w:t>
      </w:r>
      <w:r>
        <w:t></w:t>
      </w:r>
      <w:r>
        <w:rPr>
          <w:rFonts w:hint="eastAsia"/>
        </w:rPr>
        <w:t>взяття</w:t>
      </w:r>
      <w:r>
        <w:t></w:t>
      </w:r>
      <w:r>
        <w:rPr>
          <w:rFonts w:hint="eastAsia"/>
        </w:rPr>
        <w:t>на</w:t>
      </w:r>
      <w:r>
        <w:t></w:t>
      </w:r>
      <w:r>
        <w:rPr>
          <w:rFonts w:hint="eastAsia"/>
        </w:rPr>
        <w:t>поруки</w:t>
      </w:r>
      <w:r>
        <w:t></w:t>
      </w:r>
      <w:r>
        <w:rPr>
          <w:rFonts w:hint="eastAsia"/>
        </w:rPr>
        <w:t>особи</w:t>
      </w:r>
      <w:r>
        <w:t></w:t>
      </w:r>
      <w:r>
        <w:t></w:t>
      </w:r>
      <w:r>
        <w:rPr>
          <w:rFonts w:hint="eastAsia"/>
        </w:rPr>
        <w:t>усного</w:t>
      </w:r>
      <w:r>
        <w:t></w:t>
      </w:r>
      <w:r>
        <w:rPr>
          <w:rFonts w:hint="eastAsia"/>
        </w:rPr>
        <w:t>інтерв‘ю</w:t>
      </w:r>
      <w:r>
        <w:t></w:t>
      </w:r>
    </w:p>
    <w:p w:rsidR="00EB71C0" w:rsidRDefault="00EB71C0" w:rsidP="00EB71C0">
      <w:r>
        <w:rPr>
          <w:rFonts w:hint="eastAsia"/>
        </w:rPr>
        <w:t>Ситуації</w:t>
      </w:r>
      <w:r>
        <w:t></w:t>
      </w:r>
      <w:r>
        <w:rPr>
          <w:rFonts w:hint="eastAsia"/>
        </w:rPr>
        <w:t>мовлення</w:t>
      </w:r>
      <w:r>
        <w:t></w:t>
      </w:r>
      <w:r>
        <w:t></w:t>
      </w:r>
      <w:r>
        <w:rPr>
          <w:rFonts w:hint="eastAsia"/>
        </w:rPr>
        <w:t>відібрані</w:t>
      </w:r>
      <w:r>
        <w:t></w:t>
      </w:r>
      <w:r>
        <w:rPr>
          <w:rFonts w:hint="eastAsia"/>
        </w:rPr>
        <w:t>лексичні</w:t>
      </w:r>
      <w:r>
        <w:t></w:t>
      </w:r>
      <w:r>
        <w:rPr>
          <w:rFonts w:hint="eastAsia"/>
        </w:rPr>
        <w:t>одиниці</w:t>
      </w:r>
      <w:r>
        <w:t></w:t>
      </w:r>
      <w:r>
        <w:rPr>
          <w:rFonts w:hint="eastAsia"/>
        </w:rPr>
        <w:t>та</w:t>
      </w:r>
      <w:r>
        <w:t></w:t>
      </w:r>
      <w:r>
        <w:rPr>
          <w:rFonts w:hint="eastAsia"/>
        </w:rPr>
        <w:t>тексти</w:t>
      </w:r>
      <w:r>
        <w:t></w:t>
      </w:r>
      <w:r>
        <w:rPr>
          <w:rFonts w:hint="eastAsia"/>
        </w:rPr>
        <w:t>диференційовано</w:t>
      </w:r>
      <w:r>
        <w:t></w:t>
      </w:r>
      <w:r>
        <w:rPr>
          <w:rFonts w:hint="eastAsia"/>
        </w:rPr>
        <w:t>за</w:t>
      </w:r>
    </w:p>
    <w:p w:rsidR="00EB71C0" w:rsidRDefault="00EB71C0" w:rsidP="00EB71C0">
      <w:r>
        <w:rPr>
          <w:rFonts w:hint="eastAsia"/>
        </w:rPr>
        <w:t>рівнями</w:t>
      </w:r>
      <w:r>
        <w:t></w:t>
      </w:r>
      <w:r>
        <w:rPr>
          <w:rFonts w:hint="eastAsia"/>
        </w:rPr>
        <w:t>навченості</w:t>
      </w:r>
      <w:r>
        <w:t></w:t>
      </w:r>
    </w:p>
    <w:p w:rsidR="00EB71C0" w:rsidRDefault="00EB71C0" w:rsidP="00EB71C0">
      <w:r>
        <w:rPr>
          <w:rFonts w:hint="eastAsia"/>
        </w:rPr>
        <w:t>Кейси</w:t>
      </w:r>
      <w:r>
        <w:t></w:t>
      </w:r>
      <w:r>
        <w:t></w:t>
      </w:r>
      <w:r>
        <w:rPr>
          <w:rFonts w:hint="eastAsia"/>
        </w:rPr>
        <w:t>орієнтовані</w:t>
      </w:r>
      <w:r>
        <w:t></w:t>
      </w:r>
      <w:r>
        <w:rPr>
          <w:rFonts w:hint="eastAsia"/>
        </w:rPr>
        <w:t>на</w:t>
      </w:r>
      <w:r>
        <w:t></w:t>
      </w:r>
      <w:r>
        <w:rPr>
          <w:rFonts w:hint="eastAsia"/>
        </w:rPr>
        <w:t>рівень</w:t>
      </w:r>
      <w:r>
        <w:t></w:t>
      </w:r>
      <w:r>
        <w:rPr>
          <w:rFonts w:hint="eastAsia"/>
        </w:rPr>
        <w:t>навченості</w:t>
      </w:r>
      <w:r>
        <w:t></w:t>
      </w:r>
      <w:r>
        <w:rPr>
          <w:rFonts w:hint="eastAsia"/>
        </w:rPr>
        <w:t>А</w:t>
      </w:r>
      <w:r>
        <w:t></w:t>
      </w:r>
      <w:r>
        <w:t></w:t>
      </w:r>
      <w:r>
        <w:t></w:t>
      </w:r>
      <w:r>
        <w:rPr>
          <w:rFonts w:hint="eastAsia"/>
        </w:rPr>
        <w:t>мають</w:t>
      </w:r>
      <w:r>
        <w:t></w:t>
      </w:r>
      <w:r>
        <w:rPr>
          <w:rFonts w:hint="eastAsia"/>
        </w:rPr>
        <w:t>на</w:t>
      </w:r>
      <w:r>
        <w:t></w:t>
      </w:r>
      <w:r>
        <w:rPr>
          <w:rFonts w:hint="eastAsia"/>
        </w:rPr>
        <w:t>меті</w:t>
      </w:r>
      <w:r>
        <w:t></w:t>
      </w:r>
      <w:r>
        <w:rPr>
          <w:rFonts w:hint="eastAsia"/>
        </w:rPr>
        <w:t>навчання</w:t>
      </w:r>
    </w:p>
    <w:p w:rsidR="00EB71C0" w:rsidRDefault="00EB71C0" w:rsidP="00EB71C0">
      <w:r>
        <w:rPr>
          <w:rFonts w:hint="eastAsia"/>
        </w:rPr>
        <w:t>загальнорозмовної</w:t>
      </w:r>
      <w:r>
        <w:t></w:t>
      </w:r>
      <w:r>
        <w:rPr>
          <w:rFonts w:hint="eastAsia"/>
        </w:rPr>
        <w:t>лексики</w:t>
      </w:r>
      <w:r>
        <w:t></w:t>
      </w:r>
      <w:r>
        <w:t></w:t>
      </w:r>
      <w:r>
        <w:rPr>
          <w:rFonts w:hint="eastAsia"/>
        </w:rPr>
        <w:t>вільних</w:t>
      </w:r>
      <w:r>
        <w:t></w:t>
      </w:r>
      <w:r>
        <w:rPr>
          <w:rFonts w:hint="eastAsia"/>
        </w:rPr>
        <w:t>фразеологічних</w:t>
      </w:r>
      <w:r>
        <w:t></w:t>
      </w:r>
      <w:r>
        <w:rPr>
          <w:rFonts w:hint="eastAsia"/>
        </w:rPr>
        <w:t>словосполучень</w:t>
      </w:r>
      <w:r>
        <w:t></w:t>
      </w:r>
      <w:r>
        <w:t></w:t>
      </w:r>
      <w:r>
        <w:rPr>
          <w:rFonts w:hint="eastAsia"/>
        </w:rPr>
        <w:t>притаманних</w:t>
      </w:r>
    </w:p>
    <w:p w:rsidR="00EB71C0" w:rsidRDefault="00EB71C0" w:rsidP="00EB71C0">
      <w:r>
        <w:rPr>
          <w:rFonts w:hint="eastAsia"/>
        </w:rPr>
        <w:t>правовому</w:t>
      </w:r>
      <w:r>
        <w:t></w:t>
      </w:r>
      <w:r>
        <w:rPr>
          <w:rFonts w:hint="eastAsia"/>
        </w:rPr>
        <w:t>дискурсу</w:t>
      </w:r>
      <w:r>
        <w:t></w:t>
      </w:r>
      <w:r>
        <w:t></w:t>
      </w:r>
      <w:r>
        <w:rPr>
          <w:rFonts w:hint="eastAsia"/>
        </w:rPr>
        <w:t>загальнонаукових</w:t>
      </w:r>
      <w:r>
        <w:t></w:t>
      </w:r>
      <w:r>
        <w:rPr>
          <w:rFonts w:hint="eastAsia"/>
        </w:rPr>
        <w:t>термінів</w:t>
      </w:r>
      <w:r>
        <w:t></w:t>
      </w:r>
      <w:r>
        <w:t></w:t>
      </w:r>
      <w:r>
        <w:rPr>
          <w:rFonts w:hint="eastAsia"/>
        </w:rPr>
        <w:t>термінів</w:t>
      </w:r>
      <w:r>
        <w:t></w:t>
      </w:r>
      <w:r>
        <w:rPr>
          <w:rFonts w:hint="eastAsia"/>
        </w:rPr>
        <w:t>загальної</w:t>
      </w:r>
      <w:r>
        <w:t></w:t>
      </w:r>
      <w:r>
        <w:rPr>
          <w:rFonts w:hint="eastAsia"/>
        </w:rPr>
        <w:t>юридичної</w:t>
      </w:r>
    </w:p>
    <w:p w:rsidR="00EB71C0" w:rsidRDefault="00EB71C0" w:rsidP="00EB71C0">
      <w:r>
        <w:rPr>
          <w:rFonts w:hint="eastAsia"/>
        </w:rPr>
        <w:t>практики</w:t>
      </w:r>
      <w:r>
        <w:t></w:t>
      </w:r>
      <w:r>
        <w:t></w:t>
      </w:r>
      <w:r>
        <w:rPr>
          <w:rFonts w:hint="eastAsia"/>
        </w:rPr>
        <w:t>термінованих</w:t>
      </w:r>
      <w:r>
        <w:t></w:t>
      </w:r>
      <w:r>
        <w:rPr>
          <w:rFonts w:hint="eastAsia"/>
        </w:rPr>
        <w:t>слів</w:t>
      </w:r>
      <w:r>
        <w:t></w:t>
      </w:r>
      <w:r>
        <w:t></w:t>
      </w:r>
      <w:r>
        <w:rPr>
          <w:rFonts w:hint="eastAsia"/>
        </w:rPr>
        <w:t>Вивчається</w:t>
      </w:r>
      <w:r>
        <w:t></w:t>
      </w:r>
      <w:r>
        <w:rPr>
          <w:rFonts w:hint="eastAsia"/>
        </w:rPr>
        <w:t>образно</w:t>
      </w:r>
      <w:r>
        <w:t></w:t>
      </w:r>
      <w:r>
        <w:rPr>
          <w:rFonts w:hint="eastAsia"/>
        </w:rPr>
        <w:t>понятійне</w:t>
      </w:r>
      <w:r>
        <w:t></w:t>
      </w:r>
      <w:r>
        <w:rPr>
          <w:rFonts w:hint="eastAsia"/>
        </w:rPr>
        <w:t>значення</w:t>
      </w:r>
    </w:p>
    <w:p w:rsidR="00EB71C0" w:rsidRDefault="00EB71C0" w:rsidP="00EB71C0">
      <w:r>
        <w:rPr>
          <w:rFonts w:hint="eastAsia"/>
        </w:rPr>
        <w:t>терміноконцепту</w:t>
      </w:r>
      <w:r>
        <w:t></w:t>
      </w:r>
      <w:r>
        <w:t></w:t>
      </w:r>
      <w:r>
        <w:rPr>
          <w:rFonts w:hint="eastAsia"/>
        </w:rPr>
        <w:t>Акцент</w:t>
      </w:r>
      <w:r>
        <w:t></w:t>
      </w:r>
      <w:r>
        <w:rPr>
          <w:rFonts w:hint="eastAsia"/>
        </w:rPr>
        <w:t>робиться</w:t>
      </w:r>
      <w:r>
        <w:t></w:t>
      </w:r>
      <w:r>
        <w:rPr>
          <w:rFonts w:hint="eastAsia"/>
        </w:rPr>
        <w:t>на</w:t>
      </w:r>
      <w:r>
        <w:t></w:t>
      </w:r>
      <w:r>
        <w:rPr>
          <w:rFonts w:hint="eastAsia"/>
        </w:rPr>
        <w:t>вивчення</w:t>
      </w:r>
      <w:r>
        <w:t></w:t>
      </w:r>
      <w:r>
        <w:rPr>
          <w:rFonts w:hint="eastAsia"/>
        </w:rPr>
        <w:t>простих</w:t>
      </w:r>
      <w:r>
        <w:t></w:t>
      </w:r>
      <w:r>
        <w:rPr>
          <w:rFonts w:hint="eastAsia"/>
        </w:rPr>
        <w:t>за</w:t>
      </w:r>
      <w:r>
        <w:t></w:t>
      </w:r>
      <w:r>
        <w:rPr>
          <w:rFonts w:hint="eastAsia"/>
        </w:rPr>
        <w:t>будовою</w:t>
      </w:r>
      <w:r>
        <w:t></w:t>
      </w:r>
      <w:r>
        <w:rPr>
          <w:rFonts w:hint="eastAsia"/>
        </w:rPr>
        <w:t>термінів</w:t>
      </w:r>
      <w:r>
        <w:t></w:t>
      </w:r>
      <w:r>
        <w:rPr>
          <w:rFonts w:hint="eastAsia"/>
        </w:rPr>
        <w:t>та</w:t>
      </w:r>
    </w:p>
    <w:p w:rsidR="00EB71C0" w:rsidRDefault="00EB71C0" w:rsidP="00EB71C0">
      <w:r>
        <w:rPr>
          <w:rFonts w:hint="eastAsia"/>
        </w:rPr>
        <w:t>термінослів</w:t>
      </w:r>
      <w:r>
        <w:t></w:t>
      </w:r>
      <w:r>
        <w:rPr>
          <w:rFonts w:hint="eastAsia"/>
        </w:rPr>
        <w:t>У</w:t>
      </w:r>
      <w:r>
        <w:t></w:t>
      </w:r>
      <w:r>
        <w:rPr>
          <w:rFonts w:hint="eastAsia"/>
        </w:rPr>
        <w:t>кейсах</w:t>
      </w:r>
      <w:r>
        <w:t></w:t>
      </w:r>
      <w:r>
        <w:rPr>
          <w:rFonts w:hint="eastAsia"/>
        </w:rPr>
        <w:t>використовуються</w:t>
      </w:r>
      <w:r>
        <w:t></w:t>
      </w:r>
      <w:r>
        <w:rPr>
          <w:rFonts w:hint="eastAsia"/>
        </w:rPr>
        <w:t>адаптовані</w:t>
      </w:r>
      <w:r>
        <w:t></w:t>
      </w:r>
      <w:r>
        <w:rPr>
          <w:rFonts w:hint="eastAsia"/>
        </w:rPr>
        <w:t>та</w:t>
      </w:r>
      <w:r>
        <w:t></w:t>
      </w:r>
      <w:r>
        <w:rPr>
          <w:rFonts w:hint="eastAsia"/>
        </w:rPr>
        <w:t>частково</w:t>
      </w:r>
      <w:r>
        <w:t></w:t>
      </w:r>
      <w:r>
        <w:rPr>
          <w:rFonts w:hint="eastAsia"/>
        </w:rPr>
        <w:t>адаптовані</w:t>
      </w:r>
      <w:r>
        <w:t></w:t>
      </w:r>
      <w:r>
        <w:rPr>
          <w:rFonts w:hint="eastAsia"/>
        </w:rPr>
        <w:t>фахові</w:t>
      </w:r>
    </w:p>
    <w:p w:rsidR="00EB71C0" w:rsidRDefault="00EB71C0" w:rsidP="00EB71C0">
      <w:r>
        <w:rPr>
          <w:rFonts w:hint="eastAsia"/>
        </w:rPr>
        <w:t>тексти</w:t>
      </w:r>
      <w:r>
        <w:t></w:t>
      </w:r>
      <w:r>
        <w:t></w:t>
      </w:r>
      <w:r>
        <w:rPr>
          <w:rFonts w:hint="eastAsia"/>
        </w:rPr>
        <w:t>Використовуються</w:t>
      </w:r>
      <w:r>
        <w:t></w:t>
      </w:r>
      <w:r>
        <w:rPr>
          <w:rFonts w:hint="eastAsia"/>
        </w:rPr>
        <w:t>комунікативно</w:t>
      </w:r>
      <w:r>
        <w:t></w:t>
      </w:r>
      <w:r>
        <w:rPr>
          <w:rFonts w:hint="eastAsia"/>
        </w:rPr>
        <w:t>мовленнєві</w:t>
      </w:r>
      <w:r>
        <w:t></w:t>
      </w:r>
      <w:r>
        <w:rPr>
          <w:rFonts w:hint="eastAsia"/>
        </w:rPr>
        <w:t>ситуації</w:t>
      </w:r>
      <w:r>
        <w:t></w:t>
      </w:r>
      <w:r>
        <w:rPr>
          <w:rFonts w:hint="eastAsia"/>
        </w:rPr>
        <w:t>в</w:t>
      </w:r>
      <w:r>
        <w:t></w:t>
      </w:r>
      <w:r>
        <w:rPr>
          <w:rFonts w:hint="eastAsia"/>
        </w:rPr>
        <w:t>межах</w:t>
      </w:r>
      <w:r>
        <w:t></w:t>
      </w:r>
      <w:r>
        <w:rPr>
          <w:rFonts w:hint="eastAsia"/>
        </w:rPr>
        <w:t>публічного</w:t>
      </w:r>
    </w:p>
    <w:p w:rsidR="00EB71C0" w:rsidRDefault="00EB71C0" w:rsidP="00EB71C0">
      <w:r>
        <w:rPr>
          <w:rFonts w:hint="eastAsia"/>
        </w:rPr>
        <w:t>виступу</w:t>
      </w:r>
      <w:r>
        <w:t></w:t>
      </w:r>
      <w:r>
        <w:t></w:t>
      </w:r>
      <w:r>
        <w:rPr>
          <w:rFonts w:hint="eastAsia"/>
        </w:rPr>
        <w:t>доповіді</w:t>
      </w:r>
      <w:r>
        <w:t></w:t>
      </w:r>
      <w:r>
        <w:t></w:t>
      </w:r>
      <w:r>
        <w:rPr>
          <w:rFonts w:hint="eastAsia"/>
        </w:rPr>
        <w:t>інформативною</w:t>
      </w:r>
      <w:r>
        <w:t></w:t>
      </w:r>
      <w:r>
        <w:rPr>
          <w:rFonts w:hint="eastAsia"/>
        </w:rPr>
        <w:t>та</w:t>
      </w:r>
      <w:r>
        <w:t></w:t>
      </w:r>
      <w:r>
        <w:rPr>
          <w:rFonts w:hint="eastAsia"/>
        </w:rPr>
        <w:t>інформативно</w:t>
      </w:r>
      <w:r>
        <w:t></w:t>
      </w:r>
      <w:r>
        <w:rPr>
          <w:rFonts w:hint="eastAsia"/>
        </w:rPr>
        <w:t>інтерпретаційною</w:t>
      </w:r>
      <w:r>
        <w:t></w:t>
      </w:r>
      <w:r>
        <w:rPr>
          <w:rFonts w:hint="eastAsia"/>
        </w:rPr>
        <w:t>функціями</w:t>
      </w:r>
      <w:r>
        <w:t></w:t>
      </w:r>
      <w:r>
        <w:t></w:t>
      </w:r>
    </w:p>
    <w:p w:rsidR="00EB71C0" w:rsidRDefault="00EB71C0" w:rsidP="00EB71C0">
      <w:r>
        <w:rPr>
          <w:rFonts w:hint="eastAsia"/>
        </w:rPr>
        <w:t>Домінантними</w:t>
      </w:r>
      <w:r>
        <w:t></w:t>
      </w:r>
      <w:r>
        <w:rPr>
          <w:rFonts w:hint="eastAsia"/>
        </w:rPr>
        <w:t>є</w:t>
      </w:r>
      <w:r>
        <w:t></w:t>
      </w:r>
      <w:r>
        <w:rPr>
          <w:rFonts w:hint="eastAsia"/>
        </w:rPr>
        <w:t>функціональні</w:t>
      </w:r>
      <w:r>
        <w:t></w:t>
      </w:r>
      <w:r>
        <w:rPr>
          <w:rFonts w:hint="eastAsia"/>
        </w:rPr>
        <w:t>типи</w:t>
      </w:r>
      <w:r>
        <w:t></w:t>
      </w:r>
      <w:r>
        <w:rPr>
          <w:rFonts w:hint="eastAsia"/>
        </w:rPr>
        <w:t>розповіді</w:t>
      </w:r>
      <w:r>
        <w:t></w:t>
      </w:r>
      <w:r>
        <w:rPr>
          <w:rFonts w:hint="eastAsia"/>
        </w:rPr>
        <w:t>та</w:t>
      </w:r>
      <w:r>
        <w:t></w:t>
      </w:r>
      <w:r>
        <w:rPr>
          <w:rFonts w:hint="eastAsia"/>
        </w:rPr>
        <w:t>опису</w:t>
      </w:r>
      <w:r>
        <w:t></w:t>
      </w:r>
      <w:r>
        <w:t></w:t>
      </w:r>
    </w:p>
    <w:p w:rsidR="00EB71C0" w:rsidRDefault="00EB71C0" w:rsidP="00EB71C0">
      <w:r>
        <w:t></w:t>
      </w:r>
      <w:r>
        <w:t></w:t>
      </w:r>
      <w:r>
        <w:t></w:t>
      </w:r>
    </w:p>
    <w:p w:rsidR="00EB71C0" w:rsidRDefault="00EB71C0" w:rsidP="00EB71C0">
      <w:r>
        <w:rPr>
          <w:rFonts w:hint="eastAsia"/>
        </w:rPr>
        <w:t>Кейси</w:t>
      </w:r>
      <w:r>
        <w:t></w:t>
      </w:r>
      <w:r>
        <w:t></w:t>
      </w:r>
      <w:r>
        <w:rPr>
          <w:rFonts w:hint="eastAsia"/>
        </w:rPr>
        <w:t>орієнтовані</w:t>
      </w:r>
      <w:r>
        <w:t></w:t>
      </w:r>
      <w:r>
        <w:rPr>
          <w:rFonts w:hint="eastAsia"/>
        </w:rPr>
        <w:t>на</w:t>
      </w:r>
      <w:r>
        <w:t></w:t>
      </w:r>
      <w:r>
        <w:rPr>
          <w:rFonts w:hint="eastAsia"/>
        </w:rPr>
        <w:t>рівень</w:t>
      </w:r>
      <w:r>
        <w:t></w:t>
      </w:r>
      <w:r>
        <w:rPr>
          <w:rFonts w:hint="eastAsia"/>
        </w:rPr>
        <w:t>навченості</w:t>
      </w:r>
      <w:r>
        <w:t></w:t>
      </w:r>
      <w:r>
        <w:rPr>
          <w:rFonts w:hint="eastAsia"/>
        </w:rPr>
        <w:t>В</w:t>
      </w:r>
      <w:r>
        <w:t></w:t>
      </w:r>
      <w:r>
        <w:t></w:t>
      </w:r>
      <w:r>
        <w:t></w:t>
      </w:r>
      <w:r>
        <w:rPr>
          <w:rFonts w:hint="eastAsia"/>
        </w:rPr>
        <w:t>мають</w:t>
      </w:r>
      <w:r>
        <w:t></w:t>
      </w:r>
      <w:r>
        <w:rPr>
          <w:rFonts w:hint="eastAsia"/>
        </w:rPr>
        <w:t>на</w:t>
      </w:r>
      <w:r>
        <w:t></w:t>
      </w:r>
      <w:r>
        <w:rPr>
          <w:rFonts w:hint="eastAsia"/>
        </w:rPr>
        <w:t>меті</w:t>
      </w:r>
      <w:r>
        <w:t></w:t>
      </w:r>
      <w:r>
        <w:rPr>
          <w:rFonts w:hint="eastAsia"/>
        </w:rPr>
        <w:t>повторення</w:t>
      </w:r>
    </w:p>
    <w:p w:rsidR="00EB71C0" w:rsidRDefault="00EB71C0" w:rsidP="00EB71C0">
      <w:r>
        <w:rPr>
          <w:rFonts w:hint="eastAsia"/>
        </w:rPr>
        <w:t>загальнорозмовної</w:t>
      </w:r>
      <w:r>
        <w:t></w:t>
      </w:r>
      <w:r>
        <w:rPr>
          <w:rFonts w:hint="eastAsia"/>
        </w:rPr>
        <w:t>лексики</w:t>
      </w:r>
      <w:r>
        <w:t></w:t>
      </w:r>
      <w:r>
        <w:t></w:t>
      </w:r>
      <w:r>
        <w:rPr>
          <w:rFonts w:hint="eastAsia"/>
        </w:rPr>
        <w:t>загальнонаукових</w:t>
      </w:r>
      <w:r>
        <w:t></w:t>
      </w:r>
      <w:r>
        <w:rPr>
          <w:rFonts w:hint="eastAsia"/>
        </w:rPr>
        <w:t>термінів</w:t>
      </w:r>
      <w:r>
        <w:t></w:t>
      </w:r>
      <w:r>
        <w:rPr>
          <w:rFonts w:hint="eastAsia"/>
        </w:rPr>
        <w:t>що</w:t>
      </w:r>
      <w:r>
        <w:t></w:t>
      </w:r>
      <w:r>
        <w:rPr>
          <w:rFonts w:hint="eastAsia"/>
        </w:rPr>
        <w:t>вживаються</w:t>
      </w:r>
      <w:r>
        <w:t></w:t>
      </w:r>
      <w:r>
        <w:rPr>
          <w:rFonts w:hint="eastAsia"/>
        </w:rPr>
        <w:t>у</w:t>
      </w:r>
      <w:r>
        <w:t></w:t>
      </w:r>
      <w:r>
        <w:rPr>
          <w:rFonts w:hint="eastAsia"/>
        </w:rPr>
        <w:t>правовому</w:t>
      </w:r>
    </w:p>
    <w:p w:rsidR="00EB71C0" w:rsidRDefault="00EB71C0" w:rsidP="00EB71C0">
      <w:r>
        <w:rPr>
          <w:rFonts w:hint="eastAsia"/>
        </w:rPr>
        <w:t>дискурсі</w:t>
      </w:r>
      <w:r>
        <w:t></w:t>
      </w:r>
      <w:r>
        <w:t></w:t>
      </w:r>
      <w:r>
        <w:rPr>
          <w:rFonts w:hint="eastAsia"/>
        </w:rPr>
        <w:t>удосконалення</w:t>
      </w:r>
      <w:r>
        <w:t></w:t>
      </w:r>
      <w:r>
        <w:rPr>
          <w:rFonts w:hint="eastAsia"/>
        </w:rPr>
        <w:t>репродуктивних</w:t>
      </w:r>
      <w:r>
        <w:t></w:t>
      </w:r>
      <w:r>
        <w:rPr>
          <w:rFonts w:hint="eastAsia"/>
        </w:rPr>
        <w:t>навичок</w:t>
      </w:r>
      <w:r>
        <w:t></w:t>
      </w:r>
      <w:r>
        <w:rPr>
          <w:rFonts w:hint="eastAsia"/>
        </w:rPr>
        <w:t>оперування</w:t>
      </w:r>
      <w:r>
        <w:t></w:t>
      </w:r>
      <w:r>
        <w:rPr>
          <w:rFonts w:hint="eastAsia"/>
        </w:rPr>
        <w:t>ними</w:t>
      </w:r>
      <w:r>
        <w:t></w:t>
      </w:r>
      <w:r>
        <w:t></w:t>
      </w:r>
      <w:r>
        <w:rPr>
          <w:rFonts w:hint="eastAsia"/>
        </w:rPr>
        <w:t>формування</w:t>
      </w:r>
    </w:p>
    <w:p w:rsidR="00EB71C0" w:rsidRDefault="00EB71C0" w:rsidP="00EB71C0">
      <w:r>
        <w:rPr>
          <w:rFonts w:hint="eastAsia"/>
        </w:rPr>
        <w:t>знань</w:t>
      </w:r>
      <w:r>
        <w:t></w:t>
      </w:r>
      <w:r>
        <w:rPr>
          <w:rFonts w:hint="eastAsia"/>
        </w:rPr>
        <w:t>та</w:t>
      </w:r>
      <w:r>
        <w:t></w:t>
      </w:r>
      <w:r>
        <w:rPr>
          <w:rFonts w:hint="eastAsia"/>
        </w:rPr>
        <w:t>навичок</w:t>
      </w:r>
      <w:r>
        <w:t></w:t>
      </w:r>
      <w:r>
        <w:rPr>
          <w:rFonts w:hint="eastAsia"/>
        </w:rPr>
        <w:t>оперування</w:t>
      </w:r>
      <w:r>
        <w:t></w:t>
      </w:r>
      <w:r>
        <w:rPr>
          <w:rFonts w:hint="eastAsia"/>
        </w:rPr>
        <w:t>вільними</w:t>
      </w:r>
      <w:r>
        <w:t></w:t>
      </w:r>
      <w:r>
        <w:rPr>
          <w:rFonts w:hint="eastAsia"/>
        </w:rPr>
        <w:t>фразеологічними</w:t>
      </w:r>
      <w:r>
        <w:t></w:t>
      </w:r>
      <w:r>
        <w:rPr>
          <w:rFonts w:hint="eastAsia"/>
        </w:rPr>
        <w:t>словосполученнями</w:t>
      </w:r>
      <w:r>
        <w:t></w:t>
      </w:r>
    </w:p>
    <w:p w:rsidR="00EB71C0" w:rsidRDefault="00EB71C0" w:rsidP="00EB71C0">
      <w:r>
        <w:rPr>
          <w:rFonts w:hint="eastAsia"/>
        </w:rPr>
        <w:t>лексичними</w:t>
      </w:r>
      <w:r>
        <w:t></w:t>
      </w:r>
      <w:r>
        <w:rPr>
          <w:rFonts w:hint="eastAsia"/>
        </w:rPr>
        <w:t>одиницями</w:t>
      </w:r>
      <w:r>
        <w:t></w:t>
      </w:r>
      <w:r>
        <w:t></w:t>
      </w:r>
      <w:r>
        <w:rPr>
          <w:rFonts w:hint="eastAsia"/>
        </w:rPr>
        <w:t>притаманними</w:t>
      </w:r>
      <w:r>
        <w:t></w:t>
      </w:r>
      <w:r>
        <w:rPr>
          <w:rFonts w:hint="eastAsia"/>
        </w:rPr>
        <w:t>правовому</w:t>
      </w:r>
      <w:r>
        <w:t></w:t>
      </w:r>
      <w:r>
        <w:rPr>
          <w:rFonts w:hint="eastAsia"/>
        </w:rPr>
        <w:t>дискурсу</w:t>
      </w:r>
      <w:r>
        <w:t></w:t>
      </w:r>
      <w:r>
        <w:t></w:t>
      </w:r>
      <w:r>
        <w:rPr>
          <w:rFonts w:hint="eastAsia"/>
        </w:rPr>
        <w:t>термінами</w:t>
      </w:r>
      <w:r>
        <w:t></w:t>
      </w:r>
      <w:r>
        <w:rPr>
          <w:rFonts w:hint="eastAsia"/>
        </w:rPr>
        <w:t>загальної</w:t>
      </w:r>
    </w:p>
    <w:p w:rsidR="00EB71C0" w:rsidRDefault="00EB71C0" w:rsidP="00EB71C0">
      <w:r>
        <w:rPr>
          <w:rFonts w:hint="eastAsia"/>
        </w:rPr>
        <w:t>юридичної</w:t>
      </w:r>
      <w:r>
        <w:t></w:t>
      </w:r>
      <w:r>
        <w:rPr>
          <w:rFonts w:hint="eastAsia"/>
        </w:rPr>
        <w:t>практики</w:t>
      </w:r>
      <w:r>
        <w:t></w:t>
      </w:r>
      <w:r>
        <w:t></w:t>
      </w:r>
      <w:r>
        <w:rPr>
          <w:rFonts w:hint="eastAsia"/>
        </w:rPr>
        <w:t>термінованими</w:t>
      </w:r>
      <w:r>
        <w:t></w:t>
      </w:r>
      <w:r>
        <w:rPr>
          <w:rFonts w:hint="eastAsia"/>
        </w:rPr>
        <w:t>словами</w:t>
      </w:r>
      <w:r>
        <w:t></w:t>
      </w:r>
      <w:r>
        <w:t></w:t>
      </w:r>
      <w:r>
        <w:rPr>
          <w:rFonts w:hint="eastAsia"/>
        </w:rPr>
        <w:t>Відбувається</w:t>
      </w:r>
      <w:r>
        <w:t></w:t>
      </w:r>
      <w:r>
        <w:rPr>
          <w:rFonts w:hint="eastAsia"/>
        </w:rPr>
        <w:t>формування</w:t>
      </w:r>
      <w:r>
        <w:t></w:t>
      </w:r>
      <w:r>
        <w:rPr>
          <w:rFonts w:hint="eastAsia"/>
        </w:rPr>
        <w:t>знань</w:t>
      </w:r>
    </w:p>
    <w:p w:rsidR="00EB71C0" w:rsidRDefault="00EB71C0" w:rsidP="00EB71C0">
      <w:r>
        <w:rPr>
          <w:rFonts w:hint="eastAsia"/>
        </w:rPr>
        <w:t>слотів</w:t>
      </w:r>
      <w:r>
        <w:t></w:t>
      </w:r>
      <w:r>
        <w:rPr>
          <w:rFonts w:hint="eastAsia"/>
        </w:rPr>
        <w:t>терміноконцептів</w:t>
      </w:r>
      <w:r>
        <w:t></w:t>
      </w:r>
      <w:r>
        <w:t></w:t>
      </w:r>
      <w:r>
        <w:rPr>
          <w:rFonts w:hint="eastAsia"/>
        </w:rPr>
        <w:t>які</w:t>
      </w:r>
      <w:r>
        <w:t></w:t>
      </w:r>
      <w:r>
        <w:rPr>
          <w:rFonts w:hint="eastAsia"/>
        </w:rPr>
        <w:t>репрезентують</w:t>
      </w:r>
      <w:r>
        <w:t></w:t>
      </w:r>
      <w:r>
        <w:rPr>
          <w:rFonts w:hint="eastAsia"/>
        </w:rPr>
        <w:t>декларативні</w:t>
      </w:r>
      <w:r>
        <w:t></w:t>
      </w:r>
      <w:r>
        <w:rPr>
          <w:rFonts w:hint="eastAsia"/>
        </w:rPr>
        <w:t>та</w:t>
      </w:r>
      <w:r>
        <w:t></w:t>
      </w:r>
      <w:r>
        <w:rPr>
          <w:rFonts w:hint="eastAsia"/>
        </w:rPr>
        <w:t>процедурні</w:t>
      </w:r>
      <w:r>
        <w:t></w:t>
      </w:r>
      <w:r>
        <w:rPr>
          <w:rFonts w:hint="eastAsia"/>
        </w:rPr>
        <w:t>знання</w:t>
      </w:r>
      <w:r>
        <w:t></w:t>
      </w:r>
    </w:p>
    <w:p w:rsidR="00EB71C0" w:rsidRDefault="00EB71C0" w:rsidP="00EB71C0">
      <w:r>
        <w:rPr>
          <w:rFonts w:hint="eastAsia"/>
        </w:rPr>
        <w:t>типові</w:t>
      </w:r>
      <w:r>
        <w:t></w:t>
      </w:r>
      <w:r>
        <w:rPr>
          <w:rFonts w:hint="eastAsia"/>
        </w:rPr>
        <w:t>правовій</w:t>
      </w:r>
      <w:r>
        <w:t></w:t>
      </w:r>
      <w:r>
        <w:rPr>
          <w:rFonts w:hint="eastAsia"/>
        </w:rPr>
        <w:t>системі</w:t>
      </w:r>
      <w:r>
        <w:t></w:t>
      </w:r>
      <w:r>
        <w:rPr>
          <w:rFonts w:hint="eastAsia"/>
        </w:rPr>
        <w:t>України</w:t>
      </w:r>
      <w:r>
        <w:t></w:t>
      </w:r>
      <w:r>
        <w:rPr>
          <w:rFonts w:hint="eastAsia"/>
        </w:rPr>
        <w:t>та</w:t>
      </w:r>
      <w:r>
        <w:t></w:t>
      </w:r>
      <w:r>
        <w:rPr>
          <w:rFonts w:hint="eastAsia"/>
        </w:rPr>
        <w:t>англомовних</w:t>
      </w:r>
      <w:r>
        <w:t></w:t>
      </w:r>
      <w:r>
        <w:rPr>
          <w:rFonts w:hint="eastAsia"/>
        </w:rPr>
        <w:t>країн</w:t>
      </w:r>
      <w:r>
        <w:t></w:t>
      </w:r>
      <w:r>
        <w:t></w:t>
      </w:r>
      <w:r>
        <w:rPr>
          <w:rFonts w:hint="eastAsia"/>
        </w:rPr>
        <w:t>Акцент</w:t>
      </w:r>
      <w:r>
        <w:t></w:t>
      </w:r>
      <w:r>
        <w:rPr>
          <w:rFonts w:hint="eastAsia"/>
        </w:rPr>
        <w:t>робиться</w:t>
      </w:r>
      <w:r>
        <w:t></w:t>
      </w:r>
      <w:r>
        <w:rPr>
          <w:rFonts w:hint="eastAsia"/>
        </w:rPr>
        <w:t>на</w:t>
      </w:r>
    </w:p>
    <w:p w:rsidR="00EB71C0" w:rsidRDefault="00EB71C0" w:rsidP="00EB71C0">
      <w:r>
        <w:rPr>
          <w:rFonts w:hint="eastAsia"/>
        </w:rPr>
        <w:t>вивчення</w:t>
      </w:r>
      <w:r>
        <w:t></w:t>
      </w:r>
      <w:r>
        <w:rPr>
          <w:rFonts w:hint="eastAsia"/>
        </w:rPr>
        <w:t>складних</w:t>
      </w:r>
      <w:r>
        <w:t></w:t>
      </w:r>
      <w:r>
        <w:rPr>
          <w:rFonts w:hint="eastAsia"/>
        </w:rPr>
        <w:t>і</w:t>
      </w:r>
      <w:r>
        <w:t></w:t>
      </w:r>
      <w:r>
        <w:rPr>
          <w:rFonts w:hint="eastAsia"/>
        </w:rPr>
        <w:t>складених</w:t>
      </w:r>
      <w:r>
        <w:t></w:t>
      </w:r>
      <w:r>
        <w:rPr>
          <w:rFonts w:hint="eastAsia"/>
        </w:rPr>
        <w:t>за</w:t>
      </w:r>
      <w:r>
        <w:t></w:t>
      </w:r>
      <w:r>
        <w:rPr>
          <w:rFonts w:hint="eastAsia"/>
        </w:rPr>
        <w:t>будовою</w:t>
      </w:r>
      <w:r>
        <w:t></w:t>
      </w:r>
      <w:r>
        <w:rPr>
          <w:rFonts w:hint="eastAsia"/>
        </w:rPr>
        <w:t>термінів</w:t>
      </w:r>
      <w:r>
        <w:t></w:t>
      </w:r>
      <w:r>
        <w:rPr>
          <w:rFonts w:hint="eastAsia"/>
        </w:rPr>
        <w:t>та</w:t>
      </w:r>
      <w:r>
        <w:t></w:t>
      </w:r>
      <w:r>
        <w:rPr>
          <w:rFonts w:hint="eastAsia"/>
        </w:rPr>
        <w:t>термінослів</w:t>
      </w:r>
      <w:r>
        <w:t></w:t>
      </w:r>
      <w:r>
        <w:t></w:t>
      </w:r>
      <w:r>
        <w:rPr>
          <w:rFonts w:hint="eastAsia"/>
        </w:rPr>
        <w:t>У</w:t>
      </w:r>
      <w:r>
        <w:t></w:t>
      </w:r>
      <w:r>
        <w:rPr>
          <w:rFonts w:hint="eastAsia"/>
        </w:rPr>
        <w:t>кейсах</w:t>
      </w:r>
    </w:p>
    <w:p w:rsidR="00EB71C0" w:rsidRDefault="00EB71C0" w:rsidP="00EB71C0">
      <w:r>
        <w:rPr>
          <w:rFonts w:hint="eastAsia"/>
        </w:rPr>
        <w:t>використовуються</w:t>
      </w:r>
      <w:r>
        <w:t></w:t>
      </w:r>
      <w:r>
        <w:rPr>
          <w:rFonts w:hint="eastAsia"/>
        </w:rPr>
        <w:t>частково</w:t>
      </w:r>
      <w:r>
        <w:t></w:t>
      </w:r>
      <w:r>
        <w:rPr>
          <w:rFonts w:hint="eastAsia"/>
        </w:rPr>
        <w:t>адаптовані</w:t>
      </w:r>
      <w:r>
        <w:t></w:t>
      </w:r>
      <w:r>
        <w:rPr>
          <w:rFonts w:hint="eastAsia"/>
        </w:rPr>
        <w:t>та</w:t>
      </w:r>
      <w:r>
        <w:t></w:t>
      </w:r>
      <w:r>
        <w:rPr>
          <w:rFonts w:hint="eastAsia"/>
        </w:rPr>
        <w:t>автентичні</w:t>
      </w:r>
      <w:r>
        <w:t></w:t>
      </w:r>
      <w:r>
        <w:rPr>
          <w:rFonts w:hint="eastAsia"/>
        </w:rPr>
        <w:t>фахові</w:t>
      </w:r>
      <w:r>
        <w:t></w:t>
      </w:r>
      <w:r>
        <w:rPr>
          <w:rFonts w:hint="eastAsia"/>
        </w:rPr>
        <w:t>тексти</w:t>
      </w:r>
      <w:r>
        <w:t></w:t>
      </w:r>
    </w:p>
    <w:p w:rsidR="00EB71C0" w:rsidRDefault="00EB71C0" w:rsidP="00EB71C0">
      <w:r>
        <w:rPr>
          <w:rFonts w:hint="eastAsia"/>
        </w:rPr>
        <w:t>Використовуються</w:t>
      </w:r>
      <w:r>
        <w:t></w:t>
      </w:r>
      <w:r>
        <w:rPr>
          <w:rFonts w:hint="eastAsia"/>
        </w:rPr>
        <w:t>комунікативно</w:t>
      </w:r>
      <w:r>
        <w:t></w:t>
      </w:r>
      <w:r>
        <w:rPr>
          <w:rFonts w:hint="eastAsia"/>
        </w:rPr>
        <w:t>мовленнєві</w:t>
      </w:r>
      <w:r>
        <w:t></w:t>
      </w:r>
      <w:r>
        <w:rPr>
          <w:rFonts w:hint="eastAsia"/>
        </w:rPr>
        <w:t>ситуації</w:t>
      </w:r>
      <w:r>
        <w:t></w:t>
      </w:r>
      <w:r>
        <w:rPr>
          <w:rFonts w:hint="eastAsia"/>
        </w:rPr>
        <w:t>в</w:t>
      </w:r>
      <w:r>
        <w:t></w:t>
      </w:r>
      <w:r>
        <w:rPr>
          <w:rFonts w:hint="eastAsia"/>
        </w:rPr>
        <w:t>межах</w:t>
      </w:r>
      <w:r>
        <w:t></w:t>
      </w:r>
      <w:r>
        <w:rPr>
          <w:rFonts w:hint="eastAsia"/>
        </w:rPr>
        <w:t>публічного</w:t>
      </w:r>
      <w:r>
        <w:t></w:t>
      </w:r>
      <w:r>
        <w:rPr>
          <w:rFonts w:hint="eastAsia"/>
        </w:rPr>
        <w:t>виступу</w:t>
      </w:r>
      <w:r>
        <w:t></w:t>
      </w:r>
    </w:p>
    <w:p w:rsidR="00EB71C0" w:rsidRDefault="00EB71C0" w:rsidP="00EB71C0">
      <w:r>
        <w:rPr>
          <w:rFonts w:hint="eastAsia"/>
        </w:rPr>
        <w:t>доповіді</w:t>
      </w:r>
      <w:r>
        <w:t></w:t>
      </w:r>
      <w:r>
        <w:t></w:t>
      </w:r>
      <w:r>
        <w:rPr>
          <w:rFonts w:hint="eastAsia"/>
        </w:rPr>
        <w:t>прохання</w:t>
      </w:r>
      <w:r>
        <w:t></w:t>
      </w:r>
      <w:r>
        <w:t></w:t>
      </w:r>
      <w:r>
        <w:rPr>
          <w:rFonts w:hint="eastAsia"/>
        </w:rPr>
        <w:t>накази</w:t>
      </w:r>
      <w:r>
        <w:t></w:t>
      </w:r>
      <w:r>
        <w:t></w:t>
      </w:r>
      <w:r>
        <w:rPr>
          <w:rFonts w:hint="eastAsia"/>
        </w:rPr>
        <w:t>вимоги</w:t>
      </w:r>
      <w:r>
        <w:t></w:t>
      </w:r>
      <w:r>
        <w:t></w:t>
      </w:r>
      <w:r>
        <w:rPr>
          <w:rFonts w:hint="eastAsia"/>
        </w:rPr>
        <w:t>розпорядження</w:t>
      </w:r>
      <w:r>
        <w:t></w:t>
      </w:r>
      <w:r>
        <w:t></w:t>
      </w:r>
      <w:r>
        <w:rPr>
          <w:rFonts w:hint="eastAsia"/>
        </w:rPr>
        <w:t>дозволи</w:t>
      </w:r>
      <w:r>
        <w:t></w:t>
      </w:r>
      <w:r>
        <w:t></w:t>
      </w:r>
      <w:r>
        <w:rPr>
          <w:rFonts w:hint="eastAsia"/>
        </w:rPr>
        <w:t>заборони</w:t>
      </w:r>
      <w:r>
        <w:t></w:t>
      </w:r>
    </w:p>
    <w:p w:rsidR="00EB71C0" w:rsidRDefault="00EB71C0" w:rsidP="00EB71C0">
      <w:r>
        <w:rPr>
          <w:rFonts w:hint="eastAsia"/>
        </w:rPr>
        <w:t>Використовуються</w:t>
      </w:r>
      <w:r>
        <w:t></w:t>
      </w:r>
      <w:r>
        <w:rPr>
          <w:rFonts w:hint="eastAsia"/>
        </w:rPr>
        <w:t>в</w:t>
      </w:r>
      <w:r>
        <w:t></w:t>
      </w:r>
      <w:r>
        <w:rPr>
          <w:rFonts w:hint="eastAsia"/>
        </w:rPr>
        <w:t>основному</w:t>
      </w:r>
      <w:r>
        <w:t></w:t>
      </w:r>
      <w:r>
        <w:t></w:t>
      </w:r>
      <w:r>
        <w:rPr>
          <w:rFonts w:hint="eastAsia"/>
        </w:rPr>
        <w:t>розповідь</w:t>
      </w:r>
      <w:r>
        <w:t></w:t>
      </w:r>
      <w:r>
        <w:t></w:t>
      </w:r>
      <w:r>
        <w:rPr>
          <w:rFonts w:hint="eastAsia"/>
        </w:rPr>
        <w:t>опис</w:t>
      </w:r>
      <w:r>
        <w:t></w:t>
      </w:r>
      <w:r>
        <w:t></w:t>
      </w:r>
      <w:r>
        <w:rPr>
          <w:rFonts w:hint="eastAsia"/>
        </w:rPr>
        <w:t>обґрунтування</w:t>
      </w:r>
      <w:r>
        <w:t></w:t>
      </w:r>
    </w:p>
    <w:p w:rsidR="00EB71C0" w:rsidRDefault="00EB71C0" w:rsidP="00EB71C0">
      <w:r>
        <w:rPr>
          <w:rFonts w:hint="eastAsia"/>
        </w:rPr>
        <w:t>Кейси</w:t>
      </w:r>
      <w:r>
        <w:t></w:t>
      </w:r>
      <w:r>
        <w:t></w:t>
      </w:r>
      <w:r>
        <w:rPr>
          <w:rFonts w:hint="eastAsia"/>
        </w:rPr>
        <w:t>орієнтовані</w:t>
      </w:r>
      <w:r>
        <w:t></w:t>
      </w:r>
      <w:r>
        <w:rPr>
          <w:rFonts w:hint="eastAsia"/>
        </w:rPr>
        <w:t>на</w:t>
      </w:r>
      <w:r>
        <w:t></w:t>
      </w:r>
      <w:r>
        <w:rPr>
          <w:rFonts w:hint="eastAsia"/>
        </w:rPr>
        <w:t>рівень</w:t>
      </w:r>
      <w:r>
        <w:t></w:t>
      </w:r>
      <w:r>
        <w:rPr>
          <w:rFonts w:hint="eastAsia"/>
        </w:rPr>
        <w:t>навченості</w:t>
      </w:r>
      <w:r>
        <w:t></w:t>
      </w:r>
      <w:r>
        <w:rPr>
          <w:rFonts w:hint="eastAsia"/>
        </w:rPr>
        <w:t>В</w:t>
      </w:r>
      <w:r>
        <w:t></w:t>
      </w:r>
      <w:r>
        <w:t></w:t>
      </w:r>
      <w:r>
        <w:t></w:t>
      </w:r>
      <w:r>
        <w:t></w:t>
      </w:r>
      <w:r>
        <w:rPr>
          <w:rFonts w:hint="eastAsia"/>
        </w:rPr>
        <w:t>мають</w:t>
      </w:r>
      <w:r>
        <w:t></w:t>
      </w:r>
      <w:r>
        <w:rPr>
          <w:rFonts w:hint="eastAsia"/>
        </w:rPr>
        <w:t>на</w:t>
      </w:r>
      <w:r>
        <w:t></w:t>
      </w:r>
      <w:r>
        <w:rPr>
          <w:rFonts w:hint="eastAsia"/>
        </w:rPr>
        <w:t>меті</w:t>
      </w:r>
      <w:r>
        <w:t></w:t>
      </w:r>
      <w:r>
        <w:rPr>
          <w:rFonts w:hint="eastAsia"/>
        </w:rPr>
        <w:t>повторення</w:t>
      </w:r>
      <w:r>
        <w:t></w:t>
      </w:r>
      <w:r>
        <w:rPr>
          <w:rFonts w:hint="eastAsia"/>
        </w:rPr>
        <w:t>усіх</w:t>
      </w:r>
    </w:p>
    <w:p w:rsidR="00EB71C0" w:rsidRDefault="00EB71C0" w:rsidP="00EB71C0">
      <w:r>
        <w:rPr>
          <w:rFonts w:hint="eastAsia"/>
        </w:rPr>
        <w:t>груп</w:t>
      </w:r>
      <w:r>
        <w:t></w:t>
      </w:r>
      <w:r>
        <w:rPr>
          <w:rFonts w:hint="eastAsia"/>
        </w:rPr>
        <w:t>лексики</w:t>
      </w:r>
      <w:r>
        <w:t></w:t>
      </w:r>
      <w:r>
        <w:rPr>
          <w:rFonts w:hint="eastAsia"/>
        </w:rPr>
        <w:t>та</w:t>
      </w:r>
      <w:r>
        <w:t></w:t>
      </w:r>
      <w:r>
        <w:rPr>
          <w:rFonts w:hint="eastAsia"/>
        </w:rPr>
        <w:t>удосконалення</w:t>
      </w:r>
      <w:r>
        <w:t></w:t>
      </w:r>
      <w:r>
        <w:rPr>
          <w:rFonts w:hint="eastAsia"/>
        </w:rPr>
        <w:t>навичок</w:t>
      </w:r>
      <w:r>
        <w:t></w:t>
      </w:r>
      <w:r>
        <w:rPr>
          <w:rFonts w:hint="eastAsia"/>
        </w:rPr>
        <w:t>їх</w:t>
      </w:r>
      <w:r>
        <w:t></w:t>
      </w:r>
      <w:r>
        <w:rPr>
          <w:rFonts w:hint="eastAsia"/>
        </w:rPr>
        <w:t>вживання</w:t>
      </w:r>
      <w:r>
        <w:t></w:t>
      </w:r>
      <w:r>
        <w:t></w:t>
      </w:r>
      <w:r>
        <w:rPr>
          <w:rFonts w:hint="eastAsia"/>
        </w:rPr>
        <w:t>формування</w:t>
      </w:r>
      <w:r>
        <w:t></w:t>
      </w:r>
      <w:r>
        <w:rPr>
          <w:rFonts w:hint="eastAsia"/>
        </w:rPr>
        <w:t>знань</w:t>
      </w:r>
      <w:r>
        <w:t></w:t>
      </w:r>
      <w:r>
        <w:rPr>
          <w:rFonts w:hint="eastAsia"/>
        </w:rPr>
        <w:t>та</w:t>
      </w:r>
      <w:r>
        <w:t></w:t>
      </w:r>
      <w:r>
        <w:rPr>
          <w:rFonts w:hint="eastAsia"/>
        </w:rPr>
        <w:t>навичок</w:t>
      </w:r>
    </w:p>
    <w:p w:rsidR="00EB71C0" w:rsidRDefault="00EB71C0" w:rsidP="00EB71C0">
      <w:r>
        <w:rPr>
          <w:rFonts w:hint="eastAsia"/>
        </w:rPr>
        <w:t>оперування</w:t>
      </w:r>
      <w:r>
        <w:t></w:t>
      </w:r>
      <w:r>
        <w:rPr>
          <w:rFonts w:hint="eastAsia"/>
        </w:rPr>
        <w:t>термінами</w:t>
      </w:r>
      <w:r>
        <w:t></w:t>
      </w:r>
      <w:r>
        <w:rPr>
          <w:rFonts w:hint="eastAsia"/>
        </w:rPr>
        <w:t>з</w:t>
      </w:r>
      <w:r>
        <w:t></w:t>
      </w:r>
      <w:r>
        <w:rPr>
          <w:rFonts w:hint="eastAsia"/>
        </w:rPr>
        <w:t>різних</w:t>
      </w:r>
      <w:r>
        <w:t></w:t>
      </w:r>
      <w:r>
        <w:rPr>
          <w:rFonts w:hint="eastAsia"/>
        </w:rPr>
        <w:t>галузей</w:t>
      </w:r>
      <w:r>
        <w:t></w:t>
      </w:r>
      <w:r>
        <w:rPr>
          <w:rFonts w:hint="eastAsia"/>
        </w:rPr>
        <w:t>права</w:t>
      </w:r>
      <w:r>
        <w:t></w:t>
      </w:r>
      <w:r>
        <w:t></w:t>
      </w:r>
      <w:r>
        <w:rPr>
          <w:rFonts w:hint="eastAsia"/>
        </w:rPr>
        <w:t>термінами</w:t>
      </w:r>
      <w:r>
        <w:t></w:t>
      </w:r>
      <w:r>
        <w:rPr>
          <w:rFonts w:hint="eastAsia"/>
        </w:rPr>
        <w:t>із</w:t>
      </w:r>
      <w:r>
        <w:t></w:t>
      </w:r>
      <w:r>
        <w:rPr>
          <w:rFonts w:hint="eastAsia"/>
        </w:rPr>
        <w:t>суміжних</w:t>
      </w:r>
      <w:r>
        <w:t></w:t>
      </w:r>
      <w:r>
        <w:rPr>
          <w:rFonts w:hint="eastAsia"/>
        </w:rPr>
        <w:t>наук</w:t>
      </w:r>
      <w:r>
        <w:t></w:t>
      </w:r>
      <w:r>
        <w:t></w:t>
      </w:r>
      <w:r>
        <w:rPr>
          <w:rFonts w:hint="eastAsia"/>
        </w:rPr>
        <w:t>Наголос</w:t>
      </w:r>
    </w:p>
    <w:p w:rsidR="00EB71C0" w:rsidRDefault="00EB71C0" w:rsidP="00EB71C0">
      <w:r>
        <w:rPr>
          <w:rFonts w:hint="eastAsia"/>
        </w:rPr>
        <w:t>робиться</w:t>
      </w:r>
      <w:r>
        <w:t></w:t>
      </w:r>
      <w:r>
        <w:rPr>
          <w:rFonts w:hint="eastAsia"/>
        </w:rPr>
        <w:t>на</w:t>
      </w:r>
      <w:r>
        <w:t></w:t>
      </w:r>
      <w:r>
        <w:rPr>
          <w:rFonts w:hint="eastAsia"/>
        </w:rPr>
        <w:t>вивчення</w:t>
      </w:r>
      <w:r>
        <w:t></w:t>
      </w:r>
      <w:r>
        <w:rPr>
          <w:rFonts w:hint="eastAsia"/>
        </w:rPr>
        <w:t>складних</w:t>
      </w:r>
      <w:r>
        <w:t></w:t>
      </w:r>
      <w:r>
        <w:rPr>
          <w:rFonts w:hint="eastAsia"/>
        </w:rPr>
        <w:t>і</w:t>
      </w:r>
      <w:r>
        <w:t></w:t>
      </w:r>
      <w:r>
        <w:rPr>
          <w:rFonts w:hint="eastAsia"/>
        </w:rPr>
        <w:t>складених</w:t>
      </w:r>
      <w:r>
        <w:t></w:t>
      </w:r>
      <w:r>
        <w:rPr>
          <w:rFonts w:hint="eastAsia"/>
        </w:rPr>
        <w:t>за</w:t>
      </w:r>
      <w:r>
        <w:t></w:t>
      </w:r>
      <w:r>
        <w:rPr>
          <w:rFonts w:hint="eastAsia"/>
        </w:rPr>
        <w:t>будовою</w:t>
      </w:r>
      <w:r>
        <w:t></w:t>
      </w:r>
      <w:r>
        <w:rPr>
          <w:rFonts w:hint="eastAsia"/>
        </w:rPr>
        <w:t>термінів</w:t>
      </w:r>
      <w:r>
        <w:t></w:t>
      </w:r>
      <w:r>
        <w:rPr>
          <w:rFonts w:hint="eastAsia"/>
        </w:rPr>
        <w:t>та</w:t>
      </w:r>
      <w:r>
        <w:t></w:t>
      </w:r>
      <w:r>
        <w:rPr>
          <w:rFonts w:hint="eastAsia"/>
        </w:rPr>
        <w:t>термінослів</w:t>
      </w:r>
      <w:r>
        <w:t></w:t>
      </w:r>
    </w:p>
    <w:p w:rsidR="00EB71C0" w:rsidRDefault="00EB71C0" w:rsidP="00EB71C0">
      <w:r>
        <w:rPr>
          <w:rFonts w:hint="eastAsia"/>
        </w:rPr>
        <w:t>Відбувається</w:t>
      </w:r>
      <w:r>
        <w:t></w:t>
      </w:r>
      <w:r>
        <w:rPr>
          <w:rFonts w:hint="eastAsia"/>
        </w:rPr>
        <w:t>формування</w:t>
      </w:r>
      <w:r>
        <w:t></w:t>
      </w:r>
      <w:r>
        <w:rPr>
          <w:rFonts w:hint="eastAsia"/>
        </w:rPr>
        <w:t>знань</w:t>
      </w:r>
      <w:r>
        <w:t></w:t>
      </w:r>
      <w:r>
        <w:rPr>
          <w:rFonts w:hint="eastAsia"/>
        </w:rPr>
        <w:t>слотів</w:t>
      </w:r>
      <w:r>
        <w:t></w:t>
      </w:r>
      <w:r>
        <w:rPr>
          <w:rFonts w:hint="eastAsia"/>
        </w:rPr>
        <w:t>терміноконцептів</w:t>
      </w:r>
      <w:r>
        <w:t></w:t>
      </w:r>
      <w:r>
        <w:t></w:t>
      </w:r>
      <w:r>
        <w:rPr>
          <w:rFonts w:hint="eastAsia"/>
        </w:rPr>
        <w:t>які</w:t>
      </w:r>
      <w:r>
        <w:t></w:t>
      </w:r>
      <w:r>
        <w:rPr>
          <w:rFonts w:hint="eastAsia"/>
        </w:rPr>
        <w:t>репрезентують</w:t>
      </w:r>
    </w:p>
    <w:p w:rsidR="00EB71C0" w:rsidRDefault="00EB71C0" w:rsidP="00EB71C0">
      <w:r>
        <w:rPr>
          <w:rFonts w:hint="eastAsia"/>
        </w:rPr>
        <w:t>специфічні</w:t>
      </w:r>
      <w:r>
        <w:t></w:t>
      </w:r>
      <w:r>
        <w:rPr>
          <w:rFonts w:hint="eastAsia"/>
        </w:rPr>
        <w:t>декларативні</w:t>
      </w:r>
      <w:r>
        <w:t></w:t>
      </w:r>
      <w:r>
        <w:rPr>
          <w:rFonts w:hint="eastAsia"/>
        </w:rPr>
        <w:t>та</w:t>
      </w:r>
      <w:r>
        <w:t></w:t>
      </w:r>
      <w:r>
        <w:rPr>
          <w:rFonts w:hint="eastAsia"/>
        </w:rPr>
        <w:t>процедурні</w:t>
      </w:r>
      <w:r>
        <w:t></w:t>
      </w:r>
      <w:r>
        <w:rPr>
          <w:rFonts w:hint="eastAsia"/>
        </w:rPr>
        <w:t>знання</w:t>
      </w:r>
      <w:r>
        <w:t></w:t>
      </w:r>
      <w:r>
        <w:t></w:t>
      </w:r>
      <w:r>
        <w:rPr>
          <w:rFonts w:hint="eastAsia"/>
        </w:rPr>
        <w:t>відмінні</w:t>
      </w:r>
      <w:r>
        <w:t></w:t>
      </w:r>
      <w:r>
        <w:rPr>
          <w:rFonts w:hint="eastAsia"/>
        </w:rPr>
        <w:t>в</w:t>
      </w:r>
      <w:r>
        <w:t></w:t>
      </w:r>
      <w:r>
        <w:rPr>
          <w:rFonts w:hint="eastAsia"/>
        </w:rPr>
        <w:t>правових</w:t>
      </w:r>
      <w:r>
        <w:t></w:t>
      </w:r>
      <w:r>
        <w:rPr>
          <w:rFonts w:hint="eastAsia"/>
        </w:rPr>
        <w:t>системах</w:t>
      </w:r>
    </w:p>
    <w:p w:rsidR="00EB71C0" w:rsidRDefault="00EB71C0" w:rsidP="00EB71C0">
      <w:r>
        <w:rPr>
          <w:rFonts w:hint="eastAsia"/>
        </w:rPr>
        <w:t>України</w:t>
      </w:r>
      <w:r>
        <w:t></w:t>
      </w:r>
      <w:r>
        <w:rPr>
          <w:rFonts w:hint="eastAsia"/>
        </w:rPr>
        <w:t>та</w:t>
      </w:r>
      <w:r>
        <w:t></w:t>
      </w:r>
      <w:r>
        <w:rPr>
          <w:rFonts w:hint="eastAsia"/>
        </w:rPr>
        <w:t>англомовних</w:t>
      </w:r>
      <w:r>
        <w:t></w:t>
      </w:r>
      <w:r>
        <w:rPr>
          <w:rFonts w:hint="eastAsia"/>
        </w:rPr>
        <w:t>країн</w:t>
      </w:r>
      <w:r>
        <w:t></w:t>
      </w:r>
      <w:r>
        <w:t></w:t>
      </w:r>
      <w:r>
        <w:rPr>
          <w:rFonts w:hint="eastAsia"/>
        </w:rPr>
        <w:t>відображають</w:t>
      </w:r>
      <w:r>
        <w:t></w:t>
      </w:r>
      <w:r>
        <w:rPr>
          <w:rFonts w:hint="eastAsia"/>
        </w:rPr>
        <w:t>культурну</w:t>
      </w:r>
      <w:r>
        <w:t></w:t>
      </w:r>
      <w:r>
        <w:rPr>
          <w:rFonts w:hint="eastAsia"/>
        </w:rPr>
        <w:t>специфіку</w:t>
      </w:r>
      <w:r>
        <w:t></w:t>
      </w:r>
      <w:r>
        <w:rPr>
          <w:rFonts w:hint="eastAsia"/>
        </w:rPr>
        <w:t>та</w:t>
      </w:r>
      <w:r>
        <w:t></w:t>
      </w:r>
      <w:r>
        <w:rPr>
          <w:rFonts w:hint="eastAsia"/>
        </w:rPr>
        <w:t>цінності</w:t>
      </w:r>
      <w:r>
        <w:t></w:t>
      </w:r>
      <w:r>
        <w:rPr>
          <w:rFonts w:hint="eastAsia"/>
        </w:rPr>
        <w:t>У</w:t>
      </w:r>
    </w:p>
    <w:p w:rsidR="00EB71C0" w:rsidRDefault="00EB71C0" w:rsidP="00EB71C0">
      <w:r>
        <w:rPr>
          <w:rFonts w:hint="eastAsia"/>
        </w:rPr>
        <w:t>кейсах</w:t>
      </w:r>
      <w:r>
        <w:t></w:t>
      </w:r>
      <w:r>
        <w:rPr>
          <w:rFonts w:hint="eastAsia"/>
        </w:rPr>
        <w:t>використовуються</w:t>
      </w:r>
      <w:r>
        <w:t></w:t>
      </w:r>
      <w:r>
        <w:rPr>
          <w:rFonts w:hint="eastAsia"/>
        </w:rPr>
        <w:t>автентичні</w:t>
      </w:r>
      <w:r>
        <w:t></w:t>
      </w:r>
      <w:r>
        <w:rPr>
          <w:rFonts w:hint="eastAsia"/>
        </w:rPr>
        <w:t>фахові</w:t>
      </w:r>
      <w:r>
        <w:t></w:t>
      </w:r>
      <w:r>
        <w:rPr>
          <w:rFonts w:hint="eastAsia"/>
        </w:rPr>
        <w:t>тексти</w:t>
      </w:r>
      <w:r>
        <w:t></w:t>
      </w:r>
      <w:r>
        <w:t></w:t>
      </w:r>
      <w:r>
        <w:rPr>
          <w:rFonts w:hint="eastAsia"/>
        </w:rPr>
        <w:t>Використовуються</w:t>
      </w:r>
    </w:p>
    <w:p w:rsidR="00EB71C0" w:rsidRDefault="00EB71C0" w:rsidP="00EB71C0">
      <w:r>
        <w:rPr>
          <w:rFonts w:hint="eastAsia"/>
        </w:rPr>
        <w:t>комунікативно</w:t>
      </w:r>
      <w:r>
        <w:t></w:t>
      </w:r>
      <w:r>
        <w:rPr>
          <w:rFonts w:hint="eastAsia"/>
        </w:rPr>
        <w:t>мовленнєві</w:t>
      </w:r>
      <w:r>
        <w:t></w:t>
      </w:r>
      <w:r>
        <w:rPr>
          <w:rFonts w:hint="eastAsia"/>
        </w:rPr>
        <w:t>ситуації</w:t>
      </w:r>
      <w:r>
        <w:t></w:t>
      </w:r>
      <w:r>
        <w:rPr>
          <w:rFonts w:hint="eastAsia"/>
        </w:rPr>
        <w:t>в</w:t>
      </w:r>
      <w:r>
        <w:t></w:t>
      </w:r>
      <w:r>
        <w:rPr>
          <w:rFonts w:hint="eastAsia"/>
        </w:rPr>
        <w:t>межах</w:t>
      </w:r>
      <w:r>
        <w:t></w:t>
      </w:r>
      <w:r>
        <w:rPr>
          <w:rFonts w:hint="eastAsia"/>
        </w:rPr>
        <w:t>доповіді</w:t>
      </w:r>
      <w:r>
        <w:t></w:t>
      </w:r>
      <w:r>
        <w:t></w:t>
      </w:r>
      <w:r>
        <w:rPr>
          <w:rFonts w:hint="eastAsia"/>
        </w:rPr>
        <w:t>зобов‘язання</w:t>
      </w:r>
      <w:r>
        <w:t></w:t>
      </w:r>
      <w:r>
        <w:t></w:t>
      </w:r>
      <w:r>
        <w:rPr>
          <w:rFonts w:hint="eastAsia"/>
        </w:rPr>
        <w:t>гарантії</w:t>
      </w:r>
      <w:r>
        <w:t></w:t>
      </w:r>
    </w:p>
    <w:p w:rsidR="00EB71C0" w:rsidRDefault="00EB71C0" w:rsidP="00EB71C0">
      <w:r>
        <w:rPr>
          <w:rFonts w:hint="eastAsia"/>
        </w:rPr>
        <w:t>відмови</w:t>
      </w:r>
      <w:r>
        <w:t></w:t>
      </w:r>
      <w:r>
        <w:t></w:t>
      </w:r>
      <w:r>
        <w:rPr>
          <w:rFonts w:hint="eastAsia"/>
        </w:rPr>
        <w:t>поруки</w:t>
      </w:r>
      <w:r>
        <w:t></w:t>
      </w:r>
      <w:r>
        <w:t></w:t>
      </w:r>
      <w:r>
        <w:rPr>
          <w:rFonts w:hint="eastAsia"/>
        </w:rPr>
        <w:t>запиту</w:t>
      </w:r>
      <w:r>
        <w:t></w:t>
      </w:r>
      <w:r>
        <w:rPr>
          <w:rFonts w:hint="eastAsia"/>
        </w:rPr>
        <w:t>та</w:t>
      </w:r>
      <w:r>
        <w:t></w:t>
      </w:r>
      <w:r>
        <w:rPr>
          <w:rFonts w:hint="eastAsia"/>
        </w:rPr>
        <w:t>отримання</w:t>
      </w:r>
      <w:r>
        <w:t></w:t>
      </w:r>
      <w:r>
        <w:rPr>
          <w:rFonts w:hint="eastAsia"/>
        </w:rPr>
        <w:t>інформації</w:t>
      </w:r>
      <w:r>
        <w:t></w:t>
      </w:r>
      <w:r>
        <w:t></w:t>
      </w:r>
      <w:r>
        <w:rPr>
          <w:rFonts w:hint="eastAsia"/>
        </w:rPr>
        <w:t>інтерв‘ювання</w:t>
      </w:r>
      <w:r>
        <w:t></w:t>
      </w:r>
      <w:r>
        <w:t></w:t>
      </w:r>
      <w:r>
        <w:rPr>
          <w:rFonts w:hint="eastAsia"/>
        </w:rPr>
        <w:t>випитування</w:t>
      </w:r>
      <w:r>
        <w:t></w:t>
      </w:r>
    </w:p>
    <w:p w:rsidR="00EB71C0" w:rsidRDefault="00EB71C0" w:rsidP="00EB71C0">
      <w:r>
        <w:rPr>
          <w:rFonts w:hint="eastAsia"/>
        </w:rPr>
        <w:t>поради</w:t>
      </w:r>
      <w:r>
        <w:t></w:t>
      </w:r>
      <w:r>
        <w:t></w:t>
      </w:r>
      <w:r>
        <w:rPr>
          <w:rFonts w:hint="eastAsia"/>
        </w:rPr>
        <w:t>рекомендації</w:t>
      </w:r>
      <w:r>
        <w:t></w:t>
      </w:r>
      <w:r>
        <w:t></w:t>
      </w:r>
      <w:r>
        <w:rPr>
          <w:rFonts w:hint="eastAsia"/>
        </w:rPr>
        <w:t>пропозиції</w:t>
      </w:r>
      <w:r>
        <w:t></w:t>
      </w:r>
      <w:r>
        <w:t></w:t>
      </w:r>
      <w:r>
        <w:rPr>
          <w:rFonts w:hint="eastAsia"/>
        </w:rPr>
        <w:t>Домінантними</w:t>
      </w:r>
      <w:r>
        <w:t></w:t>
      </w:r>
      <w:r>
        <w:rPr>
          <w:rFonts w:hint="eastAsia"/>
        </w:rPr>
        <w:t>є</w:t>
      </w:r>
      <w:r>
        <w:t></w:t>
      </w:r>
      <w:r>
        <w:rPr>
          <w:rFonts w:hint="eastAsia"/>
        </w:rPr>
        <w:t>функціональні</w:t>
      </w:r>
      <w:r>
        <w:t></w:t>
      </w:r>
      <w:r>
        <w:rPr>
          <w:rFonts w:hint="eastAsia"/>
        </w:rPr>
        <w:t>типи</w:t>
      </w:r>
      <w:r>
        <w:t></w:t>
      </w:r>
      <w:r>
        <w:rPr>
          <w:rFonts w:hint="eastAsia"/>
        </w:rPr>
        <w:t>мовлення</w:t>
      </w:r>
      <w:r>
        <w:t></w:t>
      </w:r>
      <w:r>
        <w:rPr>
          <w:rFonts w:hint="eastAsia"/>
        </w:rPr>
        <w:t>–</w:t>
      </w:r>
    </w:p>
    <w:p w:rsidR="00EB71C0" w:rsidRDefault="00EB71C0" w:rsidP="00EB71C0">
      <w:r>
        <w:rPr>
          <w:rFonts w:hint="eastAsia"/>
        </w:rPr>
        <w:t>обґрунтування</w:t>
      </w:r>
      <w:r>
        <w:t></w:t>
      </w:r>
      <w:r>
        <w:rPr>
          <w:rFonts w:hint="eastAsia"/>
        </w:rPr>
        <w:t>та</w:t>
      </w:r>
      <w:r>
        <w:t></w:t>
      </w:r>
      <w:r>
        <w:rPr>
          <w:rFonts w:hint="eastAsia"/>
        </w:rPr>
        <w:t>спростування</w:t>
      </w:r>
      <w:r>
        <w:t></w:t>
      </w:r>
    </w:p>
    <w:p w:rsidR="00EB71C0" w:rsidRDefault="00EB71C0" w:rsidP="00EB71C0">
      <w:r>
        <w:rPr>
          <w:rFonts w:hint="eastAsia"/>
        </w:rPr>
        <w:t>Доведено</w:t>
      </w:r>
      <w:r>
        <w:t></w:t>
      </w:r>
      <w:r>
        <w:rPr>
          <w:rFonts w:hint="eastAsia"/>
        </w:rPr>
        <w:t>потребу</w:t>
      </w:r>
      <w:r>
        <w:t></w:t>
      </w:r>
      <w:r>
        <w:rPr>
          <w:rFonts w:hint="eastAsia"/>
        </w:rPr>
        <w:t>у</w:t>
      </w:r>
      <w:r>
        <w:t></w:t>
      </w:r>
      <w:r>
        <w:rPr>
          <w:rFonts w:hint="eastAsia"/>
        </w:rPr>
        <w:t>внутрішній</w:t>
      </w:r>
      <w:r>
        <w:t></w:t>
      </w:r>
      <w:r>
        <w:rPr>
          <w:rFonts w:hint="eastAsia"/>
        </w:rPr>
        <w:t>диференціації</w:t>
      </w:r>
      <w:r>
        <w:t></w:t>
      </w:r>
      <w:r>
        <w:rPr>
          <w:rFonts w:hint="eastAsia"/>
        </w:rPr>
        <w:t>матеріалу</w:t>
      </w:r>
      <w:r>
        <w:t></w:t>
      </w:r>
      <w:r>
        <w:rPr>
          <w:rFonts w:hint="eastAsia"/>
        </w:rPr>
        <w:t>кейсів</w:t>
      </w:r>
      <w:r>
        <w:t></w:t>
      </w:r>
      <w:r>
        <w:rPr>
          <w:rFonts w:hint="eastAsia"/>
        </w:rPr>
        <w:t>для</w:t>
      </w:r>
      <w:r>
        <w:t></w:t>
      </w:r>
      <w:r>
        <w:rPr>
          <w:rFonts w:hint="eastAsia"/>
        </w:rPr>
        <w:t>студентів</w:t>
      </w:r>
      <w:r>
        <w:t></w:t>
      </w:r>
      <w:r>
        <w:rPr>
          <w:rFonts w:hint="eastAsia"/>
        </w:rPr>
        <w:t>з</w:t>
      </w:r>
    </w:p>
    <w:p w:rsidR="00EB71C0" w:rsidRDefault="00EB71C0" w:rsidP="00EB71C0">
      <w:r>
        <w:rPr>
          <w:rFonts w:hint="eastAsia"/>
        </w:rPr>
        <w:t>початковим</w:t>
      </w:r>
      <w:r>
        <w:t></w:t>
      </w:r>
      <w:r>
        <w:rPr>
          <w:rFonts w:hint="eastAsia"/>
        </w:rPr>
        <w:t>рівнем</w:t>
      </w:r>
      <w:r>
        <w:t></w:t>
      </w:r>
      <w:r>
        <w:rPr>
          <w:rFonts w:hint="eastAsia"/>
        </w:rPr>
        <w:t>навченості</w:t>
      </w:r>
      <w:r>
        <w:t></w:t>
      </w:r>
      <w:r>
        <w:rPr>
          <w:rFonts w:hint="eastAsia"/>
        </w:rPr>
        <w:t>А</w:t>
      </w:r>
      <w:r>
        <w:t></w:t>
      </w:r>
      <w:r>
        <w:t></w:t>
      </w:r>
      <w:r>
        <w:rPr>
          <w:rFonts w:hint="eastAsia"/>
        </w:rPr>
        <w:t>та</w:t>
      </w:r>
      <w:r>
        <w:t></w:t>
      </w:r>
      <w:r>
        <w:rPr>
          <w:rFonts w:hint="eastAsia"/>
        </w:rPr>
        <w:t>В</w:t>
      </w:r>
      <w:r>
        <w:t></w:t>
      </w:r>
      <w:r>
        <w:t></w:t>
      </w:r>
      <w:r>
        <w:t></w:t>
      </w:r>
      <w:r>
        <w:rPr>
          <w:rFonts w:hint="eastAsia"/>
        </w:rPr>
        <w:t>з</w:t>
      </w:r>
      <w:r>
        <w:t></w:t>
      </w:r>
      <w:r>
        <w:rPr>
          <w:rFonts w:hint="eastAsia"/>
        </w:rPr>
        <w:t>метою</w:t>
      </w:r>
      <w:r>
        <w:t></w:t>
      </w:r>
      <w:r>
        <w:rPr>
          <w:rFonts w:hint="eastAsia"/>
        </w:rPr>
        <w:t>перманентного</w:t>
      </w:r>
      <w:r>
        <w:t></w:t>
      </w:r>
      <w:r>
        <w:rPr>
          <w:rFonts w:hint="eastAsia"/>
        </w:rPr>
        <w:t>розвитку</w:t>
      </w:r>
      <w:r>
        <w:t></w:t>
      </w:r>
      <w:r>
        <w:rPr>
          <w:rFonts w:hint="eastAsia"/>
        </w:rPr>
        <w:t>лексичної</w:t>
      </w:r>
    </w:p>
    <w:p w:rsidR="00EB71C0" w:rsidRDefault="00EB71C0" w:rsidP="00EB71C0">
      <w:r>
        <w:rPr>
          <w:rFonts w:hint="eastAsia"/>
        </w:rPr>
        <w:t>компетентності</w:t>
      </w:r>
      <w:r>
        <w:t></w:t>
      </w:r>
      <w:r>
        <w:rPr>
          <w:rFonts w:hint="eastAsia"/>
        </w:rPr>
        <w:t>відповідно</w:t>
      </w:r>
      <w:r>
        <w:t></w:t>
      </w:r>
      <w:r>
        <w:rPr>
          <w:rFonts w:hint="eastAsia"/>
        </w:rPr>
        <w:t>до</w:t>
      </w:r>
      <w:r>
        <w:t></w:t>
      </w:r>
      <w:r>
        <w:rPr>
          <w:rFonts w:hint="eastAsia"/>
        </w:rPr>
        <w:t>здібностей</w:t>
      </w:r>
      <w:r>
        <w:t></w:t>
      </w:r>
      <w:r>
        <w:rPr>
          <w:rFonts w:hint="eastAsia"/>
        </w:rPr>
        <w:t>і</w:t>
      </w:r>
      <w:r>
        <w:t></w:t>
      </w:r>
      <w:r>
        <w:rPr>
          <w:rFonts w:hint="eastAsia"/>
        </w:rPr>
        <w:t>можливостей</w:t>
      </w:r>
      <w:r>
        <w:t></w:t>
      </w:r>
      <w:r>
        <w:rPr>
          <w:rFonts w:hint="eastAsia"/>
        </w:rPr>
        <w:t>студентів</w:t>
      </w:r>
      <w:r>
        <w:t></w:t>
      </w:r>
      <w:r>
        <w:t></w:t>
      </w:r>
      <w:r>
        <w:rPr>
          <w:rFonts w:hint="eastAsia"/>
        </w:rPr>
        <w:t>а</w:t>
      </w:r>
      <w:r>
        <w:t></w:t>
      </w:r>
      <w:r>
        <w:rPr>
          <w:rFonts w:hint="eastAsia"/>
        </w:rPr>
        <w:t>також</w:t>
      </w:r>
      <w:r>
        <w:t></w:t>
      </w:r>
      <w:r>
        <w:rPr>
          <w:rFonts w:hint="eastAsia"/>
        </w:rPr>
        <w:t>з</w:t>
      </w:r>
      <w:r>
        <w:t></w:t>
      </w:r>
      <w:r>
        <w:rPr>
          <w:rFonts w:hint="eastAsia"/>
        </w:rPr>
        <w:t>метою</w:t>
      </w:r>
    </w:p>
    <w:p w:rsidR="00EB71C0" w:rsidRDefault="00EB71C0" w:rsidP="00EB71C0">
      <w:r>
        <w:rPr>
          <w:rFonts w:hint="eastAsia"/>
        </w:rPr>
        <w:t>створення</w:t>
      </w:r>
      <w:r>
        <w:t></w:t>
      </w:r>
      <w:r>
        <w:rPr>
          <w:rFonts w:hint="eastAsia"/>
        </w:rPr>
        <w:t>індивідуальної</w:t>
      </w:r>
      <w:r>
        <w:t></w:t>
      </w:r>
      <w:r>
        <w:rPr>
          <w:rFonts w:hint="eastAsia"/>
        </w:rPr>
        <w:t>траєкторії</w:t>
      </w:r>
      <w:r>
        <w:t></w:t>
      </w:r>
      <w:r>
        <w:rPr>
          <w:rFonts w:hint="eastAsia"/>
        </w:rPr>
        <w:t>навчання</w:t>
      </w:r>
      <w:r>
        <w:t></w:t>
      </w:r>
      <w:r>
        <w:rPr>
          <w:rFonts w:hint="eastAsia"/>
        </w:rPr>
        <w:t>розроблено</w:t>
      </w:r>
      <w:r>
        <w:t></w:t>
      </w:r>
      <w:r>
        <w:rPr>
          <w:rFonts w:hint="eastAsia"/>
        </w:rPr>
        <w:t>рівневі</w:t>
      </w:r>
      <w:r>
        <w:t></w:t>
      </w:r>
      <w:r>
        <w:rPr>
          <w:rFonts w:hint="eastAsia"/>
        </w:rPr>
        <w:t>варіанти</w:t>
      </w:r>
      <w:r>
        <w:t></w:t>
      </w:r>
      <w:r>
        <w:rPr>
          <w:rFonts w:hint="eastAsia"/>
        </w:rPr>
        <w:t>завдань</w:t>
      </w:r>
      <w:r>
        <w:t></w:t>
      </w:r>
      <w:r>
        <w:rPr>
          <w:rFonts w:hint="eastAsia"/>
        </w:rPr>
        <w:t>у</w:t>
      </w:r>
    </w:p>
    <w:p w:rsidR="00EB71C0" w:rsidRDefault="00EB71C0" w:rsidP="00EB71C0">
      <w:r>
        <w:rPr>
          <w:rFonts w:hint="eastAsia"/>
        </w:rPr>
        <w:t>межах</w:t>
      </w:r>
      <w:r>
        <w:t></w:t>
      </w:r>
      <w:r>
        <w:rPr>
          <w:rFonts w:hint="eastAsia"/>
        </w:rPr>
        <w:t>кейсів</w:t>
      </w:r>
      <w:r>
        <w:t></w:t>
      </w:r>
      <w:r>
        <w:t></w:t>
      </w:r>
      <w:r>
        <w:rPr>
          <w:rFonts w:hint="eastAsia"/>
        </w:rPr>
        <w:t>наявність</w:t>
      </w:r>
      <w:r>
        <w:t></w:t>
      </w:r>
      <w:r>
        <w:rPr>
          <w:rFonts w:hint="eastAsia"/>
        </w:rPr>
        <w:t>у</w:t>
      </w:r>
      <w:r>
        <w:t></w:t>
      </w:r>
      <w:r>
        <w:rPr>
          <w:rFonts w:hint="eastAsia"/>
        </w:rPr>
        <w:t>них</w:t>
      </w:r>
      <w:r>
        <w:t></w:t>
      </w:r>
      <w:r>
        <w:rPr>
          <w:rFonts w:hint="eastAsia"/>
        </w:rPr>
        <w:t>лексики</w:t>
      </w:r>
      <w:r>
        <w:t></w:t>
      </w:r>
      <w:r>
        <w:t></w:t>
      </w:r>
      <w:r>
        <w:rPr>
          <w:rFonts w:hint="eastAsia"/>
        </w:rPr>
        <w:t>текстів</w:t>
      </w:r>
      <w:r>
        <w:t></w:t>
      </w:r>
      <w:r>
        <w:rPr>
          <w:rFonts w:hint="eastAsia"/>
        </w:rPr>
        <w:t>та</w:t>
      </w:r>
      <w:r>
        <w:t></w:t>
      </w:r>
      <w:r>
        <w:rPr>
          <w:rFonts w:hint="eastAsia"/>
        </w:rPr>
        <w:t>комунікативно</w:t>
      </w:r>
      <w:r>
        <w:t></w:t>
      </w:r>
    </w:p>
    <w:p w:rsidR="00EB71C0" w:rsidRDefault="00EB71C0" w:rsidP="00EB71C0">
      <w:r>
        <w:t></w:t>
      </w:r>
      <w:r>
        <w:t></w:t>
      </w:r>
      <w:r>
        <w:t></w:t>
      </w:r>
    </w:p>
    <w:p w:rsidR="00EB71C0" w:rsidRDefault="00EB71C0" w:rsidP="00EB71C0">
      <w:r>
        <w:rPr>
          <w:rFonts w:hint="eastAsia"/>
        </w:rPr>
        <w:t>мовленнєвихситуацій</w:t>
      </w:r>
      <w:r>
        <w:t></w:t>
      </w:r>
      <w:r>
        <w:t></w:t>
      </w:r>
      <w:r>
        <w:rPr>
          <w:rFonts w:hint="eastAsia"/>
        </w:rPr>
        <w:t>орієнтованих</w:t>
      </w:r>
      <w:r>
        <w:t></w:t>
      </w:r>
      <w:r>
        <w:rPr>
          <w:rFonts w:hint="eastAsia"/>
        </w:rPr>
        <w:t>на</w:t>
      </w:r>
      <w:r>
        <w:t></w:t>
      </w:r>
      <w:r>
        <w:rPr>
          <w:rFonts w:hint="eastAsia"/>
        </w:rPr>
        <w:t>різні</w:t>
      </w:r>
      <w:r>
        <w:t></w:t>
      </w:r>
      <w:r>
        <w:rPr>
          <w:rFonts w:hint="eastAsia"/>
        </w:rPr>
        <w:t>рівні</w:t>
      </w:r>
      <w:r>
        <w:t></w:t>
      </w:r>
      <w:r>
        <w:t></w:t>
      </w:r>
      <w:r>
        <w:rPr>
          <w:rFonts w:hint="eastAsia"/>
        </w:rPr>
        <w:t>для</w:t>
      </w:r>
      <w:r>
        <w:t></w:t>
      </w:r>
      <w:r>
        <w:rPr>
          <w:rFonts w:hint="eastAsia"/>
        </w:rPr>
        <w:t>студентів</w:t>
      </w:r>
      <w:r>
        <w:t></w:t>
      </w:r>
      <w:r>
        <w:rPr>
          <w:rFonts w:hint="eastAsia"/>
        </w:rPr>
        <w:t>з</w:t>
      </w:r>
      <w:r>
        <w:t></w:t>
      </w:r>
      <w:r>
        <w:rPr>
          <w:rFonts w:hint="eastAsia"/>
        </w:rPr>
        <w:t>рівнями</w:t>
      </w:r>
      <w:r>
        <w:t></w:t>
      </w:r>
      <w:r>
        <w:rPr>
          <w:rFonts w:hint="eastAsia"/>
        </w:rPr>
        <w:t>навчності</w:t>
      </w:r>
    </w:p>
    <w:p w:rsidR="00EB71C0" w:rsidRDefault="00EB71C0" w:rsidP="00EB71C0">
      <w:r>
        <w:rPr>
          <w:rFonts w:hint="eastAsia"/>
        </w:rPr>
        <w:t>А</w:t>
      </w:r>
      <w:r>
        <w:t></w:t>
      </w:r>
      <w:r>
        <w:t></w:t>
      </w:r>
      <w:r>
        <w:t></w:t>
      </w:r>
      <w:r>
        <w:rPr>
          <w:rFonts w:hint="eastAsia"/>
        </w:rPr>
        <w:t>В</w:t>
      </w:r>
      <w:r>
        <w:t></w:t>
      </w:r>
      <w:r>
        <w:t></w:t>
      </w:r>
      <w:r>
        <w:t></w:t>
      </w:r>
      <w:r>
        <w:rPr>
          <w:rFonts w:hint="eastAsia"/>
        </w:rPr>
        <w:t>тим</w:t>
      </w:r>
      <w:r>
        <w:t></w:t>
      </w:r>
      <w:r>
        <w:rPr>
          <w:rFonts w:hint="eastAsia"/>
        </w:rPr>
        <w:t>самим</w:t>
      </w:r>
      <w:r>
        <w:t></w:t>
      </w:r>
      <w:r>
        <w:rPr>
          <w:rFonts w:hint="eastAsia"/>
        </w:rPr>
        <w:t>забезпечено</w:t>
      </w:r>
      <w:r>
        <w:t></w:t>
      </w:r>
      <w:r>
        <w:rPr>
          <w:rFonts w:hint="eastAsia"/>
        </w:rPr>
        <w:t>вільну</w:t>
      </w:r>
      <w:r>
        <w:t></w:t>
      </w:r>
      <w:r>
        <w:rPr>
          <w:rFonts w:hint="eastAsia"/>
        </w:rPr>
        <w:t>мобільність</w:t>
      </w:r>
      <w:r>
        <w:t></w:t>
      </w:r>
      <w:r>
        <w:rPr>
          <w:rFonts w:hint="eastAsia"/>
        </w:rPr>
        <w:t>у</w:t>
      </w:r>
      <w:r>
        <w:t></w:t>
      </w:r>
      <w:r>
        <w:rPr>
          <w:rFonts w:hint="eastAsia"/>
        </w:rPr>
        <w:t>групах</w:t>
      </w:r>
      <w:r>
        <w:t></w:t>
      </w:r>
      <w:r>
        <w:rPr>
          <w:rFonts w:hint="eastAsia"/>
        </w:rPr>
        <w:t>студентів</w:t>
      </w:r>
      <w:r>
        <w:t></w:t>
      </w:r>
      <w:r>
        <w:rPr>
          <w:rFonts w:hint="eastAsia"/>
        </w:rPr>
        <w:t>на</w:t>
      </w:r>
      <w:r>
        <w:t></w:t>
      </w:r>
      <w:r>
        <w:rPr>
          <w:rFonts w:hint="eastAsia"/>
        </w:rPr>
        <w:t>час</w:t>
      </w:r>
    </w:p>
    <w:p w:rsidR="00EB71C0" w:rsidRDefault="00EB71C0" w:rsidP="00EB71C0">
      <w:r>
        <w:rPr>
          <w:rFonts w:hint="eastAsia"/>
        </w:rPr>
        <w:t>досягнення</w:t>
      </w:r>
      <w:r>
        <w:t></w:t>
      </w:r>
      <w:r>
        <w:rPr>
          <w:rFonts w:hint="eastAsia"/>
        </w:rPr>
        <w:t>ними</w:t>
      </w:r>
      <w:r>
        <w:t></w:t>
      </w:r>
      <w:r>
        <w:rPr>
          <w:rFonts w:hint="eastAsia"/>
        </w:rPr>
        <w:t>певного</w:t>
      </w:r>
      <w:r>
        <w:t></w:t>
      </w:r>
      <w:r>
        <w:rPr>
          <w:rFonts w:hint="eastAsia"/>
        </w:rPr>
        <w:t>рівня</w:t>
      </w:r>
      <w:r>
        <w:t></w:t>
      </w:r>
      <w:r>
        <w:rPr>
          <w:rFonts w:hint="eastAsia"/>
        </w:rPr>
        <w:t>навченості</w:t>
      </w:r>
      <w:r>
        <w:t></w:t>
      </w:r>
    </w:p>
    <w:p w:rsidR="00EB71C0" w:rsidRDefault="00EB71C0" w:rsidP="00EB71C0">
      <w:r>
        <w:t></w:t>
      </w:r>
      <w:r>
        <w:t></w:t>
      </w:r>
      <w:r>
        <w:t></w:t>
      </w:r>
      <w:r>
        <w:rPr>
          <w:rFonts w:hint="eastAsia"/>
        </w:rPr>
        <w:t>Розроблено</w:t>
      </w:r>
      <w:r>
        <w:t></w:t>
      </w:r>
      <w:r>
        <w:rPr>
          <w:rFonts w:hint="eastAsia"/>
        </w:rPr>
        <w:t>вправи</w:t>
      </w:r>
      <w:r>
        <w:t></w:t>
      </w:r>
      <w:r>
        <w:rPr>
          <w:rFonts w:hint="eastAsia"/>
        </w:rPr>
        <w:t>і</w:t>
      </w:r>
      <w:r>
        <w:t></w:t>
      </w:r>
      <w:r>
        <w:rPr>
          <w:rFonts w:hint="eastAsia"/>
        </w:rPr>
        <w:t>завдання</w:t>
      </w:r>
      <w:r>
        <w:t></w:t>
      </w:r>
      <w:r>
        <w:t></w:t>
      </w:r>
      <w:r>
        <w:rPr>
          <w:rFonts w:hint="eastAsia"/>
        </w:rPr>
        <w:t>які</w:t>
      </w:r>
      <w:r>
        <w:t></w:t>
      </w:r>
      <w:r>
        <w:rPr>
          <w:rFonts w:hint="eastAsia"/>
        </w:rPr>
        <w:t>складають</w:t>
      </w:r>
      <w:r>
        <w:t></w:t>
      </w:r>
      <w:r>
        <w:rPr>
          <w:rFonts w:hint="eastAsia"/>
        </w:rPr>
        <w:t>зміст</w:t>
      </w:r>
      <w:r>
        <w:t></w:t>
      </w:r>
      <w:r>
        <w:rPr>
          <w:rFonts w:hint="eastAsia"/>
        </w:rPr>
        <w:t>та</w:t>
      </w:r>
      <w:r>
        <w:t></w:t>
      </w:r>
      <w:r>
        <w:rPr>
          <w:rFonts w:hint="eastAsia"/>
        </w:rPr>
        <w:t>структуру</w:t>
      </w:r>
      <w:r>
        <w:t></w:t>
      </w:r>
      <w:r>
        <w:rPr>
          <w:rFonts w:hint="eastAsia"/>
        </w:rPr>
        <w:t>кейсів</w:t>
      </w:r>
      <w:r>
        <w:t></w:t>
      </w:r>
    </w:p>
    <w:p w:rsidR="00EB71C0" w:rsidRDefault="00EB71C0" w:rsidP="00EB71C0">
      <w:r>
        <w:rPr>
          <w:rFonts w:hint="eastAsia"/>
        </w:rPr>
        <w:t>диференційовано</w:t>
      </w:r>
      <w:r>
        <w:t></w:t>
      </w:r>
      <w:r>
        <w:rPr>
          <w:rFonts w:hint="eastAsia"/>
        </w:rPr>
        <w:t>їх</w:t>
      </w:r>
      <w:r>
        <w:t></w:t>
      </w:r>
      <w:r>
        <w:rPr>
          <w:rFonts w:hint="eastAsia"/>
        </w:rPr>
        <w:t>за</w:t>
      </w:r>
      <w:r>
        <w:t></w:t>
      </w:r>
      <w:r>
        <w:rPr>
          <w:rFonts w:hint="eastAsia"/>
        </w:rPr>
        <w:t>рівнями</w:t>
      </w:r>
      <w:r>
        <w:t></w:t>
      </w:r>
      <w:r>
        <w:rPr>
          <w:rFonts w:hint="eastAsia"/>
        </w:rPr>
        <w:t>навченості</w:t>
      </w:r>
      <w:r>
        <w:t></w:t>
      </w:r>
      <w:r>
        <w:t></w:t>
      </w:r>
      <w:r>
        <w:rPr>
          <w:rFonts w:hint="eastAsia"/>
        </w:rPr>
        <w:t>Підсистема</w:t>
      </w:r>
      <w:r>
        <w:t></w:t>
      </w:r>
      <w:r>
        <w:rPr>
          <w:rFonts w:hint="eastAsia"/>
        </w:rPr>
        <w:t>вправ</w:t>
      </w:r>
      <w:r>
        <w:t></w:t>
      </w:r>
      <w:r>
        <w:rPr>
          <w:rFonts w:hint="eastAsia"/>
        </w:rPr>
        <w:t>ґрунтується</w:t>
      </w:r>
      <w:r>
        <w:t></w:t>
      </w:r>
      <w:r>
        <w:rPr>
          <w:rFonts w:hint="eastAsia"/>
        </w:rPr>
        <w:t>на</w:t>
      </w:r>
    </w:p>
    <w:p w:rsidR="00EB71C0" w:rsidRDefault="00EB71C0" w:rsidP="00EB71C0">
      <w:r>
        <w:rPr>
          <w:rFonts w:hint="eastAsia"/>
        </w:rPr>
        <w:t>поетапності</w:t>
      </w:r>
      <w:r>
        <w:t></w:t>
      </w:r>
      <w:r>
        <w:rPr>
          <w:rFonts w:hint="eastAsia"/>
        </w:rPr>
        <w:t>формування</w:t>
      </w:r>
      <w:r>
        <w:t></w:t>
      </w:r>
      <w:r>
        <w:rPr>
          <w:rFonts w:hint="eastAsia"/>
        </w:rPr>
        <w:t>лексичних</w:t>
      </w:r>
      <w:r>
        <w:t></w:t>
      </w:r>
      <w:r>
        <w:rPr>
          <w:rFonts w:hint="eastAsia"/>
        </w:rPr>
        <w:t>навичок</w:t>
      </w:r>
      <w:r>
        <w:t></w:t>
      </w:r>
      <w:r>
        <w:t></w:t>
      </w:r>
      <w:r>
        <w:rPr>
          <w:rFonts w:hint="eastAsia"/>
        </w:rPr>
        <w:t>за</w:t>
      </w:r>
      <w:r>
        <w:t></w:t>
      </w:r>
      <w:r>
        <w:rPr>
          <w:rFonts w:hint="eastAsia"/>
        </w:rPr>
        <w:t>С</w:t>
      </w:r>
      <w:r>
        <w:t></w:t>
      </w:r>
      <w:r>
        <w:rPr>
          <w:rFonts w:hint="eastAsia"/>
        </w:rPr>
        <w:t>Ф</w:t>
      </w:r>
      <w:r>
        <w:t></w:t>
      </w:r>
      <w:r>
        <w:t></w:t>
      </w:r>
      <w:r>
        <w:rPr>
          <w:rFonts w:hint="eastAsia"/>
        </w:rPr>
        <w:t>Шатіловим</w:t>
      </w:r>
      <w:r>
        <w:t></w:t>
      </w:r>
      <w:r>
        <w:t></w:t>
      </w:r>
      <w:r>
        <w:t></w:t>
      </w:r>
      <w:r>
        <w:rPr>
          <w:rFonts w:hint="eastAsia"/>
        </w:rPr>
        <w:t>ознайомлення</w:t>
      </w:r>
      <w:r>
        <w:t></w:t>
      </w:r>
      <w:r>
        <w:rPr>
          <w:rFonts w:hint="eastAsia"/>
        </w:rPr>
        <w:t>з</w:t>
      </w:r>
    </w:p>
    <w:p w:rsidR="00EB71C0" w:rsidRDefault="00EB71C0" w:rsidP="00EB71C0">
      <w:r>
        <w:rPr>
          <w:rFonts w:hint="eastAsia"/>
        </w:rPr>
        <w:t>новою</w:t>
      </w:r>
      <w:r>
        <w:t></w:t>
      </w:r>
      <w:r>
        <w:rPr>
          <w:rFonts w:hint="eastAsia"/>
        </w:rPr>
        <w:t>лексикою</w:t>
      </w:r>
      <w:r>
        <w:t></w:t>
      </w:r>
      <w:r>
        <w:t></w:t>
      </w:r>
      <w:r>
        <w:rPr>
          <w:rFonts w:hint="eastAsia"/>
        </w:rPr>
        <w:t>орієнтовний</w:t>
      </w:r>
      <w:r>
        <w:t></w:t>
      </w:r>
      <w:r>
        <w:rPr>
          <w:rFonts w:hint="eastAsia"/>
        </w:rPr>
        <w:t>етап</w:t>
      </w:r>
      <w:r>
        <w:t></w:t>
      </w:r>
      <w:r>
        <w:t></w:t>
      </w:r>
      <w:r>
        <w:t></w:t>
      </w:r>
      <w:r>
        <w:rPr>
          <w:rFonts w:hint="eastAsia"/>
        </w:rPr>
        <w:t>на</w:t>
      </w:r>
      <w:r>
        <w:t></w:t>
      </w:r>
      <w:r>
        <w:rPr>
          <w:rFonts w:hint="eastAsia"/>
        </w:rPr>
        <w:t>якому</w:t>
      </w:r>
      <w:r>
        <w:t></w:t>
      </w:r>
      <w:r>
        <w:rPr>
          <w:rFonts w:hint="eastAsia"/>
        </w:rPr>
        <w:t>використовуємо</w:t>
      </w:r>
      <w:r>
        <w:t></w:t>
      </w:r>
      <w:r>
        <w:rPr>
          <w:rFonts w:hint="eastAsia"/>
        </w:rPr>
        <w:t>перекладні</w:t>
      </w:r>
      <w:r>
        <w:t></w:t>
      </w:r>
      <w:r>
        <w:rPr>
          <w:rFonts w:hint="eastAsia"/>
        </w:rPr>
        <w:t>та</w:t>
      </w:r>
    </w:p>
    <w:p w:rsidR="00EB71C0" w:rsidRDefault="00EB71C0" w:rsidP="00EB71C0">
      <w:r>
        <w:rPr>
          <w:rFonts w:hint="eastAsia"/>
        </w:rPr>
        <w:t>безперекладні</w:t>
      </w:r>
      <w:r>
        <w:t></w:t>
      </w:r>
      <w:r>
        <w:rPr>
          <w:rFonts w:hint="eastAsia"/>
        </w:rPr>
        <w:t>способи</w:t>
      </w:r>
      <w:r>
        <w:t></w:t>
      </w:r>
      <w:r>
        <w:rPr>
          <w:rFonts w:hint="eastAsia"/>
        </w:rPr>
        <w:t>семантизації</w:t>
      </w:r>
      <w:r>
        <w:t></w:t>
      </w:r>
      <w:r>
        <w:rPr>
          <w:rFonts w:hint="eastAsia"/>
        </w:rPr>
        <w:t>лексичних</w:t>
      </w:r>
      <w:r>
        <w:t></w:t>
      </w:r>
      <w:r>
        <w:rPr>
          <w:rFonts w:hint="eastAsia"/>
        </w:rPr>
        <w:t>одиниць</w:t>
      </w:r>
      <w:r>
        <w:t></w:t>
      </w:r>
      <w:r>
        <w:t></w:t>
      </w:r>
      <w:r>
        <w:rPr>
          <w:rFonts w:hint="eastAsia"/>
        </w:rPr>
        <w:t>етап</w:t>
      </w:r>
      <w:r>
        <w:t></w:t>
      </w:r>
      <w:r>
        <w:rPr>
          <w:rFonts w:hint="eastAsia"/>
        </w:rPr>
        <w:t>автоматизації</w:t>
      </w:r>
      <w:r>
        <w:t></w:t>
      </w:r>
      <w:r>
        <w:rPr>
          <w:rFonts w:hint="eastAsia"/>
        </w:rPr>
        <w:t>дій</w:t>
      </w:r>
    </w:p>
    <w:p w:rsidR="00EB71C0" w:rsidRDefault="00EB71C0" w:rsidP="00EB71C0">
      <w:r>
        <w:rPr>
          <w:rFonts w:hint="eastAsia"/>
        </w:rPr>
        <w:t>студентів</w:t>
      </w:r>
      <w:r>
        <w:t></w:t>
      </w:r>
      <w:r>
        <w:rPr>
          <w:rFonts w:hint="eastAsia"/>
        </w:rPr>
        <w:t>з</w:t>
      </w:r>
      <w:r>
        <w:t></w:t>
      </w:r>
      <w:r>
        <w:rPr>
          <w:rFonts w:hint="eastAsia"/>
        </w:rPr>
        <w:t>новими</w:t>
      </w:r>
      <w:r>
        <w:t></w:t>
      </w:r>
      <w:r>
        <w:rPr>
          <w:rFonts w:hint="eastAsia"/>
        </w:rPr>
        <w:t>лексичними</w:t>
      </w:r>
      <w:r>
        <w:t></w:t>
      </w:r>
      <w:r>
        <w:rPr>
          <w:rFonts w:hint="eastAsia"/>
        </w:rPr>
        <w:t>одиницями</w:t>
      </w:r>
      <w:r>
        <w:t></w:t>
      </w:r>
      <w:r>
        <w:rPr>
          <w:rFonts w:hint="eastAsia"/>
        </w:rPr>
        <w:t>активного</w:t>
      </w:r>
      <w:r>
        <w:t></w:t>
      </w:r>
      <w:r>
        <w:rPr>
          <w:rFonts w:hint="eastAsia"/>
        </w:rPr>
        <w:t>словника</w:t>
      </w:r>
    </w:p>
    <w:p w:rsidR="00EB71C0" w:rsidRDefault="00EB71C0" w:rsidP="00EB71C0">
      <w:r>
        <w:t></w:t>
      </w:r>
      <w:r>
        <w:rPr>
          <w:rFonts w:hint="eastAsia"/>
        </w:rPr>
        <w:t>ситуативностереотипізуючий</w:t>
      </w:r>
      <w:r>
        <w:t></w:t>
      </w:r>
      <w:r>
        <w:rPr>
          <w:rFonts w:hint="eastAsia"/>
        </w:rPr>
        <w:t>етап</w:t>
      </w:r>
      <w:r>
        <w:t></w:t>
      </w:r>
      <w:r>
        <w:t></w:t>
      </w:r>
      <w:r>
        <w:t></w:t>
      </w:r>
      <w:r>
        <w:rPr>
          <w:rFonts w:hint="eastAsia"/>
        </w:rPr>
        <w:t>на</w:t>
      </w:r>
      <w:r>
        <w:t></w:t>
      </w:r>
      <w:r>
        <w:rPr>
          <w:rFonts w:hint="eastAsia"/>
        </w:rPr>
        <w:t>якому</w:t>
      </w:r>
      <w:r>
        <w:t></w:t>
      </w:r>
      <w:r>
        <w:rPr>
          <w:rFonts w:hint="eastAsia"/>
        </w:rPr>
        <w:t>студенти</w:t>
      </w:r>
      <w:r>
        <w:t></w:t>
      </w:r>
      <w:r>
        <w:rPr>
          <w:rFonts w:hint="eastAsia"/>
        </w:rPr>
        <w:t>виконують</w:t>
      </w:r>
      <w:r>
        <w:t></w:t>
      </w:r>
      <w:r>
        <w:rPr>
          <w:rFonts w:hint="eastAsia"/>
        </w:rPr>
        <w:t>некомунікативні</w:t>
      </w:r>
    </w:p>
    <w:p w:rsidR="00EB71C0" w:rsidRDefault="00EB71C0" w:rsidP="00EB71C0">
      <w:r>
        <w:rPr>
          <w:rFonts w:hint="eastAsia"/>
        </w:rPr>
        <w:t>та</w:t>
      </w:r>
      <w:r>
        <w:t></w:t>
      </w:r>
      <w:r>
        <w:rPr>
          <w:rFonts w:hint="eastAsia"/>
        </w:rPr>
        <w:t>умовно</w:t>
      </w:r>
      <w:r>
        <w:t></w:t>
      </w:r>
      <w:r>
        <w:rPr>
          <w:rFonts w:hint="eastAsia"/>
        </w:rPr>
        <w:t>комунікативні</w:t>
      </w:r>
      <w:r>
        <w:t></w:t>
      </w:r>
      <w:r>
        <w:rPr>
          <w:rFonts w:hint="eastAsia"/>
        </w:rPr>
        <w:t>лексичні</w:t>
      </w:r>
      <w:r>
        <w:t></w:t>
      </w:r>
      <w:r>
        <w:rPr>
          <w:rFonts w:hint="eastAsia"/>
        </w:rPr>
        <w:t>вправи</w:t>
      </w:r>
      <w:r>
        <w:t></w:t>
      </w:r>
      <w:r>
        <w:t></w:t>
      </w:r>
      <w:r>
        <w:rPr>
          <w:rFonts w:hint="eastAsia"/>
        </w:rPr>
        <w:t>етап</w:t>
      </w:r>
      <w:r>
        <w:t></w:t>
      </w:r>
      <w:r>
        <w:rPr>
          <w:rFonts w:hint="eastAsia"/>
        </w:rPr>
        <w:t>застосування</w:t>
      </w:r>
      <w:r>
        <w:t></w:t>
      </w:r>
      <w:r>
        <w:t></w:t>
      </w:r>
      <w:r>
        <w:rPr>
          <w:rFonts w:hint="eastAsia"/>
        </w:rPr>
        <w:t>варіативноситуативний</w:t>
      </w:r>
      <w:r>
        <w:t></w:t>
      </w:r>
      <w:r>
        <w:rPr>
          <w:rFonts w:hint="eastAsia"/>
        </w:rPr>
        <w:t>етап</w:t>
      </w:r>
      <w:r>
        <w:t></w:t>
      </w:r>
      <w:r>
        <w:t></w:t>
      </w:r>
      <w:r>
        <w:t></w:t>
      </w:r>
      <w:r>
        <w:rPr>
          <w:rFonts w:hint="eastAsia"/>
        </w:rPr>
        <w:t>на</w:t>
      </w:r>
      <w:r>
        <w:t></w:t>
      </w:r>
      <w:r>
        <w:rPr>
          <w:rFonts w:hint="eastAsia"/>
        </w:rPr>
        <w:t>якому</w:t>
      </w:r>
      <w:r>
        <w:t></w:t>
      </w:r>
      <w:r>
        <w:rPr>
          <w:rFonts w:hint="eastAsia"/>
        </w:rPr>
        <w:t>відбувається</w:t>
      </w:r>
      <w:r>
        <w:t></w:t>
      </w:r>
      <w:r>
        <w:rPr>
          <w:rFonts w:hint="eastAsia"/>
        </w:rPr>
        <w:t>комбінування</w:t>
      </w:r>
      <w:r>
        <w:t></w:t>
      </w:r>
      <w:r>
        <w:rPr>
          <w:rFonts w:hint="eastAsia"/>
        </w:rPr>
        <w:t>лексичних</w:t>
      </w:r>
      <w:r>
        <w:t></w:t>
      </w:r>
      <w:r>
        <w:rPr>
          <w:rFonts w:hint="eastAsia"/>
        </w:rPr>
        <w:t>навичок</w:t>
      </w:r>
      <w:r>
        <w:t></w:t>
      </w:r>
      <w:r>
        <w:rPr>
          <w:rFonts w:hint="eastAsia"/>
        </w:rPr>
        <w:t>в</w:t>
      </w:r>
      <w:r>
        <w:t></w:t>
      </w:r>
      <w:r>
        <w:rPr>
          <w:rFonts w:hint="eastAsia"/>
        </w:rPr>
        <w:t>уміння</w:t>
      </w:r>
    </w:p>
    <w:p w:rsidR="00EB71C0" w:rsidRDefault="00EB71C0" w:rsidP="00EB71C0">
      <w:r>
        <w:rPr>
          <w:rFonts w:hint="eastAsia"/>
        </w:rPr>
        <w:t>монологічного</w:t>
      </w:r>
      <w:r>
        <w:t></w:t>
      </w:r>
      <w:r>
        <w:rPr>
          <w:rFonts w:hint="eastAsia"/>
        </w:rPr>
        <w:t>та</w:t>
      </w:r>
      <w:r>
        <w:t></w:t>
      </w:r>
      <w:r>
        <w:rPr>
          <w:rFonts w:hint="eastAsia"/>
        </w:rPr>
        <w:t>діалогічного</w:t>
      </w:r>
      <w:r>
        <w:t></w:t>
      </w:r>
      <w:r>
        <w:rPr>
          <w:rFonts w:hint="eastAsia"/>
        </w:rPr>
        <w:t>мовлення</w:t>
      </w:r>
      <w:r>
        <w:t></w:t>
      </w:r>
    </w:p>
    <w:p w:rsidR="00EB71C0" w:rsidRDefault="00EB71C0" w:rsidP="00EB71C0">
      <w:r>
        <w:rPr>
          <w:rFonts w:hint="eastAsia"/>
        </w:rPr>
        <w:t>Розроблено</w:t>
      </w:r>
      <w:r>
        <w:t></w:t>
      </w:r>
      <w:r>
        <w:rPr>
          <w:rFonts w:hint="eastAsia"/>
        </w:rPr>
        <w:t>модель</w:t>
      </w:r>
      <w:r>
        <w:t></w:t>
      </w:r>
      <w:r>
        <w:rPr>
          <w:rFonts w:hint="eastAsia"/>
        </w:rPr>
        <w:t>авторської</w:t>
      </w:r>
      <w:r>
        <w:t></w:t>
      </w:r>
      <w:r>
        <w:rPr>
          <w:rFonts w:hint="eastAsia"/>
        </w:rPr>
        <w:t>методики</w:t>
      </w:r>
      <w:r>
        <w:t></w:t>
      </w:r>
      <w:r>
        <w:t></w:t>
      </w:r>
      <w:r>
        <w:rPr>
          <w:rFonts w:hint="eastAsia"/>
        </w:rPr>
        <w:t>яка</w:t>
      </w:r>
      <w:r>
        <w:t></w:t>
      </w:r>
      <w:r>
        <w:rPr>
          <w:rFonts w:hint="eastAsia"/>
        </w:rPr>
        <w:t>охоплює</w:t>
      </w:r>
      <w:r>
        <w:t></w:t>
      </w:r>
      <w:r>
        <w:rPr>
          <w:rFonts w:hint="eastAsia"/>
        </w:rPr>
        <w:t>диференційовані</w:t>
      </w:r>
      <w:r>
        <w:t></w:t>
      </w:r>
      <w:r>
        <w:rPr>
          <w:rFonts w:hint="eastAsia"/>
        </w:rPr>
        <w:t>цілі</w:t>
      </w:r>
      <w:r>
        <w:t></w:t>
      </w:r>
      <w:r>
        <w:rPr>
          <w:rFonts w:hint="eastAsia"/>
        </w:rPr>
        <w:t>та</w:t>
      </w:r>
    </w:p>
    <w:p w:rsidR="00EB71C0" w:rsidRDefault="00EB71C0" w:rsidP="00EB71C0">
      <w:r>
        <w:rPr>
          <w:rFonts w:hint="eastAsia"/>
        </w:rPr>
        <w:t>очікуваний</w:t>
      </w:r>
      <w:r>
        <w:t></w:t>
      </w:r>
      <w:r>
        <w:rPr>
          <w:rFonts w:hint="eastAsia"/>
        </w:rPr>
        <w:t>результат</w:t>
      </w:r>
      <w:r>
        <w:t></w:t>
      </w:r>
      <w:r>
        <w:rPr>
          <w:rFonts w:hint="eastAsia"/>
        </w:rPr>
        <w:t>навчання</w:t>
      </w:r>
      <w:r>
        <w:t></w:t>
      </w:r>
      <w:r>
        <w:rPr>
          <w:rFonts w:hint="eastAsia"/>
        </w:rPr>
        <w:t>суб‘єкти</w:t>
      </w:r>
      <w:r>
        <w:t></w:t>
      </w:r>
      <w:r>
        <w:rPr>
          <w:rFonts w:hint="eastAsia"/>
        </w:rPr>
        <w:t>навчання</w:t>
      </w:r>
      <w:r>
        <w:t></w:t>
      </w:r>
      <w:r>
        <w:t></w:t>
      </w:r>
      <w:r>
        <w:rPr>
          <w:rFonts w:hint="eastAsia"/>
        </w:rPr>
        <w:t>елементи</w:t>
      </w:r>
      <w:r>
        <w:t></w:t>
      </w:r>
      <w:r>
        <w:rPr>
          <w:rFonts w:hint="eastAsia"/>
        </w:rPr>
        <w:t>навчання</w:t>
      </w:r>
      <w:r>
        <w:t></w:t>
      </w:r>
      <w:r>
        <w:rPr>
          <w:rFonts w:hint="eastAsia"/>
        </w:rPr>
        <w:t>–</w:t>
      </w:r>
      <w:r>
        <w:t></w:t>
      </w:r>
      <w:r>
        <w:rPr>
          <w:rFonts w:hint="eastAsia"/>
        </w:rPr>
        <w:t>мовні</w:t>
      </w:r>
      <w:r>
        <w:t></w:t>
      </w:r>
      <w:r>
        <w:rPr>
          <w:rFonts w:hint="eastAsia"/>
        </w:rPr>
        <w:t>та</w:t>
      </w:r>
    </w:p>
    <w:p w:rsidR="00EB71C0" w:rsidRDefault="00EB71C0" w:rsidP="00EB71C0">
      <w:r>
        <w:rPr>
          <w:rFonts w:hint="eastAsia"/>
        </w:rPr>
        <w:t>мовленнєві</w:t>
      </w:r>
      <w:r>
        <w:t></w:t>
      </w:r>
      <w:r>
        <w:t></w:t>
      </w:r>
      <w:r>
        <w:rPr>
          <w:rFonts w:hint="eastAsia"/>
        </w:rPr>
        <w:t>зміст</w:t>
      </w:r>
      <w:r>
        <w:t></w:t>
      </w:r>
      <w:r>
        <w:rPr>
          <w:rFonts w:hint="eastAsia"/>
        </w:rPr>
        <w:t>навчання</w:t>
      </w:r>
      <w:r>
        <w:t></w:t>
      </w:r>
      <w:r>
        <w:t></w:t>
      </w:r>
      <w:r>
        <w:rPr>
          <w:rFonts w:hint="eastAsia"/>
        </w:rPr>
        <w:t>підсистему</w:t>
      </w:r>
      <w:r>
        <w:t></w:t>
      </w:r>
      <w:r>
        <w:rPr>
          <w:rFonts w:hint="eastAsia"/>
        </w:rPr>
        <w:t>вправ</w:t>
      </w:r>
      <w:r>
        <w:t></w:t>
      </w:r>
      <w:r>
        <w:t></w:t>
      </w:r>
      <w:r>
        <w:rPr>
          <w:rFonts w:hint="eastAsia"/>
        </w:rPr>
        <w:t>Авторська</w:t>
      </w:r>
      <w:r>
        <w:t></w:t>
      </w:r>
      <w:r>
        <w:rPr>
          <w:rFonts w:hint="eastAsia"/>
        </w:rPr>
        <w:t>методика</w:t>
      </w:r>
      <w:r>
        <w:t></w:t>
      </w:r>
      <w:r>
        <w:rPr>
          <w:rFonts w:hint="eastAsia"/>
        </w:rPr>
        <w:t>складається</w:t>
      </w:r>
      <w:r>
        <w:t></w:t>
      </w:r>
      <w:r>
        <w:rPr>
          <w:rFonts w:hint="eastAsia"/>
        </w:rPr>
        <w:t>з</w:t>
      </w:r>
      <w:r>
        <w:t></w:t>
      </w:r>
      <w:r>
        <w:t></w:t>
      </w:r>
      <w:r>
        <w:t></w:t>
      </w:r>
      <w:r>
        <w:t></w:t>
      </w:r>
    </w:p>
    <w:p w:rsidR="00EB71C0" w:rsidRDefault="00EB71C0" w:rsidP="00EB71C0">
      <w:r>
        <w:rPr>
          <w:rFonts w:hint="eastAsia"/>
        </w:rPr>
        <w:t>и</w:t>
      </w:r>
      <w:r>
        <w:t></w:t>
      </w:r>
      <w:r>
        <w:rPr>
          <w:rFonts w:hint="eastAsia"/>
        </w:rPr>
        <w:t>тематичних</w:t>
      </w:r>
      <w:r>
        <w:t></w:t>
      </w:r>
      <w:r>
        <w:rPr>
          <w:rFonts w:hint="eastAsia"/>
        </w:rPr>
        <w:t>мікромодулів</w:t>
      </w:r>
      <w:r>
        <w:t></w:t>
      </w:r>
      <w:r>
        <w:t></w:t>
      </w:r>
      <w:r>
        <w:rPr>
          <w:rFonts w:hint="eastAsia"/>
        </w:rPr>
        <w:t>у</w:t>
      </w:r>
      <w:r>
        <w:t></w:t>
      </w:r>
      <w:r>
        <w:rPr>
          <w:rFonts w:hint="eastAsia"/>
        </w:rPr>
        <w:t>межах</w:t>
      </w:r>
      <w:r>
        <w:t></w:t>
      </w:r>
      <w:r>
        <w:rPr>
          <w:rFonts w:hint="eastAsia"/>
        </w:rPr>
        <w:t>яких</w:t>
      </w:r>
      <w:r>
        <w:t></w:t>
      </w:r>
      <w:r>
        <w:rPr>
          <w:rFonts w:hint="eastAsia"/>
        </w:rPr>
        <w:t>проектуються</w:t>
      </w:r>
      <w:r>
        <w:t></w:t>
      </w:r>
      <w:r>
        <w:rPr>
          <w:rFonts w:hint="eastAsia"/>
        </w:rPr>
        <w:t>комунікативно</w:t>
      </w:r>
      <w:r>
        <w:t></w:t>
      </w:r>
      <w:r>
        <w:rPr>
          <w:rFonts w:hint="eastAsia"/>
        </w:rPr>
        <w:t>мовленнєві</w:t>
      </w:r>
    </w:p>
    <w:p w:rsidR="00EB71C0" w:rsidRDefault="00EB71C0" w:rsidP="00EB71C0">
      <w:r>
        <w:rPr>
          <w:rFonts w:hint="eastAsia"/>
        </w:rPr>
        <w:t>ситуації</w:t>
      </w:r>
      <w:r>
        <w:t></w:t>
      </w:r>
      <w:r>
        <w:rPr>
          <w:rFonts w:hint="eastAsia"/>
        </w:rPr>
        <w:t>та</w:t>
      </w:r>
      <w:r>
        <w:t></w:t>
      </w:r>
      <w:r>
        <w:rPr>
          <w:rFonts w:hint="eastAsia"/>
        </w:rPr>
        <w:t>використовуються</w:t>
      </w:r>
      <w:r>
        <w:t></w:t>
      </w:r>
      <w:r>
        <w:rPr>
          <w:rFonts w:hint="eastAsia"/>
        </w:rPr>
        <w:t>певні</w:t>
      </w:r>
      <w:r>
        <w:t></w:t>
      </w:r>
      <w:r>
        <w:rPr>
          <w:rFonts w:hint="eastAsia"/>
        </w:rPr>
        <w:t>тематичні</w:t>
      </w:r>
      <w:r>
        <w:t></w:t>
      </w:r>
      <w:r>
        <w:rPr>
          <w:rFonts w:hint="eastAsia"/>
        </w:rPr>
        <w:t>групи</w:t>
      </w:r>
      <w:r>
        <w:t></w:t>
      </w:r>
      <w:r>
        <w:rPr>
          <w:rFonts w:hint="eastAsia"/>
        </w:rPr>
        <w:t>лексики</w:t>
      </w:r>
      <w:r>
        <w:t></w:t>
      </w:r>
      <w:r>
        <w:t></w:t>
      </w:r>
      <w:r>
        <w:rPr>
          <w:rFonts w:hint="eastAsia"/>
        </w:rPr>
        <w:t>Кожен</w:t>
      </w:r>
      <w:r>
        <w:t></w:t>
      </w:r>
      <w:r>
        <w:rPr>
          <w:rFonts w:hint="eastAsia"/>
        </w:rPr>
        <w:t>мікромодуль</w:t>
      </w:r>
    </w:p>
    <w:p w:rsidR="00EB71C0" w:rsidRDefault="00EB71C0" w:rsidP="00EB71C0">
      <w:r>
        <w:rPr>
          <w:rFonts w:hint="eastAsia"/>
        </w:rPr>
        <w:t>забезпечується</w:t>
      </w:r>
      <w:r>
        <w:t></w:t>
      </w:r>
      <w:r>
        <w:rPr>
          <w:rFonts w:hint="eastAsia"/>
        </w:rPr>
        <w:t>одним</w:t>
      </w:r>
      <w:r>
        <w:t></w:t>
      </w:r>
      <w:r>
        <w:rPr>
          <w:rFonts w:hint="eastAsia"/>
        </w:rPr>
        <w:t>кейсом</w:t>
      </w:r>
      <w:r>
        <w:t></w:t>
      </w:r>
      <w:r>
        <w:rPr>
          <w:rFonts w:hint="eastAsia"/>
        </w:rPr>
        <w:t>і</w:t>
      </w:r>
      <w:r>
        <w:t></w:t>
      </w:r>
      <w:r>
        <w:t></w:t>
      </w:r>
      <w:r>
        <w:rPr>
          <w:rFonts w:hint="eastAsia"/>
        </w:rPr>
        <w:t>відповідно</w:t>
      </w:r>
      <w:r>
        <w:t></w:t>
      </w:r>
      <w:r>
        <w:t></w:t>
      </w:r>
      <w:r>
        <w:rPr>
          <w:rFonts w:hint="eastAsia"/>
        </w:rPr>
        <w:t>має</w:t>
      </w:r>
      <w:r>
        <w:t></w:t>
      </w:r>
      <w:r>
        <w:rPr>
          <w:rFonts w:hint="eastAsia"/>
        </w:rPr>
        <w:t>диференційований</w:t>
      </w:r>
      <w:r>
        <w:t></w:t>
      </w:r>
      <w:r>
        <w:rPr>
          <w:rFonts w:hint="eastAsia"/>
        </w:rPr>
        <w:t>характер</w:t>
      </w:r>
    </w:p>
    <w:p w:rsidR="00EB71C0" w:rsidRDefault="00EB71C0" w:rsidP="00EB71C0">
      <w:r>
        <w:t></w:t>
      </w:r>
      <w:r>
        <w:rPr>
          <w:rFonts w:hint="eastAsia"/>
        </w:rPr>
        <w:t>диференціюються</w:t>
      </w:r>
      <w:r>
        <w:t></w:t>
      </w:r>
      <w:r>
        <w:rPr>
          <w:rFonts w:hint="eastAsia"/>
        </w:rPr>
        <w:t>мовленнєві</w:t>
      </w:r>
      <w:r>
        <w:t></w:t>
      </w:r>
      <w:r>
        <w:rPr>
          <w:rFonts w:hint="eastAsia"/>
        </w:rPr>
        <w:t>ситуації</w:t>
      </w:r>
      <w:r>
        <w:t></w:t>
      </w:r>
      <w:r>
        <w:t></w:t>
      </w:r>
      <w:r>
        <w:rPr>
          <w:rFonts w:hint="eastAsia"/>
        </w:rPr>
        <w:t>функціональні</w:t>
      </w:r>
      <w:r>
        <w:t></w:t>
      </w:r>
      <w:r>
        <w:rPr>
          <w:rFonts w:hint="eastAsia"/>
        </w:rPr>
        <w:t>типи</w:t>
      </w:r>
      <w:r>
        <w:t></w:t>
      </w:r>
      <w:r>
        <w:rPr>
          <w:rFonts w:hint="eastAsia"/>
        </w:rPr>
        <w:t>мовлення</w:t>
      </w:r>
      <w:r>
        <w:t></w:t>
      </w:r>
      <w:r>
        <w:t></w:t>
      </w:r>
      <w:r>
        <w:rPr>
          <w:rFonts w:hint="eastAsia"/>
        </w:rPr>
        <w:t>прагматичні</w:t>
      </w:r>
    </w:p>
    <w:p w:rsidR="00EB71C0" w:rsidRDefault="00EB71C0" w:rsidP="00EB71C0">
      <w:r>
        <w:rPr>
          <w:rFonts w:hint="eastAsia"/>
        </w:rPr>
        <w:t>функції</w:t>
      </w:r>
      <w:r>
        <w:t></w:t>
      </w:r>
      <w:r>
        <w:rPr>
          <w:rFonts w:hint="eastAsia"/>
        </w:rPr>
        <w:t>висловлень</w:t>
      </w:r>
      <w:r>
        <w:t></w:t>
      </w:r>
      <w:r>
        <w:t></w:t>
      </w:r>
      <w:r>
        <w:rPr>
          <w:rFonts w:hint="eastAsia"/>
        </w:rPr>
        <w:t>жанрова</w:t>
      </w:r>
      <w:r>
        <w:t></w:t>
      </w:r>
      <w:r>
        <w:rPr>
          <w:rFonts w:hint="eastAsia"/>
        </w:rPr>
        <w:t>приналежність</w:t>
      </w:r>
      <w:r>
        <w:t></w:t>
      </w:r>
      <w:r>
        <w:rPr>
          <w:rFonts w:hint="eastAsia"/>
        </w:rPr>
        <w:t>текстів</w:t>
      </w:r>
      <w:r>
        <w:t></w:t>
      </w:r>
      <w:r>
        <w:rPr>
          <w:rFonts w:hint="eastAsia"/>
        </w:rPr>
        <w:t>для</w:t>
      </w:r>
      <w:r>
        <w:t></w:t>
      </w:r>
      <w:r>
        <w:rPr>
          <w:rFonts w:hint="eastAsia"/>
        </w:rPr>
        <w:t>читання</w:t>
      </w:r>
      <w:r>
        <w:t></w:t>
      </w:r>
      <w:r>
        <w:t></w:t>
      </w:r>
      <w:r>
        <w:t></w:t>
      </w:r>
      <w:r>
        <w:rPr>
          <w:rFonts w:hint="eastAsia"/>
        </w:rPr>
        <w:t>аудіювання</w:t>
      </w:r>
      <w:r>
        <w:t></w:t>
      </w:r>
      <w:r>
        <w:t></w:t>
      </w:r>
      <w:r>
        <w:rPr>
          <w:rFonts w:hint="eastAsia"/>
        </w:rPr>
        <w:t>у</w:t>
      </w:r>
    </w:p>
    <w:p w:rsidR="00EB71C0" w:rsidRDefault="00EB71C0" w:rsidP="00EB71C0">
      <w:r>
        <w:rPr>
          <w:rFonts w:hint="eastAsia"/>
        </w:rPr>
        <w:t>межах</w:t>
      </w:r>
      <w:r>
        <w:t></w:t>
      </w:r>
      <w:r>
        <w:rPr>
          <w:rFonts w:hint="eastAsia"/>
        </w:rPr>
        <w:t>спільної</w:t>
      </w:r>
      <w:r>
        <w:t></w:t>
      </w:r>
      <w:r>
        <w:rPr>
          <w:rFonts w:hint="eastAsia"/>
        </w:rPr>
        <w:t>теми</w:t>
      </w:r>
      <w:r>
        <w:t></w:t>
      </w:r>
      <w:r>
        <w:t></w:t>
      </w:r>
      <w:r>
        <w:rPr>
          <w:rFonts w:hint="eastAsia"/>
        </w:rPr>
        <w:t>–</w:t>
      </w:r>
      <w:r>
        <w:t></w:t>
      </w:r>
      <w:r>
        <w:rPr>
          <w:rFonts w:hint="eastAsia"/>
        </w:rPr>
        <w:t>усе</w:t>
      </w:r>
      <w:r>
        <w:t></w:t>
      </w:r>
      <w:r>
        <w:rPr>
          <w:rFonts w:hint="eastAsia"/>
        </w:rPr>
        <w:t>це</w:t>
      </w:r>
      <w:r>
        <w:t></w:t>
      </w:r>
      <w:r>
        <w:rPr>
          <w:rFonts w:hint="eastAsia"/>
        </w:rPr>
        <w:t>спричиняє</w:t>
      </w:r>
      <w:r>
        <w:t></w:t>
      </w:r>
      <w:r>
        <w:rPr>
          <w:rFonts w:hint="eastAsia"/>
        </w:rPr>
        <w:t>диференціацію</w:t>
      </w:r>
      <w:r>
        <w:t></w:t>
      </w:r>
      <w:r>
        <w:rPr>
          <w:rFonts w:hint="eastAsia"/>
        </w:rPr>
        <w:t>лексичних</w:t>
      </w:r>
      <w:r>
        <w:t></w:t>
      </w:r>
      <w:r>
        <w:rPr>
          <w:rFonts w:hint="eastAsia"/>
        </w:rPr>
        <w:t>одиниць</w:t>
      </w:r>
      <w:r>
        <w:t></w:t>
      </w:r>
      <w:r>
        <w:t></w:t>
      </w:r>
      <w:r>
        <w:t></w:t>
      </w:r>
      <w:r>
        <w:rPr>
          <w:rFonts w:hint="eastAsia"/>
        </w:rPr>
        <w:t>Один</w:t>
      </w:r>
    </w:p>
    <w:p w:rsidR="00EB71C0" w:rsidRDefault="00EB71C0" w:rsidP="00EB71C0">
      <w:r>
        <w:rPr>
          <w:rFonts w:hint="eastAsia"/>
        </w:rPr>
        <w:t>мікромодуль</w:t>
      </w:r>
      <w:r>
        <w:t></w:t>
      </w:r>
      <w:r>
        <w:rPr>
          <w:rFonts w:hint="eastAsia"/>
        </w:rPr>
        <w:t>розрахований</w:t>
      </w:r>
      <w:r>
        <w:t></w:t>
      </w:r>
      <w:r>
        <w:rPr>
          <w:rFonts w:hint="eastAsia"/>
        </w:rPr>
        <w:t>на</w:t>
      </w:r>
      <w:r>
        <w:t></w:t>
      </w:r>
      <w:r>
        <w:t></w:t>
      </w:r>
      <w:r>
        <w:t></w:t>
      </w:r>
      <w:r>
        <w:t></w:t>
      </w:r>
      <w:r>
        <w:rPr>
          <w:rFonts w:hint="eastAsia"/>
        </w:rPr>
        <w:t>годин</w:t>
      </w:r>
      <w:r>
        <w:t></w:t>
      </w:r>
      <w:r>
        <w:rPr>
          <w:rFonts w:hint="eastAsia"/>
        </w:rPr>
        <w:t>–</w:t>
      </w:r>
      <w:r>
        <w:t></w:t>
      </w:r>
      <w:r>
        <w:t></w:t>
      </w:r>
      <w:r>
        <w:t></w:t>
      </w:r>
      <w:r>
        <w:rPr>
          <w:rFonts w:hint="eastAsia"/>
        </w:rPr>
        <w:t>годин</w:t>
      </w:r>
      <w:r>
        <w:t></w:t>
      </w:r>
      <w:r>
        <w:rPr>
          <w:rFonts w:hint="eastAsia"/>
        </w:rPr>
        <w:t>самостійної</w:t>
      </w:r>
      <w:r>
        <w:t></w:t>
      </w:r>
      <w:r>
        <w:rPr>
          <w:rFonts w:hint="eastAsia"/>
        </w:rPr>
        <w:t>роботи</w:t>
      </w:r>
      <w:r>
        <w:t></w:t>
      </w:r>
      <w:r>
        <w:rPr>
          <w:rFonts w:hint="eastAsia"/>
        </w:rPr>
        <w:t>і</w:t>
      </w:r>
      <w:r>
        <w:t></w:t>
      </w:r>
      <w:r>
        <w:t></w:t>
      </w:r>
      <w:r>
        <w:t></w:t>
      </w:r>
      <w:r>
        <w:rPr>
          <w:rFonts w:hint="eastAsia"/>
        </w:rPr>
        <w:t>годин</w:t>
      </w:r>
    </w:p>
    <w:p w:rsidR="00EB71C0" w:rsidRDefault="00EB71C0" w:rsidP="00EB71C0">
      <w:r>
        <w:rPr>
          <w:rFonts w:hint="eastAsia"/>
        </w:rPr>
        <w:t>аудиторної</w:t>
      </w:r>
      <w:r>
        <w:t></w:t>
      </w:r>
      <w:r>
        <w:t></w:t>
      </w:r>
      <w:r>
        <w:rPr>
          <w:rFonts w:hint="eastAsia"/>
        </w:rPr>
        <w:t>відповідно</w:t>
      </w:r>
      <w:r>
        <w:t></w:t>
      </w:r>
      <w:r>
        <w:rPr>
          <w:rFonts w:hint="eastAsia"/>
        </w:rPr>
        <w:t>навчання</w:t>
      </w:r>
      <w:r>
        <w:t></w:t>
      </w:r>
      <w:r>
        <w:rPr>
          <w:rFonts w:hint="eastAsia"/>
        </w:rPr>
        <w:t>лексики</w:t>
      </w:r>
      <w:r>
        <w:t></w:t>
      </w:r>
      <w:r>
        <w:rPr>
          <w:rFonts w:hint="eastAsia"/>
        </w:rPr>
        <w:t>та</w:t>
      </w:r>
      <w:r>
        <w:t></w:t>
      </w:r>
      <w:r>
        <w:rPr>
          <w:rFonts w:hint="eastAsia"/>
        </w:rPr>
        <w:t>говоріння</w:t>
      </w:r>
      <w:r>
        <w:t></w:t>
      </w:r>
      <w:r>
        <w:rPr>
          <w:rFonts w:hint="eastAsia"/>
        </w:rPr>
        <w:t>охоплює</w:t>
      </w:r>
      <w:r>
        <w:t></w:t>
      </w:r>
      <w:r>
        <w:t></w:t>
      </w:r>
      <w:r>
        <w:t></w:t>
      </w:r>
      <w:r>
        <w:t></w:t>
      </w:r>
      <w:r>
        <w:t></w:t>
      </w:r>
      <w:r>
        <w:rPr>
          <w:rFonts w:hint="eastAsia"/>
        </w:rPr>
        <w:t>часового</w:t>
      </w:r>
      <w:r>
        <w:t></w:t>
      </w:r>
      <w:r>
        <w:rPr>
          <w:rFonts w:hint="eastAsia"/>
        </w:rPr>
        <w:t>фонду</w:t>
      </w:r>
      <w:r>
        <w:t></w:t>
      </w:r>
    </w:p>
    <w:p w:rsidR="00EB71C0" w:rsidRDefault="00EB71C0" w:rsidP="00EB71C0">
      <w:r>
        <w:rPr>
          <w:rFonts w:hint="eastAsia"/>
        </w:rPr>
        <w:t>призначеного</w:t>
      </w:r>
      <w:r>
        <w:t></w:t>
      </w:r>
      <w:r>
        <w:rPr>
          <w:rFonts w:hint="eastAsia"/>
        </w:rPr>
        <w:t>для</w:t>
      </w:r>
      <w:r>
        <w:t></w:t>
      </w:r>
      <w:r>
        <w:rPr>
          <w:rFonts w:hint="eastAsia"/>
        </w:rPr>
        <w:t>навчання</w:t>
      </w:r>
      <w:r>
        <w:t></w:t>
      </w:r>
      <w:r>
        <w:rPr>
          <w:rFonts w:hint="eastAsia"/>
        </w:rPr>
        <w:t>мови</w:t>
      </w:r>
      <w:r>
        <w:t></w:t>
      </w:r>
      <w:r>
        <w:rPr>
          <w:rFonts w:hint="eastAsia"/>
        </w:rPr>
        <w:t>в</w:t>
      </w:r>
      <w:r>
        <w:t></w:t>
      </w:r>
      <w:r>
        <w:rPr>
          <w:rFonts w:hint="eastAsia"/>
        </w:rPr>
        <w:t>цілому</w:t>
      </w:r>
      <w:r>
        <w:t></w:t>
      </w:r>
      <w:r>
        <w:t></w:t>
      </w:r>
      <w:r>
        <w:rPr>
          <w:rFonts w:hint="eastAsia"/>
        </w:rPr>
        <w:t>що</w:t>
      </w:r>
      <w:r>
        <w:t></w:t>
      </w:r>
      <w:r>
        <w:rPr>
          <w:rFonts w:hint="eastAsia"/>
        </w:rPr>
        <w:t>складає</w:t>
      </w:r>
      <w:r>
        <w:t></w:t>
      </w:r>
      <w:r>
        <w:rPr>
          <w:rFonts w:hint="eastAsia"/>
        </w:rPr>
        <w:t>загалом</w:t>
      </w:r>
      <w:r>
        <w:t></w:t>
      </w:r>
      <w:r>
        <w:t></w:t>
      </w:r>
      <w:r>
        <w:t></w:t>
      </w:r>
      <w:r>
        <w:t></w:t>
      </w:r>
      <w:r>
        <w:t></w:t>
      </w:r>
      <w:r>
        <w:rPr>
          <w:rFonts w:hint="eastAsia"/>
        </w:rPr>
        <w:t>акад</w:t>
      </w:r>
      <w:r>
        <w:t></w:t>
      </w:r>
      <w:r>
        <w:t></w:t>
      </w:r>
      <w:r>
        <w:rPr>
          <w:rFonts w:hint="eastAsia"/>
        </w:rPr>
        <w:t>години</w:t>
      </w:r>
    </w:p>
    <w:p w:rsidR="00EB71C0" w:rsidRDefault="00EB71C0" w:rsidP="00EB71C0">
      <w:r>
        <w:rPr>
          <w:rFonts w:hint="eastAsia"/>
        </w:rPr>
        <w:t>аудиторної</w:t>
      </w:r>
      <w:r>
        <w:t></w:t>
      </w:r>
      <w:r>
        <w:rPr>
          <w:rFonts w:hint="eastAsia"/>
        </w:rPr>
        <w:t>роботи</w:t>
      </w:r>
      <w:r>
        <w:t></w:t>
      </w:r>
      <w:r>
        <w:rPr>
          <w:rFonts w:hint="eastAsia"/>
        </w:rPr>
        <w:t>та</w:t>
      </w:r>
      <w:r>
        <w:t></w:t>
      </w:r>
      <w:r>
        <w:t></w:t>
      </w:r>
      <w:r>
        <w:t></w:t>
      </w:r>
      <w:r>
        <w:t></w:t>
      </w:r>
      <w:r>
        <w:t></w:t>
      </w:r>
      <w:r>
        <w:t></w:t>
      </w:r>
      <w:r>
        <w:rPr>
          <w:rFonts w:hint="eastAsia"/>
        </w:rPr>
        <w:t>акад</w:t>
      </w:r>
      <w:r>
        <w:t></w:t>
      </w:r>
      <w:r>
        <w:t></w:t>
      </w:r>
      <w:r>
        <w:rPr>
          <w:rFonts w:hint="eastAsia"/>
        </w:rPr>
        <w:t>год</w:t>
      </w:r>
      <w:r>
        <w:t></w:t>
      </w:r>
      <w:r>
        <w:t></w:t>
      </w:r>
      <w:r>
        <w:rPr>
          <w:rFonts w:hint="eastAsia"/>
        </w:rPr>
        <w:t>самостійної</w:t>
      </w:r>
      <w:r>
        <w:t></w:t>
      </w:r>
      <w:r>
        <w:rPr>
          <w:rFonts w:hint="eastAsia"/>
        </w:rPr>
        <w:t>роботи</w:t>
      </w:r>
      <w:r>
        <w:t></w:t>
      </w:r>
    </w:p>
    <w:p w:rsidR="00EB71C0" w:rsidRDefault="00EB71C0" w:rsidP="00EB71C0">
      <w:r>
        <w:t></w:t>
      </w:r>
      <w:r>
        <w:t></w:t>
      </w:r>
      <w:r>
        <w:t></w:t>
      </w:r>
      <w:r>
        <w:rPr>
          <w:rFonts w:hint="eastAsia"/>
        </w:rPr>
        <w:t>У</w:t>
      </w:r>
      <w:r>
        <w:t></w:t>
      </w:r>
      <w:r>
        <w:rPr>
          <w:rFonts w:hint="eastAsia"/>
        </w:rPr>
        <w:t>ході</w:t>
      </w:r>
      <w:r>
        <w:t></w:t>
      </w:r>
      <w:r>
        <w:rPr>
          <w:rFonts w:hint="eastAsia"/>
        </w:rPr>
        <w:t>експерименту</w:t>
      </w:r>
      <w:r>
        <w:t></w:t>
      </w:r>
      <w:r>
        <w:t></w:t>
      </w:r>
      <w:r>
        <w:rPr>
          <w:rFonts w:hint="eastAsia"/>
        </w:rPr>
        <w:t>який</w:t>
      </w:r>
      <w:r>
        <w:t></w:t>
      </w:r>
      <w:r>
        <w:rPr>
          <w:rFonts w:hint="eastAsia"/>
        </w:rPr>
        <w:t>тривав</w:t>
      </w:r>
      <w:r>
        <w:t></w:t>
      </w:r>
      <w:r>
        <w:t></w:t>
      </w:r>
      <w:r>
        <w:t></w:t>
      </w:r>
      <w:r>
        <w:t></w:t>
      </w:r>
      <w:r>
        <w:t></w:t>
      </w:r>
      <w:r>
        <w:rPr>
          <w:rFonts w:hint="eastAsia"/>
        </w:rPr>
        <w:t>годин</w:t>
      </w:r>
      <w:r>
        <w:t></w:t>
      </w:r>
      <w:r>
        <w:t></w:t>
      </w:r>
      <w:r>
        <w:rPr>
          <w:rFonts w:hint="eastAsia"/>
        </w:rPr>
        <w:t>відповідно</w:t>
      </w:r>
      <w:r>
        <w:t></w:t>
      </w:r>
      <w:r>
        <w:t></w:t>
      </w:r>
      <w:r>
        <w:t></w:t>
      </w:r>
      <w:r>
        <w:t></w:t>
      </w:r>
      <w:r>
        <w:t></w:t>
      </w:r>
      <w:r>
        <w:t></w:t>
      </w:r>
      <w:r>
        <w:rPr>
          <w:rFonts w:hint="eastAsia"/>
        </w:rPr>
        <w:t>годин–</w:t>
      </w:r>
    </w:p>
    <w:p w:rsidR="00EB71C0" w:rsidRDefault="00EB71C0" w:rsidP="00EB71C0">
      <w:r>
        <w:rPr>
          <w:rFonts w:hint="eastAsia"/>
        </w:rPr>
        <w:t>самостійної</w:t>
      </w:r>
      <w:r>
        <w:t></w:t>
      </w:r>
      <w:r>
        <w:rPr>
          <w:rFonts w:hint="eastAsia"/>
        </w:rPr>
        <w:t>роботи</w:t>
      </w:r>
      <w:r>
        <w:t></w:t>
      </w:r>
      <w:r>
        <w:rPr>
          <w:rFonts w:hint="eastAsia"/>
        </w:rPr>
        <w:t>і</w:t>
      </w:r>
      <w:r>
        <w:t></w:t>
      </w:r>
      <w:r>
        <w:t></w:t>
      </w:r>
      <w:r>
        <w:t></w:t>
      </w:r>
      <w:r>
        <w:t></w:t>
      </w:r>
      <w:r>
        <w:t></w:t>
      </w:r>
      <w:r>
        <w:rPr>
          <w:rFonts w:hint="eastAsia"/>
        </w:rPr>
        <w:t>годин</w:t>
      </w:r>
      <w:r>
        <w:t></w:t>
      </w:r>
      <w:r>
        <w:rPr>
          <w:rFonts w:hint="eastAsia"/>
        </w:rPr>
        <w:t>–</w:t>
      </w:r>
      <w:r>
        <w:t></w:t>
      </w:r>
      <w:r>
        <w:rPr>
          <w:rFonts w:hint="eastAsia"/>
        </w:rPr>
        <w:t>аудиторної</w:t>
      </w:r>
      <w:r>
        <w:t></w:t>
      </w:r>
      <w:r>
        <w:rPr>
          <w:rFonts w:hint="eastAsia"/>
        </w:rPr>
        <w:t>за</w:t>
      </w:r>
      <w:r>
        <w:t></w:t>
      </w:r>
      <w:r>
        <w:rPr>
          <w:rFonts w:hint="eastAsia"/>
        </w:rPr>
        <w:t>участі</w:t>
      </w:r>
      <w:r>
        <w:t></w:t>
      </w:r>
      <w:r>
        <w:t></w:t>
      </w:r>
      <w:r>
        <w:t></w:t>
      </w:r>
      <w:r>
        <w:t></w:t>
      </w:r>
      <w:r>
        <w:rPr>
          <w:rFonts w:hint="eastAsia"/>
        </w:rPr>
        <w:t>курсантів</w:t>
      </w:r>
      <w:r>
        <w:t></w:t>
      </w:r>
      <w:r>
        <w:t></w:t>
      </w:r>
      <w:r>
        <w:t></w:t>
      </w:r>
      <w:r>
        <w:rPr>
          <w:rFonts w:hint="eastAsia"/>
        </w:rPr>
        <w:t>студентів</w:t>
      </w:r>
    </w:p>
    <w:p w:rsidR="00EB71C0" w:rsidRDefault="00EB71C0" w:rsidP="00EB71C0">
      <w:r>
        <w:rPr>
          <w:rFonts w:hint="eastAsia"/>
        </w:rPr>
        <w:t>спеціальності</w:t>
      </w:r>
      <w:r>
        <w:t></w:t>
      </w:r>
      <w:r>
        <w:t></w:t>
      </w:r>
      <w:r>
        <w:rPr>
          <w:rFonts w:hint="eastAsia"/>
        </w:rPr>
        <w:t>Право</w:t>
      </w:r>
      <w:r>
        <w:t></w:t>
      </w:r>
      <w:r>
        <w:t></w:t>
      </w:r>
      <w:r>
        <w:rPr>
          <w:rFonts w:hint="eastAsia"/>
        </w:rPr>
        <w:t>Національної</w:t>
      </w:r>
      <w:r>
        <w:t></w:t>
      </w:r>
      <w:r>
        <w:rPr>
          <w:rFonts w:hint="eastAsia"/>
        </w:rPr>
        <w:t>академії</w:t>
      </w:r>
      <w:r>
        <w:t></w:t>
      </w:r>
      <w:r>
        <w:rPr>
          <w:rFonts w:hint="eastAsia"/>
        </w:rPr>
        <w:t>внутрішніх</w:t>
      </w:r>
      <w:r>
        <w:t></w:t>
      </w:r>
      <w:r>
        <w:rPr>
          <w:rFonts w:hint="eastAsia"/>
        </w:rPr>
        <w:t>справ</w:t>
      </w:r>
      <w:r>
        <w:t></w:t>
      </w:r>
      <w:r>
        <w:t></w:t>
      </w:r>
      <w:r>
        <w:t></w:t>
      </w:r>
      <w:r>
        <w:rPr>
          <w:rFonts w:hint="eastAsia"/>
        </w:rPr>
        <w:t>вдалося</w:t>
      </w:r>
      <w:r>
        <w:t></w:t>
      </w:r>
      <w:r>
        <w:rPr>
          <w:rFonts w:hint="eastAsia"/>
        </w:rPr>
        <w:t>довести</w:t>
      </w:r>
      <w:r>
        <w:t></w:t>
      </w:r>
    </w:p>
    <w:p w:rsidR="00EB71C0" w:rsidRDefault="00EB71C0" w:rsidP="00EB71C0">
      <w:r>
        <w:rPr>
          <w:rFonts w:hint="eastAsia"/>
        </w:rPr>
        <w:t>що</w:t>
      </w:r>
      <w:r>
        <w:t></w:t>
      </w:r>
      <w:r>
        <w:rPr>
          <w:rFonts w:hint="eastAsia"/>
        </w:rPr>
        <w:t>методика</w:t>
      </w:r>
      <w:r>
        <w:t></w:t>
      </w:r>
      <w:r>
        <w:rPr>
          <w:rFonts w:hint="eastAsia"/>
        </w:rPr>
        <w:t>диференційованого</w:t>
      </w:r>
      <w:r>
        <w:t></w:t>
      </w:r>
      <w:r>
        <w:rPr>
          <w:rFonts w:hint="eastAsia"/>
        </w:rPr>
        <w:t>формування</w:t>
      </w:r>
      <w:r>
        <w:t></w:t>
      </w:r>
      <w:r>
        <w:rPr>
          <w:rFonts w:hint="eastAsia"/>
        </w:rPr>
        <w:t>англомовної</w:t>
      </w:r>
      <w:r>
        <w:t></w:t>
      </w:r>
      <w:r>
        <w:rPr>
          <w:rFonts w:hint="eastAsia"/>
        </w:rPr>
        <w:t>лексичної</w:t>
      </w:r>
    </w:p>
    <w:p w:rsidR="00EB71C0" w:rsidRDefault="00EB71C0" w:rsidP="00EB71C0">
      <w:r>
        <w:t></w:t>
      </w:r>
      <w:r>
        <w:t></w:t>
      </w:r>
      <w:r>
        <w:t></w:t>
      </w:r>
    </w:p>
    <w:p w:rsidR="00EB71C0" w:rsidRDefault="00EB71C0" w:rsidP="00EB71C0">
      <w:r>
        <w:rPr>
          <w:rFonts w:hint="eastAsia"/>
        </w:rPr>
        <w:t>компетентності</w:t>
      </w:r>
      <w:r>
        <w:t></w:t>
      </w:r>
      <w:r>
        <w:rPr>
          <w:rFonts w:hint="eastAsia"/>
        </w:rPr>
        <w:t>в</w:t>
      </w:r>
      <w:r>
        <w:t></w:t>
      </w:r>
      <w:r>
        <w:rPr>
          <w:rFonts w:hint="eastAsia"/>
        </w:rPr>
        <w:t>усному</w:t>
      </w:r>
      <w:r>
        <w:t></w:t>
      </w:r>
      <w:r>
        <w:rPr>
          <w:rFonts w:hint="eastAsia"/>
        </w:rPr>
        <w:t>мовленні</w:t>
      </w:r>
      <w:r>
        <w:t></w:t>
      </w:r>
      <w:r>
        <w:rPr>
          <w:rFonts w:hint="eastAsia"/>
        </w:rPr>
        <w:t>ефективна</w:t>
      </w:r>
      <w:r>
        <w:t></w:t>
      </w:r>
      <w:r>
        <w:rPr>
          <w:rFonts w:hint="eastAsia"/>
        </w:rPr>
        <w:t>за</w:t>
      </w:r>
      <w:r>
        <w:t></w:t>
      </w:r>
      <w:r>
        <w:rPr>
          <w:rFonts w:hint="eastAsia"/>
        </w:rPr>
        <w:t>умов</w:t>
      </w:r>
      <w:r>
        <w:t></w:t>
      </w:r>
      <w:r>
        <w:rPr>
          <w:rFonts w:hint="eastAsia"/>
        </w:rPr>
        <w:t>об‘єднання</w:t>
      </w:r>
      <w:r>
        <w:t></w:t>
      </w:r>
      <w:r>
        <w:rPr>
          <w:rFonts w:hint="eastAsia"/>
        </w:rPr>
        <w:t>студентів</w:t>
      </w:r>
      <w:r>
        <w:t></w:t>
      </w:r>
      <w:r>
        <w:rPr>
          <w:rFonts w:hint="eastAsia"/>
        </w:rPr>
        <w:t>у</w:t>
      </w:r>
    </w:p>
    <w:p w:rsidR="00EB71C0" w:rsidRDefault="00EB71C0" w:rsidP="00EB71C0">
      <w:r>
        <w:rPr>
          <w:rFonts w:hint="eastAsia"/>
        </w:rPr>
        <w:t>дифгрупи</w:t>
      </w:r>
      <w:r>
        <w:t></w:t>
      </w:r>
      <w:r>
        <w:rPr>
          <w:rFonts w:hint="eastAsia"/>
        </w:rPr>
        <w:t>за</w:t>
      </w:r>
      <w:r>
        <w:t></w:t>
      </w:r>
      <w:r>
        <w:rPr>
          <w:rFonts w:hint="eastAsia"/>
        </w:rPr>
        <w:t>рівнем</w:t>
      </w:r>
      <w:r>
        <w:t></w:t>
      </w:r>
      <w:r>
        <w:rPr>
          <w:rFonts w:hint="eastAsia"/>
        </w:rPr>
        <w:t>навченості</w:t>
      </w:r>
      <w:r>
        <w:t></w:t>
      </w:r>
      <w:r>
        <w:t></w:t>
      </w:r>
      <w:r>
        <w:rPr>
          <w:rFonts w:hint="eastAsia"/>
        </w:rPr>
        <w:t>визначення</w:t>
      </w:r>
      <w:r>
        <w:t></w:t>
      </w:r>
      <w:r>
        <w:rPr>
          <w:rFonts w:hint="eastAsia"/>
        </w:rPr>
        <w:t>для</w:t>
      </w:r>
      <w:r>
        <w:t></w:t>
      </w:r>
      <w:r>
        <w:rPr>
          <w:rFonts w:hint="eastAsia"/>
        </w:rPr>
        <w:t>кожної</w:t>
      </w:r>
      <w:r>
        <w:t></w:t>
      </w:r>
      <w:r>
        <w:rPr>
          <w:rFonts w:hint="eastAsia"/>
        </w:rPr>
        <w:t>дифгрупи</w:t>
      </w:r>
      <w:r>
        <w:t></w:t>
      </w:r>
      <w:r>
        <w:rPr>
          <w:rFonts w:hint="eastAsia"/>
        </w:rPr>
        <w:t>цілей</w:t>
      </w:r>
      <w:r>
        <w:t></w:t>
      </w:r>
      <w:r>
        <w:t></w:t>
      </w:r>
      <w:r>
        <w:rPr>
          <w:rFonts w:hint="eastAsia"/>
        </w:rPr>
        <w:t>очікуваного</w:t>
      </w:r>
    </w:p>
    <w:p w:rsidR="00EB71C0" w:rsidRDefault="00EB71C0" w:rsidP="00EB71C0">
      <w:r>
        <w:rPr>
          <w:rFonts w:hint="eastAsia"/>
        </w:rPr>
        <w:t>результату</w:t>
      </w:r>
      <w:r>
        <w:t></w:t>
      </w:r>
      <w:r>
        <w:rPr>
          <w:rFonts w:hint="eastAsia"/>
        </w:rPr>
        <w:t>навчання</w:t>
      </w:r>
      <w:r>
        <w:t></w:t>
      </w:r>
      <w:r>
        <w:t></w:t>
      </w:r>
      <w:r>
        <w:rPr>
          <w:rFonts w:hint="eastAsia"/>
        </w:rPr>
        <w:t>кейсів</w:t>
      </w:r>
      <w:r>
        <w:t></w:t>
      </w:r>
      <w:r>
        <w:t></w:t>
      </w:r>
      <w:r>
        <w:rPr>
          <w:rFonts w:hint="eastAsia"/>
        </w:rPr>
        <w:t>диференційованих</w:t>
      </w:r>
      <w:r>
        <w:t></w:t>
      </w:r>
      <w:r>
        <w:rPr>
          <w:rFonts w:hint="eastAsia"/>
        </w:rPr>
        <w:t>за</w:t>
      </w:r>
      <w:r>
        <w:t></w:t>
      </w:r>
      <w:r>
        <w:rPr>
          <w:rFonts w:hint="eastAsia"/>
        </w:rPr>
        <w:t>семантичними</w:t>
      </w:r>
      <w:r>
        <w:t></w:t>
      </w:r>
      <w:r>
        <w:rPr>
          <w:rFonts w:hint="eastAsia"/>
        </w:rPr>
        <w:t>групами</w:t>
      </w:r>
      <w:r>
        <w:t></w:t>
      </w:r>
      <w:r>
        <w:rPr>
          <w:rFonts w:hint="eastAsia"/>
        </w:rPr>
        <w:t>лексики</w:t>
      </w:r>
      <w:r>
        <w:t></w:t>
      </w:r>
    </w:p>
    <w:p w:rsidR="00EB71C0" w:rsidRDefault="00EB71C0" w:rsidP="00EB71C0">
      <w:r>
        <w:rPr>
          <w:rFonts w:hint="eastAsia"/>
        </w:rPr>
        <w:t>та</w:t>
      </w:r>
      <w:r>
        <w:t></w:t>
      </w:r>
      <w:r>
        <w:rPr>
          <w:rFonts w:hint="eastAsia"/>
        </w:rPr>
        <w:t>комунікативно</w:t>
      </w:r>
      <w:r>
        <w:t></w:t>
      </w:r>
      <w:r>
        <w:rPr>
          <w:rFonts w:hint="eastAsia"/>
        </w:rPr>
        <w:t>мовленнєвими</w:t>
      </w:r>
      <w:r>
        <w:t></w:t>
      </w:r>
      <w:r>
        <w:rPr>
          <w:rFonts w:hint="eastAsia"/>
        </w:rPr>
        <w:t>ситуаціями</w:t>
      </w:r>
      <w:r>
        <w:t></w:t>
      </w:r>
      <w:r>
        <w:rPr>
          <w:rFonts w:hint="eastAsia"/>
        </w:rPr>
        <w:t>їх</w:t>
      </w:r>
      <w:r>
        <w:t></w:t>
      </w:r>
      <w:r>
        <w:rPr>
          <w:rFonts w:hint="eastAsia"/>
        </w:rPr>
        <w:t>використання</w:t>
      </w:r>
      <w:r>
        <w:t></w:t>
      </w:r>
      <w:r>
        <w:t></w:t>
      </w:r>
      <w:r>
        <w:rPr>
          <w:rFonts w:hint="eastAsia"/>
        </w:rPr>
        <w:t>текстами</w:t>
      </w:r>
      <w:r>
        <w:t></w:t>
      </w:r>
      <w:r>
        <w:t></w:t>
      </w:r>
      <w:r>
        <w:rPr>
          <w:rFonts w:hint="eastAsia"/>
        </w:rPr>
        <w:t>вправами</w:t>
      </w:r>
    </w:p>
    <w:p w:rsidR="00EB71C0" w:rsidRDefault="00EB71C0" w:rsidP="00EB71C0">
      <w:r>
        <w:rPr>
          <w:rFonts w:hint="eastAsia"/>
        </w:rPr>
        <w:t>відповідно</w:t>
      </w:r>
      <w:r>
        <w:t></w:t>
      </w:r>
      <w:r>
        <w:rPr>
          <w:rFonts w:hint="eastAsia"/>
        </w:rPr>
        <w:t>до</w:t>
      </w:r>
      <w:r>
        <w:t></w:t>
      </w:r>
      <w:r>
        <w:rPr>
          <w:rFonts w:hint="eastAsia"/>
        </w:rPr>
        <w:t>рівня</w:t>
      </w:r>
      <w:r>
        <w:t></w:t>
      </w:r>
      <w:r>
        <w:rPr>
          <w:rFonts w:hint="eastAsia"/>
        </w:rPr>
        <w:t>навченості</w:t>
      </w:r>
      <w:r>
        <w:t></w:t>
      </w:r>
      <w:r>
        <w:rPr>
          <w:rFonts w:hint="eastAsia"/>
        </w:rPr>
        <w:t>та</w:t>
      </w:r>
      <w:r>
        <w:t></w:t>
      </w:r>
      <w:r>
        <w:rPr>
          <w:rFonts w:hint="eastAsia"/>
        </w:rPr>
        <w:t>поставлених</w:t>
      </w:r>
      <w:r>
        <w:t></w:t>
      </w:r>
      <w:r>
        <w:rPr>
          <w:rFonts w:hint="eastAsia"/>
        </w:rPr>
        <w:t>цілей</w:t>
      </w:r>
      <w:r>
        <w:t></w:t>
      </w:r>
      <w:r>
        <w:t></w:t>
      </w:r>
      <w:r>
        <w:t></w:t>
      </w:r>
      <w:r>
        <w:rPr>
          <w:rFonts w:hint="eastAsia"/>
        </w:rPr>
        <w:t>застосування</w:t>
      </w:r>
      <w:r>
        <w:t></w:t>
      </w:r>
      <w:r>
        <w:rPr>
          <w:rFonts w:hint="eastAsia"/>
        </w:rPr>
        <w:t>моделі</w:t>
      </w:r>
      <w:r>
        <w:t></w:t>
      </w:r>
      <w:r>
        <w:rPr>
          <w:rFonts w:hint="eastAsia"/>
        </w:rPr>
        <w:t>процесу</w:t>
      </w:r>
    </w:p>
    <w:p w:rsidR="00EB71C0" w:rsidRDefault="00EB71C0" w:rsidP="00EB71C0">
      <w:r>
        <w:rPr>
          <w:rFonts w:hint="eastAsia"/>
        </w:rPr>
        <w:t>навчання</w:t>
      </w:r>
      <w:r>
        <w:t></w:t>
      </w:r>
      <w:r>
        <w:t></w:t>
      </w:r>
      <w:r>
        <w:rPr>
          <w:rFonts w:hint="eastAsia"/>
        </w:rPr>
        <w:t>яка</w:t>
      </w:r>
      <w:r>
        <w:t></w:t>
      </w:r>
      <w:r>
        <w:rPr>
          <w:rFonts w:hint="eastAsia"/>
        </w:rPr>
        <w:t>охоплює</w:t>
      </w:r>
      <w:r>
        <w:t></w:t>
      </w:r>
      <w:r>
        <w:t></w:t>
      </w:r>
      <w:r>
        <w:t></w:t>
      </w:r>
      <w:r>
        <w:t></w:t>
      </w:r>
      <w:r>
        <w:rPr>
          <w:rFonts w:hint="eastAsia"/>
        </w:rPr>
        <w:t>мікромодулів</w:t>
      </w:r>
      <w:r>
        <w:t></w:t>
      </w:r>
      <w:r>
        <w:t></w:t>
      </w:r>
      <w:r>
        <w:rPr>
          <w:rFonts w:hint="eastAsia"/>
        </w:rPr>
        <w:t>організації</w:t>
      </w:r>
      <w:r>
        <w:t></w:t>
      </w:r>
      <w:r>
        <w:rPr>
          <w:rFonts w:hint="eastAsia"/>
        </w:rPr>
        <w:t>навчального</w:t>
      </w:r>
      <w:r>
        <w:t></w:t>
      </w:r>
      <w:r>
        <w:rPr>
          <w:rFonts w:hint="eastAsia"/>
        </w:rPr>
        <w:t>процесу</w:t>
      </w:r>
      <w:r>
        <w:t></w:t>
      </w:r>
      <w:r>
        <w:rPr>
          <w:rFonts w:hint="eastAsia"/>
        </w:rPr>
        <w:t>на</w:t>
      </w:r>
      <w:r>
        <w:t></w:t>
      </w:r>
      <w:r>
        <w:rPr>
          <w:rFonts w:hint="eastAsia"/>
        </w:rPr>
        <w:t>основі</w:t>
      </w:r>
    </w:p>
    <w:p w:rsidR="00EB71C0" w:rsidRDefault="00EB71C0" w:rsidP="00EB71C0">
      <w:r>
        <w:rPr>
          <w:rFonts w:hint="eastAsia"/>
        </w:rPr>
        <w:t>інтегративно</w:t>
      </w:r>
      <w:r>
        <w:t></w:t>
      </w:r>
      <w:r>
        <w:rPr>
          <w:rFonts w:hint="eastAsia"/>
        </w:rPr>
        <w:t>диференційованого</w:t>
      </w:r>
      <w:r>
        <w:t></w:t>
      </w:r>
      <w:r>
        <w:t></w:t>
      </w:r>
      <w:r>
        <w:rPr>
          <w:rFonts w:hint="eastAsia"/>
        </w:rPr>
        <w:t>компетентнісного</w:t>
      </w:r>
      <w:r>
        <w:t></w:t>
      </w:r>
      <w:r>
        <w:t></w:t>
      </w:r>
      <w:r>
        <w:rPr>
          <w:rFonts w:hint="eastAsia"/>
        </w:rPr>
        <w:t>комунікативно</w:t>
      </w:r>
      <w:r>
        <w:t></w:t>
      </w:r>
      <w:r>
        <w:rPr>
          <w:rFonts w:hint="eastAsia"/>
        </w:rPr>
        <w:t>діяльнісного</w:t>
      </w:r>
    </w:p>
    <w:p w:rsidR="00EB71C0" w:rsidRDefault="00EB71C0" w:rsidP="00EB71C0">
      <w:r>
        <w:rPr>
          <w:rFonts w:hint="eastAsia"/>
        </w:rPr>
        <w:t>підходів</w:t>
      </w:r>
      <w:r>
        <w:t></w:t>
      </w:r>
    </w:p>
    <w:p w:rsidR="00EB71C0" w:rsidRDefault="00EB71C0" w:rsidP="00EB71C0">
      <w:r>
        <w:rPr>
          <w:rFonts w:hint="eastAsia"/>
        </w:rPr>
        <w:t>На</w:t>
      </w:r>
      <w:r>
        <w:t></w:t>
      </w:r>
      <w:r>
        <w:rPr>
          <w:rFonts w:hint="eastAsia"/>
        </w:rPr>
        <w:t>основі</w:t>
      </w:r>
      <w:r>
        <w:t></w:t>
      </w:r>
      <w:r>
        <w:rPr>
          <w:rFonts w:hint="eastAsia"/>
        </w:rPr>
        <w:t>результатів</w:t>
      </w:r>
      <w:r>
        <w:t></w:t>
      </w:r>
      <w:r>
        <w:rPr>
          <w:rFonts w:hint="eastAsia"/>
        </w:rPr>
        <w:t>експерименту</w:t>
      </w:r>
      <w:r>
        <w:t></w:t>
      </w:r>
      <w:r>
        <w:rPr>
          <w:rFonts w:hint="eastAsia"/>
        </w:rPr>
        <w:t>визначено</w:t>
      </w:r>
      <w:r>
        <w:t></w:t>
      </w:r>
      <w:r>
        <w:rPr>
          <w:rFonts w:hint="eastAsia"/>
        </w:rPr>
        <w:t>методичні</w:t>
      </w:r>
      <w:r>
        <w:t></w:t>
      </w:r>
      <w:r>
        <w:rPr>
          <w:rFonts w:hint="eastAsia"/>
        </w:rPr>
        <w:t>передумови</w:t>
      </w:r>
    </w:p>
    <w:p w:rsidR="00EB71C0" w:rsidRDefault="00EB71C0" w:rsidP="00EB71C0">
      <w:r>
        <w:rPr>
          <w:rFonts w:hint="eastAsia"/>
        </w:rPr>
        <w:t>ефективності</w:t>
      </w:r>
      <w:r>
        <w:t></w:t>
      </w:r>
      <w:r>
        <w:rPr>
          <w:rFonts w:hint="eastAsia"/>
        </w:rPr>
        <w:t>методики</w:t>
      </w:r>
      <w:r>
        <w:t></w:t>
      </w:r>
      <w:r>
        <w:rPr>
          <w:rFonts w:hint="eastAsia"/>
        </w:rPr>
        <w:t>диференційованого</w:t>
      </w:r>
      <w:r>
        <w:t></w:t>
      </w:r>
      <w:r>
        <w:rPr>
          <w:rFonts w:hint="eastAsia"/>
        </w:rPr>
        <w:t>формування</w:t>
      </w:r>
      <w:r>
        <w:t></w:t>
      </w:r>
      <w:r>
        <w:rPr>
          <w:rFonts w:hint="eastAsia"/>
        </w:rPr>
        <w:t>лексичної</w:t>
      </w:r>
      <w:r>
        <w:t></w:t>
      </w:r>
      <w:r>
        <w:rPr>
          <w:rFonts w:hint="eastAsia"/>
        </w:rPr>
        <w:t>компетентності</w:t>
      </w:r>
      <w:r>
        <w:t></w:t>
      </w:r>
      <w:r>
        <w:rPr>
          <w:rFonts w:hint="eastAsia"/>
        </w:rPr>
        <w:t>в</w:t>
      </w:r>
    </w:p>
    <w:p w:rsidR="00EB71C0" w:rsidRDefault="00EB71C0" w:rsidP="00EB71C0">
      <w:r>
        <w:rPr>
          <w:rFonts w:hint="eastAsia"/>
        </w:rPr>
        <w:t>усному</w:t>
      </w:r>
      <w:r>
        <w:t></w:t>
      </w:r>
      <w:r>
        <w:rPr>
          <w:rFonts w:hint="eastAsia"/>
        </w:rPr>
        <w:t>спілкуванні</w:t>
      </w:r>
      <w:r>
        <w:t></w:t>
      </w:r>
      <w:r>
        <w:rPr>
          <w:rFonts w:hint="eastAsia"/>
        </w:rPr>
        <w:t>майбутніх</w:t>
      </w:r>
      <w:r>
        <w:t></w:t>
      </w:r>
      <w:r>
        <w:rPr>
          <w:rFonts w:hint="eastAsia"/>
        </w:rPr>
        <w:t>юристівз</w:t>
      </w:r>
      <w:r>
        <w:t></w:t>
      </w:r>
      <w:r>
        <w:rPr>
          <w:rFonts w:hint="eastAsia"/>
        </w:rPr>
        <w:t>використанням</w:t>
      </w:r>
      <w:r>
        <w:t></w:t>
      </w:r>
      <w:r>
        <w:rPr>
          <w:rFonts w:hint="eastAsia"/>
        </w:rPr>
        <w:t>кейс</w:t>
      </w:r>
      <w:r>
        <w:t></w:t>
      </w:r>
      <w:r>
        <w:rPr>
          <w:rFonts w:hint="eastAsia"/>
        </w:rPr>
        <w:t>технології</w:t>
      </w:r>
      <w:r>
        <w:t></w:t>
      </w:r>
      <w:r>
        <w:t></w:t>
      </w:r>
      <w:r>
        <w:rPr>
          <w:rFonts w:hint="eastAsia"/>
        </w:rPr>
        <w:t>проведення</w:t>
      </w:r>
    </w:p>
    <w:p w:rsidR="00EB71C0" w:rsidRDefault="00EB71C0" w:rsidP="00EB71C0">
      <w:r>
        <w:rPr>
          <w:rFonts w:hint="eastAsia"/>
        </w:rPr>
        <w:t>на</w:t>
      </w:r>
      <w:r>
        <w:t></w:t>
      </w:r>
      <w:r>
        <w:rPr>
          <w:rFonts w:hint="eastAsia"/>
        </w:rPr>
        <w:t>початку</w:t>
      </w:r>
      <w:r>
        <w:t></w:t>
      </w:r>
      <w:r>
        <w:rPr>
          <w:rFonts w:hint="eastAsia"/>
        </w:rPr>
        <w:t>навчання</w:t>
      </w:r>
      <w:r>
        <w:t></w:t>
      </w:r>
      <w:r>
        <w:rPr>
          <w:rFonts w:hint="eastAsia"/>
        </w:rPr>
        <w:t>діагностики</w:t>
      </w:r>
      <w:r>
        <w:t></w:t>
      </w:r>
      <w:r>
        <w:rPr>
          <w:rFonts w:hint="eastAsia"/>
        </w:rPr>
        <w:t>англомовних</w:t>
      </w:r>
      <w:r>
        <w:t></w:t>
      </w:r>
      <w:r>
        <w:rPr>
          <w:rFonts w:hint="eastAsia"/>
        </w:rPr>
        <w:t>лексичних</w:t>
      </w:r>
      <w:r>
        <w:t></w:t>
      </w:r>
      <w:r>
        <w:rPr>
          <w:rFonts w:hint="eastAsia"/>
        </w:rPr>
        <w:t>знань</w:t>
      </w:r>
      <w:r>
        <w:t></w:t>
      </w:r>
      <w:r>
        <w:rPr>
          <w:rFonts w:hint="eastAsia"/>
        </w:rPr>
        <w:t>та</w:t>
      </w:r>
      <w:r>
        <w:t></w:t>
      </w:r>
      <w:r>
        <w:rPr>
          <w:rFonts w:hint="eastAsia"/>
        </w:rPr>
        <w:t>навичок</w:t>
      </w:r>
      <w:r>
        <w:t></w:t>
      </w:r>
      <w:r>
        <w:rPr>
          <w:rFonts w:hint="eastAsia"/>
        </w:rPr>
        <w:t>в</w:t>
      </w:r>
      <w:r>
        <w:t></w:t>
      </w:r>
      <w:r>
        <w:rPr>
          <w:rFonts w:hint="eastAsia"/>
        </w:rPr>
        <w:t>усному</w:t>
      </w:r>
    </w:p>
    <w:p w:rsidR="00EB71C0" w:rsidRDefault="00EB71C0" w:rsidP="00EB71C0">
      <w:r>
        <w:rPr>
          <w:rFonts w:hint="eastAsia"/>
        </w:rPr>
        <w:t>спілкуванні</w:t>
      </w:r>
      <w:r>
        <w:t></w:t>
      </w:r>
      <w:r>
        <w:t></w:t>
      </w:r>
      <w:r>
        <w:rPr>
          <w:rFonts w:hint="eastAsia"/>
        </w:rPr>
        <w:t>створення</w:t>
      </w:r>
      <w:r>
        <w:t></w:t>
      </w:r>
      <w:r>
        <w:rPr>
          <w:rFonts w:hint="eastAsia"/>
        </w:rPr>
        <w:t>диференційованих</w:t>
      </w:r>
      <w:r>
        <w:t></w:t>
      </w:r>
      <w:r>
        <w:rPr>
          <w:rFonts w:hint="eastAsia"/>
        </w:rPr>
        <w:t>груп</w:t>
      </w:r>
      <w:r>
        <w:t></w:t>
      </w:r>
      <w:r>
        <w:rPr>
          <w:rFonts w:hint="eastAsia"/>
        </w:rPr>
        <w:t>та</w:t>
      </w:r>
      <w:r>
        <w:t></w:t>
      </w:r>
      <w:r>
        <w:rPr>
          <w:rFonts w:hint="eastAsia"/>
        </w:rPr>
        <w:t>регулювання</w:t>
      </w:r>
      <w:r>
        <w:t></w:t>
      </w:r>
      <w:r>
        <w:rPr>
          <w:rFonts w:hint="eastAsia"/>
        </w:rPr>
        <w:t>їхнього</w:t>
      </w:r>
      <w:r>
        <w:t></w:t>
      </w:r>
      <w:r>
        <w:rPr>
          <w:rFonts w:hint="eastAsia"/>
        </w:rPr>
        <w:t>складу</w:t>
      </w:r>
      <w:r>
        <w:t></w:t>
      </w:r>
    </w:p>
    <w:p w:rsidR="00EB71C0" w:rsidRDefault="00EB71C0" w:rsidP="00EB71C0">
      <w:r>
        <w:rPr>
          <w:rFonts w:hint="eastAsia"/>
        </w:rPr>
        <w:t>диференційоване</w:t>
      </w:r>
      <w:r>
        <w:t></w:t>
      </w:r>
      <w:r>
        <w:rPr>
          <w:rFonts w:hint="eastAsia"/>
        </w:rPr>
        <w:t>планування</w:t>
      </w:r>
      <w:r>
        <w:t></w:t>
      </w:r>
      <w:r>
        <w:rPr>
          <w:rFonts w:hint="eastAsia"/>
        </w:rPr>
        <w:t>цілей</w:t>
      </w:r>
      <w:r>
        <w:t></w:t>
      </w:r>
      <w:r>
        <w:t></w:t>
      </w:r>
      <w:r>
        <w:rPr>
          <w:rFonts w:hint="eastAsia"/>
        </w:rPr>
        <w:t>змісту</w:t>
      </w:r>
      <w:r>
        <w:t></w:t>
      </w:r>
      <w:r>
        <w:rPr>
          <w:rFonts w:hint="eastAsia"/>
        </w:rPr>
        <w:t>навчання</w:t>
      </w:r>
      <w:r>
        <w:t></w:t>
      </w:r>
      <w:r>
        <w:rPr>
          <w:rFonts w:hint="eastAsia"/>
        </w:rPr>
        <w:t>та</w:t>
      </w:r>
      <w:r>
        <w:t></w:t>
      </w:r>
      <w:r>
        <w:rPr>
          <w:rFonts w:hint="eastAsia"/>
        </w:rPr>
        <w:t>очікуваного</w:t>
      </w:r>
      <w:r>
        <w:t></w:t>
      </w:r>
      <w:r>
        <w:rPr>
          <w:rFonts w:hint="eastAsia"/>
        </w:rPr>
        <w:t>результату</w:t>
      </w:r>
      <w:r>
        <w:t></w:t>
      </w:r>
    </w:p>
    <w:p w:rsidR="00EB71C0" w:rsidRDefault="00EB71C0" w:rsidP="00EB71C0">
      <w:r>
        <w:rPr>
          <w:rFonts w:hint="eastAsia"/>
        </w:rPr>
        <w:t>створення</w:t>
      </w:r>
      <w:r>
        <w:t></w:t>
      </w:r>
      <w:r>
        <w:rPr>
          <w:rFonts w:hint="eastAsia"/>
        </w:rPr>
        <w:t>та</w:t>
      </w:r>
      <w:r>
        <w:t></w:t>
      </w:r>
      <w:r>
        <w:rPr>
          <w:rFonts w:hint="eastAsia"/>
        </w:rPr>
        <w:t>упровадження</w:t>
      </w:r>
      <w:r>
        <w:t></w:t>
      </w:r>
      <w:r>
        <w:rPr>
          <w:rFonts w:hint="eastAsia"/>
        </w:rPr>
        <w:t>в</w:t>
      </w:r>
      <w:r>
        <w:t></w:t>
      </w:r>
      <w:r>
        <w:rPr>
          <w:rFonts w:hint="eastAsia"/>
        </w:rPr>
        <w:t>навчальний</w:t>
      </w:r>
      <w:r>
        <w:t></w:t>
      </w:r>
      <w:r>
        <w:rPr>
          <w:rFonts w:hint="eastAsia"/>
        </w:rPr>
        <w:t>процес</w:t>
      </w:r>
      <w:r>
        <w:t></w:t>
      </w:r>
      <w:r>
        <w:rPr>
          <w:rFonts w:hint="eastAsia"/>
        </w:rPr>
        <w:t>диференційованих</w:t>
      </w:r>
      <w:r>
        <w:t></w:t>
      </w:r>
      <w:r>
        <w:rPr>
          <w:rFonts w:hint="eastAsia"/>
        </w:rPr>
        <w:t>кейсів</w:t>
      </w:r>
      <w:r>
        <w:t></w:t>
      </w:r>
      <w:r>
        <w:rPr>
          <w:rFonts w:hint="eastAsia"/>
        </w:rPr>
        <w:t>та</w:t>
      </w:r>
    </w:p>
    <w:p w:rsidR="00EB71C0" w:rsidRDefault="00EB71C0" w:rsidP="00EB71C0">
      <w:r>
        <w:rPr>
          <w:rFonts w:hint="eastAsia"/>
        </w:rPr>
        <w:t>диференційованих</w:t>
      </w:r>
      <w:r>
        <w:t></w:t>
      </w:r>
      <w:r>
        <w:rPr>
          <w:rFonts w:hint="eastAsia"/>
        </w:rPr>
        <w:t>варіантів</w:t>
      </w:r>
      <w:r>
        <w:t></w:t>
      </w:r>
      <w:r>
        <w:rPr>
          <w:rFonts w:hint="eastAsia"/>
        </w:rPr>
        <w:t>завдань</w:t>
      </w:r>
      <w:r>
        <w:t></w:t>
      </w:r>
      <w:r>
        <w:rPr>
          <w:rFonts w:hint="eastAsia"/>
        </w:rPr>
        <w:t>у</w:t>
      </w:r>
      <w:r>
        <w:t></w:t>
      </w:r>
      <w:r>
        <w:rPr>
          <w:rFonts w:hint="eastAsia"/>
        </w:rPr>
        <w:t>межах</w:t>
      </w:r>
      <w:r>
        <w:t></w:t>
      </w:r>
      <w:r>
        <w:rPr>
          <w:rFonts w:hint="eastAsia"/>
        </w:rPr>
        <w:t>одного</w:t>
      </w:r>
      <w:r>
        <w:t></w:t>
      </w:r>
      <w:r>
        <w:rPr>
          <w:rFonts w:hint="eastAsia"/>
        </w:rPr>
        <w:t>кейсу</w:t>
      </w:r>
      <w:r>
        <w:t></w:t>
      </w:r>
      <w:r>
        <w:t></w:t>
      </w:r>
      <w:r>
        <w:rPr>
          <w:rFonts w:hint="eastAsia"/>
        </w:rPr>
        <w:t>тривалість</w:t>
      </w:r>
      <w:r>
        <w:t></w:t>
      </w:r>
      <w:r>
        <w:rPr>
          <w:rFonts w:hint="eastAsia"/>
        </w:rPr>
        <w:t>навчання</w:t>
      </w:r>
      <w:r>
        <w:t></w:t>
      </w:r>
    </w:p>
    <w:p w:rsidR="00EB71C0" w:rsidRDefault="00EB71C0" w:rsidP="00EB71C0">
      <w:r>
        <w:rPr>
          <w:rFonts w:hint="eastAsia"/>
        </w:rPr>
        <w:t>рефлексія</w:t>
      </w:r>
      <w:r>
        <w:t></w:t>
      </w:r>
      <w:r>
        <w:rPr>
          <w:rFonts w:hint="eastAsia"/>
        </w:rPr>
        <w:t>студентів</w:t>
      </w:r>
      <w:r>
        <w:t></w:t>
      </w:r>
      <w:r>
        <w:t></w:t>
      </w:r>
      <w:r>
        <w:rPr>
          <w:rFonts w:hint="eastAsia"/>
        </w:rPr>
        <w:t>організація</w:t>
      </w:r>
      <w:r>
        <w:t></w:t>
      </w:r>
      <w:r>
        <w:rPr>
          <w:rFonts w:hint="eastAsia"/>
        </w:rPr>
        <w:t>процесу</w:t>
      </w:r>
      <w:r>
        <w:t></w:t>
      </w:r>
      <w:r>
        <w:rPr>
          <w:rFonts w:hint="eastAsia"/>
        </w:rPr>
        <w:t>навчання</w:t>
      </w:r>
      <w:r>
        <w:t></w:t>
      </w:r>
      <w:r>
        <w:rPr>
          <w:rFonts w:hint="eastAsia"/>
        </w:rPr>
        <w:t>на</w:t>
      </w:r>
      <w:r>
        <w:t></w:t>
      </w:r>
      <w:r>
        <w:rPr>
          <w:rFonts w:hint="eastAsia"/>
        </w:rPr>
        <w:t>засадах</w:t>
      </w:r>
      <w:r>
        <w:t></w:t>
      </w:r>
      <w:r>
        <w:rPr>
          <w:rFonts w:hint="eastAsia"/>
        </w:rPr>
        <w:t>інтегративнодиференційованого</w:t>
      </w:r>
      <w:r>
        <w:t></w:t>
      </w:r>
      <w:r>
        <w:t></w:t>
      </w:r>
      <w:r>
        <w:rPr>
          <w:rFonts w:hint="eastAsia"/>
        </w:rPr>
        <w:t>компетентнісного</w:t>
      </w:r>
      <w:r>
        <w:t></w:t>
      </w:r>
      <w:r>
        <w:t></w:t>
      </w:r>
      <w:r>
        <w:rPr>
          <w:rFonts w:hint="eastAsia"/>
        </w:rPr>
        <w:t>комунікативно</w:t>
      </w:r>
      <w:r>
        <w:t></w:t>
      </w:r>
      <w:r>
        <w:rPr>
          <w:rFonts w:hint="eastAsia"/>
        </w:rPr>
        <w:t>діяльнісного</w:t>
      </w:r>
      <w:r>
        <w:t></w:t>
      </w:r>
      <w:r>
        <w:rPr>
          <w:rFonts w:hint="eastAsia"/>
        </w:rPr>
        <w:t>підходів</w:t>
      </w:r>
      <w:r>
        <w:t></w:t>
      </w:r>
      <w:r>
        <w:t></w:t>
      </w:r>
      <w:r>
        <w:rPr>
          <w:rFonts w:hint="eastAsia"/>
        </w:rPr>
        <w:t>а</w:t>
      </w:r>
    </w:p>
    <w:p w:rsidR="00EB71C0" w:rsidRDefault="00EB71C0" w:rsidP="00EB71C0">
      <w:r>
        <w:rPr>
          <w:rFonts w:hint="eastAsia"/>
        </w:rPr>
        <w:t>також</w:t>
      </w:r>
      <w:r>
        <w:t></w:t>
      </w:r>
      <w:r>
        <w:rPr>
          <w:rFonts w:hint="eastAsia"/>
        </w:rPr>
        <w:t>з</w:t>
      </w:r>
      <w:r>
        <w:t></w:t>
      </w:r>
      <w:r>
        <w:rPr>
          <w:rFonts w:hint="eastAsia"/>
        </w:rPr>
        <w:t>дотриманням</w:t>
      </w:r>
      <w:r>
        <w:t></w:t>
      </w:r>
      <w:r>
        <w:rPr>
          <w:rFonts w:hint="eastAsia"/>
        </w:rPr>
        <w:t>низки</w:t>
      </w:r>
      <w:r>
        <w:t></w:t>
      </w:r>
      <w:r>
        <w:rPr>
          <w:rFonts w:hint="eastAsia"/>
        </w:rPr>
        <w:t>дидактичних</w:t>
      </w:r>
      <w:r>
        <w:t></w:t>
      </w:r>
      <w:r>
        <w:rPr>
          <w:rFonts w:hint="eastAsia"/>
        </w:rPr>
        <w:t>та</w:t>
      </w:r>
      <w:r>
        <w:t></w:t>
      </w:r>
      <w:r>
        <w:rPr>
          <w:rFonts w:hint="eastAsia"/>
        </w:rPr>
        <w:t>методичних</w:t>
      </w:r>
      <w:r>
        <w:t></w:t>
      </w:r>
      <w:r>
        <w:rPr>
          <w:rFonts w:hint="eastAsia"/>
        </w:rPr>
        <w:t>принципів</w:t>
      </w:r>
      <w:r>
        <w:t></w:t>
      </w:r>
    </w:p>
    <w:p w:rsidR="00EB71C0" w:rsidRDefault="00EB71C0" w:rsidP="00EB71C0">
      <w:r>
        <w:rPr>
          <w:rFonts w:hint="eastAsia"/>
        </w:rPr>
        <w:t>Перспективою</w:t>
      </w:r>
      <w:r>
        <w:t></w:t>
      </w:r>
      <w:r>
        <w:rPr>
          <w:rFonts w:hint="eastAsia"/>
        </w:rPr>
        <w:t>подальших</w:t>
      </w:r>
      <w:r>
        <w:t></w:t>
      </w:r>
      <w:r>
        <w:rPr>
          <w:rFonts w:hint="eastAsia"/>
        </w:rPr>
        <w:t>досліджень</w:t>
      </w:r>
      <w:r>
        <w:t></w:t>
      </w:r>
      <w:r>
        <w:rPr>
          <w:rFonts w:hint="eastAsia"/>
        </w:rPr>
        <w:t>може</w:t>
      </w:r>
      <w:r>
        <w:t></w:t>
      </w:r>
      <w:r>
        <w:rPr>
          <w:rFonts w:hint="eastAsia"/>
        </w:rPr>
        <w:t>стати</w:t>
      </w:r>
      <w:r>
        <w:t></w:t>
      </w:r>
      <w:r>
        <w:rPr>
          <w:rFonts w:hint="eastAsia"/>
        </w:rPr>
        <w:t>методика</w:t>
      </w:r>
      <w:r>
        <w:t></w:t>
      </w:r>
      <w:r>
        <w:rPr>
          <w:rFonts w:hint="eastAsia"/>
        </w:rPr>
        <w:t>формування</w:t>
      </w:r>
    </w:p>
    <w:p w:rsidR="00EB71C0" w:rsidRDefault="00EB71C0" w:rsidP="00EB71C0">
      <w:r>
        <w:rPr>
          <w:rFonts w:hint="eastAsia"/>
        </w:rPr>
        <w:t>іншомовних</w:t>
      </w:r>
      <w:r>
        <w:t></w:t>
      </w:r>
      <w:r>
        <w:rPr>
          <w:rFonts w:hint="eastAsia"/>
        </w:rPr>
        <w:t>компетентностей</w:t>
      </w:r>
      <w:r>
        <w:t></w:t>
      </w:r>
      <w:r>
        <w:rPr>
          <w:rFonts w:hint="eastAsia"/>
        </w:rPr>
        <w:t>майбутніх</w:t>
      </w:r>
      <w:r>
        <w:t></w:t>
      </w:r>
      <w:r>
        <w:rPr>
          <w:rFonts w:hint="eastAsia"/>
        </w:rPr>
        <w:t>юристів</w:t>
      </w:r>
      <w:r>
        <w:t></w:t>
      </w:r>
      <w:r>
        <w:rPr>
          <w:rFonts w:hint="eastAsia"/>
        </w:rPr>
        <w:t>в</w:t>
      </w:r>
      <w:r>
        <w:t></w:t>
      </w:r>
      <w:r>
        <w:rPr>
          <w:rFonts w:hint="eastAsia"/>
        </w:rPr>
        <w:t>різних</w:t>
      </w:r>
      <w:r>
        <w:t></w:t>
      </w:r>
      <w:r>
        <w:rPr>
          <w:rFonts w:hint="eastAsia"/>
        </w:rPr>
        <w:t>видах</w:t>
      </w:r>
      <w:r>
        <w:t></w:t>
      </w:r>
      <w:r>
        <w:rPr>
          <w:rFonts w:hint="eastAsia"/>
        </w:rPr>
        <w:t>мовленнєвої</w:t>
      </w:r>
    </w:p>
    <w:p w:rsidR="00EB71C0" w:rsidRPr="00EB71C0" w:rsidRDefault="00EB71C0" w:rsidP="00EB71C0">
      <w:r>
        <w:rPr>
          <w:rFonts w:hint="eastAsia"/>
        </w:rPr>
        <w:t>діяльності</w:t>
      </w:r>
      <w:r>
        <w:t></w:t>
      </w:r>
    </w:p>
    <w:sectPr w:rsidR="00EB71C0" w:rsidRPr="00EB71C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DE44BE">
                <w:pPr>
                  <w:spacing w:line="240" w:lineRule="auto"/>
                </w:pPr>
                <w:fldSimple w:instr=" PAGE \* MERGEFORMAT ">
                  <w:r w:rsidR="00142D1D">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DE44BE">
    <w:pPr>
      <w:rPr>
        <w:sz w:val="2"/>
        <w:szCs w:val="2"/>
      </w:rPr>
    </w:pPr>
    <w:r w:rsidRPr="00DE44B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DE44BE">
                <w:pPr>
                  <w:spacing w:line="240" w:lineRule="auto"/>
                </w:pPr>
                <w:fldSimple w:instr=" PAGE \* MERGEFORMAT ">
                  <w:r w:rsidR="00EB71C0" w:rsidRPr="00EB71C0">
                    <w:rPr>
                      <w:rStyle w:val="afffff9"/>
                      <w:noProof/>
                    </w:rPr>
                    <w:t>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DE44BE">
      <w:pPr>
        <w:rPr>
          <w:sz w:val="2"/>
          <w:szCs w:val="2"/>
        </w:rPr>
      </w:pPr>
      <w:r w:rsidRPr="00DE44B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DE44BE">
                  <w:pPr>
                    <w:spacing w:line="240" w:lineRule="auto"/>
                  </w:pPr>
                  <w:fldSimple w:instr=" PAGE \* MERGEFORMAT ">
                    <w:r w:rsidR="00142D1D"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DE44BE">
      <w:pPr>
        <w:rPr>
          <w:sz w:val="2"/>
          <w:szCs w:val="2"/>
        </w:rPr>
      </w:pPr>
      <w:r w:rsidRPr="00DE44B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DE44BE">
                  <w:pPr>
                    <w:pStyle w:val="1ffffff7"/>
                    <w:spacing w:line="240" w:lineRule="auto"/>
                  </w:pPr>
                  <w:fldSimple w:instr=" PAGE \* MERGEFORMAT ">
                    <w:r w:rsidR="00142D1D"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4AF"/>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4AF"/>
    <w:rsid w:val="003345C3"/>
    <w:rsid w:val="003345C7"/>
    <w:rsid w:val="00334699"/>
    <w:rsid w:val="003346E8"/>
    <w:rsid w:val="0033475F"/>
    <w:rsid w:val="0033480F"/>
    <w:rsid w:val="00334911"/>
    <w:rsid w:val="003349B1"/>
    <w:rsid w:val="00334A04"/>
    <w:rsid w:val="00334A15"/>
    <w:rsid w:val="00334B11"/>
    <w:rsid w:val="00334B93"/>
    <w:rsid w:val="00334BB5"/>
    <w:rsid w:val="00334BCF"/>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5C"/>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76"/>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A9"/>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DB529-33F5-41EF-8E0C-DC7C3380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14</Pages>
  <Words>2643</Words>
  <Characters>15071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46</cp:revision>
  <cp:lastPrinted>2009-02-06T05:36:00Z</cp:lastPrinted>
  <dcterms:created xsi:type="dcterms:W3CDTF">2021-09-22T20:50:00Z</dcterms:created>
  <dcterms:modified xsi:type="dcterms:W3CDTF">2021-09-23T11:23:00Z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