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40D2" w14:textId="47836B43" w:rsidR="00EB63A2" w:rsidRDefault="000508BD" w:rsidP="000508BD">
      <w:r w:rsidRPr="000508BD">
        <w:rPr>
          <w:rFonts w:hint="eastAsia"/>
        </w:rPr>
        <w:t>Есипов</w:t>
      </w:r>
      <w:r w:rsidRPr="000508BD">
        <w:t xml:space="preserve"> </w:t>
      </w:r>
      <w:r w:rsidRPr="000508BD">
        <w:rPr>
          <w:rFonts w:hint="eastAsia"/>
        </w:rPr>
        <w:t>Виктор</w:t>
      </w:r>
      <w:r w:rsidRPr="000508BD">
        <w:t xml:space="preserve"> </w:t>
      </w:r>
      <w:r w:rsidRPr="000508BD">
        <w:rPr>
          <w:rFonts w:hint="eastAsia"/>
        </w:rPr>
        <w:t>Александрович</w:t>
      </w:r>
      <w:r>
        <w:t xml:space="preserve"> </w:t>
      </w:r>
      <w:r w:rsidRPr="000508BD">
        <w:rPr>
          <w:rFonts w:hint="eastAsia"/>
        </w:rPr>
        <w:t>Реформа</w:t>
      </w:r>
      <w:r w:rsidRPr="000508BD">
        <w:t xml:space="preserve"> </w:t>
      </w:r>
      <w:r w:rsidRPr="000508BD">
        <w:rPr>
          <w:rFonts w:hint="eastAsia"/>
        </w:rPr>
        <w:t>органов</w:t>
      </w:r>
      <w:r w:rsidRPr="000508BD">
        <w:t xml:space="preserve"> </w:t>
      </w:r>
      <w:r w:rsidRPr="000508BD">
        <w:rPr>
          <w:rFonts w:hint="eastAsia"/>
        </w:rPr>
        <w:t>государственной</w:t>
      </w:r>
      <w:r w:rsidRPr="000508BD">
        <w:t xml:space="preserve"> </w:t>
      </w:r>
      <w:r w:rsidRPr="000508BD">
        <w:rPr>
          <w:rFonts w:hint="eastAsia"/>
        </w:rPr>
        <w:t>безопасности</w:t>
      </w:r>
      <w:r w:rsidRPr="000508BD">
        <w:t xml:space="preserve"> </w:t>
      </w:r>
      <w:r w:rsidRPr="000508BD">
        <w:rPr>
          <w:rFonts w:hint="eastAsia"/>
        </w:rPr>
        <w:t>России</w:t>
      </w:r>
      <w:r w:rsidRPr="000508BD">
        <w:t xml:space="preserve"> </w:t>
      </w:r>
      <w:r w:rsidRPr="000508BD">
        <w:rPr>
          <w:rFonts w:hint="eastAsia"/>
        </w:rPr>
        <w:t>в</w:t>
      </w:r>
      <w:r w:rsidRPr="000508BD">
        <w:t xml:space="preserve"> 1990-1996 </w:t>
      </w:r>
      <w:r w:rsidRPr="000508BD">
        <w:rPr>
          <w:rFonts w:hint="eastAsia"/>
        </w:rPr>
        <w:t>годах</w:t>
      </w:r>
      <w:r w:rsidRPr="000508BD">
        <w:t xml:space="preserve">: </w:t>
      </w:r>
      <w:r w:rsidRPr="000508BD">
        <w:rPr>
          <w:rFonts w:hint="eastAsia"/>
        </w:rPr>
        <w:t>историко</w:t>
      </w:r>
      <w:r w:rsidRPr="000508BD">
        <w:t>-</w:t>
      </w:r>
      <w:r w:rsidRPr="000508BD">
        <w:rPr>
          <w:rFonts w:hint="eastAsia"/>
        </w:rPr>
        <w:t>правовое</w:t>
      </w:r>
      <w:r w:rsidRPr="000508BD">
        <w:t xml:space="preserve"> </w:t>
      </w:r>
      <w:r w:rsidRPr="000508BD">
        <w:rPr>
          <w:rFonts w:hint="eastAsia"/>
        </w:rPr>
        <w:t>исследование</w:t>
      </w:r>
    </w:p>
    <w:p w14:paraId="242082EB" w14:textId="77777777" w:rsidR="000508BD" w:rsidRDefault="000508BD" w:rsidP="000508BD">
      <w:r>
        <w:rPr>
          <w:rFonts w:hint="eastAsia"/>
        </w:rPr>
        <w:t>ОГЛАВЛЕНИЕ</w:t>
      </w:r>
      <w:r>
        <w:t xml:space="preserve"> </w:t>
      </w:r>
      <w:r>
        <w:rPr>
          <w:rFonts w:hint="eastAsia"/>
        </w:rPr>
        <w:t>ДИССЕРТАЦИИ</w:t>
      </w:r>
    </w:p>
    <w:p w14:paraId="0E4B28E5" w14:textId="77777777" w:rsidR="000508BD" w:rsidRDefault="000508BD" w:rsidP="000508BD">
      <w:r>
        <w:rPr>
          <w:rFonts w:hint="eastAsia"/>
        </w:rPr>
        <w:t>кандидат</w:t>
      </w:r>
      <w:r>
        <w:t xml:space="preserve"> </w:t>
      </w:r>
      <w:r>
        <w:rPr>
          <w:rFonts w:hint="eastAsia"/>
        </w:rPr>
        <w:t>наук</w:t>
      </w:r>
      <w:r>
        <w:t xml:space="preserve"> </w:t>
      </w:r>
      <w:r>
        <w:rPr>
          <w:rFonts w:hint="eastAsia"/>
        </w:rPr>
        <w:t>Есипов</w:t>
      </w:r>
      <w:r>
        <w:t xml:space="preserve"> </w:t>
      </w:r>
      <w:r>
        <w:rPr>
          <w:rFonts w:hint="eastAsia"/>
        </w:rPr>
        <w:t>Виктор</w:t>
      </w:r>
      <w:r>
        <w:t xml:space="preserve"> </w:t>
      </w:r>
      <w:r>
        <w:rPr>
          <w:rFonts w:hint="eastAsia"/>
        </w:rPr>
        <w:t>Александрович</w:t>
      </w:r>
    </w:p>
    <w:p w14:paraId="746CA384" w14:textId="77777777" w:rsidR="000508BD" w:rsidRDefault="000508BD" w:rsidP="000508BD">
      <w:r>
        <w:rPr>
          <w:rFonts w:hint="eastAsia"/>
        </w:rPr>
        <w:t>ОГЛАВЛЕНИЕ</w:t>
      </w:r>
    </w:p>
    <w:p w14:paraId="06CA065A" w14:textId="77777777" w:rsidR="000508BD" w:rsidRDefault="000508BD" w:rsidP="000508BD"/>
    <w:p w14:paraId="0F6266DE" w14:textId="77777777" w:rsidR="000508BD" w:rsidRDefault="000508BD" w:rsidP="000508BD">
      <w:r>
        <w:rPr>
          <w:rFonts w:hint="eastAsia"/>
        </w:rPr>
        <w:t>ВВЕДЕНИЕ</w:t>
      </w:r>
    </w:p>
    <w:p w14:paraId="4D1100A7" w14:textId="77777777" w:rsidR="000508BD" w:rsidRDefault="000508BD" w:rsidP="000508BD"/>
    <w:p w14:paraId="2052F4BD" w14:textId="77777777" w:rsidR="000508BD" w:rsidRDefault="000508BD" w:rsidP="000508BD">
      <w:r>
        <w:rPr>
          <w:rFonts w:hint="eastAsia"/>
        </w:rPr>
        <w:t>Глава</w:t>
      </w:r>
      <w:r>
        <w:t xml:space="preserve"> I.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ОРГАНОВ</w:t>
      </w:r>
    </w:p>
    <w:p w14:paraId="2983C9FB" w14:textId="77777777" w:rsidR="000508BD" w:rsidRDefault="000508BD" w:rsidP="000508BD"/>
    <w:p w14:paraId="3FE87B6C" w14:textId="77777777" w:rsidR="000508BD" w:rsidRDefault="000508BD" w:rsidP="000508BD">
      <w:r>
        <w:rPr>
          <w:rFonts w:hint="eastAsia"/>
        </w:rPr>
        <w:t>ГОСУДАРСТВЕННОЙ</w:t>
      </w:r>
      <w:r>
        <w:t xml:space="preserve"> </w:t>
      </w:r>
      <w:r>
        <w:rPr>
          <w:rFonts w:hint="eastAsia"/>
        </w:rPr>
        <w:t>БЕЗОПАСНОСТИ</w:t>
      </w:r>
      <w:r>
        <w:t xml:space="preserve"> </w:t>
      </w:r>
      <w:r>
        <w:rPr>
          <w:rFonts w:hint="eastAsia"/>
        </w:rPr>
        <w:t>РОССИИ</w:t>
      </w:r>
      <w:r>
        <w:t xml:space="preserve"> </w:t>
      </w:r>
      <w:r>
        <w:rPr>
          <w:rFonts w:hint="eastAsia"/>
        </w:rPr>
        <w:t>В</w:t>
      </w:r>
      <w:r>
        <w:t xml:space="preserve"> </w:t>
      </w:r>
      <w:r>
        <w:rPr>
          <w:rFonts w:hint="eastAsia"/>
        </w:rPr>
        <w:t>НАЧАЛЕ</w:t>
      </w:r>
      <w:r>
        <w:t xml:space="preserve"> 1990-</w:t>
      </w:r>
      <w:r>
        <w:rPr>
          <w:rFonts w:hint="eastAsia"/>
        </w:rPr>
        <w:t>Х</w:t>
      </w:r>
      <w:r>
        <w:t xml:space="preserve"> </w:t>
      </w:r>
      <w:r>
        <w:rPr>
          <w:rFonts w:hint="eastAsia"/>
        </w:rPr>
        <w:t>ГОДОВ</w:t>
      </w:r>
    </w:p>
    <w:p w14:paraId="54D3C4E3" w14:textId="77777777" w:rsidR="000508BD" w:rsidRDefault="000508BD" w:rsidP="000508BD"/>
    <w:p w14:paraId="5B350C75" w14:textId="77777777" w:rsidR="000508BD" w:rsidRDefault="000508BD" w:rsidP="000508BD">
      <w:r>
        <w:rPr>
          <w:rFonts w:hint="eastAsia"/>
        </w:rPr>
        <w:t>§</w:t>
      </w:r>
      <w:r>
        <w:t xml:space="preserve"> 1. </w:t>
      </w:r>
      <w:r>
        <w:rPr>
          <w:rFonts w:hint="eastAsia"/>
        </w:rPr>
        <w:t>Понятие</w:t>
      </w:r>
      <w:r>
        <w:t xml:space="preserve">, </w:t>
      </w:r>
      <w:r>
        <w:rPr>
          <w:rFonts w:hint="eastAsia"/>
        </w:rPr>
        <w:t>основные</w:t>
      </w:r>
      <w:r>
        <w:t xml:space="preserve"> </w:t>
      </w:r>
      <w:r>
        <w:rPr>
          <w:rFonts w:hint="eastAsia"/>
        </w:rPr>
        <w:t>модели</w:t>
      </w:r>
      <w:r>
        <w:t xml:space="preserve"> </w:t>
      </w:r>
      <w:r>
        <w:rPr>
          <w:rFonts w:hint="eastAsia"/>
        </w:rPr>
        <w:t>органов</w:t>
      </w:r>
      <w:r>
        <w:t xml:space="preserve"> </w:t>
      </w:r>
      <w:r>
        <w:rPr>
          <w:rFonts w:hint="eastAsia"/>
        </w:rPr>
        <w:t>государственной</w:t>
      </w:r>
    </w:p>
    <w:p w14:paraId="1D2BD619" w14:textId="77777777" w:rsidR="000508BD" w:rsidRDefault="000508BD" w:rsidP="000508BD"/>
    <w:p w14:paraId="35C13EA5" w14:textId="77777777" w:rsidR="000508BD" w:rsidRDefault="000508BD" w:rsidP="000508BD">
      <w:r>
        <w:rPr>
          <w:rFonts w:hint="eastAsia"/>
        </w:rPr>
        <w:t>безопасности</w:t>
      </w:r>
      <w:r>
        <w:t xml:space="preserve"> </w:t>
      </w:r>
      <w:r>
        <w:rPr>
          <w:rFonts w:hint="eastAsia"/>
        </w:rPr>
        <w:t>и</w:t>
      </w:r>
      <w:r>
        <w:t xml:space="preserve"> </w:t>
      </w:r>
      <w:r>
        <w:rPr>
          <w:rFonts w:hint="eastAsia"/>
        </w:rPr>
        <w:t>особенности</w:t>
      </w:r>
      <w:r>
        <w:t xml:space="preserve"> </w:t>
      </w:r>
      <w:r>
        <w:rPr>
          <w:rFonts w:hint="eastAsia"/>
        </w:rPr>
        <w:t>их</w:t>
      </w:r>
      <w:r>
        <w:t xml:space="preserve"> </w:t>
      </w:r>
      <w:r>
        <w:rPr>
          <w:rFonts w:hint="eastAsia"/>
        </w:rPr>
        <w:t>формирования</w:t>
      </w:r>
      <w:r>
        <w:t xml:space="preserve"> </w:t>
      </w:r>
      <w:r>
        <w:rPr>
          <w:rFonts w:hint="eastAsia"/>
        </w:rPr>
        <w:t>в</w:t>
      </w:r>
      <w:r>
        <w:t xml:space="preserve"> </w:t>
      </w:r>
      <w:r>
        <w:rPr>
          <w:rFonts w:hint="eastAsia"/>
        </w:rPr>
        <w:t>России</w:t>
      </w:r>
    </w:p>
    <w:p w14:paraId="518D174F" w14:textId="77777777" w:rsidR="000508BD" w:rsidRDefault="000508BD" w:rsidP="000508BD"/>
    <w:p w14:paraId="2CC40399" w14:textId="77777777" w:rsidR="000508BD" w:rsidRDefault="000508BD" w:rsidP="000508BD">
      <w:r>
        <w:rPr>
          <w:rFonts w:hint="eastAsia"/>
        </w:rPr>
        <w:t>§</w:t>
      </w:r>
      <w:r>
        <w:t xml:space="preserve"> 2. </w:t>
      </w:r>
      <w:r>
        <w:rPr>
          <w:rFonts w:hint="eastAsia"/>
        </w:rPr>
        <w:t>Начало</w:t>
      </w:r>
      <w:r>
        <w:t xml:space="preserve"> </w:t>
      </w:r>
      <w:r>
        <w:rPr>
          <w:rFonts w:hint="eastAsia"/>
        </w:rPr>
        <w:t>формирования</w:t>
      </w:r>
      <w:r>
        <w:t xml:space="preserve"> </w:t>
      </w:r>
      <w:r>
        <w:rPr>
          <w:rFonts w:hint="eastAsia"/>
        </w:rPr>
        <w:t>современных</w:t>
      </w:r>
      <w:r>
        <w:t xml:space="preserve"> </w:t>
      </w:r>
      <w:r>
        <w:rPr>
          <w:rFonts w:hint="eastAsia"/>
        </w:rPr>
        <w:t>отечественных</w:t>
      </w:r>
      <w:r>
        <w:t xml:space="preserve"> </w:t>
      </w:r>
      <w:r>
        <w:rPr>
          <w:rFonts w:hint="eastAsia"/>
        </w:rPr>
        <w:t>органов</w:t>
      </w:r>
    </w:p>
    <w:p w14:paraId="76CACC83" w14:textId="77777777" w:rsidR="000508BD" w:rsidRDefault="000508BD" w:rsidP="000508BD"/>
    <w:p w14:paraId="5D14A5D0" w14:textId="77777777" w:rsidR="000508BD" w:rsidRDefault="000508BD" w:rsidP="000508BD">
      <w:r>
        <w:rPr>
          <w:rFonts w:hint="eastAsia"/>
        </w:rPr>
        <w:t>госбезопасности</w:t>
      </w:r>
      <w:r>
        <w:t xml:space="preserve"> </w:t>
      </w:r>
      <w:r>
        <w:rPr>
          <w:rFonts w:hint="eastAsia"/>
        </w:rPr>
        <w:t>с</w:t>
      </w:r>
      <w:r>
        <w:t xml:space="preserve"> 1990 </w:t>
      </w:r>
      <w:r>
        <w:rPr>
          <w:rFonts w:hint="eastAsia"/>
        </w:rPr>
        <w:t>по</w:t>
      </w:r>
      <w:r>
        <w:t xml:space="preserve"> 1992 </w:t>
      </w:r>
      <w:r>
        <w:rPr>
          <w:rFonts w:hint="eastAsia"/>
        </w:rPr>
        <w:t>гг</w:t>
      </w:r>
      <w:r>
        <w:t xml:space="preserve">., </w:t>
      </w:r>
      <w:r>
        <w:rPr>
          <w:rFonts w:hint="eastAsia"/>
        </w:rPr>
        <w:t>переход</w:t>
      </w:r>
      <w:r>
        <w:t xml:space="preserve"> </w:t>
      </w:r>
      <w:r>
        <w:rPr>
          <w:rFonts w:hint="eastAsia"/>
        </w:rPr>
        <w:t>к</w:t>
      </w:r>
      <w:r>
        <w:t xml:space="preserve"> </w:t>
      </w:r>
      <w:r>
        <w:rPr>
          <w:rFonts w:hint="eastAsia"/>
        </w:rPr>
        <w:t>концентрической</w:t>
      </w:r>
      <w:r>
        <w:t xml:space="preserve"> </w:t>
      </w:r>
      <w:r>
        <w:rPr>
          <w:rFonts w:hint="eastAsia"/>
        </w:rPr>
        <w:t>системе</w:t>
      </w:r>
      <w:r>
        <w:t xml:space="preserve"> </w:t>
      </w:r>
      <w:r>
        <w:rPr>
          <w:rFonts w:hint="eastAsia"/>
        </w:rPr>
        <w:t>их</w:t>
      </w:r>
      <w:r>
        <w:t xml:space="preserve"> </w:t>
      </w:r>
      <w:r>
        <w:rPr>
          <w:rFonts w:hint="eastAsia"/>
        </w:rPr>
        <w:t>организации</w:t>
      </w:r>
      <w:r>
        <w:t xml:space="preserve"> </w:t>
      </w:r>
      <w:r>
        <w:rPr>
          <w:rFonts w:hint="eastAsia"/>
        </w:rPr>
        <w:t>с</w:t>
      </w:r>
      <w:r>
        <w:t xml:space="preserve"> </w:t>
      </w:r>
      <w:r>
        <w:rPr>
          <w:rFonts w:hint="eastAsia"/>
        </w:rPr>
        <w:t>парламентско</w:t>
      </w:r>
      <w:r>
        <w:t>-</w:t>
      </w:r>
      <w:r>
        <w:rPr>
          <w:rFonts w:hint="eastAsia"/>
        </w:rPr>
        <w:t>президентским</w:t>
      </w:r>
      <w:r>
        <w:t xml:space="preserve"> </w:t>
      </w:r>
      <w:r>
        <w:rPr>
          <w:rFonts w:hint="eastAsia"/>
        </w:rPr>
        <w:t>контролем</w:t>
      </w:r>
    </w:p>
    <w:p w14:paraId="7C2A0FE0" w14:textId="77777777" w:rsidR="000508BD" w:rsidRDefault="000508BD" w:rsidP="000508BD"/>
    <w:p w14:paraId="74AFF31E" w14:textId="77777777" w:rsidR="000508BD" w:rsidRDefault="000508BD" w:rsidP="000508BD">
      <w:r>
        <w:rPr>
          <w:rFonts w:hint="eastAsia"/>
        </w:rPr>
        <w:t>§</w:t>
      </w:r>
      <w:r>
        <w:t xml:space="preserve"> 3. </w:t>
      </w:r>
      <w:r>
        <w:rPr>
          <w:rFonts w:hint="eastAsia"/>
        </w:rPr>
        <w:t>Реформа</w:t>
      </w:r>
      <w:r>
        <w:t xml:space="preserve"> </w:t>
      </w:r>
      <w:r>
        <w:rPr>
          <w:rFonts w:hint="eastAsia"/>
        </w:rPr>
        <w:t>органов</w:t>
      </w:r>
      <w:r>
        <w:t xml:space="preserve"> </w:t>
      </w:r>
      <w:r>
        <w:rPr>
          <w:rFonts w:hint="eastAsia"/>
        </w:rPr>
        <w:t>госбезопасности</w:t>
      </w:r>
      <w:r>
        <w:t xml:space="preserve"> </w:t>
      </w:r>
      <w:r>
        <w:rPr>
          <w:rFonts w:hint="eastAsia"/>
        </w:rPr>
        <w:t>и</w:t>
      </w:r>
      <w:r>
        <w:t xml:space="preserve"> </w:t>
      </w:r>
      <w:r>
        <w:rPr>
          <w:rFonts w:hint="eastAsia"/>
        </w:rPr>
        <w:t>проблемы</w:t>
      </w:r>
      <w:r>
        <w:t xml:space="preserve"> </w:t>
      </w:r>
      <w:r>
        <w:rPr>
          <w:rFonts w:hint="eastAsia"/>
        </w:rPr>
        <w:t>их</w:t>
      </w:r>
    </w:p>
    <w:p w14:paraId="1D0EB1B9" w14:textId="77777777" w:rsidR="000508BD" w:rsidRDefault="000508BD" w:rsidP="000508BD"/>
    <w:p w14:paraId="57C4C85E" w14:textId="77777777" w:rsidR="000508BD" w:rsidRDefault="000508BD" w:rsidP="000508BD">
      <w:r>
        <w:rPr>
          <w:rFonts w:hint="eastAsia"/>
        </w:rPr>
        <w:t>организационно</w:t>
      </w:r>
      <w:r>
        <w:t>-</w:t>
      </w:r>
      <w:r>
        <w:rPr>
          <w:rFonts w:hint="eastAsia"/>
        </w:rPr>
        <w:t>правового</w:t>
      </w:r>
      <w:r>
        <w:t xml:space="preserve"> </w:t>
      </w:r>
      <w:r>
        <w:rPr>
          <w:rFonts w:hint="eastAsia"/>
        </w:rPr>
        <w:t>развития</w:t>
      </w:r>
      <w:r>
        <w:t xml:space="preserve"> </w:t>
      </w:r>
      <w:r>
        <w:rPr>
          <w:rFonts w:hint="eastAsia"/>
        </w:rPr>
        <w:t>в</w:t>
      </w:r>
      <w:r>
        <w:t xml:space="preserve"> </w:t>
      </w:r>
      <w:r>
        <w:rPr>
          <w:rFonts w:hint="eastAsia"/>
        </w:rPr>
        <w:t>период</w:t>
      </w:r>
      <w:r>
        <w:t xml:space="preserve"> </w:t>
      </w:r>
      <w:r>
        <w:rPr>
          <w:rFonts w:hint="eastAsia"/>
        </w:rPr>
        <w:t>подготовки</w:t>
      </w:r>
      <w:r>
        <w:t xml:space="preserve"> </w:t>
      </w:r>
      <w:r>
        <w:rPr>
          <w:rFonts w:hint="eastAsia"/>
        </w:rPr>
        <w:t>и</w:t>
      </w:r>
      <w:r>
        <w:t xml:space="preserve"> </w:t>
      </w:r>
      <w:r>
        <w:rPr>
          <w:rFonts w:hint="eastAsia"/>
        </w:rPr>
        <w:t>принятия</w:t>
      </w:r>
      <w:r>
        <w:t xml:space="preserve"> </w:t>
      </w:r>
      <w:r>
        <w:rPr>
          <w:rFonts w:hint="eastAsia"/>
        </w:rPr>
        <w:t>Конституции</w:t>
      </w:r>
      <w:r>
        <w:t xml:space="preserve"> </w:t>
      </w:r>
      <w:r>
        <w:rPr>
          <w:rFonts w:hint="eastAsia"/>
        </w:rPr>
        <w:t>Российской</w:t>
      </w:r>
      <w:r>
        <w:t xml:space="preserve"> </w:t>
      </w:r>
      <w:r>
        <w:rPr>
          <w:rFonts w:hint="eastAsia"/>
        </w:rPr>
        <w:t>Федерации</w:t>
      </w:r>
      <w:r>
        <w:t xml:space="preserve"> (1993 </w:t>
      </w:r>
      <w:r>
        <w:rPr>
          <w:rFonts w:hint="eastAsia"/>
        </w:rPr>
        <w:t>г</w:t>
      </w:r>
      <w:r>
        <w:t>.)</w:t>
      </w:r>
    </w:p>
    <w:p w14:paraId="3347A6E6" w14:textId="77777777" w:rsidR="000508BD" w:rsidRDefault="000508BD" w:rsidP="000508BD"/>
    <w:p w14:paraId="5EDA9CD8" w14:textId="77777777" w:rsidR="000508BD" w:rsidRDefault="000508BD" w:rsidP="000508BD">
      <w:r>
        <w:rPr>
          <w:rFonts w:hint="eastAsia"/>
        </w:rPr>
        <w:t>Глава</w:t>
      </w:r>
      <w:r>
        <w:t xml:space="preserve"> II. </w:t>
      </w:r>
      <w:r>
        <w:rPr>
          <w:rFonts w:hint="eastAsia"/>
        </w:rPr>
        <w:t>ПРАВОВЫЕ</w:t>
      </w:r>
      <w:r>
        <w:t xml:space="preserve"> </w:t>
      </w:r>
      <w:r>
        <w:rPr>
          <w:rFonts w:hint="eastAsia"/>
        </w:rPr>
        <w:t>ОСНОВЫ</w:t>
      </w:r>
      <w:r>
        <w:t xml:space="preserve"> </w:t>
      </w:r>
      <w:r>
        <w:rPr>
          <w:rFonts w:hint="eastAsia"/>
        </w:rPr>
        <w:t>ДЕЯТЕЛЬНОСТИ</w:t>
      </w:r>
    </w:p>
    <w:p w14:paraId="03BFFBC4" w14:textId="77777777" w:rsidR="000508BD" w:rsidRDefault="000508BD" w:rsidP="000508BD"/>
    <w:p w14:paraId="772A33E4" w14:textId="77777777" w:rsidR="000508BD" w:rsidRDefault="000508BD" w:rsidP="000508BD">
      <w:r>
        <w:rPr>
          <w:rFonts w:hint="eastAsia"/>
        </w:rPr>
        <w:t>ОРГАНОВ</w:t>
      </w:r>
      <w:r>
        <w:t xml:space="preserve"> </w:t>
      </w:r>
      <w:r>
        <w:rPr>
          <w:rFonts w:hint="eastAsia"/>
        </w:rPr>
        <w:t>ГОСУДАРСТВЕННОЙ</w:t>
      </w:r>
      <w:r>
        <w:t xml:space="preserve"> </w:t>
      </w:r>
      <w:r>
        <w:rPr>
          <w:rFonts w:hint="eastAsia"/>
        </w:rPr>
        <w:t>БЕЗОПАСНОСТИ</w:t>
      </w:r>
      <w:r>
        <w:t xml:space="preserve"> </w:t>
      </w:r>
      <w:r>
        <w:rPr>
          <w:rFonts w:hint="eastAsia"/>
        </w:rPr>
        <w:t>РОССИЙСКОЙ</w:t>
      </w:r>
      <w:r>
        <w:t xml:space="preserve"> </w:t>
      </w:r>
      <w:r>
        <w:rPr>
          <w:rFonts w:hint="eastAsia"/>
        </w:rPr>
        <w:t>ФЕДЕРАЦИИ</w:t>
      </w:r>
      <w:r>
        <w:t xml:space="preserve"> (1994-1996 </w:t>
      </w:r>
      <w:r>
        <w:rPr>
          <w:rFonts w:hint="eastAsia"/>
        </w:rPr>
        <w:t>ГОДЫ</w:t>
      </w:r>
      <w:r>
        <w:t>)</w:t>
      </w:r>
    </w:p>
    <w:p w14:paraId="291599AE" w14:textId="77777777" w:rsidR="000508BD" w:rsidRDefault="000508BD" w:rsidP="000508BD"/>
    <w:p w14:paraId="3CB578C2" w14:textId="77777777" w:rsidR="000508BD" w:rsidRDefault="000508BD" w:rsidP="000508BD">
      <w:r>
        <w:rPr>
          <w:rFonts w:hint="eastAsia"/>
        </w:rPr>
        <w:t>§</w:t>
      </w:r>
      <w:r>
        <w:t xml:space="preserve"> 1. </w:t>
      </w:r>
      <w:r>
        <w:rPr>
          <w:rFonts w:hint="eastAsia"/>
        </w:rPr>
        <w:t>Преобразование</w:t>
      </w:r>
      <w:r>
        <w:t xml:space="preserve"> </w:t>
      </w:r>
      <w:r>
        <w:rPr>
          <w:rFonts w:hint="eastAsia"/>
        </w:rPr>
        <w:t>и</w:t>
      </w:r>
      <w:r>
        <w:t xml:space="preserve"> </w:t>
      </w:r>
      <w:r>
        <w:rPr>
          <w:rFonts w:hint="eastAsia"/>
        </w:rPr>
        <w:t>организационно</w:t>
      </w:r>
      <w:r>
        <w:t>-</w:t>
      </w:r>
      <w:r>
        <w:rPr>
          <w:rFonts w:hint="eastAsia"/>
        </w:rPr>
        <w:t>правовое</w:t>
      </w:r>
      <w:r>
        <w:t xml:space="preserve"> </w:t>
      </w:r>
      <w:r>
        <w:rPr>
          <w:rFonts w:hint="eastAsia"/>
        </w:rPr>
        <w:t>оформление</w:t>
      </w:r>
    </w:p>
    <w:p w14:paraId="18E68E6F" w14:textId="77777777" w:rsidR="000508BD" w:rsidRDefault="000508BD" w:rsidP="000508BD"/>
    <w:p w14:paraId="5FF2F7A3" w14:textId="77777777" w:rsidR="000508BD" w:rsidRDefault="000508BD" w:rsidP="000508BD">
      <w:r>
        <w:rPr>
          <w:rFonts w:hint="eastAsia"/>
        </w:rPr>
        <w:t>органов</w:t>
      </w:r>
      <w:r>
        <w:t xml:space="preserve"> </w:t>
      </w:r>
      <w:r>
        <w:rPr>
          <w:rFonts w:hint="eastAsia"/>
        </w:rPr>
        <w:t>государственной</w:t>
      </w:r>
      <w:r>
        <w:t xml:space="preserve"> </w:t>
      </w:r>
      <w:r>
        <w:rPr>
          <w:rFonts w:hint="eastAsia"/>
        </w:rPr>
        <w:t>безопасности</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1994 </w:t>
      </w:r>
      <w:r>
        <w:rPr>
          <w:rFonts w:hint="eastAsia"/>
        </w:rPr>
        <w:t>г</w:t>
      </w:r>
      <w:r>
        <w:t>.</w:t>
      </w:r>
    </w:p>
    <w:p w14:paraId="071314B7" w14:textId="77777777" w:rsidR="000508BD" w:rsidRDefault="000508BD" w:rsidP="000508BD"/>
    <w:p w14:paraId="020E648F" w14:textId="77777777" w:rsidR="000508BD" w:rsidRDefault="000508BD" w:rsidP="000508BD">
      <w:r>
        <w:rPr>
          <w:rFonts w:hint="eastAsia"/>
        </w:rPr>
        <w:t>§</w:t>
      </w:r>
      <w:r>
        <w:t xml:space="preserve"> 2. </w:t>
      </w:r>
      <w:r>
        <w:rPr>
          <w:rFonts w:hint="eastAsia"/>
        </w:rPr>
        <w:t>Нормативное</w:t>
      </w:r>
      <w:r>
        <w:t xml:space="preserve"> </w:t>
      </w:r>
      <w:r>
        <w:rPr>
          <w:rFonts w:hint="eastAsia"/>
        </w:rPr>
        <w:t>закрепление</w:t>
      </w:r>
      <w:r>
        <w:t xml:space="preserve"> </w:t>
      </w:r>
      <w:r>
        <w:rPr>
          <w:rFonts w:hint="eastAsia"/>
        </w:rPr>
        <w:t>основных</w:t>
      </w:r>
      <w:r>
        <w:t xml:space="preserve"> </w:t>
      </w:r>
      <w:r>
        <w:rPr>
          <w:rFonts w:hint="eastAsia"/>
        </w:rPr>
        <w:t>направлений</w:t>
      </w:r>
      <w:r>
        <w:t xml:space="preserve"> </w:t>
      </w:r>
      <w:r>
        <w:rPr>
          <w:rFonts w:hint="eastAsia"/>
        </w:rPr>
        <w:t>деятельности</w:t>
      </w:r>
      <w:r>
        <w:t xml:space="preserve"> 151 </w:t>
      </w:r>
      <w:r>
        <w:rPr>
          <w:rFonts w:hint="eastAsia"/>
        </w:rPr>
        <w:t>органов</w:t>
      </w:r>
      <w:r>
        <w:t xml:space="preserve"> </w:t>
      </w:r>
      <w:r>
        <w:rPr>
          <w:rFonts w:hint="eastAsia"/>
        </w:rPr>
        <w:t>госбезопасности</w:t>
      </w:r>
      <w:r>
        <w:t xml:space="preserve"> </w:t>
      </w:r>
      <w:r>
        <w:rPr>
          <w:rFonts w:hint="eastAsia"/>
        </w:rPr>
        <w:t>и</w:t>
      </w:r>
      <w:r>
        <w:t xml:space="preserve"> </w:t>
      </w:r>
      <w:r>
        <w:rPr>
          <w:rFonts w:hint="eastAsia"/>
        </w:rPr>
        <w:t>их</w:t>
      </w:r>
      <w:r>
        <w:t xml:space="preserve"> </w:t>
      </w:r>
      <w:r>
        <w:rPr>
          <w:rFonts w:hint="eastAsia"/>
        </w:rPr>
        <w:t>реформирование</w:t>
      </w:r>
      <w:r>
        <w:t xml:space="preserve"> </w:t>
      </w:r>
      <w:r>
        <w:rPr>
          <w:rFonts w:hint="eastAsia"/>
        </w:rPr>
        <w:t>в</w:t>
      </w:r>
      <w:r>
        <w:t xml:space="preserve"> 1995-1996 </w:t>
      </w:r>
      <w:r>
        <w:rPr>
          <w:rFonts w:hint="eastAsia"/>
        </w:rPr>
        <w:t>гг</w:t>
      </w:r>
      <w:r>
        <w:t>.</w:t>
      </w:r>
    </w:p>
    <w:p w14:paraId="7D347EA3" w14:textId="77777777" w:rsidR="000508BD" w:rsidRDefault="000508BD" w:rsidP="000508BD"/>
    <w:p w14:paraId="61EB385D" w14:textId="77777777" w:rsidR="000508BD" w:rsidRDefault="000508BD" w:rsidP="000508BD">
      <w:r>
        <w:rPr>
          <w:rFonts w:hint="eastAsia"/>
        </w:rPr>
        <w:t>ЗАКЛЮЧЕНИЕ</w:t>
      </w:r>
    </w:p>
    <w:p w14:paraId="17DE3003" w14:textId="77777777" w:rsidR="000508BD" w:rsidRDefault="000508BD" w:rsidP="000508BD"/>
    <w:p w14:paraId="41E4AFF7" w14:textId="77777777" w:rsidR="000508BD" w:rsidRDefault="000508BD" w:rsidP="000508BD">
      <w:r>
        <w:rPr>
          <w:rFonts w:hint="eastAsia"/>
        </w:rPr>
        <w:t>СПИСОК</w:t>
      </w:r>
      <w:r>
        <w:t xml:space="preserve"> </w:t>
      </w:r>
      <w:r>
        <w:rPr>
          <w:rFonts w:hint="eastAsia"/>
        </w:rPr>
        <w:t>ИСПОЛЬЗОВАННЫХ</w:t>
      </w:r>
      <w:r>
        <w:t xml:space="preserve"> </w:t>
      </w:r>
      <w:r>
        <w:rPr>
          <w:rFonts w:hint="eastAsia"/>
        </w:rPr>
        <w:t>ПРАВОВЫХ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7D3F7E81" w14:textId="77777777" w:rsidR="000508BD" w:rsidRDefault="000508BD" w:rsidP="000508BD"/>
    <w:p w14:paraId="572E871E" w14:textId="07E50AA9" w:rsidR="000508BD" w:rsidRPr="000508BD" w:rsidRDefault="000508BD" w:rsidP="000508BD">
      <w:r>
        <w:t>193</w:t>
      </w:r>
    </w:p>
    <w:sectPr w:rsidR="000508BD" w:rsidRPr="000508BD" w:rsidSect="00F81EB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8CC0E" w14:textId="77777777" w:rsidR="00F81EB1" w:rsidRDefault="00F81EB1">
      <w:pPr>
        <w:spacing w:after="0" w:line="240" w:lineRule="auto"/>
      </w:pPr>
      <w:r>
        <w:separator/>
      </w:r>
    </w:p>
  </w:endnote>
  <w:endnote w:type="continuationSeparator" w:id="0">
    <w:p w14:paraId="44340C4E" w14:textId="77777777" w:rsidR="00F81EB1" w:rsidRDefault="00F81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9998" w14:textId="77777777" w:rsidR="00F81EB1" w:rsidRDefault="00F81EB1"/>
    <w:p w14:paraId="474A0940" w14:textId="77777777" w:rsidR="00F81EB1" w:rsidRDefault="00F81EB1"/>
    <w:p w14:paraId="7E51BC74" w14:textId="77777777" w:rsidR="00F81EB1" w:rsidRDefault="00F81EB1"/>
    <w:p w14:paraId="20B7B709" w14:textId="77777777" w:rsidR="00F81EB1" w:rsidRDefault="00F81EB1"/>
    <w:p w14:paraId="42F5A8B7" w14:textId="77777777" w:rsidR="00F81EB1" w:rsidRDefault="00F81EB1"/>
    <w:p w14:paraId="65564327" w14:textId="77777777" w:rsidR="00F81EB1" w:rsidRDefault="00F81EB1"/>
    <w:p w14:paraId="395B24BB" w14:textId="77777777" w:rsidR="00F81EB1" w:rsidRDefault="00F81E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87ECAE" wp14:editId="258F82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057DE" w14:textId="77777777" w:rsidR="00F81EB1" w:rsidRDefault="00F81E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87EC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1057DE" w14:textId="77777777" w:rsidR="00F81EB1" w:rsidRDefault="00F81E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9CF38B" w14:textId="77777777" w:rsidR="00F81EB1" w:rsidRDefault="00F81EB1"/>
    <w:p w14:paraId="383824FE" w14:textId="77777777" w:rsidR="00F81EB1" w:rsidRDefault="00F81EB1"/>
    <w:p w14:paraId="5CEFE3BC" w14:textId="77777777" w:rsidR="00F81EB1" w:rsidRDefault="00F81E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A0EB18" wp14:editId="7167C0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F11CD" w14:textId="77777777" w:rsidR="00F81EB1" w:rsidRDefault="00F81EB1"/>
                          <w:p w14:paraId="4B9AD75D" w14:textId="77777777" w:rsidR="00F81EB1" w:rsidRDefault="00F81E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A0EB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3F11CD" w14:textId="77777777" w:rsidR="00F81EB1" w:rsidRDefault="00F81EB1"/>
                    <w:p w14:paraId="4B9AD75D" w14:textId="77777777" w:rsidR="00F81EB1" w:rsidRDefault="00F81E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009DBA" w14:textId="77777777" w:rsidR="00F81EB1" w:rsidRDefault="00F81EB1"/>
    <w:p w14:paraId="04AFE122" w14:textId="77777777" w:rsidR="00F81EB1" w:rsidRDefault="00F81EB1">
      <w:pPr>
        <w:rPr>
          <w:sz w:val="2"/>
          <w:szCs w:val="2"/>
        </w:rPr>
      </w:pPr>
    </w:p>
    <w:p w14:paraId="6A5C92DE" w14:textId="77777777" w:rsidR="00F81EB1" w:rsidRDefault="00F81EB1"/>
    <w:p w14:paraId="7C7B2D5B" w14:textId="77777777" w:rsidR="00F81EB1" w:rsidRDefault="00F81EB1">
      <w:pPr>
        <w:spacing w:after="0" w:line="240" w:lineRule="auto"/>
      </w:pPr>
    </w:p>
  </w:footnote>
  <w:footnote w:type="continuationSeparator" w:id="0">
    <w:p w14:paraId="50962DDC" w14:textId="77777777" w:rsidR="00F81EB1" w:rsidRDefault="00F81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EB1"/>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59275</TotalTime>
  <Pages>2</Pages>
  <Words>181</Words>
  <Characters>1033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1425</cp:revision>
  <cp:lastPrinted>2009-02-06T05:36:00Z</cp:lastPrinted>
  <dcterms:created xsi:type="dcterms:W3CDTF">2024-01-07T13:43:00Z</dcterms:created>
  <dcterms:modified xsi:type="dcterms:W3CDTF">2024-04-06T13:03:00Z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