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5D8D61" w14:textId="77777777" w:rsidR="00AD0CC0" w:rsidRDefault="00AD0CC0" w:rsidP="00AD0CC0">
      <w:pPr>
        <w:pStyle w:val="afffffffffffffffffffffffffff5"/>
        <w:rPr>
          <w:rFonts w:ascii="Verdana" w:hAnsi="Verdana"/>
          <w:color w:val="000000"/>
          <w:sz w:val="21"/>
          <w:szCs w:val="21"/>
        </w:rPr>
      </w:pPr>
      <w:proofErr w:type="spellStart"/>
      <w:r>
        <w:rPr>
          <w:rFonts w:ascii="Helvetica" w:hAnsi="Helvetica" w:cs="Helvetica"/>
          <w:b/>
          <w:bCs w:val="0"/>
          <w:color w:val="222222"/>
          <w:sz w:val="21"/>
          <w:szCs w:val="21"/>
        </w:rPr>
        <w:t>Горбатюк</w:t>
      </w:r>
      <w:proofErr w:type="spellEnd"/>
      <w:r>
        <w:rPr>
          <w:rFonts w:ascii="Helvetica" w:hAnsi="Helvetica" w:cs="Helvetica"/>
          <w:b/>
          <w:bCs w:val="0"/>
          <w:color w:val="222222"/>
          <w:sz w:val="21"/>
          <w:szCs w:val="21"/>
        </w:rPr>
        <w:t>, Екатерина Сергеевна.</w:t>
      </w:r>
    </w:p>
    <w:p w14:paraId="4D056C93" w14:textId="77777777" w:rsidR="00AD0CC0" w:rsidRDefault="00AD0CC0" w:rsidP="00AD0CC0">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Местное самоуправление в Великобритании и России XIX </w:t>
      </w:r>
      <w:proofErr w:type="gramStart"/>
      <w:r>
        <w:rPr>
          <w:rFonts w:ascii="Helvetica" w:hAnsi="Helvetica" w:cs="Helvetica"/>
          <w:caps/>
          <w:color w:val="222222"/>
          <w:sz w:val="21"/>
          <w:szCs w:val="21"/>
        </w:rPr>
        <w:t>века :</w:t>
      </w:r>
      <w:proofErr w:type="gramEnd"/>
      <w:r>
        <w:rPr>
          <w:rFonts w:ascii="Helvetica" w:hAnsi="Helvetica" w:cs="Helvetica"/>
          <w:caps/>
          <w:color w:val="222222"/>
          <w:sz w:val="21"/>
          <w:szCs w:val="21"/>
        </w:rPr>
        <w:t xml:space="preserve"> Сравнительный анализ политико-теоретических моделей : диссертация ... кандидата политических наук : 23.00.01. - Санкт-Петербург, 2004. - 198 с.</w:t>
      </w:r>
    </w:p>
    <w:p w14:paraId="64230EEE" w14:textId="77777777" w:rsidR="00AD0CC0" w:rsidRDefault="00AD0CC0" w:rsidP="00AD0CC0">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w:t>
      </w:r>
      <w:proofErr w:type="spellStart"/>
      <w:r>
        <w:rPr>
          <w:rFonts w:ascii="Arial" w:hAnsi="Arial" w:cs="Arial"/>
          <w:color w:val="646B71"/>
          <w:sz w:val="18"/>
          <w:szCs w:val="18"/>
        </w:rPr>
        <w:t>Горбатюк</w:t>
      </w:r>
      <w:proofErr w:type="spellEnd"/>
      <w:r>
        <w:rPr>
          <w:rFonts w:ascii="Arial" w:hAnsi="Arial" w:cs="Arial"/>
          <w:color w:val="646B71"/>
          <w:sz w:val="18"/>
          <w:szCs w:val="18"/>
        </w:rPr>
        <w:t>, Екатерина Сергеевна</w:t>
      </w:r>
    </w:p>
    <w:p w14:paraId="30009DE6" w14:textId="77777777" w:rsidR="00AD0CC0" w:rsidRDefault="00AD0CC0" w:rsidP="00AD0CC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I. Введение.</w:t>
      </w:r>
    </w:p>
    <w:p w14:paraId="22B64770" w14:textId="77777777" w:rsidR="00AD0CC0" w:rsidRDefault="00AD0CC0" w:rsidP="00AD0CC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II. Местное самоуправление в Великобритании и России XIX века: сравнительный анализ теоретических моделей.</w:t>
      </w:r>
    </w:p>
    <w:p w14:paraId="45DF6715" w14:textId="77777777" w:rsidR="00AD0CC0" w:rsidRDefault="00AD0CC0" w:rsidP="00AD0CC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Местное самоуправление в Великобритании XIX века.</w:t>
      </w:r>
    </w:p>
    <w:p w14:paraId="268270D7" w14:textId="77777777" w:rsidR="00AD0CC0" w:rsidRDefault="00AD0CC0" w:rsidP="00AD0CC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Развитие местного самоуправления в Великобритании.</w:t>
      </w:r>
    </w:p>
    <w:p w14:paraId="752FA445" w14:textId="77777777" w:rsidR="00AD0CC0" w:rsidRDefault="00AD0CC0" w:rsidP="00AD0CC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Консервативные парадигмы местного самоуправления в английской политической мысли.</w:t>
      </w:r>
    </w:p>
    <w:p w14:paraId="3FBDE5CD" w14:textId="77777777" w:rsidR="00AD0CC0" w:rsidRDefault="00AD0CC0" w:rsidP="00AD0CC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Местное самоуправление и эволюция либеральной теории.</w:t>
      </w:r>
    </w:p>
    <w:p w14:paraId="7325B153" w14:textId="77777777" w:rsidR="00AD0CC0" w:rsidRDefault="00AD0CC0" w:rsidP="00AD0CC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 Концепции местного самоуправления в пореформенной</w:t>
      </w:r>
    </w:p>
    <w:p w14:paraId="0810C4C7" w14:textId="77777777" w:rsidR="00AD0CC0" w:rsidRDefault="00AD0CC0" w:rsidP="00AD0CC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России.</w:t>
      </w:r>
    </w:p>
    <w:p w14:paraId="0659B115" w14:textId="77777777" w:rsidR="00AD0CC0" w:rsidRDefault="00AD0CC0" w:rsidP="00AD0CC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Эволюция институтов местного самоуправления в России XIX столетия.</w:t>
      </w:r>
    </w:p>
    <w:p w14:paraId="39EB1B3E" w14:textId="77777777" w:rsidR="00AD0CC0" w:rsidRDefault="00AD0CC0" w:rsidP="00AD0CC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Теоретическое осмысление английского местного управления в русской либеральной мысли.</w:t>
      </w:r>
    </w:p>
    <w:p w14:paraId="0B80DE3C" w14:textId="77777777" w:rsidR="00AD0CC0" w:rsidRDefault="00AD0CC0" w:rsidP="00AD0CC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§3. Местное самоуправление в русском либеральном консерватизме (Б.Н. Чичерин, А.Д. </w:t>
      </w:r>
      <w:proofErr w:type="spellStart"/>
      <w:r>
        <w:rPr>
          <w:rFonts w:ascii="Arial" w:hAnsi="Arial" w:cs="Arial"/>
          <w:color w:val="333333"/>
          <w:sz w:val="21"/>
          <w:szCs w:val="21"/>
        </w:rPr>
        <w:t>Градовский</w:t>
      </w:r>
      <w:proofErr w:type="spellEnd"/>
      <w:r>
        <w:rPr>
          <w:rFonts w:ascii="Arial" w:hAnsi="Arial" w:cs="Arial"/>
          <w:color w:val="333333"/>
          <w:sz w:val="21"/>
          <w:szCs w:val="21"/>
        </w:rPr>
        <w:t>).</w:t>
      </w:r>
    </w:p>
    <w:p w14:paraId="40294F55" w14:textId="39605C02" w:rsidR="00050BAD" w:rsidRPr="00AD0CC0" w:rsidRDefault="00050BAD" w:rsidP="00AD0CC0"/>
    <w:sectPr w:rsidR="00050BAD" w:rsidRPr="00AD0CC0"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A8CE3D" w14:textId="77777777" w:rsidR="00B8007A" w:rsidRDefault="00B8007A">
      <w:pPr>
        <w:spacing w:after="0" w:line="240" w:lineRule="auto"/>
      </w:pPr>
      <w:r>
        <w:separator/>
      </w:r>
    </w:p>
  </w:endnote>
  <w:endnote w:type="continuationSeparator" w:id="0">
    <w:p w14:paraId="3B1B361E" w14:textId="77777777" w:rsidR="00B8007A" w:rsidRDefault="00B800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081623" w14:textId="77777777" w:rsidR="00B8007A" w:rsidRDefault="00B8007A"/>
    <w:p w14:paraId="5646071E" w14:textId="77777777" w:rsidR="00B8007A" w:rsidRDefault="00B8007A"/>
    <w:p w14:paraId="578BF1E6" w14:textId="77777777" w:rsidR="00B8007A" w:rsidRDefault="00B8007A"/>
    <w:p w14:paraId="2ECBE2E4" w14:textId="77777777" w:rsidR="00B8007A" w:rsidRDefault="00B8007A"/>
    <w:p w14:paraId="5ECC129A" w14:textId="77777777" w:rsidR="00B8007A" w:rsidRDefault="00B8007A"/>
    <w:p w14:paraId="55F28C9D" w14:textId="77777777" w:rsidR="00B8007A" w:rsidRDefault="00B8007A"/>
    <w:p w14:paraId="550947BD" w14:textId="77777777" w:rsidR="00B8007A" w:rsidRDefault="00B8007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AB535FC" wp14:editId="24E4DEF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F4F431" w14:textId="77777777" w:rsidR="00B8007A" w:rsidRDefault="00B8007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AB535F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CF4F431" w14:textId="77777777" w:rsidR="00B8007A" w:rsidRDefault="00B8007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011FC4B" w14:textId="77777777" w:rsidR="00B8007A" w:rsidRDefault="00B8007A"/>
    <w:p w14:paraId="2D08B2E5" w14:textId="77777777" w:rsidR="00B8007A" w:rsidRDefault="00B8007A"/>
    <w:p w14:paraId="41C3D960" w14:textId="77777777" w:rsidR="00B8007A" w:rsidRDefault="00B8007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B4B5810" wp14:editId="147E5AF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9C93C9" w14:textId="77777777" w:rsidR="00B8007A" w:rsidRDefault="00B8007A"/>
                          <w:p w14:paraId="1FDE761D" w14:textId="77777777" w:rsidR="00B8007A" w:rsidRDefault="00B8007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B4B581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69C93C9" w14:textId="77777777" w:rsidR="00B8007A" w:rsidRDefault="00B8007A"/>
                    <w:p w14:paraId="1FDE761D" w14:textId="77777777" w:rsidR="00B8007A" w:rsidRDefault="00B8007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1771E15" w14:textId="77777777" w:rsidR="00B8007A" w:rsidRDefault="00B8007A"/>
    <w:p w14:paraId="21C9B5D1" w14:textId="77777777" w:rsidR="00B8007A" w:rsidRDefault="00B8007A">
      <w:pPr>
        <w:rPr>
          <w:sz w:val="2"/>
          <w:szCs w:val="2"/>
        </w:rPr>
      </w:pPr>
    </w:p>
    <w:p w14:paraId="5250D084" w14:textId="77777777" w:rsidR="00B8007A" w:rsidRDefault="00B8007A"/>
    <w:p w14:paraId="015C3DA3" w14:textId="77777777" w:rsidR="00B8007A" w:rsidRDefault="00B8007A">
      <w:pPr>
        <w:spacing w:after="0" w:line="240" w:lineRule="auto"/>
      </w:pPr>
    </w:p>
  </w:footnote>
  <w:footnote w:type="continuationSeparator" w:id="0">
    <w:p w14:paraId="48301C3D" w14:textId="77777777" w:rsidR="00B8007A" w:rsidRDefault="00B800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0DC"/>
    <w:rsid w:val="000C5109"/>
    <w:rsid w:val="000C512F"/>
    <w:rsid w:val="000C51B6"/>
    <w:rsid w:val="000C5243"/>
    <w:rsid w:val="000C5263"/>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9B2"/>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C14"/>
    <w:rsid w:val="00343C3B"/>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9F8"/>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0FD6"/>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D1A"/>
    <w:rsid w:val="00B77DDE"/>
    <w:rsid w:val="00B77E44"/>
    <w:rsid w:val="00B77E5D"/>
    <w:rsid w:val="00B77EB9"/>
    <w:rsid w:val="00B77F10"/>
    <w:rsid w:val="00B77F19"/>
    <w:rsid w:val="00B80051"/>
    <w:rsid w:val="00B80075"/>
    <w:rsid w:val="00B8007A"/>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B8"/>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A97"/>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25"/>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C9"/>
    <w:rsid w:val="00EB6AE7"/>
    <w:rsid w:val="00EB6B2F"/>
    <w:rsid w:val="00EB6BF7"/>
    <w:rsid w:val="00EB6C57"/>
    <w:rsid w:val="00EB6C60"/>
    <w:rsid w:val="00EB6C76"/>
    <w:rsid w:val="00EB6CB2"/>
    <w:rsid w:val="00EB6D46"/>
    <w:rsid w:val="00EB6D6C"/>
    <w:rsid w:val="00EB6D92"/>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CC"/>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82213</TotalTime>
  <Pages>1</Pages>
  <Words>151</Words>
  <Characters>867</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1016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2895</cp:revision>
  <cp:lastPrinted>2009-02-06T05:36:00Z</cp:lastPrinted>
  <dcterms:created xsi:type="dcterms:W3CDTF">2024-01-07T13:43:00Z</dcterms:created>
  <dcterms:modified xsi:type="dcterms:W3CDTF">2025-04-25T20:15:00Z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