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2370" w14:textId="22F21BA5" w:rsidR="00AA32E7" w:rsidRDefault="00E46A88" w:rsidP="00E46A88">
      <w:pPr>
        <w:rPr>
          <w:rFonts w:ascii="Times New Roman" w:eastAsia="Arial Unicode MS" w:hAnsi="Times New Roman" w:cs="Times New Roman"/>
          <w:b/>
          <w:bCs/>
          <w:color w:val="000000"/>
          <w:kern w:val="0"/>
          <w:sz w:val="28"/>
          <w:szCs w:val="28"/>
          <w:lang w:eastAsia="ru-RU" w:bidi="uk-UA"/>
        </w:rPr>
      </w:pPr>
      <w:r w:rsidRPr="00E46A88">
        <w:rPr>
          <w:rFonts w:ascii="Times New Roman" w:eastAsia="Arial Unicode MS" w:hAnsi="Times New Roman" w:cs="Times New Roman" w:hint="eastAsia"/>
          <w:b/>
          <w:bCs/>
          <w:color w:val="000000"/>
          <w:kern w:val="0"/>
          <w:sz w:val="28"/>
          <w:szCs w:val="28"/>
          <w:lang w:eastAsia="ru-RU" w:bidi="uk-UA"/>
        </w:rPr>
        <w:t>Усачев</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Константин</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Разработка</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и</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исследование</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системы</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удаления</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и</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дробления</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эрозионно</w:t>
      </w:r>
      <w:r w:rsidRPr="00E46A88">
        <w:rPr>
          <w:rFonts w:ascii="Times New Roman" w:eastAsia="Arial Unicode MS" w:hAnsi="Times New Roman" w:cs="Times New Roman"/>
          <w:b/>
          <w:bCs/>
          <w:color w:val="000000"/>
          <w:kern w:val="0"/>
          <w:sz w:val="28"/>
          <w:szCs w:val="28"/>
          <w:lang w:eastAsia="ru-RU" w:bidi="uk-UA"/>
        </w:rPr>
        <w:t>-</w:t>
      </w:r>
      <w:r w:rsidRPr="00E46A88">
        <w:rPr>
          <w:rFonts w:ascii="Times New Roman" w:eastAsia="Arial Unicode MS" w:hAnsi="Times New Roman" w:cs="Times New Roman" w:hint="eastAsia"/>
          <w:b/>
          <w:bCs/>
          <w:color w:val="000000"/>
          <w:kern w:val="0"/>
          <w:sz w:val="28"/>
          <w:szCs w:val="28"/>
          <w:lang w:eastAsia="ru-RU" w:bidi="uk-UA"/>
        </w:rPr>
        <w:t>опасной</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влаги</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в</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ступенях</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паровых</w:t>
      </w:r>
      <w:r w:rsidRPr="00E46A88">
        <w:rPr>
          <w:rFonts w:ascii="Times New Roman" w:eastAsia="Arial Unicode MS" w:hAnsi="Times New Roman" w:cs="Times New Roman"/>
          <w:b/>
          <w:bCs/>
          <w:color w:val="000000"/>
          <w:kern w:val="0"/>
          <w:sz w:val="28"/>
          <w:szCs w:val="28"/>
          <w:lang w:eastAsia="ru-RU" w:bidi="uk-UA"/>
        </w:rPr>
        <w:t xml:space="preserve"> </w:t>
      </w:r>
      <w:r w:rsidRPr="00E46A88">
        <w:rPr>
          <w:rFonts w:ascii="Times New Roman" w:eastAsia="Arial Unicode MS" w:hAnsi="Times New Roman" w:cs="Times New Roman" w:hint="eastAsia"/>
          <w:b/>
          <w:bCs/>
          <w:color w:val="000000"/>
          <w:kern w:val="0"/>
          <w:sz w:val="28"/>
          <w:szCs w:val="28"/>
          <w:lang w:eastAsia="ru-RU" w:bidi="uk-UA"/>
        </w:rPr>
        <w:t>турбин</w:t>
      </w:r>
    </w:p>
    <w:p w14:paraId="1B3039D3" w14:textId="77777777" w:rsidR="00E46A88" w:rsidRDefault="00E46A88" w:rsidP="00E46A88">
      <w:r>
        <w:rPr>
          <w:rFonts w:hint="eastAsia"/>
        </w:rPr>
        <w:t>ОГЛАВЛЕНИЕ</w:t>
      </w:r>
      <w:r>
        <w:t xml:space="preserve"> </w:t>
      </w:r>
      <w:r>
        <w:rPr>
          <w:rFonts w:hint="eastAsia"/>
        </w:rPr>
        <w:t>ДИССЕРТАЦИИ</w:t>
      </w:r>
    </w:p>
    <w:p w14:paraId="242723E7" w14:textId="77777777" w:rsidR="00E46A88" w:rsidRDefault="00E46A88" w:rsidP="00E46A88">
      <w:r>
        <w:rPr>
          <w:rFonts w:hint="eastAsia"/>
        </w:rPr>
        <w:t>кандидат</w:t>
      </w:r>
      <w:r>
        <w:t xml:space="preserve"> </w:t>
      </w:r>
      <w:r>
        <w:rPr>
          <w:rFonts w:hint="eastAsia"/>
        </w:rPr>
        <w:t>наук</w:t>
      </w:r>
      <w:r>
        <w:t xml:space="preserve"> </w:t>
      </w:r>
      <w:r>
        <w:rPr>
          <w:rFonts w:hint="eastAsia"/>
        </w:rPr>
        <w:t>Усачев</w:t>
      </w:r>
      <w:r>
        <w:t xml:space="preserve"> </w:t>
      </w:r>
      <w:r>
        <w:rPr>
          <w:rFonts w:hint="eastAsia"/>
        </w:rPr>
        <w:t>Константин</w:t>
      </w:r>
      <w:r>
        <w:t xml:space="preserve"> </w:t>
      </w:r>
      <w:r>
        <w:rPr>
          <w:rFonts w:hint="eastAsia"/>
        </w:rPr>
        <w:t>Михайлович</w:t>
      </w:r>
    </w:p>
    <w:p w14:paraId="0C991D01" w14:textId="77777777" w:rsidR="00E46A88" w:rsidRDefault="00E46A88" w:rsidP="00E46A88">
      <w:r>
        <w:rPr>
          <w:rFonts w:hint="eastAsia"/>
        </w:rPr>
        <w:t>Введение</w:t>
      </w:r>
    </w:p>
    <w:p w14:paraId="68FA58CC" w14:textId="77777777" w:rsidR="00E46A88" w:rsidRDefault="00E46A88" w:rsidP="00E46A88"/>
    <w:p w14:paraId="672D751B" w14:textId="77777777" w:rsidR="00E46A88" w:rsidRDefault="00E46A88" w:rsidP="00E46A88">
      <w:r>
        <w:rPr>
          <w:rFonts w:hint="eastAsia"/>
        </w:rPr>
        <w:t>Глава</w:t>
      </w:r>
      <w:r>
        <w:t xml:space="preserve"> 1. </w:t>
      </w:r>
      <w:r>
        <w:rPr>
          <w:rFonts w:hint="eastAsia"/>
        </w:rPr>
        <w:t>Обоснование</w:t>
      </w:r>
      <w:r>
        <w:t xml:space="preserve"> </w:t>
      </w:r>
      <w:r>
        <w:rPr>
          <w:rFonts w:hint="eastAsia"/>
        </w:rPr>
        <w:t>актуальности</w:t>
      </w:r>
      <w:r>
        <w:t xml:space="preserve"> </w:t>
      </w:r>
      <w:r>
        <w:rPr>
          <w:rFonts w:hint="eastAsia"/>
        </w:rPr>
        <w:t>темы</w:t>
      </w:r>
      <w:r>
        <w:t xml:space="preserve">, </w:t>
      </w:r>
      <w:r>
        <w:rPr>
          <w:rFonts w:hint="eastAsia"/>
        </w:rPr>
        <w:t>анализ</w:t>
      </w:r>
      <w:r>
        <w:t xml:space="preserve"> </w:t>
      </w:r>
      <w:r>
        <w:rPr>
          <w:rFonts w:hint="eastAsia"/>
        </w:rPr>
        <w:t>развития</w:t>
      </w:r>
      <w:r>
        <w:t xml:space="preserve"> </w:t>
      </w:r>
      <w:r>
        <w:rPr>
          <w:rFonts w:hint="eastAsia"/>
        </w:rPr>
        <w:t>систем</w:t>
      </w:r>
    </w:p>
    <w:p w14:paraId="55F27555" w14:textId="77777777" w:rsidR="00E46A88" w:rsidRDefault="00E46A88" w:rsidP="00E46A88"/>
    <w:p w14:paraId="518C26A1" w14:textId="77777777" w:rsidR="00E46A88" w:rsidRDefault="00E46A88" w:rsidP="00E46A88">
      <w:r>
        <w:rPr>
          <w:rFonts w:hint="eastAsia"/>
        </w:rPr>
        <w:t>влагоудаления</w:t>
      </w:r>
      <w:r>
        <w:t xml:space="preserve">, </w:t>
      </w:r>
      <w:r>
        <w:rPr>
          <w:rFonts w:hint="eastAsia"/>
        </w:rPr>
        <w:t>обзор</w:t>
      </w:r>
      <w:r>
        <w:t xml:space="preserve"> </w:t>
      </w:r>
      <w:r>
        <w:rPr>
          <w:rFonts w:hint="eastAsia"/>
        </w:rPr>
        <w:t>литературных</w:t>
      </w:r>
      <w:r>
        <w:t xml:space="preserve"> </w:t>
      </w:r>
      <w:r>
        <w:rPr>
          <w:rFonts w:hint="eastAsia"/>
        </w:rPr>
        <w:t>источников</w:t>
      </w:r>
    </w:p>
    <w:p w14:paraId="08B2C5C9" w14:textId="77777777" w:rsidR="00E46A88" w:rsidRDefault="00E46A88" w:rsidP="00E46A88"/>
    <w:p w14:paraId="4D5A5496" w14:textId="77777777" w:rsidR="00E46A88" w:rsidRDefault="00E46A88" w:rsidP="00E46A88">
      <w:r>
        <w:t xml:space="preserve">1.1. </w:t>
      </w:r>
      <w:r>
        <w:rPr>
          <w:rFonts w:hint="eastAsia"/>
        </w:rPr>
        <w:t>Специфика</w:t>
      </w:r>
      <w:r>
        <w:t xml:space="preserve"> </w:t>
      </w:r>
      <w:r>
        <w:rPr>
          <w:rFonts w:hint="eastAsia"/>
        </w:rPr>
        <w:t>влажнопаровых</w:t>
      </w:r>
      <w:r>
        <w:t xml:space="preserve"> </w:t>
      </w:r>
      <w:r>
        <w:rPr>
          <w:rFonts w:hint="eastAsia"/>
        </w:rPr>
        <w:t>ступеней</w:t>
      </w:r>
    </w:p>
    <w:p w14:paraId="1D6BCA8C" w14:textId="77777777" w:rsidR="00E46A88" w:rsidRDefault="00E46A88" w:rsidP="00E46A88"/>
    <w:p w14:paraId="4B461E59" w14:textId="77777777" w:rsidR="00E46A88" w:rsidRDefault="00E46A88" w:rsidP="00E46A88">
      <w:r>
        <w:t xml:space="preserve">1.2. </w:t>
      </w:r>
      <w:r>
        <w:rPr>
          <w:rFonts w:hint="eastAsia"/>
        </w:rPr>
        <w:t>Влияние</w:t>
      </w:r>
      <w:r>
        <w:t xml:space="preserve"> </w:t>
      </w:r>
      <w:r>
        <w:rPr>
          <w:rFonts w:hint="eastAsia"/>
        </w:rPr>
        <w:t>влажности</w:t>
      </w:r>
      <w:r>
        <w:t xml:space="preserve"> </w:t>
      </w:r>
      <w:r>
        <w:rPr>
          <w:rFonts w:hint="eastAsia"/>
        </w:rPr>
        <w:t>на</w:t>
      </w:r>
      <w:r>
        <w:t xml:space="preserve"> </w:t>
      </w:r>
      <w:r>
        <w:rPr>
          <w:rFonts w:hint="eastAsia"/>
        </w:rPr>
        <w:t>экономичность</w:t>
      </w:r>
      <w:r>
        <w:t xml:space="preserve"> </w:t>
      </w:r>
      <w:r>
        <w:rPr>
          <w:rFonts w:hint="eastAsia"/>
        </w:rPr>
        <w:t>работы</w:t>
      </w:r>
      <w:r>
        <w:t xml:space="preserve"> </w:t>
      </w:r>
      <w:r>
        <w:rPr>
          <w:rFonts w:hint="eastAsia"/>
        </w:rPr>
        <w:t>ступеней</w:t>
      </w:r>
      <w:r>
        <w:t xml:space="preserve"> </w:t>
      </w:r>
      <w:r>
        <w:rPr>
          <w:rFonts w:hint="eastAsia"/>
        </w:rPr>
        <w:t>турбин</w:t>
      </w:r>
    </w:p>
    <w:p w14:paraId="5C070CBB" w14:textId="77777777" w:rsidR="00E46A88" w:rsidRDefault="00E46A88" w:rsidP="00E46A88"/>
    <w:p w14:paraId="158037F4" w14:textId="77777777" w:rsidR="00E46A88" w:rsidRDefault="00E46A88" w:rsidP="00E46A88">
      <w:r>
        <w:t xml:space="preserve">1.3. </w:t>
      </w:r>
      <w:r>
        <w:rPr>
          <w:rFonts w:hint="eastAsia"/>
        </w:rPr>
        <w:t>Распределение</w:t>
      </w:r>
      <w:r>
        <w:t xml:space="preserve"> </w:t>
      </w:r>
      <w:r>
        <w:rPr>
          <w:rFonts w:hint="eastAsia"/>
        </w:rPr>
        <w:t>влажности</w:t>
      </w:r>
      <w:r>
        <w:t xml:space="preserve"> </w:t>
      </w:r>
      <w:r>
        <w:rPr>
          <w:rFonts w:hint="eastAsia"/>
        </w:rPr>
        <w:t>по</w:t>
      </w:r>
      <w:r>
        <w:t xml:space="preserve"> </w:t>
      </w:r>
      <w:r>
        <w:rPr>
          <w:rFonts w:hint="eastAsia"/>
        </w:rPr>
        <w:t>высоте</w:t>
      </w:r>
      <w:r>
        <w:t xml:space="preserve"> </w:t>
      </w:r>
      <w:r>
        <w:rPr>
          <w:rFonts w:hint="eastAsia"/>
        </w:rPr>
        <w:t>ступени</w:t>
      </w:r>
    </w:p>
    <w:p w14:paraId="72EF5332" w14:textId="77777777" w:rsidR="00E46A88" w:rsidRDefault="00E46A88" w:rsidP="00E46A88"/>
    <w:p w14:paraId="625790E9" w14:textId="77777777" w:rsidR="00E46A88" w:rsidRDefault="00E46A88" w:rsidP="00E46A88">
      <w:r>
        <w:t xml:space="preserve">1.4 </w:t>
      </w:r>
      <w:r>
        <w:rPr>
          <w:rFonts w:hint="eastAsia"/>
        </w:rPr>
        <w:t>Эрозия</w:t>
      </w:r>
      <w:r>
        <w:t xml:space="preserve"> </w:t>
      </w:r>
      <w:r>
        <w:rPr>
          <w:rFonts w:hint="eastAsia"/>
        </w:rPr>
        <w:t>элементов</w:t>
      </w:r>
      <w:r>
        <w:t xml:space="preserve"> </w:t>
      </w:r>
      <w:r>
        <w:rPr>
          <w:rFonts w:hint="eastAsia"/>
        </w:rPr>
        <w:t>проточной</w:t>
      </w:r>
      <w:r>
        <w:t xml:space="preserve"> </w:t>
      </w:r>
      <w:r>
        <w:rPr>
          <w:rFonts w:hint="eastAsia"/>
        </w:rPr>
        <w:t>части</w:t>
      </w:r>
      <w:r>
        <w:t xml:space="preserve"> </w:t>
      </w:r>
      <w:r>
        <w:rPr>
          <w:rFonts w:hint="eastAsia"/>
        </w:rPr>
        <w:t>под</w:t>
      </w:r>
      <w:r>
        <w:t xml:space="preserve"> </w:t>
      </w:r>
      <w:r>
        <w:rPr>
          <w:rFonts w:hint="eastAsia"/>
        </w:rPr>
        <w:t>действием</w:t>
      </w:r>
      <w:r>
        <w:t xml:space="preserve"> </w:t>
      </w:r>
      <w:r>
        <w:rPr>
          <w:rFonts w:hint="eastAsia"/>
        </w:rPr>
        <w:t>влаги</w:t>
      </w:r>
    </w:p>
    <w:p w14:paraId="545F1C46" w14:textId="77777777" w:rsidR="00E46A88" w:rsidRDefault="00E46A88" w:rsidP="00E46A88"/>
    <w:p w14:paraId="5FCC9D44" w14:textId="77777777" w:rsidR="00E46A88" w:rsidRDefault="00E46A88" w:rsidP="00E46A88">
      <w:r>
        <w:t xml:space="preserve">1.5. </w:t>
      </w:r>
      <w:r>
        <w:rPr>
          <w:rFonts w:hint="eastAsia"/>
        </w:rPr>
        <w:t>Примеры</w:t>
      </w:r>
      <w:r>
        <w:t xml:space="preserve"> </w:t>
      </w:r>
      <w:r>
        <w:rPr>
          <w:rFonts w:hint="eastAsia"/>
        </w:rPr>
        <w:t>эрозионного</w:t>
      </w:r>
      <w:r>
        <w:t xml:space="preserve"> </w:t>
      </w:r>
      <w:r>
        <w:rPr>
          <w:rFonts w:hint="eastAsia"/>
        </w:rPr>
        <w:t>износа</w:t>
      </w:r>
      <w:r>
        <w:t xml:space="preserve"> </w:t>
      </w:r>
      <w:r>
        <w:rPr>
          <w:rFonts w:hint="eastAsia"/>
        </w:rPr>
        <w:t>элементов</w:t>
      </w:r>
      <w:r>
        <w:t xml:space="preserve"> </w:t>
      </w:r>
      <w:r>
        <w:rPr>
          <w:rFonts w:hint="eastAsia"/>
        </w:rPr>
        <w:t>проточных</w:t>
      </w:r>
      <w:r>
        <w:t xml:space="preserve"> </w:t>
      </w:r>
      <w:r>
        <w:rPr>
          <w:rFonts w:hint="eastAsia"/>
        </w:rPr>
        <w:t>частей</w:t>
      </w:r>
    </w:p>
    <w:p w14:paraId="47BA32DD" w14:textId="77777777" w:rsidR="00E46A88" w:rsidRDefault="00E46A88" w:rsidP="00E46A88"/>
    <w:p w14:paraId="4D3E171C" w14:textId="77777777" w:rsidR="00E46A88" w:rsidRDefault="00E46A88" w:rsidP="00E46A88">
      <w:r>
        <w:t xml:space="preserve">1.6. </w:t>
      </w:r>
      <w:r>
        <w:rPr>
          <w:rFonts w:hint="eastAsia"/>
        </w:rPr>
        <w:t>Основные</w:t>
      </w:r>
      <w:r>
        <w:t xml:space="preserve"> </w:t>
      </w:r>
      <w:r>
        <w:rPr>
          <w:rFonts w:hint="eastAsia"/>
        </w:rPr>
        <w:t>практические</w:t>
      </w:r>
      <w:r>
        <w:t xml:space="preserve"> </w:t>
      </w:r>
      <w:r>
        <w:rPr>
          <w:rFonts w:hint="eastAsia"/>
        </w:rPr>
        <w:t>методы</w:t>
      </w:r>
      <w:r>
        <w:t xml:space="preserve"> </w:t>
      </w:r>
      <w:r>
        <w:rPr>
          <w:rFonts w:hint="eastAsia"/>
        </w:rPr>
        <w:t>защиты</w:t>
      </w:r>
      <w:r>
        <w:t xml:space="preserve"> </w:t>
      </w:r>
      <w:r>
        <w:rPr>
          <w:rFonts w:hint="eastAsia"/>
        </w:rPr>
        <w:t>от</w:t>
      </w:r>
      <w:r>
        <w:t xml:space="preserve"> </w:t>
      </w:r>
      <w:r>
        <w:rPr>
          <w:rFonts w:hint="eastAsia"/>
        </w:rPr>
        <w:t>капельной</w:t>
      </w:r>
      <w:r>
        <w:t xml:space="preserve"> </w:t>
      </w:r>
      <w:r>
        <w:rPr>
          <w:rFonts w:hint="eastAsia"/>
        </w:rPr>
        <w:t>эрозии</w:t>
      </w:r>
    </w:p>
    <w:p w14:paraId="62096A4E" w14:textId="77777777" w:rsidR="00E46A88" w:rsidRDefault="00E46A88" w:rsidP="00E46A88"/>
    <w:p w14:paraId="1E402A13" w14:textId="77777777" w:rsidR="00E46A88" w:rsidRDefault="00E46A88" w:rsidP="00E46A88">
      <w:r>
        <w:t xml:space="preserve">1.7. </w:t>
      </w:r>
      <w:r>
        <w:rPr>
          <w:rFonts w:hint="eastAsia"/>
        </w:rPr>
        <w:t>Обзор</w:t>
      </w:r>
      <w:r>
        <w:t xml:space="preserve"> </w:t>
      </w:r>
      <w:r>
        <w:rPr>
          <w:rFonts w:hint="eastAsia"/>
        </w:rPr>
        <w:t>исследований</w:t>
      </w:r>
      <w:r>
        <w:t xml:space="preserve"> </w:t>
      </w:r>
      <w:r>
        <w:rPr>
          <w:rFonts w:hint="eastAsia"/>
        </w:rPr>
        <w:t>структуры</w:t>
      </w:r>
      <w:r>
        <w:t xml:space="preserve"> </w:t>
      </w:r>
      <w:r>
        <w:rPr>
          <w:rFonts w:hint="eastAsia"/>
        </w:rPr>
        <w:t>влажнопарового</w:t>
      </w:r>
      <w:r>
        <w:t xml:space="preserve"> </w:t>
      </w:r>
      <w:r>
        <w:rPr>
          <w:rFonts w:hint="eastAsia"/>
        </w:rPr>
        <w:t>потока</w:t>
      </w:r>
      <w:r>
        <w:t xml:space="preserve"> </w:t>
      </w:r>
      <w:r>
        <w:rPr>
          <w:rFonts w:hint="eastAsia"/>
        </w:rPr>
        <w:t>и</w:t>
      </w:r>
      <w:r>
        <w:t xml:space="preserve"> </w:t>
      </w:r>
      <w:r>
        <w:rPr>
          <w:rFonts w:hint="eastAsia"/>
        </w:rPr>
        <w:t>сепарации</w:t>
      </w:r>
    </w:p>
    <w:p w14:paraId="1E9AD86C" w14:textId="77777777" w:rsidR="00E46A88" w:rsidRDefault="00E46A88" w:rsidP="00E46A88"/>
    <w:p w14:paraId="356D5F95" w14:textId="77777777" w:rsidR="00E46A88" w:rsidRDefault="00E46A88" w:rsidP="00E46A88">
      <w:r>
        <w:rPr>
          <w:rFonts w:hint="eastAsia"/>
        </w:rPr>
        <w:t>влаги</w:t>
      </w:r>
      <w:r>
        <w:t xml:space="preserve"> </w:t>
      </w:r>
      <w:r>
        <w:rPr>
          <w:rFonts w:hint="eastAsia"/>
        </w:rPr>
        <w:t>из</w:t>
      </w:r>
      <w:r>
        <w:t xml:space="preserve"> </w:t>
      </w:r>
      <w:r>
        <w:rPr>
          <w:rFonts w:hint="eastAsia"/>
        </w:rPr>
        <w:t>проточных</w:t>
      </w:r>
      <w:r>
        <w:t xml:space="preserve"> </w:t>
      </w:r>
      <w:r>
        <w:rPr>
          <w:rFonts w:hint="eastAsia"/>
        </w:rPr>
        <w:t>частей</w:t>
      </w:r>
      <w:r>
        <w:t xml:space="preserve"> </w:t>
      </w:r>
      <w:r>
        <w:rPr>
          <w:rFonts w:hint="eastAsia"/>
        </w:rPr>
        <w:t>паровых</w:t>
      </w:r>
      <w:r>
        <w:t xml:space="preserve"> </w:t>
      </w:r>
      <w:r>
        <w:rPr>
          <w:rFonts w:hint="eastAsia"/>
        </w:rPr>
        <w:t>турбин</w:t>
      </w:r>
    </w:p>
    <w:p w14:paraId="3FF8A162" w14:textId="77777777" w:rsidR="00E46A88" w:rsidRDefault="00E46A88" w:rsidP="00E46A88"/>
    <w:p w14:paraId="405406AA" w14:textId="77777777" w:rsidR="00E46A88" w:rsidRDefault="00E46A88" w:rsidP="00E46A88">
      <w:r>
        <w:lastRenderedPageBreak/>
        <w:t xml:space="preserve">1.8. </w:t>
      </w:r>
      <w:r>
        <w:rPr>
          <w:rFonts w:hint="eastAsia"/>
        </w:rPr>
        <w:t>Влияние</w:t>
      </w:r>
      <w:r>
        <w:t xml:space="preserve"> </w:t>
      </w:r>
      <w:r>
        <w:rPr>
          <w:rFonts w:hint="eastAsia"/>
        </w:rPr>
        <w:t>сепарации</w:t>
      </w:r>
      <w:r>
        <w:t xml:space="preserve"> </w:t>
      </w:r>
      <w:r>
        <w:rPr>
          <w:rFonts w:hint="eastAsia"/>
        </w:rPr>
        <w:t>влаги</w:t>
      </w:r>
      <w:r>
        <w:t xml:space="preserve"> </w:t>
      </w:r>
      <w:r>
        <w:rPr>
          <w:rFonts w:hint="eastAsia"/>
        </w:rPr>
        <w:t>на</w:t>
      </w:r>
      <w:r>
        <w:t xml:space="preserve"> </w:t>
      </w:r>
      <w:r>
        <w:rPr>
          <w:rFonts w:hint="eastAsia"/>
        </w:rPr>
        <w:t>экономичность</w:t>
      </w:r>
      <w:r>
        <w:t xml:space="preserve"> </w:t>
      </w:r>
      <w:r>
        <w:rPr>
          <w:rFonts w:hint="eastAsia"/>
        </w:rPr>
        <w:t>и</w:t>
      </w:r>
      <w:r>
        <w:t xml:space="preserve"> </w:t>
      </w:r>
      <w:r>
        <w:rPr>
          <w:rFonts w:hint="eastAsia"/>
        </w:rPr>
        <w:t>надежность</w:t>
      </w:r>
      <w:r>
        <w:t xml:space="preserve"> </w:t>
      </w:r>
      <w:r>
        <w:rPr>
          <w:rFonts w:hint="eastAsia"/>
        </w:rPr>
        <w:t>турбин</w:t>
      </w:r>
    </w:p>
    <w:p w14:paraId="72908E55" w14:textId="77777777" w:rsidR="00E46A88" w:rsidRDefault="00E46A88" w:rsidP="00E46A88"/>
    <w:p w14:paraId="2EB14645" w14:textId="77777777" w:rsidR="00E46A88" w:rsidRDefault="00E46A88" w:rsidP="00E46A88">
      <w:r>
        <w:t xml:space="preserve">1.9. </w:t>
      </w:r>
      <w:r>
        <w:rPr>
          <w:rFonts w:hint="eastAsia"/>
        </w:rPr>
        <w:t>Частичное</w:t>
      </w:r>
      <w:r>
        <w:t xml:space="preserve"> </w:t>
      </w:r>
      <w:r>
        <w:rPr>
          <w:rFonts w:hint="eastAsia"/>
        </w:rPr>
        <w:t>испарение</w:t>
      </w:r>
      <w:r>
        <w:t xml:space="preserve"> </w:t>
      </w:r>
      <w:r>
        <w:rPr>
          <w:rFonts w:hint="eastAsia"/>
        </w:rPr>
        <w:t>и</w:t>
      </w:r>
      <w:r>
        <w:t xml:space="preserve"> </w:t>
      </w:r>
      <w:r>
        <w:rPr>
          <w:rFonts w:hint="eastAsia"/>
        </w:rPr>
        <w:t>распыление</w:t>
      </w:r>
      <w:r>
        <w:t xml:space="preserve"> </w:t>
      </w:r>
      <w:r>
        <w:rPr>
          <w:rFonts w:hint="eastAsia"/>
        </w:rPr>
        <w:t>влаги</w:t>
      </w:r>
    </w:p>
    <w:p w14:paraId="61E1946A" w14:textId="77777777" w:rsidR="00E46A88" w:rsidRDefault="00E46A88" w:rsidP="00E46A88"/>
    <w:p w14:paraId="26078E10" w14:textId="77777777" w:rsidR="00E46A88" w:rsidRDefault="00E46A88" w:rsidP="00E46A88">
      <w:r>
        <w:t xml:space="preserve">1.10. </w:t>
      </w:r>
      <w:r>
        <w:rPr>
          <w:rFonts w:hint="eastAsia"/>
        </w:rPr>
        <w:t>Обзор</w:t>
      </w:r>
      <w:r>
        <w:t xml:space="preserve"> </w:t>
      </w:r>
      <w:r>
        <w:rPr>
          <w:rFonts w:hint="eastAsia"/>
        </w:rPr>
        <w:t>развития</w:t>
      </w:r>
      <w:r>
        <w:t xml:space="preserve"> </w:t>
      </w:r>
      <w:r>
        <w:rPr>
          <w:rFonts w:hint="eastAsia"/>
        </w:rPr>
        <w:t>технических</w:t>
      </w:r>
      <w:r>
        <w:t xml:space="preserve"> </w:t>
      </w:r>
      <w:r>
        <w:rPr>
          <w:rFonts w:hint="eastAsia"/>
        </w:rPr>
        <w:t>систем</w:t>
      </w:r>
      <w:r>
        <w:t xml:space="preserve"> </w:t>
      </w:r>
      <w:r>
        <w:rPr>
          <w:rFonts w:hint="eastAsia"/>
        </w:rPr>
        <w:t>удаления</w:t>
      </w:r>
      <w:r>
        <w:t xml:space="preserve"> </w:t>
      </w:r>
      <w:r>
        <w:rPr>
          <w:rFonts w:hint="eastAsia"/>
        </w:rPr>
        <w:t>влаги</w:t>
      </w:r>
      <w:r>
        <w:t xml:space="preserve"> </w:t>
      </w:r>
      <w:r>
        <w:rPr>
          <w:rFonts w:hint="eastAsia"/>
        </w:rPr>
        <w:t>из</w:t>
      </w:r>
      <w:r>
        <w:t xml:space="preserve"> </w:t>
      </w:r>
      <w:r>
        <w:rPr>
          <w:rFonts w:hint="eastAsia"/>
        </w:rPr>
        <w:t>проточных</w:t>
      </w:r>
    </w:p>
    <w:p w14:paraId="0AE1B057" w14:textId="77777777" w:rsidR="00E46A88" w:rsidRDefault="00E46A88" w:rsidP="00E46A88"/>
    <w:p w14:paraId="0F36B9BF" w14:textId="77777777" w:rsidR="00E46A88" w:rsidRDefault="00E46A88" w:rsidP="00E46A88">
      <w:r>
        <w:rPr>
          <w:rFonts w:hint="eastAsia"/>
        </w:rPr>
        <w:t>частей</w:t>
      </w:r>
      <w:r>
        <w:t xml:space="preserve"> </w:t>
      </w:r>
      <w:r>
        <w:rPr>
          <w:rFonts w:hint="eastAsia"/>
        </w:rPr>
        <w:t>паровых</w:t>
      </w:r>
      <w:r>
        <w:t xml:space="preserve"> </w:t>
      </w:r>
      <w:r>
        <w:rPr>
          <w:rFonts w:hint="eastAsia"/>
        </w:rPr>
        <w:t>турбин</w:t>
      </w:r>
    </w:p>
    <w:p w14:paraId="41809A72" w14:textId="77777777" w:rsidR="00E46A88" w:rsidRDefault="00E46A88" w:rsidP="00E46A88"/>
    <w:p w14:paraId="7DB1DAE1" w14:textId="77777777" w:rsidR="00E46A88" w:rsidRDefault="00E46A88" w:rsidP="00E46A88">
      <w:r>
        <w:t xml:space="preserve">1.11. </w:t>
      </w:r>
      <w:r>
        <w:rPr>
          <w:rFonts w:hint="eastAsia"/>
        </w:rPr>
        <w:t>Выводы</w:t>
      </w:r>
      <w:r>
        <w:t xml:space="preserve"> </w:t>
      </w:r>
      <w:r>
        <w:rPr>
          <w:rFonts w:hint="eastAsia"/>
        </w:rPr>
        <w:t>по</w:t>
      </w:r>
      <w:r>
        <w:t xml:space="preserve"> </w:t>
      </w:r>
      <w:r>
        <w:rPr>
          <w:rFonts w:hint="eastAsia"/>
        </w:rPr>
        <w:t>главе</w:t>
      </w:r>
    </w:p>
    <w:p w14:paraId="2B26F748" w14:textId="77777777" w:rsidR="00E46A88" w:rsidRDefault="00E46A88" w:rsidP="00E46A88"/>
    <w:p w14:paraId="10E93D48" w14:textId="77777777" w:rsidR="00E46A88" w:rsidRDefault="00E46A88" w:rsidP="00E46A88">
      <w:r>
        <w:rPr>
          <w:rFonts w:hint="eastAsia"/>
        </w:rPr>
        <w:t>Глава</w:t>
      </w:r>
      <w:r>
        <w:t xml:space="preserve"> 2. </w:t>
      </w:r>
      <w:r>
        <w:rPr>
          <w:rFonts w:hint="eastAsia"/>
        </w:rPr>
        <w:t>Методика</w:t>
      </w:r>
      <w:r>
        <w:t xml:space="preserve"> </w:t>
      </w:r>
      <w:r>
        <w:rPr>
          <w:rFonts w:hint="eastAsia"/>
        </w:rPr>
        <w:t>расчетно</w:t>
      </w:r>
      <w:r>
        <w:t>-</w:t>
      </w:r>
      <w:r>
        <w:rPr>
          <w:rFonts w:hint="eastAsia"/>
        </w:rPr>
        <w:t>аналитических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5EE0A881" w14:textId="77777777" w:rsidR="00E46A88" w:rsidRDefault="00E46A88" w:rsidP="00E46A88"/>
    <w:p w14:paraId="6BAD434A" w14:textId="77777777" w:rsidR="00E46A88" w:rsidRDefault="00E46A88" w:rsidP="00E46A88">
      <w:r>
        <w:t xml:space="preserve">2.1. </w:t>
      </w:r>
      <w:r>
        <w:rPr>
          <w:rFonts w:hint="eastAsia"/>
        </w:rPr>
        <w:t>Описание</w:t>
      </w:r>
      <w:r>
        <w:t xml:space="preserve"> </w:t>
      </w:r>
      <w:r>
        <w:rPr>
          <w:rFonts w:hint="eastAsia"/>
        </w:rPr>
        <w:t>расчетных</w:t>
      </w:r>
      <w:r>
        <w:t xml:space="preserve"> </w:t>
      </w:r>
      <w:r>
        <w:rPr>
          <w:rFonts w:hint="eastAsia"/>
        </w:rPr>
        <w:t>моделей</w:t>
      </w:r>
      <w:r>
        <w:t xml:space="preserve">, </w:t>
      </w:r>
      <w:r>
        <w:rPr>
          <w:rFonts w:hint="eastAsia"/>
        </w:rPr>
        <w:t>применяемых</w:t>
      </w:r>
      <w:r>
        <w:t xml:space="preserve"> </w:t>
      </w:r>
      <w:r>
        <w:rPr>
          <w:rFonts w:hint="eastAsia"/>
        </w:rPr>
        <w:t>при</w:t>
      </w:r>
      <w:r>
        <w:t xml:space="preserve"> </w:t>
      </w:r>
      <w:r>
        <w:rPr>
          <w:rFonts w:hint="eastAsia"/>
        </w:rPr>
        <w:t>моделировании</w:t>
      </w:r>
      <w:r>
        <w:t xml:space="preserve"> </w:t>
      </w:r>
      <w:r>
        <w:rPr>
          <w:rFonts w:hint="eastAsia"/>
        </w:rPr>
        <w:t>двухфазных</w:t>
      </w:r>
      <w:r>
        <w:t xml:space="preserve"> </w:t>
      </w:r>
      <w:r>
        <w:rPr>
          <w:rFonts w:hint="eastAsia"/>
        </w:rPr>
        <w:t>течений</w:t>
      </w:r>
      <w:r>
        <w:t xml:space="preserve"> </w:t>
      </w:r>
      <w:r>
        <w:rPr>
          <w:rFonts w:hint="eastAsia"/>
        </w:rPr>
        <w:t>в</w:t>
      </w:r>
      <w:r>
        <w:t xml:space="preserve"> </w:t>
      </w:r>
      <w:r>
        <w:rPr>
          <w:rFonts w:hint="eastAsia"/>
        </w:rPr>
        <w:t>межлопаточных</w:t>
      </w:r>
      <w:r>
        <w:t xml:space="preserve"> </w:t>
      </w:r>
      <w:r>
        <w:rPr>
          <w:rFonts w:hint="eastAsia"/>
        </w:rPr>
        <w:t>каналах</w:t>
      </w:r>
    </w:p>
    <w:p w14:paraId="70FB5355" w14:textId="77777777" w:rsidR="00E46A88" w:rsidRDefault="00E46A88" w:rsidP="00E46A88"/>
    <w:p w14:paraId="74B8E1FB" w14:textId="77777777" w:rsidR="00E46A88" w:rsidRDefault="00E46A88" w:rsidP="00E46A88">
      <w:r>
        <w:t xml:space="preserve">2.1.1. </w:t>
      </w:r>
      <w:r>
        <w:rPr>
          <w:rFonts w:hint="eastAsia"/>
        </w:rPr>
        <w:t>Описание</w:t>
      </w:r>
      <w:r>
        <w:t xml:space="preserve"> </w:t>
      </w:r>
      <w:r>
        <w:rPr>
          <w:rFonts w:hint="eastAsia"/>
        </w:rPr>
        <w:t>модели</w:t>
      </w:r>
      <w:r>
        <w:t xml:space="preserve"> Mixture</w:t>
      </w:r>
    </w:p>
    <w:p w14:paraId="73C24EFE" w14:textId="77777777" w:rsidR="00E46A88" w:rsidRDefault="00E46A88" w:rsidP="00E46A88"/>
    <w:p w14:paraId="005D6D60" w14:textId="77777777" w:rsidR="00E46A88" w:rsidRDefault="00E46A88" w:rsidP="00E46A88">
      <w:r>
        <w:t xml:space="preserve">2.1.2. </w:t>
      </w:r>
      <w:r>
        <w:rPr>
          <w:rFonts w:hint="eastAsia"/>
        </w:rPr>
        <w:t>Описание</w:t>
      </w:r>
      <w:r>
        <w:t xml:space="preserve"> </w:t>
      </w:r>
      <w:r>
        <w:rPr>
          <w:rFonts w:hint="eastAsia"/>
        </w:rPr>
        <w:t>модели</w:t>
      </w:r>
      <w:r>
        <w:t xml:space="preserve"> DPM</w:t>
      </w:r>
    </w:p>
    <w:p w14:paraId="1B399C2C" w14:textId="77777777" w:rsidR="00E46A88" w:rsidRDefault="00E46A88" w:rsidP="00E46A88"/>
    <w:p w14:paraId="0C29027B" w14:textId="77777777" w:rsidR="00E46A88" w:rsidRDefault="00E46A88" w:rsidP="00E46A88">
      <w:r>
        <w:t xml:space="preserve">2.1.3. </w:t>
      </w:r>
      <w:r>
        <w:rPr>
          <w:rFonts w:hint="eastAsia"/>
        </w:rPr>
        <w:t>Описание</w:t>
      </w:r>
      <w:r>
        <w:t xml:space="preserve"> </w:t>
      </w:r>
      <w:r>
        <w:rPr>
          <w:rFonts w:hint="eastAsia"/>
        </w:rPr>
        <w:t>модели</w:t>
      </w:r>
      <w:r>
        <w:t xml:space="preserve"> Eulerian Wall Film</w:t>
      </w:r>
    </w:p>
    <w:p w14:paraId="1C50D6EB" w14:textId="77777777" w:rsidR="00E46A88" w:rsidRDefault="00E46A88" w:rsidP="00E46A88"/>
    <w:p w14:paraId="6451AB9E" w14:textId="77777777" w:rsidR="00E46A88" w:rsidRDefault="00E46A88" w:rsidP="00E46A88">
      <w:r>
        <w:t xml:space="preserve">2.1.4. </w:t>
      </w:r>
      <w:r>
        <w:rPr>
          <w:rFonts w:hint="eastAsia"/>
        </w:rPr>
        <w:t>Описание</w:t>
      </w:r>
      <w:r>
        <w:t xml:space="preserve"> </w:t>
      </w:r>
      <w:r>
        <w:rPr>
          <w:rFonts w:hint="eastAsia"/>
        </w:rPr>
        <w:t>модели</w:t>
      </w:r>
      <w:r>
        <w:t xml:space="preserve"> VOF</w:t>
      </w:r>
    </w:p>
    <w:p w14:paraId="2C31B9B8" w14:textId="77777777" w:rsidR="00E46A88" w:rsidRDefault="00E46A88" w:rsidP="00E46A88"/>
    <w:p w14:paraId="0AAEA236" w14:textId="77777777" w:rsidR="00E46A88" w:rsidRDefault="00E46A88" w:rsidP="00E46A88">
      <w:r>
        <w:t xml:space="preserve">2.2. </w:t>
      </w:r>
      <w:r>
        <w:rPr>
          <w:rFonts w:hint="eastAsia"/>
        </w:rPr>
        <w:t>Описание</w:t>
      </w:r>
      <w:r>
        <w:t xml:space="preserve"> </w:t>
      </w:r>
      <w:r>
        <w:rPr>
          <w:rFonts w:hint="eastAsia"/>
        </w:rPr>
        <w:t>оборудования</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r>
        <w:t xml:space="preserve"> </w:t>
      </w:r>
      <w:r>
        <w:rPr>
          <w:rFonts w:hint="eastAsia"/>
        </w:rPr>
        <w:t>моделей</w:t>
      </w:r>
      <w:r>
        <w:t xml:space="preserve"> </w:t>
      </w:r>
      <w:r>
        <w:rPr>
          <w:rFonts w:hint="eastAsia"/>
        </w:rPr>
        <w:t>сопловых</w:t>
      </w:r>
      <w:r>
        <w:t xml:space="preserve"> </w:t>
      </w:r>
      <w:r>
        <w:rPr>
          <w:rFonts w:hint="eastAsia"/>
        </w:rPr>
        <w:t>решеток</w:t>
      </w:r>
    </w:p>
    <w:p w14:paraId="6891A757" w14:textId="77777777" w:rsidR="00E46A88" w:rsidRDefault="00E46A88" w:rsidP="00E46A88"/>
    <w:p w14:paraId="36CD9783" w14:textId="77777777" w:rsidR="00E46A88" w:rsidRDefault="00E46A88" w:rsidP="00E46A88">
      <w:r>
        <w:t xml:space="preserve">2.2.1. </w:t>
      </w:r>
      <w:r>
        <w:rPr>
          <w:rFonts w:hint="eastAsia"/>
        </w:rPr>
        <w:t>Тепловая</w:t>
      </w:r>
      <w:r>
        <w:t xml:space="preserve"> </w:t>
      </w:r>
      <w:r>
        <w:rPr>
          <w:rFonts w:hint="eastAsia"/>
        </w:rPr>
        <w:t>схема</w:t>
      </w:r>
      <w:r>
        <w:t xml:space="preserve"> </w:t>
      </w:r>
      <w:r>
        <w:rPr>
          <w:rFonts w:hint="eastAsia"/>
        </w:rPr>
        <w:t>экспериментальной</w:t>
      </w:r>
      <w:r>
        <w:t xml:space="preserve"> </w:t>
      </w:r>
      <w:r>
        <w:rPr>
          <w:rFonts w:hint="eastAsia"/>
        </w:rPr>
        <w:t>установки</w:t>
      </w:r>
    </w:p>
    <w:p w14:paraId="083A4D71" w14:textId="77777777" w:rsidR="00E46A88" w:rsidRDefault="00E46A88" w:rsidP="00E46A88"/>
    <w:p w14:paraId="3FB99B27" w14:textId="77777777" w:rsidR="00E46A88" w:rsidRDefault="00E46A88" w:rsidP="00E46A88">
      <w:r>
        <w:t xml:space="preserve">2.2.2. </w:t>
      </w:r>
      <w:r>
        <w:rPr>
          <w:rFonts w:hint="eastAsia"/>
        </w:rPr>
        <w:t>Система</w:t>
      </w:r>
      <w:r>
        <w:t xml:space="preserve"> </w:t>
      </w:r>
      <w:r>
        <w:rPr>
          <w:rFonts w:hint="eastAsia"/>
        </w:rPr>
        <w:t>лазерной</w:t>
      </w:r>
      <w:r>
        <w:t xml:space="preserve"> </w:t>
      </w:r>
      <w:r>
        <w:rPr>
          <w:rFonts w:hint="eastAsia"/>
        </w:rPr>
        <w:t>диагностики</w:t>
      </w:r>
      <w:r>
        <w:t xml:space="preserve"> </w:t>
      </w:r>
      <w:r>
        <w:rPr>
          <w:rFonts w:hint="eastAsia"/>
        </w:rPr>
        <w:t>потоков</w:t>
      </w:r>
      <w:r>
        <w:t xml:space="preserve"> </w:t>
      </w:r>
      <w:r>
        <w:rPr>
          <w:rFonts w:hint="eastAsia"/>
        </w:rPr>
        <w:t>«</w:t>
      </w:r>
      <w:r>
        <w:rPr>
          <w:rFonts w:hint="eastAsia"/>
        </w:rPr>
        <w:t>Полис</w:t>
      </w:r>
      <w:r>
        <w:rPr>
          <w:rFonts w:hint="eastAsia"/>
        </w:rPr>
        <w:t>»</w:t>
      </w:r>
    </w:p>
    <w:p w14:paraId="4E81FC5C" w14:textId="77777777" w:rsidR="00E46A88" w:rsidRDefault="00E46A88" w:rsidP="00E46A88"/>
    <w:p w14:paraId="6BBB436A" w14:textId="77777777" w:rsidR="00E46A88" w:rsidRDefault="00E46A88" w:rsidP="00E46A88">
      <w:r>
        <w:t xml:space="preserve">2.2.3.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моделей</w:t>
      </w:r>
      <w:r>
        <w:t xml:space="preserve"> </w:t>
      </w:r>
      <w:r>
        <w:rPr>
          <w:rFonts w:hint="eastAsia"/>
        </w:rPr>
        <w:t>решеток</w:t>
      </w:r>
    </w:p>
    <w:p w14:paraId="0A162C3A" w14:textId="77777777" w:rsidR="00E46A88" w:rsidRDefault="00E46A88" w:rsidP="00E46A88"/>
    <w:p w14:paraId="0FAB6425" w14:textId="77777777" w:rsidR="00E46A88" w:rsidRDefault="00E46A88" w:rsidP="00E46A88">
      <w:r>
        <w:t xml:space="preserve">2.3. </w:t>
      </w:r>
      <w:r>
        <w:rPr>
          <w:rFonts w:hint="eastAsia"/>
        </w:rPr>
        <w:t>Выводы</w:t>
      </w:r>
      <w:r>
        <w:t xml:space="preserve"> </w:t>
      </w:r>
      <w:r>
        <w:rPr>
          <w:rFonts w:hint="eastAsia"/>
        </w:rPr>
        <w:t>по</w:t>
      </w:r>
      <w:r>
        <w:t xml:space="preserve"> </w:t>
      </w:r>
      <w:r>
        <w:rPr>
          <w:rFonts w:hint="eastAsia"/>
        </w:rPr>
        <w:t>главе</w:t>
      </w:r>
    </w:p>
    <w:p w14:paraId="3D2DA653" w14:textId="77777777" w:rsidR="00E46A88" w:rsidRDefault="00E46A88" w:rsidP="00E46A88"/>
    <w:p w14:paraId="1B52918D" w14:textId="77777777" w:rsidR="00E46A88" w:rsidRDefault="00E46A88" w:rsidP="00E46A88">
      <w:r>
        <w:rPr>
          <w:rFonts w:hint="eastAsia"/>
        </w:rPr>
        <w:t>Глава</w:t>
      </w:r>
      <w:r>
        <w:t xml:space="preserve"> 3. </w:t>
      </w:r>
      <w:r>
        <w:rPr>
          <w:rFonts w:hint="eastAsia"/>
        </w:rPr>
        <w:t>Описание</w:t>
      </w:r>
      <w:r>
        <w:t xml:space="preserve"> </w:t>
      </w:r>
      <w:r>
        <w:rPr>
          <w:rFonts w:hint="eastAsia"/>
        </w:rPr>
        <w:t>объекта</w:t>
      </w:r>
      <w:r>
        <w:t xml:space="preserve"> </w:t>
      </w:r>
      <w:r>
        <w:rPr>
          <w:rFonts w:hint="eastAsia"/>
        </w:rPr>
        <w:t>исследования</w:t>
      </w:r>
      <w:r>
        <w:t xml:space="preserve">, </w:t>
      </w:r>
      <w:r>
        <w:rPr>
          <w:rFonts w:hint="eastAsia"/>
        </w:rPr>
        <w:t>ра</w:t>
      </w:r>
      <w:r>
        <w:t>c</w:t>
      </w:r>
      <w:r>
        <w:rPr>
          <w:rFonts w:hint="eastAsia"/>
        </w:rPr>
        <w:t>четы</w:t>
      </w:r>
      <w:r>
        <w:t xml:space="preserve"> </w:t>
      </w:r>
      <w:r>
        <w:rPr>
          <w:rFonts w:hint="eastAsia"/>
        </w:rPr>
        <w:t>эрозионной</w:t>
      </w:r>
      <w:r>
        <w:t xml:space="preserve"> </w:t>
      </w:r>
      <w:r>
        <w:rPr>
          <w:rFonts w:hint="eastAsia"/>
        </w:rPr>
        <w:t>нагрузки</w:t>
      </w:r>
    </w:p>
    <w:p w14:paraId="49A68811" w14:textId="77777777" w:rsidR="00E46A88" w:rsidRDefault="00E46A88" w:rsidP="00E46A88"/>
    <w:p w14:paraId="14BED6B6" w14:textId="77777777" w:rsidR="00E46A88" w:rsidRDefault="00E46A88" w:rsidP="00E46A88">
      <w:r>
        <w:rPr>
          <w:rFonts w:hint="eastAsia"/>
        </w:rPr>
        <w:t>исследуемой</w:t>
      </w:r>
      <w:r>
        <w:t xml:space="preserve"> </w:t>
      </w:r>
      <w:r>
        <w:rPr>
          <w:rFonts w:hint="eastAsia"/>
        </w:rPr>
        <w:t>ступени</w:t>
      </w:r>
    </w:p>
    <w:p w14:paraId="783FB21F" w14:textId="77777777" w:rsidR="00E46A88" w:rsidRDefault="00E46A88" w:rsidP="00E46A88"/>
    <w:p w14:paraId="3EA13D55" w14:textId="77777777" w:rsidR="00E46A88" w:rsidRDefault="00E46A88" w:rsidP="00E46A88">
      <w:r>
        <w:t xml:space="preserve">3.1. </w:t>
      </w:r>
      <w:r>
        <w:rPr>
          <w:rFonts w:hint="eastAsia"/>
        </w:rPr>
        <w:t>Основные</w:t>
      </w:r>
      <w:r>
        <w:t xml:space="preserve"> </w:t>
      </w:r>
      <w:r>
        <w:rPr>
          <w:rFonts w:hint="eastAsia"/>
        </w:rPr>
        <w:t>характеристики</w:t>
      </w:r>
      <w:r>
        <w:t xml:space="preserve"> </w:t>
      </w:r>
      <w:r>
        <w:rPr>
          <w:rFonts w:hint="eastAsia"/>
        </w:rPr>
        <w:t>исследуемой</w:t>
      </w:r>
      <w:r>
        <w:t xml:space="preserve"> </w:t>
      </w:r>
      <w:r>
        <w:rPr>
          <w:rFonts w:hint="eastAsia"/>
        </w:rPr>
        <w:t>последней</w:t>
      </w:r>
      <w:r>
        <w:t xml:space="preserve"> </w:t>
      </w:r>
      <w:r>
        <w:rPr>
          <w:rFonts w:hint="eastAsia"/>
        </w:rPr>
        <w:t>ступени</w:t>
      </w:r>
      <w:r>
        <w:t xml:space="preserve"> </w:t>
      </w:r>
      <w:r>
        <w:rPr>
          <w:rFonts w:hint="eastAsia"/>
        </w:rPr>
        <w:t>турбины</w:t>
      </w:r>
      <w:r>
        <w:t xml:space="preserve"> </w:t>
      </w:r>
      <w:r>
        <w:rPr>
          <w:rFonts w:hint="eastAsia"/>
        </w:rPr>
        <w:t>мощностью</w:t>
      </w:r>
      <w:r>
        <w:t xml:space="preserve"> 1200 </w:t>
      </w:r>
      <w:r>
        <w:rPr>
          <w:rFonts w:hint="eastAsia"/>
        </w:rPr>
        <w:t>МВт</w:t>
      </w:r>
    </w:p>
    <w:p w14:paraId="4ABAB946" w14:textId="77777777" w:rsidR="00E46A88" w:rsidRDefault="00E46A88" w:rsidP="00E46A88"/>
    <w:p w14:paraId="786292A2" w14:textId="77777777" w:rsidR="00E46A88" w:rsidRDefault="00E46A88" w:rsidP="00E46A88">
      <w:r>
        <w:t xml:space="preserve">3.2. </w:t>
      </w:r>
      <w:r>
        <w:rPr>
          <w:rFonts w:hint="eastAsia"/>
        </w:rPr>
        <w:t>Оценка</w:t>
      </w:r>
      <w:r>
        <w:t xml:space="preserve"> </w:t>
      </w:r>
      <w:r>
        <w:rPr>
          <w:rFonts w:hint="eastAsia"/>
        </w:rPr>
        <w:t>эрозионной</w:t>
      </w:r>
      <w:r>
        <w:t xml:space="preserve"> </w:t>
      </w:r>
      <w:r>
        <w:rPr>
          <w:rFonts w:hint="eastAsia"/>
        </w:rPr>
        <w:t>нагрузки</w:t>
      </w:r>
      <w:r>
        <w:t xml:space="preserve"> </w:t>
      </w:r>
      <w:r>
        <w:rPr>
          <w:rFonts w:hint="eastAsia"/>
        </w:rPr>
        <w:t>исследуемой</w:t>
      </w:r>
      <w:r>
        <w:t xml:space="preserve"> </w:t>
      </w:r>
      <w:r>
        <w:rPr>
          <w:rFonts w:hint="eastAsia"/>
        </w:rPr>
        <w:t>ступени</w:t>
      </w:r>
    </w:p>
    <w:p w14:paraId="78A059BE" w14:textId="77777777" w:rsidR="00E46A88" w:rsidRDefault="00E46A88" w:rsidP="00E46A88"/>
    <w:p w14:paraId="3A9FC8D5" w14:textId="77777777" w:rsidR="00E46A88" w:rsidRDefault="00E46A88" w:rsidP="00E46A88">
      <w:r>
        <w:t xml:space="preserve">3.2.1. </w:t>
      </w:r>
      <w:r>
        <w:rPr>
          <w:rFonts w:hint="eastAsia"/>
        </w:rPr>
        <w:t>Оценка</w:t>
      </w:r>
      <w:r>
        <w:t xml:space="preserve"> </w:t>
      </w:r>
      <w:r>
        <w:rPr>
          <w:rFonts w:hint="eastAsia"/>
        </w:rPr>
        <w:t>эрозионной</w:t>
      </w:r>
      <w:r>
        <w:t xml:space="preserve"> </w:t>
      </w:r>
      <w:r>
        <w:rPr>
          <w:rFonts w:hint="eastAsia"/>
        </w:rPr>
        <w:t>стойкости</w:t>
      </w:r>
      <w:r>
        <w:t xml:space="preserve"> </w:t>
      </w:r>
      <w:r>
        <w:rPr>
          <w:rFonts w:hint="eastAsia"/>
        </w:rPr>
        <w:t>исследуемой</w:t>
      </w:r>
      <w:r>
        <w:t xml:space="preserve"> </w:t>
      </w:r>
      <w:r>
        <w:rPr>
          <w:rFonts w:hint="eastAsia"/>
        </w:rPr>
        <w:t>ступени</w:t>
      </w:r>
      <w:r>
        <w:t xml:space="preserve"> </w:t>
      </w:r>
      <w:r>
        <w:rPr>
          <w:rFonts w:hint="eastAsia"/>
        </w:rPr>
        <w:t>по</w:t>
      </w:r>
      <w:r>
        <w:t xml:space="preserve"> </w:t>
      </w:r>
      <w:r>
        <w:rPr>
          <w:rFonts w:hint="eastAsia"/>
        </w:rPr>
        <w:t>эмпирическим</w:t>
      </w:r>
      <w:r>
        <w:t xml:space="preserve"> </w:t>
      </w:r>
      <w:r>
        <w:rPr>
          <w:rFonts w:hint="eastAsia"/>
        </w:rPr>
        <w:t>формулам</w:t>
      </w:r>
    </w:p>
    <w:p w14:paraId="1EE86222" w14:textId="77777777" w:rsidR="00E46A88" w:rsidRDefault="00E46A88" w:rsidP="00E46A88"/>
    <w:p w14:paraId="54096228" w14:textId="77777777" w:rsidR="00E46A88" w:rsidRDefault="00E46A88" w:rsidP="00E46A88">
      <w:r>
        <w:t xml:space="preserve">3.2.2. </w:t>
      </w:r>
      <w:r>
        <w:rPr>
          <w:rFonts w:hint="eastAsia"/>
        </w:rPr>
        <w:t>Методика</w:t>
      </w:r>
      <w:r>
        <w:t xml:space="preserve"> </w:t>
      </w:r>
      <w:r>
        <w:rPr>
          <w:rFonts w:hint="eastAsia"/>
        </w:rPr>
        <w:t>расчета</w:t>
      </w:r>
      <w:r>
        <w:t xml:space="preserve"> </w:t>
      </w:r>
      <w:r>
        <w:rPr>
          <w:rFonts w:hint="eastAsia"/>
        </w:rPr>
        <w:t>каплеударной</w:t>
      </w:r>
      <w:r>
        <w:t xml:space="preserve"> </w:t>
      </w:r>
      <w:r>
        <w:rPr>
          <w:rFonts w:hint="eastAsia"/>
        </w:rPr>
        <w:t>нагрузки</w:t>
      </w:r>
      <w:r>
        <w:t xml:space="preserve"> </w:t>
      </w:r>
      <w:r>
        <w:rPr>
          <w:rFonts w:hint="eastAsia"/>
        </w:rPr>
        <w:t>направляющих</w:t>
      </w:r>
      <w:r>
        <w:t xml:space="preserve"> </w:t>
      </w:r>
      <w:r>
        <w:rPr>
          <w:rFonts w:hint="eastAsia"/>
        </w:rPr>
        <w:t>лопаток</w:t>
      </w:r>
    </w:p>
    <w:p w14:paraId="07076E07" w14:textId="77777777" w:rsidR="00E46A88" w:rsidRDefault="00E46A88" w:rsidP="00E46A88"/>
    <w:p w14:paraId="4314BFAF" w14:textId="77777777" w:rsidR="00E46A88" w:rsidRDefault="00E46A88" w:rsidP="00E46A88">
      <w:r>
        <w:t xml:space="preserve">3.2.3. </w:t>
      </w:r>
      <w:r>
        <w:rPr>
          <w:rFonts w:hint="eastAsia"/>
        </w:rPr>
        <w:t>Применение</w:t>
      </w:r>
      <w:r>
        <w:t xml:space="preserve"> </w:t>
      </w:r>
      <w:r>
        <w:rPr>
          <w:rFonts w:hint="eastAsia"/>
        </w:rPr>
        <w:t>методики</w:t>
      </w:r>
      <w:r>
        <w:t xml:space="preserve"> </w:t>
      </w:r>
      <w:r>
        <w:rPr>
          <w:rFonts w:hint="eastAsia"/>
        </w:rPr>
        <w:t>к</w:t>
      </w:r>
      <w:r>
        <w:t xml:space="preserve"> </w:t>
      </w:r>
      <w:r>
        <w:rPr>
          <w:rFonts w:hint="eastAsia"/>
        </w:rPr>
        <w:t>исследуемой</w:t>
      </w:r>
      <w:r>
        <w:t xml:space="preserve"> </w:t>
      </w:r>
      <w:r>
        <w:rPr>
          <w:rFonts w:hint="eastAsia"/>
        </w:rPr>
        <w:t>ступени</w:t>
      </w:r>
    </w:p>
    <w:p w14:paraId="0E0A7ECF" w14:textId="77777777" w:rsidR="00E46A88" w:rsidRDefault="00E46A88" w:rsidP="00E46A88"/>
    <w:p w14:paraId="43AF83B2" w14:textId="77777777" w:rsidR="00E46A88" w:rsidRDefault="00E46A88" w:rsidP="00E46A88">
      <w:r>
        <w:t xml:space="preserve">3.2.4. </w:t>
      </w:r>
      <w:r>
        <w:rPr>
          <w:rFonts w:hint="eastAsia"/>
        </w:rPr>
        <w:t>Оценка</w:t>
      </w:r>
      <w:r>
        <w:t xml:space="preserve"> </w:t>
      </w:r>
      <w:r>
        <w:rPr>
          <w:rFonts w:hint="eastAsia"/>
        </w:rPr>
        <w:t>темпа</w:t>
      </w:r>
      <w:r>
        <w:t xml:space="preserve"> </w:t>
      </w:r>
      <w:r>
        <w:rPr>
          <w:rFonts w:hint="eastAsia"/>
        </w:rPr>
        <w:t>эрозионного</w:t>
      </w:r>
      <w:r>
        <w:t xml:space="preserve"> </w:t>
      </w:r>
      <w:r>
        <w:rPr>
          <w:rFonts w:hint="eastAsia"/>
        </w:rPr>
        <w:t>износа</w:t>
      </w:r>
      <w:r>
        <w:t xml:space="preserve"> </w:t>
      </w:r>
      <w:r>
        <w:rPr>
          <w:rFonts w:hint="eastAsia"/>
        </w:rPr>
        <w:t>и</w:t>
      </w:r>
      <w:r>
        <w:t xml:space="preserve"> </w:t>
      </w:r>
      <w:r>
        <w:rPr>
          <w:rFonts w:hint="eastAsia"/>
        </w:rPr>
        <w:t>импульсного</w:t>
      </w:r>
      <w:r>
        <w:t xml:space="preserve"> </w:t>
      </w:r>
      <w:r>
        <w:rPr>
          <w:rFonts w:hint="eastAsia"/>
        </w:rPr>
        <w:t>давления</w:t>
      </w:r>
      <w:r>
        <w:t xml:space="preserve"> </w:t>
      </w:r>
      <w:r>
        <w:rPr>
          <w:rFonts w:hint="eastAsia"/>
        </w:rPr>
        <w:t>на</w:t>
      </w:r>
    </w:p>
    <w:p w14:paraId="3F5C1BDB" w14:textId="77777777" w:rsidR="00E46A88" w:rsidRDefault="00E46A88" w:rsidP="00E46A88"/>
    <w:p w14:paraId="4BA57261" w14:textId="77777777" w:rsidR="00E46A88" w:rsidRDefault="00E46A88" w:rsidP="00E46A88">
      <w:r>
        <w:rPr>
          <w:rFonts w:hint="eastAsia"/>
        </w:rPr>
        <w:t>основании</w:t>
      </w:r>
      <w:r>
        <w:t xml:space="preserve"> </w:t>
      </w:r>
      <w:r>
        <w:rPr>
          <w:rFonts w:hint="eastAsia"/>
        </w:rPr>
        <w:t>выполненного</w:t>
      </w:r>
      <w:r>
        <w:t xml:space="preserve"> </w:t>
      </w:r>
      <w:r>
        <w:rPr>
          <w:rFonts w:hint="eastAsia"/>
        </w:rPr>
        <w:t>расчета</w:t>
      </w:r>
      <w:r>
        <w:t xml:space="preserve"> </w:t>
      </w:r>
      <w:r>
        <w:rPr>
          <w:rFonts w:hint="eastAsia"/>
        </w:rPr>
        <w:t>каплеударной</w:t>
      </w:r>
      <w:r>
        <w:t xml:space="preserve"> </w:t>
      </w:r>
      <w:r>
        <w:rPr>
          <w:rFonts w:hint="eastAsia"/>
        </w:rPr>
        <w:t>нагрузки</w:t>
      </w:r>
    </w:p>
    <w:p w14:paraId="2521DA91" w14:textId="77777777" w:rsidR="00E46A88" w:rsidRDefault="00E46A88" w:rsidP="00E46A88"/>
    <w:p w14:paraId="1ECAB2A9" w14:textId="77777777" w:rsidR="00E46A88" w:rsidRDefault="00E46A88" w:rsidP="00E46A88">
      <w:r>
        <w:t xml:space="preserve">3.3. </w:t>
      </w:r>
      <w:r>
        <w:rPr>
          <w:rFonts w:hint="eastAsia"/>
        </w:rPr>
        <w:t>Выводы</w:t>
      </w:r>
      <w:r>
        <w:t xml:space="preserve"> </w:t>
      </w:r>
      <w:r>
        <w:rPr>
          <w:rFonts w:hint="eastAsia"/>
        </w:rPr>
        <w:t>по</w:t>
      </w:r>
      <w:r>
        <w:t xml:space="preserve"> </w:t>
      </w:r>
      <w:r>
        <w:rPr>
          <w:rFonts w:hint="eastAsia"/>
        </w:rPr>
        <w:t>главе</w:t>
      </w:r>
    </w:p>
    <w:p w14:paraId="6134C9E5" w14:textId="77777777" w:rsidR="00E46A88" w:rsidRDefault="00E46A88" w:rsidP="00E46A88"/>
    <w:p w14:paraId="4132417D" w14:textId="77777777" w:rsidR="00E46A88" w:rsidRDefault="00E46A88" w:rsidP="00E46A88">
      <w:r>
        <w:rPr>
          <w:rFonts w:hint="eastAsia"/>
        </w:rPr>
        <w:t>Глава</w:t>
      </w:r>
      <w:r>
        <w:t xml:space="preserve"> 4.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комбинированн</w:t>
      </w:r>
      <w:r>
        <w:rPr>
          <w:rFonts w:hint="eastAsia"/>
        </w:rPr>
        <w:lastRenderedPageBreak/>
        <w:t>ой</w:t>
      </w:r>
      <w:r>
        <w:t xml:space="preserve"> </w:t>
      </w:r>
      <w:r>
        <w:rPr>
          <w:rFonts w:hint="eastAsia"/>
        </w:rPr>
        <w:t>системы</w:t>
      </w:r>
    </w:p>
    <w:p w14:paraId="40073672" w14:textId="77777777" w:rsidR="00E46A88" w:rsidRDefault="00E46A88" w:rsidP="00E46A88"/>
    <w:p w14:paraId="6FC08BAD" w14:textId="77777777" w:rsidR="00E46A88" w:rsidRDefault="00E46A88" w:rsidP="00E46A88">
      <w:r>
        <w:rPr>
          <w:rFonts w:hint="eastAsia"/>
        </w:rPr>
        <w:t>внутриканальной</w:t>
      </w:r>
      <w:r>
        <w:t xml:space="preserve"> </w:t>
      </w:r>
      <w:r>
        <w:rPr>
          <w:rFonts w:hint="eastAsia"/>
        </w:rPr>
        <w:t>сепарации</w:t>
      </w:r>
      <w:r>
        <w:t xml:space="preserve"> </w:t>
      </w:r>
      <w:r>
        <w:rPr>
          <w:rFonts w:hint="eastAsia"/>
        </w:rPr>
        <w:t>и</w:t>
      </w:r>
      <w:r>
        <w:t xml:space="preserve"> </w:t>
      </w:r>
      <w:r>
        <w:rPr>
          <w:rFonts w:hint="eastAsia"/>
        </w:rPr>
        <w:t>вдува</w:t>
      </w:r>
      <w:r>
        <w:t xml:space="preserve"> </w:t>
      </w:r>
      <w:r>
        <w:rPr>
          <w:rFonts w:hint="eastAsia"/>
        </w:rPr>
        <w:t>перегретого</w:t>
      </w:r>
      <w:r>
        <w:t xml:space="preserve"> </w:t>
      </w:r>
      <w:r>
        <w:rPr>
          <w:rFonts w:hint="eastAsia"/>
        </w:rPr>
        <w:t>пара</w:t>
      </w:r>
      <w:r>
        <w:t xml:space="preserve"> </w:t>
      </w:r>
      <w:r>
        <w:rPr>
          <w:rFonts w:hint="eastAsia"/>
        </w:rPr>
        <w:t>в</w:t>
      </w:r>
      <w:r>
        <w:t xml:space="preserve"> </w:t>
      </w:r>
      <w:r>
        <w:rPr>
          <w:rFonts w:hint="eastAsia"/>
        </w:rPr>
        <w:t>сопловые</w:t>
      </w:r>
      <w:r>
        <w:t xml:space="preserve"> </w:t>
      </w:r>
      <w:r>
        <w:rPr>
          <w:rFonts w:hint="eastAsia"/>
        </w:rPr>
        <w:t>каналы</w:t>
      </w:r>
    </w:p>
    <w:p w14:paraId="48BB6B00" w14:textId="77777777" w:rsidR="00E46A88" w:rsidRDefault="00E46A88" w:rsidP="00E46A88"/>
    <w:p w14:paraId="5904C247" w14:textId="77777777" w:rsidR="00E46A88" w:rsidRDefault="00E46A88" w:rsidP="00E46A88">
      <w:r>
        <w:rPr>
          <w:rFonts w:hint="eastAsia"/>
        </w:rPr>
        <w:t>последней</w:t>
      </w:r>
      <w:r>
        <w:t xml:space="preserve"> </w:t>
      </w:r>
      <w:r>
        <w:rPr>
          <w:rFonts w:hint="eastAsia"/>
        </w:rPr>
        <w:t>ступени</w:t>
      </w:r>
      <w:r>
        <w:t xml:space="preserve"> </w:t>
      </w:r>
      <w:r>
        <w:rPr>
          <w:rFonts w:hint="eastAsia"/>
        </w:rPr>
        <w:t>паровой</w:t>
      </w:r>
      <w:r>
        <w:t xml:space="preserve"> </w:t>
      </w:r>
      <w:r>
        <w:rPr>
          <w:rFonts w:hint="eastAsia"/>
        </w:rPr>
        <w:t>турбины</w:t>
      </w:r>
      <w:r>
        <w:t xml:space="preserve"> </w:t>
      </w:r>
      <w:r>
        <w:rPr>
          <w:rFonts w:hint="eastAsia"/>
        </w:rPr>
        <w:t>мощностью</w:t>
      </w:r>
      <w:r>
        <w:t xml:space="preserve"> 1200 </w:t>
      </w:r>
      <w:r>
        <w:rPr>
          <w:rFonts w:hint="eastAsia"/>
        </w:rPr>
        <w:t>МВт</w:t>
      </w:r>
    </w:p>
    <w:p w14:paraId="269E117C" w14:textId="77777777" w:rsidR="00E46A88" w:rsidRDefault="00E46A88" w:rsidP="00E46A88"/>
    <w:p w14:paraId="191186E9" w14:textId="77777777" w:rsidR="00E46A88" w:rsidRDefault="00E46A88" w:rsidP="00E46A88">
      <w:r>
        <w:t xml:space="preserve">4.1. </w:t>
      </w:r>
      <w:r>
        <w:rPr>
          <w:rFonts w:hint="eastAsia"/>
        </w:rPr>
        <w:t>Результаты</w:t>
      </w:r>
      <w:r>
        <w:t xml:space="preserve"> </w:t>
      </w:r>
      <w:r>
        <w:rPr>
          <w:rFonts w:hint="eastAsia"/>
        </w:rPr>
        <w:t>расчетно</w:t>
      </w:r>
      <w:r>
        <w:t>-</w:t>
      </w:r>
      <w:r>
        <w:rPr>
          <w:rFonts w:hint="eastAsia"/>
        </w:rPr>
        <w:t>аналитического</w:t>
      </w:r>
      <w:r>
        <w:t xml:space="preserve"> </w:t>
      </w:r>
      <w:r>
        <w:rPr>
          <w:rFonts w:hint="eastAsia"/>
        </w:rPr>
        <w:t>исследования</w:t>
      </w:r>
      <w:r>
        <w:t xml:space="preserve"> </w:t>
      </w:r>
      <w:r>
        <w:rPr>
          <w:rFonts w:hint="eastAsia"/>
        </w:rPr>
        <w:t>сопловой</w:t>
      </w:r>
      <w:r>
        <w:t xml:space="preserve"> </w:t>
      </w:r>
      <w:r>
        <w:rPr>
          <w:rFonts w:hint="eastAsia"/>
        </w:rPr>
        <w:t>решетки</w:t>
      </w:r>
    </w:p>
    <w:p w14:paraId="50714959" w14:textId="77777777" w:rsidR="00E46A88" w:rsidRDefault="00E46A88" w:rsidP="00E46A88"/>
    <w:p w14:paraId="2517B7B8" w14:textId="77777777" w:rsidR="00E46A88" w:rsidRDefault="00E46A88" w:rsidP="00E46A88">
      <w:r>
        <w:t xml:space="preserve">4.1.1. </w:t>
      </w:r>
      <w:r>
        <w:rPr>
          <w:rFonts w:hint="eastAsia"/>
        </w:rPr>
        <w:t>Результаты</w:t>
      </w:r>
      <w:r>
        <w:t xml:space="preserve"> </w:t>
      </w:r>
      <w:r>
        <w:rPr>
          <w:rFonts w:hint="eastAsia"/>
        </w:rPr>
        <w:t>расчета</w:t>
      </w:r>
      <w:r>
        <w:t xml:space="preserve"> </w:t>
      </w:r>
      <w:r>
        <w:rPr>
          <w:rFonts w:hint="eastAsia"/>
        </w:rPr>
        <w:t>течения</w:t>
      </w:r>
      <w:r>
        <w:t xml:space="preserve"> </w:t>
      </w:r>
      <w:r>
        <w:rPr>
          <w:rFonts w:hint="eastAsia"/>
        </w:rPr>
        <w:t>влажного</w:t>
      </w:r>
      <w:r>
        <w:t xml:space="preserve"> </w:t>
      </w:r>
      <w:r>
        <w:rPr>
          <w:rFonts w:hint="eastAsia"/>
        </w:rPr>
        <w:t>пара</w:t>
      </w:r>
      <w:r>
        <w:t xml:space="preserve"> </w:t>
      </w:r>
      <w:r>
        <w:rPr>
          <w:rFonts w:hint="eastAsia"/>
        </w:rPr>
        <w:t>и</w:t>
      </w:r>
      <w:r>
        <w:t xml:space="preserve"> </w:t>
      </w:r>
      <w:r>
        <w:rPr>
          <w:rFonts w:hint="eastAsia"/>
        </w:rPr>
        <w:t>пленочного</w:t>
      </w:r>
      <w:r>
        <w:t xml:space="preserve"> </w:t>
      </w:r>
      <w:r>
        <w:rPr>
          <w:rFonts w:hint="eastAsia"/>
        </w:rPr>
        <w:t>течения</w:t>
      </w:r>
      <w:r>
        <w:t xml:space="preserve"> </w:t>
      </w:r>
      <w:r>
        <w:rPr>
          <w:rFonts w:hint="eastAsia"/>
        </w:rPr>
        <w:t>влаги</w:t>
      </w:r>
      <w:r>
        <w:t xml:space="preserve"> </w:t>
      </w:r>
      <w:r>
        <w:rPr>
          <w:rFonts w:hint="eastAsia"/>
        </w:rPr>
        <w:t>по</w:t>
      </w:r>
      <w:r>
        <w:t xml:space="preserve"> </w:t>
      </w:r>
      <w:r>
        <w:rPr>
          <w:rFonts w:hint="eastAsia"/>
        </w:rPr>
        <w:t>поверхностям</w:t>
      </w:r>
      <w:r>
        <w:t xml:space="preserve"> </w:t>
      </w:r>
      <w:r>
        <w:rPr>
          <w:rFonts w:hint="eastAsia"/>
        </w:rPr>
        <w:t>лопаток</w:t>
      </w:r>
    </w:p>
    <w:p w14:paraId="19EFE643" w14:textId="77777777" w:rsidR="00E46A88" w:rsidRDefault="00E46A88" w:rsidP="00E46A88"/>
    <w:p w14:paraId="236158B5" w14:textId="77777777" w:rsidR="00E46A88" w:rsidRDefault="00E46A88" w:rsidP="00E46A88">
      <w:r>
        <w:t xml:space="preserve">4.1.2. </w:t>
      </w:r>
      <w:r>
        <w:rPr>
          <w:rFonts w:hint="eastAsia"/>
        </w:rPr>
        <w:t>Результаты</w:t>
      </w:r>
      <w:r>
        <w:t xml:space="preserve"> </w:t>
      </w:r>
      <w:r>
        <w:rPr>
          <w:rFonts w:hint="eastAsia"/>
        </w:rPr>
        <w:t>расчета</w:t>
      </w:r>
      <w:r>
        <w:t xml:space="preserve"> </w:t>
      </w:r>
      <w:r>
        <w:rPr>
          <w:rFonts w:hint="eastAsia"/>
        </w:rPr>
        <w:t>сепарации</w:t>
      </w:r>
      <w:r>
        <w:t xml:space="preserve"> </w:t>
      </w:r>
      <w:r>
        <w:rPr>
          <w:rFonts w:hint="eastAsia"/>
        </w:rPr>
        <w:t>пленки</w:t>
      </w:r>
      <w:r>
        <w:t xml:space="preserve"> </w:t>
      </w:r>
      <w:r>
        <w:rPr>
          <w:rFonts w:hint="eastAsia"/>
        </w:rPr>
        <w:t>через</w:t>
      </w:r>
      <w:r>
        <w:t xml:space="preserve"> </w:t>
      </w:r>
      <w:r>
        <w:rPr>
          <w:rFonts w:hint="eastAsia"/>
        </w:rPr>
        <w:t>щель</w:t>
      </w:r>
    </w:p>
    <w:p w14:paraId="6894CC5A" w14:textId="77777777" w:rsidR="00E46A88" w:rsidRDefault="00E46A88" w:rsidP="00E46A88"/>
    <w:p w14:paraId="2F70862B" w14:textId="77777777" w:rsidR="00E46A88" w:rsidRDefault="00E46A88" w:rsidP="00E46A88">
      <w:r>
        <w:t xml:space="preserve">4.1.3. </w:t>
      </w:r>
      <w:r>
        <w:rPr>
          <w:rFonts w:hint="eastAsia"/>
        </w:rPr>
        <w:t>Результаты</w:t>
      </w:r>
      <w:r>
        <w:t xml:space="preserve"> </w:t>
      </w:r>
      <w:r>
        <w:rPr>
          <w:rFonts w:hint="eastAsia"/>
        </w:rPr>
        <w:t>расчета</w:t>
      </w:r>
      <w:r>
        <w:t xml:space="preserve"> </w:t>
      </w:r>
      <w:r>
        <w:rPr>
          <w:rFonts w:hint="eastAsia"/>
        </w:rPr>
        <w:t>вдува</w:t>
      </w:r>
      <w:r>
        <w:t xml:space="preserve"> </w:t>
      </w:r>
      <w:r>
        <w:rPr>
          <w:rFonts w:hint="eastAsia"/>
        </w:rPr>
        <w:t>пара</w:t>
      </w:r>
      <w:r>
        <w:t xml:space="preserve"> </w:t>
      </w:r>
      <w:r>
        <w:rPr>
          <w:rFonts w:hint="eastAsia"/>
        </w:rPr>
        <w:t>через</w:t>
      </w:r>
      <w:r>
        <w:t xml:space="preserve"> </w:t>
      </w:r>
      <w:r>
        <w:rPr>
          <w:rFonts w:hint="eastAsia"/>
        </w:rPr>
        <w:t>щель</w:t>
      </w:r>
    </w:p>
    <w:p w14:paraId="0AD7E190" w14:textId="77777777" w:rsidR="00E46A88" w:rsidRDefault="00E46A88" w:rsidP="00E46A88"/>
    <w:p w14:paraId="16F4FECC" w14:textId="77777777" w:rsidR="00E46A88" w:rsidRDefault="00E46A88" w:rsidP="00E46A88">
      <w:r>
        <w:t xml:space="preserve">4.1.4. </w:t>
      </w:r>
      <w:r>
        <w:rPr>
          <w:rFonts w:hint="eastAsia"/>
        </w:rPr>
        <w:t>Результаты</w:t>
      </w:r>
      <w:r>
        <w:t xml:space="preserve"> </w:t>
      </w:r>
      <w:r>
        <w:rPr>
          <w:rFonts w:hint="eastAsia"/>
        </w:rPr>
        <w:t>расчетных</w:t>
      </w:r>
      <w:r>
        <w:t xml:space="preserve"> </w:t>
      </w:r>
      <w:r>
        <w:rPr>
          <w:rFonts w:hint="eastAsia"/>
        </w:rPr>
        <w:t>исследований</w:t>
      </w:r>
      <w:r>
        <w:t xml:space="preserve"> </w:t>
      </w:r>
      <w:r>
        <w:rPr>
          <w:rFonts w:hint="eastAsia"/>
        </w:rPr>
        <w:t>модельной</w:t>
      </w:r>
      <w:r>
        <w:t xml:space="preserve"> </w:t>
      </w:r>
      <w:r>
        <w:rPr>
          <w:rFonts w:hint="eastAsia"/>
        </w:rPr>
        <w:t>ступени</w:t>
      </w:r>
    </w:p>
    <w:p w14:paraId="4FDF9566" w14:textId="77777777" w:rsidR="00E46A88" w:rsidRDefault="00E46A88" w:rsidP="00E46A88"/>
    <w:p w14:paraId="4F735A39" w14:textId="77777777" w:rsidR="00E46A88" w:rsidRDefault="00E46A88" w:rsidP="00E46A88">
      <w:r>
        <w:t xml:space="preserve">4.2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модельной</w:t>
      </w:r>
      <w:r>
        <w:t xml:space="preserve"> </w:t>
      </w:r>
      <w:r>
        <w:rPr>
          <w:rFonts w:hint="eastAsia"/>
        </w:rPr>
        <w:t>решетки</w:t>
      </w:r>
    </w:p>
    <w:p w14:paraId="17591354" w14:textId="77777777" w:rsidR="00E46A88" w:rsidRDefault="00E46A88" w:rsidP="00E46A88"/>
    <w:p w14:paraId="4F473017" w14:textId="77777777" w:rsidR="00E46A88" w:rsidRDefault="00E46A88" w:rsidP="00E46A88">
      <w:r>
        <w:t xml:space="preserve">4.2.1. </w:t>
      </w:r>
      <w:r>
        <w:rPr>
          <w:rFonts w:hint="eastAsia"/>
        </w:rPr>
        <w:t>Результаты</w:t>
      </w:r>
      <w:r>
        <w:t xml:space="preserve"> </w:t>
      </w:r>
      <w:r>
        <w:rPr>
          <w:rFonts w:hint="eastAsia"/>
        </w:rPr>
        <w:t>исследований</w:t>
      </w:r>
      <w:r>
        <w:t xml:space="preserve"> </w:t>
      </w:r>
      <w:r>
        <w:rPr>
          <w:rFonts w:hint="eastAsia"/>
        </w:rPr>
        <w:t>вдува</w:t>
      </w:r>
      <w:r>
        <w:t xml:space="preserve"> </w:t>
      </w:r>
      <w:r>
        <w:rPr>
          <w:rFonts w:hint="eastAsia"/>
        </w:rPr>
        <w:t>перегретого</w:t>
      </w:r>
      <w:r>
        <w:t xml:space="preserve"> </w:t>
      </w:r>
      <w:r>
        <w:rPr>
          <w:rFonts w:hint="eastAsia"/>
        </w:rPr>
        <w:t>пара</w:t>
      </w:r>
      <w:r>
        <w:t xml:space="preserve"> </w:t>
      </w:r>
      <w:r>
        <w:rPr>
          <w:rFonts w:hint="eastAsia"/>
        </w:rPr>
        <w:t>в</w:t>
      </w:r>
      <w:r>
        <w:t xml:space="preserve"> </w:t>
      </w:r>
      <w:r>
        <w:rPr>
          <w:rFonts w:hint="eastAsia"/>
        </w:rPr>
        <w:t>каналы</w:t>
      </w:r>
      <w:r>
        <w:t xml:space="preserve"> </w:t>
      </w:r>
      <w:r>
        <w:rPr>
          <w:rFonts w:hint="eastAsia"/>
        </w:rPr>
        <w:t>сопловой</w:t>
      </w:r>
      <w:r>
        <w:t xml:space="preserve"> </w:t>
      </w:r>
      <w:r>
        <w:rPr>
          <w:rFonts w:hint="eastAsia"/>
        </w:rPr>
        <w:t>решетки</w:t>
      </w:r>
    </w:p>
    <w:p w14:paraId="790CD37E" w14:textId="77777777" w:rsidR="00E46A88" w:rsidRDefault="00E46A88" w:rsidP="00E46A88"/>
    <w:p w14:paraId="7C1A939D" w14:textId="77777777" w:rsidR="00E46A88" w:rsidRDefault="00E46A88" w:rsidP="00E46A88">
      <w:r>
        <w:t xml:space="preserve">4.2.2. </w:t>
      </w:r>
      <w:r>
        <w:rPr>
          <w:rFonts w:hint="eastAsia"/>
        </w:rPr>
        <w:t>Результаты</w:t>
      </w:r>
      <w:r>
        <w:t xml:space="preserve"> </w:t>
      </w:r>
      <w:r>
        <w:rPr>
          <w:rFonts w:hint="eastAsia"/>
        </w:rPr>
        <w:t>исследований</w:t>
      </w:r>
      <w:r>
        <w:t xml:space="preserve"> </w:t>
      </w:r>
      <w:r>
        <w:rPr>
          <w:rFonts w:hint="eastAsia"/>
        </w:rPr>
        <w:t>внутриканальной</w:t>
      </w:r>
      <w:r>
        <w:t xml:space="preserve"> </w:t>
      </w:r>
      <w:r>
        <w:rPr>
          <w:rFonts w:hint="eastAsia"/>
        </w:rPr>
        <w:t>сепарации</w:t>
      </w:r>
    </w:p>
    <w:p w14:paraId="229DDE34" w14:textId="77777777" w:rsidR="00E46A88" w:rsidRDefault="00E46A88" w:rsidP="00E46A88"/>
    <w:p w14:paraId="1D624796" w14:textId="77777777" w:rsidR="00E46A88" w:rsidRDefault="00E46A88" w:rsidP="00E46A88">
      <w:r>
        <w:t xml:space="preserve">4.2.3. </w:t>
      </w:r>
      <w:r>
        <w:rPr>
          <w:rFonts w:hint="eastAsia"/>
        </w:rPr>
        <w:t>Результаты</w:t>
      </w:r>
      <w:r>
        <w:t xml:space="preserve"> </w:t>
      </w:r>
      <w:r>
        <w:rPr>
          <w:rFonts w:hint="eastAsia"/>
        </w:rPr>
        <w:t>визуального</w:t>
      </w:r>
      <w:r>
        <w:t xml:space="preserve"> </w:t>
      </w:r>
      <w:r>
        <w:rPr>
          <w:rFonts w:hint="eastAsia"/>
        </w:rPr>
        <w:t>анализа</w:t>
      </w:r>
      <w:r>
        <w:t xml:space="preserve"> </w:t>
      </w:r>
      <w:r>
        <w:rPr>
          <w:rFonts w:hint="eastAsia"/>
        </w:rPr>
        <w:t>структуры</w:t>
      </w:r>
      <w:r>
        <w:t xml:space="preserve"> </w:t>
      </w:r>
      <w:r>
        <w:rPr>
          <w:rFonts w:hint="eastAsia"/>
        </w:rPr>
        <w:t>капельного</w:t>
      </w:r>
      <w:r>
        <w:t xml:space="preserve"> </w:t>
      </w:r>
      <w:r>
        <w:rPr>
          <w:rFonts w:hint="eastAsia"/>
        </w:rPr>
        <w:t>потока</w:t>
      </w:r>
      <w:r>
        <w:t xml:space="preserve"> </w:t>
      </w:r>
      <w:r>
        <w:rPr>
          <w:rFonts w:hint="eastAsia"/>
        </w:rPr>
        <w:t>за</w:t>
      </w:r>
      <w:r>
        <w:t xml:space="preserve"> </w:t>
      </w:r>
      <w:r>
        <w:rPr>
          <w:rFonts w:hint="eastAsia"/>
        </w:rPr>
        <w:t>сопловой</w:t>
      </w:r>
      <w:r>
        <w:t xml:space="preserve"> </w:t>
      </w:r>
      <w:r>
        <w:rPr>
          <w:rFonts w:hint="eastAsia"/>
        </w:rPr>
        <w:t>решеткой</w:t>
      </w:r>
      <w:r>
        <w:t xml:space="preserve"> </w:t>
      </w:r>
      <w:r>
        <w:rPr>
          <w:rFonts w:hint="eastAsia"/>
        </w:rPr>
        <w:t>при</w:t>
      </w:r>
      <w:r>
        <w:t xml:space="preserve"> </w:t>
      </w:r>
      <w:r>
        <w:rPr>
          <w:rFonts w:hint="eastAsia"/>
        </w:rPr>
        <w:t>различных</w:t>
      </w:r>
      <w:r>
        <w:t xml:space="preserve"> </w:t>
      </w:r>
      <w:r>
        <w:rPr>
          <w:rFonts w:hint="eastAsia"/>
        </w:rPr>
        <w:t>внешних</w:t>
      </w:r>
      <w:r>
        <w:t xml:space="preserve"> </w:t>
      </w:r>
      <w:r>
        <w:rPr>
          <w:rFonts w:hint="eastAsia"/>
        </w:rPr>
        <w:t>воздействиях</w:t>
      </w:r>
    </w:p>
    <w:p w14:paraId="5E60FF09" w14:textId="77777777" w:rsidR="00E46A88" w:rsidRDefault="00E46A88" w:rsidP="00E46A88"/>
    <w:p w14:paraId="4A24E94A" w14:textId="77777777" w:rsidR="00E46A88" w:rsidRDefault="00E46A88" w:rsidP="00E46A88">
      <w:r>
        <w:lastRenderedPageBreak/>
        <w:t xml:space="preserve">4.2.4. </w:t>
      </w:r>
      <w:r>
        <w:rPr>
          <w:rFonts w:hint="eastAsia"/>
        </w:rPr>
        <w:t>Влияние</w:t>
      </w:r>
      <w:r>
        <w:t xml:space="preserve"> </w:t>
      </w:r>
      <w:r>
        <w:rPr>
          <w:rFonts w:hint="eastAsia"/>
        </w:rPr>
        <w:t>вдува</w:t>
      </w:r>
      <w:r>
        <w:t xml:space="preserve"> </w:t>
      </w:r>
      <w:r>
        <w:rPr>
          <w:rFonts w:hint="eastAsia"/>
        </w:rPr>
        <w:t>и</w:t>
      </w:r>
      <w:r>
        <w:t xml:space="preserve"> </w:t>
      </w:r>
      <w:r>
        <w:rPr>
          <w:rFonts w:hint="eastAsia"/>
        </w:rPr>
        <w:t>сепарации</w:t>
      </w:r>
      <w:r>
        <w:t xml:space="preserve"> </w:t>
      </w:r>
      <w:r>
        <w:rPr>
          <w:rFonts w:hint="eastAsia"/>
        </w:rPr>
        <w:t>на</w:t>
      </w:r>
      <w:r>
        <w:t xml:space="preserve"> </w:t>
      </w:r>
      <w:r>
        <w:rPr>
          <w:rFonts w:hint="eastAsia"/>
        </w:rPr>
        <w:t>характеристики</w:t>
      </w:r>
      <w:r>
        <w:t xml:space="preserve"> </w:t>
      </w:r>
      <w:r>
        <w:rPr>
          <w:rFonts w:hint="eastAsia"/>
        </w:rPr>
        <w:t>основного</w:t>
      </w:r>
      <w:r>
        <w:t xml:space="preserve"> </w:t>
      </w:r>
      <w:r>
        <w:rPr>
          <w:rFonts w:hint="eastAsia"/>
        </w:rPr>
        <w:t>потока</w:t>
      </w:r>
    </w:p>
    <w:p w14:paraId="0516A0BD" w14:textId="77777777" w:rsidR="00E46A88" w:rsidRDefault="00E46A88" w:rsidP="00E46A88"/>
    <w:p w14:paraId="502138DE" w14:textId="77777777" w:rsidR="00E46A88" w:rsidRDefault="00E46A88" w:rsidP="00E46A88">
      <w:r>
        <w:t xml:space="preserve">4.3. </w:t>
      </w:r>
      <w:r>
        <w:rPr>
          <w:rFonts w:hint="eastAsia"/>
        </w:rPr>
        <w:t>Конструктивная</w:t>
      </w:r>
      <w:r>
        <w:t xml:space="preserve"> </w:t>
      </w:r>
      <w:r>
        <w:rPr>
          <w:rFonts w:hint="eastAsia"/>
        </w:rPr>
        <w:t>схема</w:t>
      </w:r>
      <w:r>
        <w:t xml:space="preserve"> </w:t>
      </w:r>
      <w:r>
        <w:rPr>
          <w:rFonts w:hint="eastAsia"/>
        </w:rPr>
        <w:t>комбинированной</w:t>
      </w:r>
      <w:r>
        <w:t xml:space="preserve"> </w:t>
      </w:r>
      <w:r>
        <w:rPr>
          <w:rFonts w:hint="eastAsia"/>
        </w:rPr>
        <w:t>системы</w:t>
      </w:r>
      <w:r>
        <w:t xml:space="preserve"> </w:t>
      </w:r>
      <w:r>
        <w:rPr>
          <w:rFonts w:hint="eastAsia"/>
        </w:rPr>
        <w:t>сепарации</w:t>
      </w:r>
      <w:r>
        <w:t xml:space="preserve"> </w:t>
      </w:r>
      <w:r>
        <w:rPr>
          <w:rFonts w:hint="eastAsia"/>
        </w:rPr>
        <w:t>и</w:t>
      </w:r>
      <w:r>
        <w:t xml:space="preserve"> </w:t>
      </w:r>
      <w:r>
        <w:rPr>
          <w:rFonts w:hint="eastAsia"/>
        </w:rPr>
        <w:t>вдува</w:t>
      </w:r>
    </w:p>
    <w:p w14:paraId="258F7E0F" w14:textId="77777777" w:rsidR="00E46A88" w:rsidRDefault="00E46A88" w:rsidP="00E46A88"/>
    <w:p w14:paraId="0CE3BE06" w14:textId="77777777" w:rsidR="00E46A88" w:rsidRDefault="00E46A88" w:rsidP="00E46A88">
      <w:r>
        <w:rPr>
          <w:rFonts w:hint="eastAsia"/>
        </w:rPr>
        <w:t>перегретого</w:t>
      </w:r>
      <w:r>
        <w:t xml:space="preserve"> </w:t>
      </w:r>
      <w:r>
        <w:rPr>
          <w:rFonts w:hint="eastAsia"/>
        </w:rPr>
        <w:t>пара</w:t>
      </w:r>
    </w:p>
    <w:p w14:paraId="17FDA4FA" w14:textId="77777777" w:rsidR="00E46A88" w:rsidRDefault="00E46A88" w:rsidP="00E46A88"/>
    <w:p w14:paraId="78AED885" w14:textId="77777777" w:rsidR="00E46A88" w:rsidRDefault="00E46A88" w:rsidP="00E46A88">
      <w:r>
        <w:t xml:space="preserve">4.4. </w:t>
      </w:r>
      <w:r>
        <w:rPr>
          <w:rFonts w:hint="eastAsia"/>
        </w:rPr>
        <w:t>Исследования</w:t>
      </w:r>
      <w:r>
        <w:t xml:space="preserve"> </w:t>
      </w:r>
      <w:r>
        <w:rPr>
          <w:rFonts w:hint="eastAsia"/>
        </w:rPr>
        <w:t>надежности</w:t>
      </w:r>
      <w:r>
        <w:t xml:space="preserve"> </w:t>
      </w:r>
      <w:r>
        <w:rPr>
          <w:rFonts w:hint="eastAsia"/>
        </w:rPr>
        <w:t>диафрагмы</w:t>
      </w:r>
      <w:r>
        <w:t xml:space="preserve"> </w:t>
      </w:r>
      <w:r>
        <w:rPr>
          <w:rFonts w:hint="eastAsia"/>
        </w:rPr>
        <w:t>с</w:t>
      </w:r>
      <w:r>
        <w:t xml:space="preserve"> </w:t>
      </w:r>
      <w:r>
        <w:rPr>
          <w:rFonts w:hint="eastAsia"/>
        </w:rPr>
        <w:t>полыми</w:t>
      </w:r>
      <w:r>
        <w:t xml:space="preserve"> </w:t>
      </w:r>
      <w:r>
        <w:rPr>
          <w:rFonts w:hint="eastAsia"/>
        </w:rPr>
        <w:t>лопатками</w:t>
      </w:r>
    </w:p>
    <w:p w14:paraId="66B54E04" w14:textId="77777777" w:rsidR="00E46A88" w:rsidRDefault="00E46A88" w:rsidP="00E46A88"/>
    <w:p w14:paraId="547ED847" w14:textId="77777777" w:rsidR="00E46A88" w:rsidRDefault="00E46A88" w:rsidP="00E46A88">
      <w:r>
        <w:t xml:space="preserve">4.5. </w:t>
      </w:r>
      <w:r>
        <w:rPr>
          <w:rFonts w:hint="eastAsia"/>
        </w:rPr>
        <w:t>Оценка</w:t>
      </w:r>
      <w:r>
        <w:t xml:space="preserve"> </w:t>
      </w:r>
      <w:r>
        <w:rPr>
          <w:rFonts w:hint="eastAsia"/>
        </w:rPr>
        <w:t>влияния</w:t>
      </w:r>
      <w:r>
        <w:t xml:space="preserve"> </w:t>
      </w:r>
      <w:r>
        <w:rPr>
          <w:rFonts w:hint="eastAsia"/>
        </w:rPr>
        <w:t>комбинированной</w:t>
      </w:r>
      <w:r>
        <w:t xml:space="preserve"> </w:t>
      </w:r>
      <w:r>
        <w:rPr>
          <w:rFonts w:hint="eastAsia"/>
        </w:rPr>
        <w:t>сепарации</w:t>
      </w:r>
      <w:r>
        <w:t xml:space="preserve"> </w:t>
      </w:r>
      <w:r>
        <w:rPr>
          <w:rFonts w:hint="eastAsia"/>
        </w:rPr>
        <w:t>и</w:t>
      </w:r>
      <w:r>
        <w:t xml:space="preserve"> </w:t>
      </w:r>
      <w:r>
        <w:rPr>
          <w:rFonts w:hint="eastAsia"/>
        </w:rPr>
        <w:t>вдува</w:t>
      </w:r>
      <w:r>
        <w:t xml:space="preserve"> </w:t>
      </w:r>
      <w:r>
        <w:rPr>
          <w:rFonts w:hint="eastAsia"/>
        </w:rPr>
        <w:t>перегретого</w:t>
      </w:r>
      <w:r>
        <w:t xml:space="preserve"> </w:t>
      </w:r>
      <w:r>
        <w:rPr>
          <w:rFonts w:hint="eastAsia"/>
        </w:rPr>
        <w:t>пара</w:t>
      </w:r>
    </w:p>
    <w:p w14:paraId="213BFA0E" w14:textId="77777777" w:rsidR="00E46A88" w:rsidRDefault="00E46A88" w:rsidP="00E46A88"/>
    <w:p w14:paraId="14F4B1E5" w14:textId="77777777" w:rsidR="00E46A88" w:rsidRDefault="00E46A88" w:rsidP="00E46A88">
      <w:r>
        <w:rPr>
          <w:rFonts w:hint="eastAsia"/>
        </w:rPr>
        <w:t>на</w:t>
      </w:r>
      <w:r>
        <w:t xml:space="preserve"> </w:t>
      </w:r>
      <w:r>
        <w:rPr>
          <w:rFonts w:hint="eastAsia"/>
        </w:rPr>
        <w:t>экономичность</w:t>
      </w:r>
      <w:r>
        <w:t xml:space="preserve"> </w:t>
      </w:r>
      <w:r>
        <w:rPr>
          <w:rFonts w:hint="eastAsia"/>
        </w:rPr>
        <w:t>и</w:t>
      </w:r>
      <w:r>
        <w:t xml:space="preserve"> </w:t>
      </w:r>
      <w:r>
        <w:rPr>
          <w:rFonts w:hint="eastAsia"/>
        </w:rPr>
        <w:t>эрозионную</w:t>
      </w:r>
      <w:r>
        <w:t xml:space="preserve"> </w:t>
      </w:r>
      <w:r>
        <w:rPr>
          <w:rFonts w:hint="eastAsia"/>
        </w:rPr>
        <w:t>стойкость</w:t>
      </w:r>
      <w:r>
        <w:t xml:space="preserve"> </w:t>
      </w:r>
      <w:r>
        <w:rPr>
          <w:rFonts w:hint="eastAsia"/>
        </w:rPr>
        <w:t>рабочих</w:t>
      </w:r>
      <w:r>
        <w:t xml:space="preserve"> </w:t>
      </w:r>
      <w:r>
        <w:rPr>
          <w:rFonts w:hint="eastAsia"/>
        </w:rPr>
        <w:t>лопаток</w:t>
      </w:r>
    </w:p>
    <w:p w14:paraId="0A596A9F" w14:textId="77777777" w:rsidR="00E46A88" w:rsidRDefault="00E46A88" w:rsidP="00E46A88"/>
    <w:p w14:paraId="235C13BB" w14:textId="77777777" w:rsidR="00E46A88" w:rsidRDefault="00E46A88" w:rsidP="00E46A88">
      <w:r>
        <w:t xml:space="preserve">4.6. </w:t>
      </w:r>
      <w:r>
        <w:rPr>
          <w:rFonts w:hint="eastAsia"/>
        </w:rPr>
        <w:t>Выводы</w:t>
      </w:r>
      <w:r>
        <w:t xml:space="preserve"> </w:t>
      </w:r>
      <w:r>
        <w:rPr>
          <w:rFonts w:hint="eastAsia"/>
        </w:rPr>
        <w:t>и</w:t>
      </w:r>
      <w:r>
        <w:t xml:space="preserve"> </w:t>
      </w:r>
      <w:r>
        <w:rPr>
          <w:rFonts w:hint="eastAsia"/>
        </w:rPr>
        <w:t>рекомендаци</w:t>
      </w:r>
      <w:r>
        <w:t xml:space="preserve"> </w:t>
      </w:r>
      <w:r>
        <w:rPr>
          <w:rFonts w:hint="eastAsia"/>
        </w:rPr>
        <w:t>по</w:t>
      </w:r>
      <w:r>
        <w:t xml:space="preserve"> </w:t>
      </w:r>
      <w:r>
        <w:rPr>
          <w:rFonts w:hint="eastAsia"/>
        </w:rPr>
        <w:t>главе</w:t>
      </w:r>
    </w:p>
    <w:p w14:paraId="1E6DA8BB" w14:textId="77777777" w:rsidR="00E46A88" w:rsidRDefault="00E46A88" w:rsidP="00E46A88"/>
    <w:p w14:paraId="6FEEBF75" w14:textId="77777777" w:rsidR="00E46A88" w:rsidRDefault="00E46A88" w:rsidP="00E46A88">
      <w:r>
        <w:t xml:space="preserve">4.6.1. </w:t>
      </w:r>
      <w:r>
        <w:rPr>
          <w:rFonts w:hint="eastAsia"/>
        </w:rPr>
        <w:t>Результаты</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модельной</w:t>
      </w:r>
      <w:r>
        <w:t xml:space="preserve"> </w:t>
      </w:r>
      <w:r>
        <w:rPr>
          <w:rFonts w:hint="eastAsia"/>
        </w:rPr>
        <w:t>сопловой</w:t>
      </w:r>
      <w:r>
        <w:t xml:space="preserve"> </w:t>
      </w:r>
      <w:r>
        <w:rPr>
          <w:rFonts w:hint="eastAsia"/>
        </w:rPr>
        <w:t>решетки</w:t>
      </w:r>
    </w:p>
    <w:p w14:paraId="3533EE2E" w14:textId="77777777" w:rsidR="00E46A88" w:rsidRDefault="00E46A88" w:rsidP="00E46A88"/>
    <w:p w14:paraId="24452C29" w14:textId="77777777" w:rsidR="00E46A88" w:rsidRDefault="00E46A88" w:rsidP="00E46A88">
      <w:r>
        <w:t xml:space="preserve">4.6.2. </w:t>
      </w:r>
      <w:r>
        <w:rPr>
          <w:rFonts w:hint="eastAsia"/>
        </w:rPr>
        <w:t>Рекоментации</w:t>
      </w:r>
      <w:r>
        <w:t xml:space="preserve"> </w:t>
      </w:r>
      <w:r>
        <w:rPr>
          <w:rFonts w:hint="eastAsia"/>
        </w:rPr>
        <w:t>по</w:t>
      </w:r>
      <w:r>
        <w:t xml:space="preserve"> </w:t>
      </w:r>
      <w:r>
        <w:rPr>
          <w:rFonts w:hint="eastAsia"/>
        </w:rPr>
        <w:t>результатам</w:t>
      </w:r>
      <w:r>
        <w:t xml:space="preserve"> </w:t>
      </w:r>
      <w:r>
        <w:rPr>
          <w:rFonts w:hint="eastAsia"/>
        </w:rPr>
        <w:t>разработки</w:t>
      </w:r>
      <w:r>
        <w:t xml:space="preserve"> </w:t>
      </w:r>
      <w:r>
        <w:rPr>
          <w:rFonts w:hint="eastAsia"/>
        </w:rPr>
        <w:t>конструкции</w:t>
      </w:r>
      <w:r>
        <w:t xml:space="preserve"> </w:t>
      </w:r>
      <w:r>
        <w:rPr>
          <w:rFonts w:hint="eastAsia"/>
        </w:rPr>
        <w:t>системы</w:t>
      </w:r>
      <w:r>
        <w:t xml:space="preserve"> </w:t>
      </w:r>
      <w:r>
        <w:rPr>
          <w:rFonts w:hint="eastAsia"/>
        </w:rPr>
        <w:t>комбинированного</w:t>
      </w:r>
      <w:r>
        <w:t xml:space="preserve"> </w:t>
      </w:r>
      <w:r>
        <w:rPr>
          <w:rFonts w:hint="eastAsia"/>
        </w:rPr>
        <w:t>влагоудаления</w:t>
      </w:r>
      <w:r>
        <w:t xml:space="preserve"> </w:t>
      </w:r>
      <w:r>
        <w:rPr>
          <w:rFonts w:hint="eastAsia"/>
        </w:rPr>
        <w:t>для</w:t>
      </w:r>
      <w:r>
        <w:t xml:space="preserve"> </w:t>
      </w:r>
      <w:r>
        <w:rPr>
          <w:rFonts w:hint="eastAsia"/>
        </w:rPr>
        <w:t>последней</w:t>
      </w:r>
      <w:r>
        <w:t xml:space="preserve"> </w:t>
      </w:r>
      <w:r>
        <w:rPr>
          <w:rFonts w:hint="eastAsia"/>
        </w:rPr>
        <w:t>ступени</w:t>
      </w:r>
      <w:r>
        <w:t xml:space="preserve"> </w:t>
      </w:r>
      <w:r>
        <w:rPr>
          <w:rFonts w:hint="eastAsia"/>
        </w:rPr>
        <w:t>турбины</w:t>
      </w:r>
      <w:r>
        <w:t xml:space="preserve"> </w:t>
      </w:r>
      <w:r>
        <w:rPr>
          <w:rFonts w:hint="eastAsia"/>
        </w:rPr>
        <w:t>К</w:t>
      </w:r>
      <w:r>
        <w:t>-1200-6,8/50</w:t>
      </w:r>
    </w:p>
    <w:p w14:paraId="0CBBE562" w14:textId="77777777" w:rsidR="00E46A88" w:rsidRDefault="00E46A88" w:rsidP="00E46A88"/>
    <w:p w14:paraId="1F5B94D4" w14:textId="77777777" w:rsidR="00E46A88" w:rsidRDefault="00E46A88" w:rsidP="00E46A88">
      <w:r>
        <w:t xml:space="preserve">4.6.3.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исследований</w:t>
      </w:r>
      <w:r>
        <w:t xml:space="preserve"> </w:t>
      </w:r>
      <w:r>
        <w:rPr>
          <w:rFonts w:hint="eastAsia"/>
        </w:rPr>
        <w:t>опытной</w:t>
      </w:r>
      <w:r>
        <w:t xml:space="preserve"> </w:t>
      </w:r>
      <w:r>
        <w:rPr>
          <w:rFonts w:hint="eastAsia"/>
        </w:rPr>
        <w:t>диафрагмы</w:t>
      </w:r>
      <w:r>
        <w:t xml:space="preserve"> </w:t>
      </w:r>
      <w:r>
        <w:rPr>
          <w:rFonts w:hint="eastAsia"/>
        </w:rPr>
        <w:t>с</w:t>
      </w:r>
    </w:p>
    <w:p w14:paraId="176953A6" w14:textId="77777777" w:rsidR="00E46A88" w:rsidRDefault="00E46A88" w:rsidP="00E46A88"/>
    <w:p w14:paraId="3EBAB77C" w14:textId="77777777" w:rsidR="00E46A88" w:rsidRDefault="00E46A88" w:rsidP="00E46A88">
      <w:r>
        <w:rPr>
          <w:rFonts w:hint="eastAsia"/>
        </w:rPr>
        <w:t>полыми</w:t>
      </w:r>
      <w:r>
        <w:t xml:space="preserve"> </w:t>
      </w:r>
      <w:r>
        <w:rPr>
          <w:rFonts w:hint="eastAsia"/>
        </w:rPr>
        <w:t>лопатками</w:t>
      </w:r>
    </w:p>
    <w:p w14:paraId="1C1DE205" w14:textId="77777777" w:rsidR="00E46A88" w:rsidRDefault="00E46A88" w:rsidP="00E46A88"/>
    <w:p w14:paraId="4174A8B7" w14:textId="77777777" w:rsidR="00E46A88" w:rsidRDefault="00E46A88" w:rsidP="00E46A88">
      <w:r>
        <w:rPr>
          <w:rFonts w:hint="eastAsia"/>
        </w:rPr>
        <w:t>Выводы</w:t>
      </w:r>
      <w:r>
        <w:t xml:space="preserve"> </w:t>
      </w:r>
      <w:r>
        <w:rPr>
          <w:rFonts w:hint="eastAsia"/>
        </w:rPr>
        <w:t>по</w:t>
      </w:r>
      <w:r>
        <w:t xml:space="preserve"> </w:t>
      </w:r>
      <w:r>
        <w:rPr>
          <w:rFonts w:hint="eastAsia"/>
        </w:rPr>
        <w:t>работе</w:t>
      </w:r>
    </w:p>
    <w:p w14:paraId="33795896" w14:textId="77777777" w:rsidR="00E46A88" w:rsidRDefault="00E46A88" w:rsidP="00E46A88"/>
    <w:p w14:paraId="5C2E20E8" w14:textId="51483FBE" w:rsidR="00E46A88" w:rsidRPr="00E46A88" w:rsidRDefault="00E46A88" w:rsidP="00E46A88">
      <w:r>
        <w:rPr>
          <w:rFonts w:hint="eastAsia"/>
        </w:rPr>
        <w:t>Список</w:t>
      </w:r>
      <w:r>
        <w:t xml:space="preserve"> </w:t>
      </w:r>
      <w:r>
        <w:rPr>
          <w:rFonts w:hint="eastAsia"/>
        </w:rPr>
        <w:t>используемой</w:t>
      </w:r>
      <w:r>
        <w:t xml:space="preserve"> </w:t>
      </w:r>
      <w:r>
        <w:rPr>
          <w:rFonts w:hint="eastAsia"/>
        </w:rPr>
        <w:t>литературы</w:t>
      </w:r>
    </w:p>
    <w:sectPr w:rsidR="00E46A88" w:rsidRPr="00E46A88" w:rsidSect="002D36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9078" w14:textId="77777777" w:rsidR="002D3628" w:rsidRDefault="002D3628">
      <w:pPr>
        <w:spacing w:after="0" w:line="240" w:lineRule="auto"/>
      </w:pPr>
      <w:r>
        <w:separator/>
      </w:r>
    </w:p>
  </w:endnote>
  <w:endnote w:type="continuationSeparator" w:id="0">
    <w:p w14:paraId="2C7AF7CA" w14:textId="77777777" w:rsidR="002D3628" w:rsidRDefault="002D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1D03" w14:textId="77777777" w:rsidR="002D3628" w:rsidRDefault="002D3628"/>
    <w:p w14:paraId="266CDDB9" w14:textId="77777777" w:rsidR="002D3628" w:rsidRDefault="002D3628"/>
    <w:p w14:paraId="3982CFAF" w14:textId="77777777" w:rsidR="002D3628" w:rsidRDefault="002D3628"/>
    <w:p w14:paraId="6A663F5E" w14:textId="77777777" w:rsidR="002D3628" w:rsidRDefault="002D3628"/>
    <w:p w14:paraId="6F99EE55" w14:textId="77777777" w:rsidR="002D3628" w:rsidRDefault="002D3628"/>
    <w:p w14:paraId="7F593660" w14:textId="77777777" w:rsidR="002D3628" w:rsidRDefault="002D3628"/>
    <w:p w14:paraId="1C87F8B0" w14:textId="77777777" w:rsidR="002D3628" w:rsidRDefault="002D3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B7592" wp14:editId="143A2B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851EC" w14:textId="77777777" w:rsidR="002D3628" w:rsidRDefault="002D3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B75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1851EC" w14:textId="77777777" w:rsidR="002D3628" w:rsidRDefault="002D3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5C3C80" w14:textId="77777777" w:rsidR="002D3628" w:rsidRDefault="002D3628"/>
    <w:p w14:paraId="1889B5B2" w14:textId="77777777" w:rsidR="002D3628" w:rsidRDefault="002D3628"/>
    <w:p w14:paraId="760C342B" w14:textId="77777777" w:rsidR="002D3628" w:rsidRDefault="002D3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B693D4" wp14:editId="7551FC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67662" w14:textId="77777777" w:rsidR="002D3628" w:rsidRDefault="002D3628"/>
                          <w:p w14:paraId="1958832B" w14:textId="77777777" w:rsidR="002D3628" w:rsidRDefault="002D3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693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67662" w14:textId="77777777" w:rsidR="002D3628" w:rsidRDefault="002D3628"/>
                    <w:p w14:paraId="1958832B" w14:textId="77777777" w:rsidR="002D3628" w:rsidRDefault="002D3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3A52E7" w14:textId="77777777" w:rsidR="002D3628" w:rsidRDefault="002D3628"/>
    <w:p w14:paraId="518B365E" w14:textId="77777777" w:rsidR="002D3628" w:rsidRDefault="002D3628">
      <w:pPr>
        <w:rPr>
          <w:sz w:val="2"/>
          <w:szCs w:val="2"/>
        </w:rPr>
      </w:pPr>
    </w:p>
    <w:p w14:paraId="64B194CE" w14:textId="77777777" w:rsidR="002D3628" w:rsidRDefault="002D3628"/>
    <w:p w14:paraId="0BA688D1" w14:textId="77777777" w:rsidR="002D3628" w:rsidRDefault="002D3628">
      <w:pPr>
        <w:spacing w:after="0" w:line="240" w:lineRule="auto"/>
      </w:pPr>
    </w:p>
  </w:footnote>
  <w:footnote w:type="continuationSeparator" w:id="0">
    <w:p w14:paraId="19645E2A" w14:textId="77777777" w:rsidR="002D3628" w:rsidRDefault="002D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28"/>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21015</TotalTime>
  <Pages>5</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2714</cp:revision>
  <cp:lastPrinted>2009-02-06T05:36:00Z</cp:lastPrinted>
  <dcterms:created xsi:type="dcterms:W3CDTF">2024-01-07T13:43:00Z</dcterms:created>
  <dcterms:modified xsi:type="dcterms:W3CDTF">2024-02-10T20:42:00Z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