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4F04" w14:textId="77777777" w:rsidR="00246405" w:rsidRDefault="00246405" w:rsidP="00246405">
      <w:pPr>
        <w:pStyle w:val="afffffffffffffffffffffffffff5"/>
        <w:rPr>
          <w:rFonts w:ascii="Verdana" w:hAnsi="Verdana"/>
          <w:color w:val="000000"/>
          <w:sz w:val="21"/>
          <w:szCs w:val="21"/>
        </w:rPr>
      </w:pPr>
      <w:r>
        <w:rPr>
          <w:rFonts w:ascii="Helvetica Neue" w:hAnsi="Helvetica Neue"/>
          <w:b/>
          <w:bCs w:val="0"/>
          <w:color w:val="222222"/>
          <w:sz w:val="21"/>
          <w:szCs w:val="21"/>
        </w:rPr>
        <w:t>Бабенко, Владимир Александрович.</w:t>
      </w:r>
    </w:p>
    <w:p w14:paraId="7E8EF6A2" w14:textId="77777777" w:rsidR="00246405" w:rsidRDefault="00246405" w:rsidP="00246405">
      <w:pPr>
        <w:pStyle w:val="20"/>
        <w:spacing w:before="0" w:after="312"/>
        <w:rPr>
          <w:rFonts w:ascii="Arial" w:hAnsi="Arial" w:cs="Arial"/>
          <w:caps/>
          <w:color w:val="333333"/>
          <w:sz w:val="27"/>
          <w:szCs w:val="27"/>
        </w:rPr>
      </w:pPr>
      <w:r>
        <w:rPr>
          <w:rFonts w:ascii="Helvetica Neue" w:hAnsi="Helvetica Neue" w:cs="Arial"/>
          <w:caps/>
          <w:color w:val="222222"/>
          <w:sz w:val="21"/>
          <w:szCs w:val="21"/>
        </w:rPr>
        <w:t>Поверхностные волны пространственного заряда в СВЧ-</w:t>
      </w:r>
      <w:proofErr w:type="gramStart"/>
      <w:r>
        <w:rPr>
          <w:rFonts w:ascii="Helvetica Neue" w:hAnsi="Helvetica Neue" w:cs="Arial"/>
          <w:caps/>
          <w:color w:val="222222"/>
          <w:sz w:val="21"/>
          <w:szCs w:val="21"/>
        </w:rPr>
        <w:t>структурах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1998. - 114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D98AF2B" w14:textId="77777777" w:rsidR="00246405" w:rsidRDefault="00246405" w:rsidP="0024640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Бабенко, Владимир Александрович</w:t>
      </w:r>
    </w:p>
    <w:p w14:paraId="7584EA72"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2311DA"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Теоретический анализ распространения поверхностных волн пространственного заряда (ГЮГО) в дол, поверхности диэлектрического цилиндра</w:t>
      </w:r>
    </w:p>
    <w:p w14:paraId="6770842D"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Постановказадачи</w:t>
      </w:r>
    </w:p>
    <w:p w14:paraId="628BA416"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дисперсионных характеристикПВПЗ</w:t>
      </w:r>
    </w:p>
    <w:p w14:paraId="2222D5DB"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Результаты</w:t>
      </w:r>
    </w:p>
    <w:p w14:paraId="2D7301AF"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 ановка для исследования ПВПЗ в цилиндрической</w:t>
      </w:r>
    </w:p>
    <w:p w14:paraId="30146939"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СВЧ-структуре.</w:t>
      </w:r>
    </w:p>
    <w:p w14:paraId="1A157099"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Устройствами возбуждения ПВПЗ. Расчет СВЧ-устройетвадля возбуждения ПВПЗ</w:t>
      </w:r>
    </w:p>
    <w:p w14:paraId="438D5C99"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вакуумной камеры</w:t>
      </w:r>
    </w:p>
    <w:p w14:paraId="21262A35"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писание установки</w:t>
      </w:r>
    </w:p>
    <w:p w14:paraId="502DF7D0"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w:t>
      </w:r>
    </w:p>
    <w:p w14:paraId="0E88C81F"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ГлаваЗ. Исследование параметров ПВПЗ, распространяюгцихся вдоль поверхности</w:t>
      </w:r>
    </w:p>
    <w:p w14:paraId="307213C5"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кварцевого цилиндра</w:t>
      </w:r>
    </w:p>
    <w:p w14:paraId="236D437C"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Параметры симметричной ПВПЗ</w:t>
      </w:r>
    </w:p>
    <w:p w14:paraId="31C2BA7F"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Параметры несимметричной ГЮГО</w:t>
      </w:r>
    </w:p>
    <w:p w14:paraId="16797ACC"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Резужгаш</w:t>
      </w:r>
    </w:p>
    <w:p w14:paraId="4D68A3B9"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Глава4. Исследование свойств ПВГО, распространяющейся вдоль плоской волноведущей</w:t>
      </w:r>
    </w:p>
    <w:p w14:paraId="425DD237"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СВЧ-структуры, и возможностей её прикладного использования.</w:t>
      </w:r>
    </w:p>
    <w:p w14:paraId="245651F0"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Теоретический анализ ПВПЗ, распространяющейся вдоль плоской волноведущей СВЧ^руктуры</w:t>
      </w:r>
    </w:p>
    <w:p w14:paraId="1E922261"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Использование ПВПЗ в плоской металлодиэлеюрической СВЧ-структуре для осаждения плёнки аморфного углерода на диэлектрические подложки</w:t>
      </w:r>
    </w:p>
    <w:p w14:paraId="673DB3EF"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w:t>
      </w:r>
    </w:p>
    <w:p w14:paraId="452CC9B7"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2434EEA" w14:textId="77777777" w:rsidR="00246405" w:rsidRDefault="00246405" w:rsidP="002464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246405" w:rsidRDefault="00E67B85" w:rsidP="00246405"/>
    <w:sectPr w:rsidR="00E67B85" w:rsidRPr="002464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B5ED" w14:textId="77777777" w:rsidR="00136405" w:rsidRDefault="00136405">
      <w:pPr>
        <w:spacing w:after="0" w:line="240" w:lineRule="auto"/>
      </w:pPr>
      <w:r>
        <w:separator/>
      </w:r>
    </w:p>
  </w:endnote>
  <w:endnote w:type="continuationSeparator" w:id="0">
    <w:p w14:paraId="1B388040" w14:textId="77777777" w:rsidR="00136405" w:rsidRDefault="0013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FC68" w14:textId="77777777" w:rsidR="00136405" w:rsidRDefault="00136405"/>
    <w:p w14:paraId="08491699" w14:textId="77777777" w:rsidR="00136405" w:rsidRDefault="00136405"/>
    <w:p w14:paraId="76F4A5F3" w14:textId="77777777" w:rsidR="00136405" w:rsidRDefault="00136405"/>
    <w:p w14:paraId="228F483A" w14:textId="77777777" w:rsidR="00136405" w:rsidRDefault="00136405"/>
    <w:p w14:paraId="6DD290BD" w14:textId="77777777" w:rsidR="00136405" w:rsidRDefault="00136405"/>
    <w:p w14:paraId="4207A14A" w14:textId="77777777" w:rsidR="00136405" w:rsidRDefault="00136405"/>
    <w:p w14:paraId="39C36CD3" w14:textId="77777777" w:rsidR="00136405" w:rsidRDefault="001364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7D1834" wp14:editId="70162A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1F5D6" w14:textId="77777777" w:rsidR="00136405" w:rsidRDefault="001364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D1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51F5D6" w14:textId="77777777" w:rsidR="00136405" w:rsidRDefault="001364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32A56F" w14:textId="77777777" w:rsidR="00136405" w:rsidRDefault="00136405"/>
    <w:p w14:paraId="47015171" w14:textId="77777777" w:rsidR="00136405" w:rsidRDefault="00136405"/>
    <w:p w14:paraId="189E25C8" w14:textId="77777777" w:rsidR="00136405" w:rsidRDefault="001364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61BAA5" wp14:editId="49420A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B42B" w14:textId="77777777" w:rsidR="00136405" w:rsidRDefault="00136405"/>
                          <w:p w14:paraId="60249263" w14:textId="77777777" w:rsidR="00136405" w:rsidRDefault="001364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1BA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F8B42B" w14:textId="77777777" w:rsidR="00136405" w:rsidRDefault="00136405"/>
                    <w:p w14:paraId="60249263" w14:textId="77777777" w:rsidR="00136405" w:rsidRDefault="001364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1C394F" w14:textId="77777777" w:rsidR="00136405" w:rsidRDefault="00136405"/>
    <w:p w14:paraId="03CF4267" w14:textId="77777777" w:rsidR="00136405" w:rsidRDefault="00136405">
      <w:pPr>
        <w:rPr>
          <w:sz w:val="2"/>
          <w:szCs w:val="2"/>
        </w:rPr>
      </w:pPr>
    </w:p>
    <w:p w14:paraId="41330D75" w14:textId="77777777" w:rsidR="00136405" w:rsidRDefault="00136405"/>
    <w:p w14:paraId="5E982981" w14:textId="77777777" w:rsidR="00136405" w:rsidRDefault="00136405">
      <w:pPr>
        <w:spacing w:after="0" w:line="240" w:lineRule="auto"/>
      </w:pPr>
    </w:p>
  </w:footnote>
  <w:footnote w:type="continuationSeparator" w:id="0">
    <w:p w14:paraId="20357AED" w14:textId="77777777" w:rsidR="00136405" w:rsidRDefault="0013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05"/>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118093</TotalTime>
  <Pages>2</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2518</cp:revision>
  <cp:lastPrinted>2009-02-06T05:36:00Z</cp:lastPrinted>
  <dcterms:created xsi:type="dcterms:W3CDTF">2024-01-07T13:43:00Z</dcterms:created>
  <dcterms:modified xsi:type="dcterms:W3CDTF">2025-06-19T21:26:00Z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