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DAAE6" w14:textId="6F6F18DD" w:rsidR="00BD1AB8" w:rsidRDefault="00BB7040" w:rsidP="00BB7040">
      <w:r w:rsidRPr="00BB7040">
        <w:rPr>
          <w:rFonts w:hint="eastAsia"/>
        </w:rPr>
        <w:t>Системные</w:t>
      </w:r>
      <w:r w:rsidRPr="00BB7040">
        <w:t xml:space="preserve"> </w:t>
      </w:r>
      <w:r w:rsidRPr="00BB7040">
        <w:rPr>
          <w:rFonts w:hint="eastAsia"/>
        </w:rPr>
        <w:t>морфологические</w:t>
      </w:r>
      <w:r w:rsidRPr="00BB7040">
        <w:t xml:space="preserve"> </w:t>
      </w:r>
      <w:r w:rsidRPr="00BB7040">
        <w:rPr>
          <w:rFonts w:hint="eastAsia"/>
        </w:rPr>
        <w:t>изменения</w:t>
      </w:r>
      <w:r w:rsidRPr="00BB7040">
        <w:t xml:space="preserve">, </w:t>
      </w:r>
      <w:r w:rsidRPr="00BB7040">
        <w:rPr>
          <w:rFonts w:hint="eastAsia"/>
        </w:rPr>
        <w:t>ассоциированные</w:t>
      </w:r>
      <w:r w:rsidRPr="00BB7040">
        <w:t xml:space="preserve"> </w:t>
      </w:r>
      <w:r w:rsidRPr="00BB7040">
        <w:rPr>
          <w:rFonts w:hint="eastAsia"/>
        </w:rPr>
        <w:t>с</w:t>
      </w:r>
      <w:r w:rsidRPr="00BB7040">
        <w:t xml:space="preserve"> </w:t>
      </w:r>
      <w:r w:rsidRPr="00BB7040">
        <w:rPr>
          <w:rFonts w:hint="eastAsia"/>
        </w:rPr>
        <w:t>длительностью</w:t>
      </w:r>
      <w:r w:rsidRPr="00BB7040">
        <w:t xml:space="preserve"> </w:t>
      </w:r>
      <w:r w:rsidRPr="00BB7040">
        <w:rPr>
          <w:rFonts w:hint="eastAsia"/>
        </w:rPr>
        <w:t>воздействия</w:t>
      </w:r>
      <w:r w:rsidRPr="00BB7040">
        <w:t xml:space="preserve"> </w:t>
      </w:r>
      <w:r w:rsidRPr="00BB7040">
        <w:rPr>
          <w:rFonts w:hint="eastAsia"/>
        </w:rPr>
        <w:t>на</w:t>
      </w:r>
      <w:r w:rsidRPr="00BB7040">
        <w:t xml:space="preserve"> </w:t>
      </w:r>
      <w:r w:rsidRPr="00BB7040">
        <w:rPr>
          <w:rFonts w:hint="eastAsia"/>
        </w:rPr>
        <w:t>организм</w:t>
      </w:r>
      <w:r w:rsidRPr="00BB7040">
        <w:t xml:space="preserve"> </w:t>
      </w:r>
      <w:r w:rsidRPr="00BB7040">
        <w:rPr>
          <w:rFonts w:hint="eastAsia"/>
        </w:rPr>
        <w:t>угольно</w:t>
      </w:r>
      <w:r w:rsidRPr="00BB7040">
        <w:t>-</w:t>
      </w:r>
      <w:r w:rsidRPr="00BB7040">
        <w:rPr>
          <w:rFonts w:hint="eastAsia"/>
        </w:rPr>
        <w:t>породной</w:t>
      </w:r>
      <w:r w:rsidRPr="00BB7040">
        <w:t xml:space="preserve"> </w:t>
      </w:r>
      <w:r w:rsidRPr="00BB7040">
        <w:rPr>
          <w:rFonts w:hint="eastAsia"/>
        </w:rPr>
        <w:t>пыли</w:t>
      </w:r>
      <w:r w:rsidRPr="00BB7040">
        <w:t xml:space="preserve">: </w:t>
      </w:r>
      <w:r w:rsidRPr="00BB7040">
        <w:rPr>
          <w:rFonts w:hint="eastAsia"/>
        </w:rPr>
        <w:t>экспериментальные</w:t>
      </w:r>
      <w:r w:rsidRPr="00BB7040">
        <w:t xml:space="preserve"> </w:t>
      </w:r>
      <w:r w:rsidRPr="00BB7040">
        <w:rPr>
          <w:rFonts w:hint="eastAsia"/>
        </w:rPr>
        <w:t>исследования</w:t>
      </w:r>
      <w:r>
        <w:t xml:space="preserve"> </w:t>
      </w:r>
      <w:r w:rsidRPr="00BB7040">
        <w:rPr>
          <w:rFonts w:hint="eastAsia"/>
        </w:rPr>
        <w:t>Бугаева</w:t>
      </w:r>
      <w:r w:rsidRPr="00BB7040">
        <w:t xml:space="preserve">, </w:t>
      </w:r>
      <w:r w:rsidRPr="00BB7040">
        <w:rPr>
          <w:rFonts w:hint="eastAsia"/>
        </w:rPr>
        <w:t>Мария</w:t>
      </w:r>
      <w:r w:rsidRPr="00BB7040">
        <w:t xml:space="preserve"> </w:t>
      </w:r>
      <w:r w:rsidRPr="00BB7040">
        <w:rPr>
          <w:rFonts w:hint="eastAsia"/>
        </w:rPr>
        <w:t>Сергеевна</w:t>
      </w:r>
    </w:p>
    <w:p w14:paraId="194F194D" w14:textId="77777777" w:rsidR="00BB7040" w:rsidRDefault="00BB7040" w:rsidP="00BB7040">
      <w:r>
        <w:rPr>
          <w:rFonts w:hint="eastAsia"/>
        </w:rPr>
        <w:t>ОГЛАВЛЕНИЕ</w:t>
      </w:r>
      <w:r>
        <w:t xml:space="preserve"> </w:t>
      </w:r>
      <w:r>
        <w:rPr>
          <w:rFonts w:hint="eastAsia"/>
        </w:rPr>
        <w:t>ДИССЕРТАЦИИ</w:t>
      </w:r>
    </w:p>
    <w:p w14:paraId="0A8A572C" w14:textId="77777777" w:rsidR="00BB7040" w:rsidRDefault="00BB7040" w:rsidP="00BB7040">
      <w:r>
        <w:rPr>
          <w:rFonts w:hint="eastAsia"/>
        </w:rPr>
        <w:t>кандидат</w:t>
      </w:r>
      <w:r>
        <w:t xml:space="preserve"> </w:t>
      </w:r>
      <w:r>
        <w:rPr>
          <w:rFonts w:hint="eastAsia"/>
        </w:rPr>
        <w:t>наук</w:t>
      </w:r>
      <w:r>
        <w:t xml:space="preserve"> </w:t>
      </w:r>
      <w:r>
        <w:rPr>
          <w:rFonts w:hint="eastAsia"/>
        </w:rPr>
        <w:t>Бугаева</w:t>
      </w:r>
      <w:r>
        <w:t xml:space="preserve">, </w:t>
      </w:r>
      <w:r>
        <w:rPr>
          <w:rFonts w:hint="eastAsia"/>
        </w:rPr>
        <w:t>Мария</w:t>
      </w:r>
      <w:r>
        <w:t xml:space="preserve"> </w:t>
      </w:r>
      <w:r>
        <w:rPr>
          <w:rFonts w:hint="eastAsia"/>
        </w:rPr>
        <w:t>Сергеевна</w:t>
      </w:r>
    </w:p>
    <w:p w14:paraId="783EEF4C" w14:textId="77777777" w:rsidR="00BB7040" w:rsidRDefault="00BB7040" w:rsidP="00BB7040">
      <w:r>
        <w:rPr>
          <w:rFonts w:hint="eastAsia"/>
        </w:rPr>
        <w:t>ОГЛАВЛЕНИЕ</w:t>
      </w:r>
    </w:p>
    <w:p w14:paraId="216F3F48" w14:textId="77777777" w:rsidR="00BB7040" w:rsidRDefault="00BB7040" w:rsidP="00BB7040"/>
    <w:p w14:paraId="43DB6C9F" w14:textId="77777777" w:rsidR="00BB7040" w:rsidRDefault="00BB7040" w:rsidP="00BB7040">
      <w:r>
        <w:rPr>
          <w:rFonts w:hint="eastAsia"/>
        </w:rPr>
        <w:t>ВВЕДЕНИЕ</w:t>
      </w:r>
    </w:p>
    <w:p w14:paraId="53E2E3D5" w14:textId="77777777" w:rsidR="00BB7040" w:rsidRDefault="00BB7040" w:rsidP="00BB7040"/>
    <w:p w14:paraId="424B3493" w14:textId="77777777" w:rsidR="00BB7040" w:rsidRDefault="00BB7040" w:rsidP="00BB7040">
      <w:r>
        <w:rPr>
          <w:rFonts w:hint="eastAsia"/>
        </w:rPr>
        <w:t>Глава</w:t>
      </w:r>
      <w:r>
        <w:t xml:space="preserve"> 1. </w:t>
      </w:r>
      <w:r>
        <w:rPr>
          <w:rFonts w:hint="eastAsia"/>
        </w:rPr>
        <w:t>Аналитический</w:t>
      </w:r>
      <w:r>
        <w:t xml:space="preserve"> </w:t>
      </w:r>
      <w:r>
        <w:rPr>
          <w:rFonts w:hint="eastAsia"/>
        </w:rPr>
        <w:t>обзор</w:t>
      </w:r>
      <w:r>
        <w:t xml:space="preserve"> </w:t>
      </w:r>
      <w:r>
        <w:rPr>
          <w:rFonts w:hint="eastAsia"/>
        </w:rPr>
        <w:t>литературы</w:t>
      </w:r>
    </w:p>
    <w:p w14:paraId="5A2CCF35" w14:textId="77777777" w:rsidR="00BB7040" w:rsidRDefault="00BB7040" w:rsidP="00BB7040"/>
    <w:p w14:paraId="0415FC00" w14:textId="77777777" w:rsidR="00BB7040" w:rsidRDefault="00BB7040" w:rsidP="00BB7040">
      <w:r>
        <w:t xml:space="preserve">1.1. </w:t>
      </w:r>
      <w:r>
        <w:rPr>
          <w:rFonts w:hint="eastAsia"/>
        </w:rPr>
        <w:t>Морфологические</w:t>
      </w:r>
      <w:r>
        <w:t xml:space="preserve"> </w:t>
      </w:r>
      <w:r>
        <w:rPr>
          <w:rFonts w:hint="eastAsia"/>
        </w:rPr>
        <w:t>изменения</w:t>
      </w:r>
      <w:r>
        <w:t xml:space="preserve"> </w:t>
      </w:r>
      <w:r>
        <w:rPr>
          <w:rFonts w:hint="eastAsia"/>
        </w:rPr>
        <w:t>в</w:t>
      </w:r>
      <w:r>
        <w:t xml:space="preserve"> </w:t>
      </w:r>
      <w:r>
        <w:rPr>
          <w:rFonts w:hint="eastAsia"/>
        </w:rPr>
        <w:t>органах</w:t>
      </w:r>
      <w:r>
        <w:t xml:space="preserve"> </w:t>
      </w:r>
      <w:r>
        <w:rPr>
          <w:rFonts w:hint="eastAsia"/>
        </w:rPr>
        <w:t>и</w:t>
      </w:r>
      <w:r>
        <w:t xml:space="preserve"> </w:t>
      </w:r>
      <w:r>
        <w:rPr>
          <w:rFonts w:hint="eastAsia"/>
        </w:rPr>
        <w:t>тканях</w:t>
      </w:r>
      <w:r>
        <w:t xml:space="preserve"> </w:t>
      </w:r>
      <w:r>
        <w:rPr>
          <w:rFonts w:hint="eastAsia"/>
        </w:rPr>
        <w:t>при</w:t>
      </w:r>
      <w:r>
        <w:t xml:space="preserve"> </w:t>
      </w:r>
      <w:r>
        <w:rPr>
          <w:rFonts w:hint="eastAsia"/>
        </w:rPr>
        <w:t>пневмокониозах</w:t>
      </w:r>
    </w:p>
    <w:p w14:paraId="5A713403" w14:textId="77777777" w:rsidR="00BB7040" w:rsidRDefault="00BB7040" w:rsidP="00BB7040"/>
    <w:p w14:paraId="43E530C7" w14:textId="77777777" w:rsidR="00BB7040" w:rsidRDefault="00BB7040" w:rsidP="00BB7040">
      <w:r>
        <w:t xml:space="preserve">1.2.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механизмах</w:t>
      </w:r>
      <w:r>
        <w:t xml:space="preserve"> </w:t>
      </w:r>
      <w:r>
        <w:rPr>
          <w:rFonts w:hint="eastAsia"/>
        </w:rPr>
        <w:t>морфологических</w:t>
      </w:r>
      <w:r>
        <w:t xml:space="preserve"> </w:t>
      </w:r>
      <w:r>
        <w:rPr>
          <w:rFonts w:hint="eastAsia"/>
        </w:rPr>
        <w:t>изменений</w:t>
      </w:r>
    </w:p>
    <w:p w14:paraId="4A8D2C64" w14:textId="77777777" w:rsidR="00BB7040" w:rsidRDefault="00BB7040" w:rsidP="00BB7040"/>
    <w:p w14:paraId="24ECD9F6" w14:textId="77777777" w:rsidR="00BB7040" w:rsidRDefault="00BB7040" w:rsidP="00BB7040">
      <w:r>
        <w:rPr>
          <w:rFonts w:hint="eastAsia"/>
        </w:rPr>
        <w:t>при</w:t>
      </w:r>
      <w:r>
        <w:t xml:space="preserve"> </w:t>
      </w:r>
      <w:r>
        <w:rPr>
          <w:rFonts w:hint="eastAsia"/>
        </w:rPr>
        <w:t>пневмокониозах</w:t>
      </w:r>
    </w:p>
    <w:p w14:paraId="2D727FD8" w14:textId="77777777" w:rsidR="00BB7040" w:rsidRDefault="00BB7040" w:rsidP="00BB7040"/>
    <w:p w14:paraId="1C9F5444" w14:textId="77777777" w:rsidR="00BB7040" w:rsidRDefault="00BB7040" w:rsidP="00BB7040">
      <w:r>
        <w:rPr>
          <w:rFonts w:hint="eastAsia"/>
        </w:rPr>
        <w:t>Глава</w:t>
      </w:r>
      <w:r>
        <w:t xml:space="preserve"> 2. </w:t>
      </w:r>
      <w:r>
        <w:rPr>
          <w:rFonts w:hint="eastAsia"/>
        </w:rPr>
        <w:t>Характеристика</w:t>
      </w:r>
      <w:r>
        <w:t xml:space="preserve"> </w:t>
      </w:r>
      <w:r>
        <w:rPr>
          <w:rFonts w:hint="eastAsia"/>
        </w:rPr>
        <w:t>материала</w:t>
      </w:r>
      <w:r>
        <w:t xml:space="preserve">, </w:t>
      </w:r>
      <w:r>
        <w:rPr>
          <w:rFonts w:hint="eastAsia"/>
        </w:rPr>
        <w:t>объем</w:t>
      </w:r>
      <w:r>
        <w:t xml:space="preserve"> </w:t>
      </w:r>
      <w:r>
        <w:rPr>
          <w:rFonts w:hint="eastAsia"/>
        </w:rPr>
        <w:t>и</w:t>
      </w:r>
      <w:r>
        <w:t xml:space="preserve"> </w:t>
      </w:r>
      <w:r>
        <w:rPr>
          <w:rFonts w:hint="eastAsia"/>
        </w:rPr>
        <w:t>методы</w:t>
      </w:r>
      <w:r>
        <w:t xml:space="preserve"> </w:t>
      </w:r>
      <w:r>
        <w:rPr>
          <w:rFonts w:hint="eastAsia"/>
        </w:rPr>
        <w:t>исследований</w:t>
      </w:r>
    </w:p>
    <w:p w14:paraId="27708388" w14:textId="77777777" w:rsidR="00BB7040" w:rsidRDefault="00BB7040" w:rsidP="00BB7040"/>
    <w:p w14:paraId="2272AF2E" w14:textId="77777777" w:rsidR="00BB7040" w:rsidRDefault="00BB7040" w:rsidP="00BB7040">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24B74916" w14:textId="77777777" w:rsidR="00BB7040" w:rsidRDefault="00BB7040" w:rsidP="00BB7040"/>
    <w:p w14:paraId="267B8E83" w14:textId="77777777" w:rsidR="00BB7040" w:rsidRDefault="00BB7040" w:rsidP="00BB7040">
      <w:r>
        <w:t xml:space="preserve">3.1. </w:t>
      </w:r>
      <w:r>
        <w:rPr>
          <w:rFonts w:hint="eastAsia"/>
        </w:rPr>
        <w:t>Морфологические</w:t>
      </w:r>
      <w:r>
        <w:t xml:space="preserve"> </w:t>
      </w:r>
      <w:r>
        <w:rPr>
          <w:rFonts w:hint="eastAsia"/>
        </w:rPr>
        <w:t>изменения</w:t>
      </w:r>
      <w:r>
        <w:t xml:space="preserve"> </w:t>
      </w:r>
      <w:r>
        <w:rPr>
          <w:rFonts w:hint="eastAsia"/>
        </w:rPr>
        <w:t>бронхолегочной</w:t>
      </w:r>
      <w:r>
        <w:t xml:space="preserve"> </w:t>
      </w:r>
      <w:r>
        <w:rPr>
          <w:rFonts w:hint="eastAsia"/>
        </w:rPr>
        <w:t>системы</w:t>
      </w:r>
      <w:r>
        <w:t xml:space="preserve"> </w:t>
      </w:r>
      <w:r>
        <w:rPr>
          <w:rFonts w:hint="eastAsia"/>
        </w:rPr>
        <w:t>в</w:t>
      </w:r>
      <w:r>
        <w:t xml:space="preserve"> </w:t>
      </w:r>
      <w:r>
        <w:rPr>
          <w:rFonts w:hint="eastAsia"/>
        </w:rPr>
        <w:t>динамике</w:t>
      </w:r>
      <w:r>
        <w:t xml:space="preserve"> </w:t>
      </w:r>
      <w:r>
        <w:rPr>
          <w:rFonts w:hint="eastAsia"/>
        </w:rPr>
        <w:t>угольно</w:t>
      </w:r>
      <w:r>
        <w:t>-</w:t>
      </w:r>
      <w:r>
        <w:rPr>
          <w:rFonts w:hint="eastAsia"/>
        </w:rPr>
        <w:t>породного</w:t>
      </w:r>
      <w:r>
        <w:t xml:space="preserve"> </w:t>
      </w:r>
      <w:r>
        <w:rPr>
          <w:rFonts w:hint="eastAsia"/>
        </w:rPr>
        <w:t>воздействия</w:t>
      </w:r>
    </w:p>
    <w:p w14:paraId="6D16EFEF" w14:textId="77777777" w:rsidR="00BB7040" w:rsidRDefault="00BB7040" w:rsidP="00BB7040"/>
    <w:p w14:paraId="23FF9472" w14:textId="77777777" w:rsidR="00BB7040" w:rsidRDefault="00BB7040" w:rsidP="00BB7040">
      <w:r>
        <w:t xml:space="preserve">3.2. </w:t>
      </w:r>
      <w:r>
        <w:rPr>
          <w:rFonts w:hint="eastAsia"/>
        </w:rPr>
        <w:t>Влияние</w:t>
      </w:r>
      <w:r>
        <w:t xml:space="preserve"> </w:t>
      </w:r>
      <w:r>
        <w:rPr>
          <w:rFonts w:hint="eastAsia"/>
        </w:rPr>
        <w:t>угольно</w:t>
      </w:r>
      <w:r>
        <w:t>-</w:t>
      </w:r>
      <w:r>
        <w:rPr>
          <w:rFonts w:hint="eastAsia"/>
        </w:rPr>
        <w:t>породной</w:t>
      </w:r>
      <w:r>
        <w:t xml:space="preserve"> </w:t>
      </w:r>
      <w:r>
        <w:rPr>
          <w:rFonts w:hint="eastAsia"/>
        </w:rPr>
        <w:t>пыли</w:t>
      </w:r>
      <w:r>
        <w:t xml:space="preserve"> </w:t>
      </w:r>
      <w:r>
        <w:rPr>
          <w:rFonts w:hint="eastAsia"/>
        </w:rPr>
        <w:t>на</w:t>
      </w:r>
      <w:r>
        <w:t xml:space="preserve"> </w:t>
      </w:r>
      <w:r>
        <w:rPr>
          <w:rFonts w:hint="eastAsia"/>
        </w:rPr>
        <w:t>организм</w:t>
      </w:r>
      <w:r>
        <w:t xml:space="preserve"> </w:t>
      </w:r>
      <w:r>
        <w:rPr>
          <w:rFonts w:hint="eastAsia"/>
        </w:rPr>
        <w:t>как</w:t>
      </w:r>
      <w:r>
        <w:t xml:space="preserve"> </w:t>
      </w:r>
      <w:r>
        <w:rPr>
          <w:rFonts w:hint="eastAsia"/>
        </w:rPr>
        <w:t>фактор</w:t>
      </w:r>
      <w:r>
        <w:t xml:space="preserve"> </w:t>
      </w:r>
      <w:r>
        <w:rPr>
          <w:rFonts w:hint="eastAsia"/>
        </w:rPr>
        <w:t>риска</w:t>
      </w:r>
      <w:r>
        <w:t xml:space="preserve"> </w:t>
      </w:r>
      <w:r>
        <w:rPr>
          <w:rFonts w:hint="eastAsia"/>
        </w:rPr>
        <w:t>развития</w:t>
      </w:r>
      <w:r>
        <w:t xml:space="preserve"> </w:t>
      </w:r>
      <w:r>
        <w:rPr>
          <w:rFonts w:hint="eastAsia"/>
        </w:rPr>
        <w:t>морфологических</w:t>
      </w:r>
      <w:r>
        <w:t xml:space="preserve"> </w:t>
      </w:r>
      <w:r>
        <w:rPr>
          <w:rFonts w:hint="eastAsia"/>
        </w:rPr>
        <w:t>нарушений</w:t>
      </w:r>
      <w:r>
        <w:t xml:space="preserve"> </w:t>
      </w:r>
      <w:r>
        <w:rPr>
          <w:rFonts w:hint="eastAsia"/>
        </w:rPr>
        <w:t>сердечно</w:t>
      </w:r>
      <w:r>
        <w:t>-</w:t>
      </w:r>
      <w:r>
        <w:rPr>
          <w:rFonts w:hint="eastAsia"/>
        </w:rPr>
        <w:t>сосудистой</w:t>
      </w:r>
      <w:r>
        <w:t xml:space="preserve"> </w:t>
      </w:r>
      <w:r>
        <w:rPr>
          <w:rFonts w:hint="eastAsia"/>
        </w:rPr>
        <w:t>системы</w:t>
      </w:r>
    </w:p>
    <w:p w14:paraId="1EEE8D31" w14:textId="77777777" w:rsidR="00BB7040" w:rsidRDefault="00BB7040" w:rsidP="00BB7040"/>
    <w:p w14:paraId="40AB57FC" w14:textId="77777777" w:rsidR="00BB7040" w:rsidRDefault="00BB7040" w:rsidP="00BB7040">
      <w:r>
        <w:t xml:space="preserve">3.2.1. </w:t>
      </w:r>
      <w:r>
        <w:rPr>
          <w:rFonts w:hint="eastAsia"/>
        </w:rPr>
        <w:t>Морфологические</w:t>
      </w:r>
      <w:r>
        <w:t xml:space="preserve"> </w:t>
      </w:r>
      <w:r>
        <w:rPr>
          <w:rFonts w:hint="eastAsia"/>
        </w:rPr>
        <w:t>изменения</w:t>
      </w:r>
      <w:r>
        <w:t xml:space="preserve"> </w:t>
      </w:r>
      <w:r>
        <w:rPr>
          <w:rFonts w:hint="eastAsia"/>
        </w:rPr>
        <w:t>сердца</w:t>
      </w:r>
      <w:r>
        <w:t xml:space="preserve"> </w:t>
      </w:r>
      <w:r>
        <w:rPr>
          <w:rFonts w:hint="eastAsia"/>
        </w:rPr>
        <w:t>в</w:t>
      </w:r>
      <w:r>
        <w:t xml:space="preserve"> </w:t>
      </w:r>
      <w:r>
        <w:rPr>
          <w:rFonts w:hint="eastAsia"/>
        </w:rPr>
        <w:t>динамике</w:t>
      </w:r>
      <w:r>
        <w:t xml:space="preserve"> </w:t>
      </w:r>
      <w:r>
        <w:rPr>
          <w:rFonts w:hint="eastAsia"/>
        </w:rPr>
        <w:t>угольно</w:t>
      </w:r>
      <w:r>
        <w:t>-</w:t>
      </w:r>
      <w:r>
        <w:rPr>
          <w:rFonts w:hint="eastAsia"/>
        </w:rPr>
        <w:t>породного</w:t>
      </w:r>
      <w:r>
        <w:t xml:space="preserve"> </w:t>
      </w:r>
      <w:r>
        <w:rPr>
          <w:rFonts w:hint="eastAsia"/>
        </w:rPr>
        <w:t>воздействия</w:t>
      </w:r>
    </w:p>
    <w:p w14:paraId="085B2775" w14:textId="77777777" w:rsidR="00BB7040" w:rsidRDefault="00BB7040" w:rsidP="00BB7040"/>
    <w:p w14:paraId="2C055CDE" w14:textId="77777777" w:rsidR="00BB7040" w:rsidRDefault="00BB7040" w:rsidP="00BB7040">
      <w:r>
        <w:t xml:space="preserve">3.2.2. </w:t>
      </w:r>
      <w:r>
        <w:rPr>
          <w:rFonts w:hint="eastAsia"/>
        </w:rPr>
        <w:t>Морфологические</w:t>
      </w:r>
      <w:r>
        <w:t xml:space="preserve"> </w:t>
      </w:r>
      <w:r>
        <w:rPr>
          <w:rFonts w:hint="eastAsia"/>
        </w:rPr>
        <w:t>изменения</w:t>
      </w:r>
      <w:r>
        <w:t xml:space="preserve"> </w:t>
      </w:r>
      <w:r>
        <w:rPr>
          <w:rFonts w:hint="eastAsia"/>
        </w:rPr>
        <w:t>сосудов</w:t>
      </w:r>
      <w:r>
        <w:t xml:space="preserve"> </w:t>
      </w:r>
      <w:r>
        <w:rPr>
          <w:rFonts w:hint="eastAsia"/>
        </w:rPr>
        <w:t>органов</w:t>
      </w:r>
      <w:r>
        <w:t xml:space="preserve"> </w:t>
      </w:r>
      <w:r>
        <w:rPr>
          <w:rFonts w:hint="eastAsia"/>
        </w:rPr>
        <w:t>и</w:t>
      </w:r>
      <w:r>
        <w:t xml:space="preserve"> </w:t>
      </w:r>
      <w:r>
        <w:rPr>
          <w:rFonts w:hint="eastAsia"/>
        </w:rPr>
        <w:t>тканей</w:t>
      </w:r>
      <w:r>
        <w:t xml:space="preserve"> </w:t>
      </w:r>
      <w:r>
        <w:rPr>
          <w:rFonts w:hint="eastAsia"/>
        </w:rPr>
        <w:t>в</w:t>
      </w:r>
      <w:r>
        <w:t xml:space="preserve"> </w:t>
      </w:r>
      <w:r>
        <w:rPr>
          <w:rFonts w:hint="eastAsia"/>
        </w:rPr>
        <w:t>динамике</w:t>
      </w:r>
      <w:r>
        <w:t xml:space="preserve"> </w:t>
      </w:r>
      <w:r>
        <w:rPr>
          <w:rFonts w:hint="eastAsia"/>
        </w:rPr>
        <w:t>угольно</w:t>
      </w:r>
      <w:r>
        <w:t>-</w:t>
      </w:r>
      <w:r>
        <w:rPr>
          <w:rFonts w:hint="eastAsia"/>
        </w:rPr>
        <w:t>породного</w:t>
      </w:r>
      <w:r>
        <w:t xml:space="preserve"> </w:t>
      </w:r>
      <w:r>
        <w:rPr>
          <w:rFonts w:hint="eastAsia"/>
        </w:rPr>
        <w:t>воздействия</w:t>
      </w:r>
    </w:p>
    <w:p w14:paraId="64C86E50" w14:textId="77777777" w:rsidR="00BB7040" w:rsidRDefault="00BB7040" w:rsidP="00BB7040"/>
    <w:p w14:paraId="783CDFB5" w14:textId="77777777" w:rsidR="00BB7040" w:rsidRDefault="00BB7040" w:rsidP="00BB7040">
      <w:r>
        <w:t xml:space="preserve">3.3. </w:t>
      </w:r>
      <w:r>
        <w:rPr>
          <w:rFonts w:hint="eastAsia"/>
        </w:rPr>
        <w:t>Патоморфоз</w:t>
      </w:r>
      <w:r>
        <w:t xml:space="preserve"> </w:t>
      </w:r>
      <w:r>
        <w:rPr>
          <w:rFonts w:hint="eastAsia"/>
        </w:rPr>
        <w:t>угольно</w:t>
      </w:r>
      <w:r>
        <w:t>-</w:t>
      </w:r>
      <w:r>
        <w:rPr>
          <w:rFonts w:hint="eastAsia"/>
        </w:rPr>
        <w:t>породного</w:t>
      </w:r>
      <w:r>
        <w:t xml:space="preserve"> </w:t>
      </w:r>
      <w:r>
        <w:rPr>
          <w:rFonts w:hint="eastAsia"/>
        </w:rPr>
        <w:t>воздействия</w:t>
      </w:r>
      <w:r>
        <w:t xml:space="preserve"> </w:t>
      </w:r>
      <w:r>
        <w:rPr>
          <w:rFonts w:hint="eastAsia"/>
        </w:rPr>
        <w:t>на</w:t>
      </w:r>
      <w:r>
        <w:t xml:space="preserve"> </w:t>
      </w:r>
      <w:r>
        <w:rPr>
          <w:rFonts w:hint="eastAsia"/>
        </w:rPr>
        <w:t>организм</w:t>
      </w:r>
      <w:r>
        <w:t xml:space="preserve"> </w:t>
      </w:r>
      <w:r>
        <w:rPr>
          <w:rFonts w:hint="eastAsia"/>
        </w:rPr>
        <w:t>как</w:t>
      </w:r>
      <w:r>
        <w:t xml:space="preserve"> </w:t>
      </w:r>
      <w:r>
        <w:rPr>
          <w:rFonts w:hint="eastAsia"/>
        </w:rPr>
        <w:t>показатель</w:t>
      </w:r>
      <w:r>
        <w:t xml:space="preserve"> </w:t>
      </w:r>
      <w:r>
        <w:rPr>
          <w:rFonts w:hint="eastAsia"/>
        </w:rPr>
        <w:t>системного</w:t>
      </w:r>
      <w:r>
        <w:t xml:space="preserve"> </w:t>
      </w:r>
      <w:r>
        <w:rPr>
          <w:rFonts w:hint="eastAsia"/>
        </w:rPr>
        <w:t>воспалительного</w:t>
      </w:r>
      <w:r>
        <w:t xml:space="preserve"> </w:t>
      </w:r>
      <w:r>
        <w:rPr>
          <w:rFonts w:hint="eastAsia"/>
        </w:rPr>
        <w:t>ответа</w:t>
      </w:r>
    </w:p>
    <w:p w14:paraId="525F0B21" w14:textId="77777777" w:rsidR="00BB7040" w:rsidRDefault="00BB7040" w:rsidP="00BB7040"/>
    <w:p w14:paraId="233ACBE1" w14:textId="77777777" w:rsidR="00BB7040" w:rsidRDefault="00BB7040" w:rsidP="00BB7040">
      <w:r>
        <w:t xml:space="preserve">3.3.1. </w:t>
      </w:r>
      <w:r>
        <w:rPr>
          <w:rFonts w:hint="eastAsia"/>
        </w:rPr>
        <w:t>Морфологические</w:t>
      </w:r>
      <w:r>
        <w:t xml:space="preserve"> </w:t>
      </w:r>
      <w:r>
        <w:rPr>
          <w:rFonts w:hint="eastAsia"/>
        </w:rPr>
        <w:t>изменения</w:t>
      </w:r>
      <w:r>
        <w:t xml:space="preserve"> </w:t>
      </w:r>
      <w:r>
        <w:rPr>
          <w:rFonts w:hint="eastAsia"/>
        </w:rPr>
        <w:t>в</w:t>
      </w:r>
      <w:r>
        <w:t xml:space="preserve"> </w:t>
      </w:r>
      <w:r>
        <w:rPr>
          <w:rFonts w:hint="eastAsia"/>
        </w:rPr>
        <w:t>головном</w:t>
      </w:r>
      <w:r>
        <w:t xml:space="preserve"> </w:t>
      </w:r>
      <w:r>
        <w:rPr>
          <w:rFonts w:hint="eastAsia"/>
        </w:rPr>
        <w:t>мозге</w:t>
      </w:r>
      <w:r>
        <w:t xml:space="preserve"> </w:t>
      </w:r>
      <w:r>
        <w:rPr>
          <w:rFonts w:hint="eastAsia"/>
        </w:rPr>
        <w:t>и</w:t>
      </w:r>
      <w:r>
        <w:t xml:space="preserve"> </w:t>
      </w:r>
      <w:r>
        <w:rPr>
          <w:rFonts w:hint="eastAsia"/>
        </w:rPr>
        <w:t>мягкой</w:t>
      </w:r>
      <w:r>
        <w:t xml:space="preserve"> </w:t>
      </w:r>
      <w:r>
        <w:rPr>
          <w:rFonts w:hint="eastAsia"/>
        </w:rPr>
        <w:t>мозговой</w:t>
      </w:r>
      <w:r>
        <w:t xml:space="preserve"> </w:t>
      </w:r>
      <w:r>
        <w:rPr>
          <w:rFonts w:hint="eastAsia"/>
        </w:rPr>
        <w:t>оболочке</w:t>
      </w:r>
      <w:r>
        <w:t xml:space="preserve"> </w:t>
      </w:r>
      <w:r>
        <w:rPr>
          <w:rFonts w:hint="eastAsia"/>
        </w:rPr>
        <w:t>крыс</w:t>
      </w:r>
      <w:r>
        <w:t xml:space="preserve"> </w:t>
      </w:r>
      <w:r>
        <w:rPr>
          <w:rFonts w:hint="eastAsia"/>
        </w:rPr>
        <w:t>в</w:t>
      </w:r>
      <w:r>
        <w:t xml:space="preserve"> </w:t>
      </w:r>
      <w:r>
        <w:rPr>
          <w:rFonts w:hint="eastAsia"/>
        </w:rPr>
        <w:t>динамике</w:t>
      </w:r>
      <w:r>
        <w:t xml:space="preserve"> </w:t>
      </w:r>
      <w:r>
        <w:rPr>
          <w:rFonts w:hint="eastAsia"/>
        </w:rPr>
        <w:t>угольно</w:t>
      </w:r>
      <w:r>
        <w:t>-</w:t>
      </w:r>
      <w:r>
        <w:rPr>
          <w:rFonts w:hint="eastAsia"/>
        </w:rPr>
        <w:t>породного</w:t>
      </w:r>
      <w:r>
        <w:t xml:space="preserve"> </w:t>
      </w:r>
      <w:r>
        <w:rPr>
          <w:rFonts w:hint="eastAsia"/>
        </w:rPr>
        <w:t>воздействия</w:t>
      </w:r>
    </w:p>
    <w:p w14:paraId="21AC36E1" w14:textId="77777777" w:rsidR="00BB7040" w:rsidRDefault="00BB7040" w:rsidP="00BB7040"/>
    <w:p w14:paraId="66C21BCB" w14:textId="77777777" w:rsidR="00BB7040" w:rsidRDefault="00BB7040" w:rsidP="00BB7040">
      <w:r>
        <w:t xml:space="preserve">3.3.2. </w:t>
      </w:r>
      <w:r>
        <w:rPr>
          <w:rFonts w:hint="eastAsia"/>
        </w:rPr>
        <w:t>Морфологические</w:t>
      </w:r>
      <w:r>
        <w:t xml:space="preserve"> </w:t>
      </w:r>
      <w:r>
        <w:rPr>
          <w:rFonts w:hint="eastAsia"/>
        </w:rPr>
        <w:t>изменения</w:t>
      </w:r>
      <w:r>
        <w:t xml:space="preserve"> </w:t>
      </w:r>
      <w:r>
        <w:rPr>
          <w:rFonts w:hint="eastAsia"/>
        </w:rPr>
        <w:t>в</w:t>
      </w:r>
      <w:r>
        <w:t xml:space="preserve"> </w:t>
      </w:r>
      <w:r>
        <w:rPr>
          <w:rFonts w:hint="eastAsia"/>
        </w:rPr>
        <w:t>печени</w:t>
      </w:r>
      <w:r>
        <w:t xml:space="preserve"> </w:t>
      </w:r>
      <w:r>
        <w:rPr>
          <w:rFonts w:hint="eastAsia"/>
        </w:rPr>
        <w:t>крыс</w:t>
      </w:r>
      <w:r>
        <w:t xml:space="preserve"> </w:t>
      </w:r>
      <w:r>
        <w:rPr>
          <w:rFonts w:hint="eastAsia"/>
        </w:rPr>
        <w:t>в</w:t>
      </w:r>
      <w:r>
        <w:t xml:space="preserve"> </w:t>
      </w:r>
      <w:r>
        <w:rPr>
          <w:rFonts w:hint="eastAsia"/>
        </w:rPr>
        <w:t>динамике</w:t>
      </w:r>
      <w:r>
        <w:t xml:space="preserve"> </w:t>
      </w:r>
      <w:r>
        <w:rPr>
          <w:rFonts w:hint="eastAsia"/>
        </w:rPr>
        <w:t>угольно</w:t>
      </w:r>
      <w:r>
        <w:t>-</w:t>
      </w:r>
      <w:r>
        <w:rPr>
          <w:rFonts w:hint="eastAsia"/>
        </w:rPr>
        <w:t>породного</w:t>
      </w:r>
      <w:r>
        <w:t xml:space="preserve"> </w:t>
      </w:r>
      <w:r>
        <w:rPr>
          <w:rFonts w:hint="eastAsia"/>
        </w:rPr>
        <w:t>воздействия</w:t>
      </w:r>
    </w:p>
    <w:p w14:paraId="3FB13494" w14:textId="77777777" w:rsidR="00BB7040" w:rsidRDefault="00BB7040" w:rsidP="00BB7040"/>
    <w:p w14:paraId="0C3AF8F2" w14:textId="77777777" w:rsidR="00BB7040" w:rsidRDefault="00BB7040" w:rsidP="00BB7040">
      <w:r>
        <w:t xml:space="preserve">3.3.3. </w:t>
      </w:r>
      <w:r>
        <w:rPr>
          <w:rFonts w:hint="eastAsia"/>
        </w:rPr>
        <w:t>Морфологические</w:t>
      </w:r>
      <w:r>
        <w:t xml:space="preserve"> </w:t>
      </w:r>
      <w:r>
        <w:rPr>
          <w:rFonts w:hint="eastAsia"/>
        </w:rPr>
        <w:t>изменения</w:t>
      </w:r>
      <w:r>
        <w:t xml:space="preserve"> </w:t>
      </w:r>
      <w:r>
        <w:rPr>
          <w:rFonts w:hint="eastAsia"/>
        </w:rPr>
        <w:t>в</w:t>
      </w:r>
      <w:r>
        <w:t xml:space="preserve"> </w:t>
      </w:r>
      <w:r>
        <w:rPr>
          <w:rFonts w:hint="eastAsia"/>
        </w:rPr>
        <w:t>почках</w:t>
      </w:r>
      <w:r>
        <w:t xml:space="preserve"> </w:t>
      </w:r>
      <w:r>
        <w:rPr>
          <w:rFonts w:hint="eastAsia"/>
        </w:rPr>
        <w:t>крыс</w:t>
      </w:r>
      <w:r>
        <w:t xml:space="preserve"> </w:t>
      </w:r>
      <w:r>
        <w:rPr>
          <w:rFonts w:hint="eastAsia"/>
        </w:rPr>
        <w:t>в</w:t>
      </w:r>
      <w:r>
        <w:t xml:space="preserve"> </w:t>
      </w:r>
      <w:r>
        <w:rPr>
          <w:rFonts w:hint="eastAsia"/>
        </w:rPr>
        <w:t>динамике</w:t>
      </w:r>
      <w:r>
        <w:t xml:space="preserve"> </w:t>
      </w:r>
      <w:r>
        <w:rPr>
          <w:rFonts w:hint="eastAsia"/>
        </w:rPr>
        <w:t>угольно</w:t>
      </w:r>
      <w:r>
        <w:t>-</w:t>
      </w:r>
    </w:p>
    <w:p w14:paraId="4D6D13F6" w14:textId="77777777" w:rsidR="00BB7040" w:rsidRDefault="00BB7040" w:rsidP="00BB7040"/>
    <w:p w14:paraId="6CA3991C" w14:textId="77777777" w:rsidR="00BB7040" w:rsidRDefault="00BB7040" w:rsidP="00BB7040">
      <w:r>
        <w:rPr>
          <w:rFonts w:hint="eastAsia"/>
        </w:rPr>
        <w:t>породного</w:t>
      </w:r>
      <w:r>
        <w:t xml:space="preserve"> </w:t>
      </w:r>
      <w:r>
        <w:rPr>
          <w:rFonts w:hint="eastAsia"/>
        </w:rPr>
        <w:t>воздействия</w:t>
      </w:r>
    </w:p>
    <w:p w14:paraId="5B35B1B8" w14:textId="77777777" w:rsidR="00BB7040" w:rsidRDefault="00BB7040" w:rsidP="00BB7040"/>
    <w:p w14:paraId="35EFC513" w14:textId="77777777" w:rsidR="00BB7040" w:rsidRDefault="00BB7040" w:rsidP="00BB7040">
      <w:r>
        <w:rPr>
          <w:rFonts w:hint="eastAsia"/>
        </w:rPr>
        <w:t>Глава</w:t>
      </w:r>
      <w:r>
        <w:t xml:space="preserve"> 4. </w:t>
      </w:r>
      <w:r>
        <w:rPr>
          <w:rFonts w:hint="eastAsia"/>
        </w:rPr>
        <w:t>Обсуждение</w:t>
      </w:r>
      <w:r>
        <w:t xml:space="preserve"> </w:t>
      </w:r>
      <w:r>
        <w:rPr>
          <w:rFonts w:hint="eastAsia"/>
        </w:rPr>
        <w:t>результатов</w:t>
      </w:r>
    </w:p>
    <w:p w14:paraId="4A682C97" w14:textId="77777777" w:rsidR="00BB7040" w:rsidRDefault="00BB7040" w:rsidP="00BB7040"/>
    <w:p w14:paraId="198369A9" w14:textId="77777777" w:rsidR="00BB7040" w:rsidRDefault="00BB7040" w:rsidP="00BB7040">
      <w:r>
        <w:rPr>
          <w:rFonts w:hint="eastAsia"/>
        </w:rPr>
        <w:t>ВЫВОДЫ</w:t>
      </w:r>
    </w:p>
    <w:p w14:paraId="617932D6" w14:textId="77777777" w:rsidR="00BB7040" w:rsidRDefault="00BB7040" w:rsidP="00BB7040"/>
    <w:p w14:paraId="01A02FA9" w14:textId="77777777" w:rsidR="00BB7040" w:rsidRDefault="00BB7040" w:rsidP="00BB7040">
      <w:r>
        <w:rPr>
          <w:rFonts w:hint="eastAsia"/>
        </w:rPr>
        <w:t>СПИСОК</w:t>
      </w:r>
      <w:r>
        <w:t xml:space="preserve"> </w:t>
      </w:r>
      <w:r>
        <w:rPr>
          <w:rFonts w:hint="eastAsia"/>
        </w:rPr>
        <w:t>СОКРАЩЕНИЙ</w:t>
      </w:r>
    </w:p>
    <w:p w14:paraId="795119CB" w14:textId="77777777" w:rsidR="00BB7040" w:rsidRDefault="00BB7040" w:rsidP="00BB7040"/>
    <w:p w14:paraId="39FC3C8F" w14:textId="375771D1" w:rsidR="00BB7040" w:rsidRPr="00BB7040" w:rsidRDefault="00BB7040" w:rsidP="00BB7040">
      <w:r>
        <w:rPr>
          <w:rFonts w:hint="eastAsia"/>
        </w:rPr>
        <w:t>СПИСОК</w:t>
      </w:r>
      <w:r>
        <w:t xml:space="preserve"> </w:t>
      </w:r>
      <w:r>
        <w:rPr>
          <w:rFonts w:hint="eastAsia"/>
        </w:rPr>
        <w:t>ЛИТЕРАТУРЫ</w:t>
      </w:r>
    </w:p>
    <w:sectPr w:rsidR="00BB7040" w:rsidRPr="00BB7040"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B6C89" w14:textId="77777777" w:rsidR="00D47533" w:rsidRPr="008D1934" w:rsidRDefault="00D47533">
      <w:pPr>
        <w:spacing w:after="0" w:line="240" w:lineRule="auto"/>
      </w:pPr>
      <w:r w:rsidRPr="008D1934">
        <w:separator/>
      </w:r>
    </w:p>
  </w:endnote>
  <w:endnote w:type="continuationSeparator" w:id="0">
    <w:p w14:paraId="4822A70E" w14:textId="77777777" w:rsidR="00D47533" w:rsidRPr="008D1934" w:rsidRDefault="00D4753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209F1" w14:textId="77777777" w:rsidR="00D47533" w:rsidRPr="008D1934" w:rsidRDefault="00D47533"/>
    <w:p w14:paraId="61F44D06" w14:textId="77777777" w:rsidR="00D47533" w:rsidRPr="008D1934" w:rsidRDefault="00D47533"/>
    <w:p w14:paraId="743BBD5D" w14:textId="77777777" w:rsidR="00D47533" w:rsidRPr="008D1934" w:rsidRDefault="00D47533"/>
    <w:p w14:paraId="32DC7EFD" w14:textId="77777777" w:rsidR="00D47533" w:rsidRPr="008D1934" w:rsidRDefault="00D47533"/>
    <w:p w14:paraId="50008075" w14:textId="77777777" w:rsidR="00D47533" w:rsidRPr="008D1934" w:rsidRDefault="00D47533"/>
    <w:p w14:paraId="3E4CEC75" w14:textId="77777777" w:rsidR="00D47533" w:rsidRPr="008D1934" w:rsidRDefault="00D47533"/>
    <w:p w14:paraId="28182A2F" w14:textId="77777777" w:rsidR="00D47533" w:rsidRPr="008D1934" w:rsidRDefault="00D47533">
      <w:pPr>
        <w:rPr>
          <w:sz w:val="2"/>
          <w:szCs w:val="2"/>
        </w:rPr>
      </w:pPr>
      <w:r>
        <w:rPr>
          <w:noProof/>
        </w:rPr>
        <mc:AlternateContent>
          <mc:Choice Requires="wps">
            <w:drawing>
              <wp:anchor distT="0" distB="0" distL="63500" distR="63500" simplePos="0" relativeHeight="251660288" behindDoc="1" locked="0" layoutInCell="1" allowOverlap="1" wp14:anchorId="3CBDEDD3" wp14:editId="5D5998C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26A1982" w14:textId="77777777" w:rsidR="00D47533" w:rsidRPr="008D1934" w:rsidRDefault="00D4753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BDEDD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6A1982" w14:textId="77777777" w:rsidR="00D47533" w:rsidRPr="008D1934" w:rsidRDefault="00D4753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2171335" w14:textId="77777777" w:rsidR="00D47533" w:rsidRPr="008D1934" w:rsidRDefault="00D47533"/>
    <w:p w14:paraId="0A48B2B2" w14:textId="77777777" w:rsidR="00D47533" w:rsidRPr="008D1934" w:rsidRDefault="00D47533"/>
    <w:p w14:paraId="21FC135C" w14:textId="77777777" w:rsidR="00D47533" w:rsidRPr="008D1934" w:rsidRDefault="00D47533">
      <w:pPr>
        <w:rPr>
          <w:sz w:val="2"/>
          <w:szCs w:val="2"/>
        </w:rPr>
      </w:pPr>
      <w:r>
        <w:rPr>
          <w:noProof/>
        </w:rPr>
        <mc:AlternateContent>
          <mc:Choice Requires="wps">
            <w:drawing>
              <wp:anchor distT="0" distB="0" distL="63500" distR="63500" simplePos="0" relativeHeight="251659264" behindDoc="1" locked="0" layoutInCell="1" allowOverlap="1" wp14:anchorId="514633E6" wp14:editId="0D41EE3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9111C29" w14:textId="77777777" w:rsidR="00D47533" w:rsidRPr="008D1934" w:rsidRDefault="00D4753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4633E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111C29" w14:textId="77777777" w:rsidR="00D47533" w:rsidRPr="008D1934" w:rsidRDefault="00D4753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E7F68D7" w14:textId="77777777" w:rsidR="00D47533" w:rsidRPr="008D1934" w:rsidRDefault="00D47533"/>
    <w:p w14:paraId="58E5F7B1" w14:textId="77777777" w:rsidR="00D47533" w:rsidRPr="008D1934" w:rsidRDefault="00D47533">
      <w:pPr>
        <w:rPr>
          <w:sz w:val="2"/>
          <w:szCs w:val="2"/>
        </w:rPr>
      </w:pPr>
    </w:p>
    <w:p w14:paraId="095C173F" w14:textId="77777777" w:rsidR="00D47533" w:rsidRPr="008D1934" w:rsidRDefault="00D47533"/>
    <w:p w14:paraId="2CF48C7A" w14:textId="77777777" w:rsidR="00D47533" w:rsidRPr="008D1934" w:rsidRDefault="00D47533">
      <w:pPr>
        <w:spacing w:after="0" w:line="240" w:lineRule="auto"/>
      </w:pPr>
    </w:p>
  </w:footnote>
  <w:footnote w:type="continuationSeparator" w:id="0">
    <w:p w14:paraId="21AF635C" w14:textId="77777777" w:rsidR="00D47533" w:rsidRPr="008D1934" w:rsidRDefault="00D47533">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33"/>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2</Pages>
  <Words>218</Words>
  <Characters>1246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188</cp:revision>
  <cp:lastPrinted>2024-05-12T14:21:00Z</cp:lastPrinted>
  <dcterms:created xsi:type="dcterms:W3CDTF">2024-05-12T14:37:00Z</dcterms:created>
  <dcterms:modified xsi:type="dcterms:W3CDTF">2024-05-13T20:17:00Z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