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Охрей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Артем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Геннадійович</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аспірант</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кафе</w:t>
      </w:r>
      <w:r w:rsidRPr="007648B3">
        <w:rPr>
          <w:rFonts w:ascii="Times New Roman" w:eastAsia="Times New Roman" w:hAnsi="Times New Roman" w:cs="Arial"/>
          <w:kern w:val="0"/>
          <w:sz w:val="28"/>
          <w:szCs w:val="20"/>
          <w:lang w:eastAsia="ru-RU"/>
        </w:rPr>
        <w:t>&amp;shy;</w:t>
      </w:r>
      <w:r w:rsidRPr="007648B3">
        <w:rPr>
          <w:rFonts w:ascii="Times New Roman" w:eastAsia="Times New Roman" w:hAnsi="Times New Roman" w:cs="Arial" w:hint="eastAsia"/>
          <w:kern w:val="0"/>
          <w:sz w:val="28"/>
          <w:szCs w:val="20"/>
          <w:lang w:eastAsia="ru-RU"/>
        </w:rPr>
        <w:t>дри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фізіології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анатомії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ННЦ</w:t>
      </w:r>
      <w:r w:rsidRPr="007648B3">
        <w:rPr>
          <w:rFonts w:ascii="Times New Roman" w:eastAsia="Times New Roman" w:hAnsi="Times New Roman" w:cs="Arial"/>
          <w:kern w:val="0"/>
          <w:sz w:val="28"/>
          <w:szCs w:val="20"/>
          <w:lang w:eastAsia="ru-RU"/>
        </w:rPr>
        <w:t xml:space="preserve"> &amp;laquo;</w:t>
      </w:r>
      <w:r w:rsidRPr="007648B3">
        <w:rPr>
          <w:rFonts w:ascii="Times New Roman" w:eastAsia="Times New Roman" w:hAnsi="Times New Roman" w:cs="Arial" w:hint="eastAsia"/>
          <w:kern w:val="0"/>
          <w:sz w:val="28"/>
          <w:szCs w:val="20"/>
          <w:lang w:eastAsia="ru-RU"/>
        </w:rPr>
        <w:t>Інститут</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біології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медицини</w:t>
      </w:r>
      <w:r w:rsidRPr="007648B3">
        <w:rPr>
          <w:rFonts w:ascii="Times New Roman" w:eastAsia="Times New Roman" w:hAnsi="Times New Roman" w:cs="Arial"/>
          <w:kern w:val="0"/>
          <w:sz w:val="28"/>
          <w:szCs w:val="20"/>
          <w:lang w:eastAsia="ru-RU"/>
        </w:rPr>
        <w:t xml:space="preserve">&amp;raquo; </w:t>
      </w:r>
      <w:r w:rsidRPr="007648B3">
        <w:rPr>
          <w:rFonts w:ascii="Times New Roman" w:eastAsia="Times New Roman" w:hAnsi="Times New Roman" w:cs="Arial" w:hint="eastAsia"/>
          <w:kern w:val="0"/>
          <w:sz w:val="28"/>
          <w:szCs w:val="20"/>
          <w:lang w:eastAsia="ru-RU"/>
        </w:rPr>
        <w:t>Київського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національного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університету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імені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Тараса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Шевченка</w:t>
      </w:r>
      <w:r w:rsidRPr="007648B3">
        <w:rPr>
          <w:rFonts w:ascii="Times New Roman" w:eastAsia="Times New Roman" w:hAnsi="Times New Roman" w:cs="Arial"/>
          <w:kern w:val="0"/>
          <w:sz w:val="28"/>
          <w:szCs w:val="20"/>
          <w:lang w:eastAsia="ru-RU"/>
        </w:rPr>
        <w:t>: &amp;laquo;</w:t>
      </w:r>
      <w:r w:rsidRPr="007648B3">
        <w:rPr>
          <w:rFonts w:ascii="Times New Roman" w:eastAsia="Times New Roman" w:hAnsi="Times New Roman" w:cs="Arial" w:hint="eastAsia"/>
          <w:kern w:val="0"/>
          <w:sz w:val="28"/>
          <w:szCs w:val="20"/>
          <w:lang w:eastAsia="ru-RU"/>
        </w:rPr>
        <w:t>Міжпівкульна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взаємодія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головного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мозку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ста</w:t>
      </w:r>
      <w:r w:rsidRPr="007648B3">
        <w:rPr>
          <w:rFonts w:ascii="Times New Roman" w:eastAsia="Times New Roman" w:hAnsi="Times New Roman" w:cs="Arial"/>
          <w:kern w:val="0"/>
          <w:sz w:val="28"/>
          <w:szCs w:val="20"/>
          <w:lang w:eastAsia="ru-RU"/>
        </w:rPr>
        <w:t>&amp;shy;</w:t>
      </w:r>
      <w:r w:rsidRPr="007648B3">
        <w:rPr>
          <w:rFonts w:ascii="Times New Roman" w:eastAsia="Times New Roman" w:hAnsi="Times New Roman" w:cs="Arial" w:hint="eastAsia"/>
          <w:kern w:val="0"/>
          <w:sz w:val="28"/>
          <w:szCs w:val="20"/>
          <w:lang w:eastAsia="ru-RU"/>
        </w:rPr>
        <w:t>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спокою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розумовій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діяльності</w:t>
      </w:r>
      <w:r w:rsidRPr="007648B3">
        <w:rPr>
          <w:rFonts w:ascii="Times New Roman" w:eastAsia="Times New Roman" w:hAnsi="Times New Roman" w:cs="Arial"/>
          <w:kern w:val="0"/>
          <w:sz w:val="28"/>
          <w:szCs w:val="20"/>
          <w:lang w:eastAsia="ru-RU"/>
        </w:rPr>
        <w:t xml:space="preserve">&amp;raquo; (03.00.13 - </w:t>
      </w:r>
      <w:r w:rsidRPr="007648B3">
        <w:rPr>
          <w:rFonts w:ascii="Times New Roman" w:eastAsia="Times New Roman" w:hAnsi="Times New Roman" w:cs="Arial" w:hint="eastAsia"/>
          <w:kern w:val="0"/>
          <w:sz w:val="28"/>
          <w:szCs w:val="20"/>
          <w:lang w:eastAsia="ru-RU"/>
        </w:rPr>
        <w:t>фізіологія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людини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тварин</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Спецрада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w:t>
      </w:r>
      <w:r w:rsidRPr="007648B3">
        <w:rPr>
          <w:rFonts w:ascii="Times New Roman" w:eastAsia="Times New Roman" w:hAnsi="Times New Roman" w:cs="Arial"/>
          <w:kern w:val="0"/>
          <w:sz w:val="28"/>
          <w:szCs w:val="20"/>
          <w:lang w:eastAsia="ru-RU"/>
        </w:rPr>
        <w:t xml:space="preserve"> 26.001.38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Київському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національному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університеті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імені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Тараса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Шевченка</w:t>
      </w:r>
    </w:p>
    <w:p w:rsidR="007648B3" w:rsidRPr="007648B3" w:rsidRDefault="007648B3" w:rsidP="007648B3">
      <w:pPr>
        <w:rPr>
          <w:rFonts w:ascii="Times New Roman" w:eastAsia="Times New Roman" w:hAnsi="Times New Roman" w:cs="Arial"/>
          <w:kern w:val="0"/>
          <w:sz w:val="28"/>
          <w:szCs w:val="20"/>
          <w:lang w:eastAsia="ru-RU"/>
        </w:rPr>
      </w:pPr>
    </w:p>
    <w:p w:rsidR="007648B3" w:rsidRPr="007648B3" w:rsidRDefault="007648B3" w:rsidP="007648B3">
      <w:pPr>
        <w:rPr>
          <w:rFonts w:ascii="Times New Roman" w:eastAsia="Times New Roman" w:hAnsi="Times New Roman" w:cs="Arial"/>
          <w:kern w:val="0"/>
          <w:sz w:val="28"/>
          <w:szCs w:val="20"/>
          <w:lang w:eastAsia="ru-RU"/>
        </w:rPr>
      </w:pPr>
    </w:p>
    <w:p w:rsidR="007648B3" w:rsidRPr="007648B3" w:rsidRDefault="007648B3" w:rsidP="007648B3">
      <w:pPr>
        <w:rPr>
          <w:rFonts w:ascii="Times New Roman" w:eastAsia="Times New Roman" w:hAnsi="Times New Roman" w:cs="Arial"/>
          <w:kern w:val="0"/>
          <w:sz w:val="28"/>
          <w:szCs w:val="20"/>
          <w:lang w:eastAsia="ru-RU"/>
        </w:rPr>
      </w:pPr>
    </w:p>
    <w:p w:rsidR="007648B3" w:rsidRPr="007648B3" w:rsidRDefault="007648B3" w:rsidP="007648B3">
      <w:pPr>
        <w:rPr>
          <w:rFonts w:ascii="Times New Roman" w:eastAsia="Times New Roman" w:hAnsi="Times New Roman" w:cs="Arial"/>
          <w:kern w:val="0"/>
          <w:sz w:val="28"/>
          <w:szCs w:val="20"/>
          <w:lang w:eastAsia="ru-RU"/>
        </w:rPr>
      </w:pP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МІНІСТЕРСТВО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ОСВІТИ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НАУКИ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УКРАЇНИ</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КИЇВСЬКИЙ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НАЦІОНАЛЬНИЙ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УНІВЕРСИТЕТ</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ІМЕНІ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ТАРАСА</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ШЕВЧЕНКА</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Кваліфікаційна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наукова</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праця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правах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рукопису</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ОХРЕЙ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АРТЕМ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ГЕННАДІЙОВИЧ</w:t>
      </w:r>
    </w:p>
    <w:p w:rsidR="007648B3" w:rsidRPr="007648B3" w:rsidRDefault="007648B3" w:rsidP="007648B3">
      <w:pPr>
        <w:rPr>
          <w:rFonts w:ascii="Times New Roman" w:eastAsia="Times New Roman" w:hAnsi="Times New Roman" w:cs="Arial"/>
          <w:kern w:val="0"/>
          <w:sz w:val="28"/>
          <w:szCs w:val="20"/>
          <w:lang w:eastAsia="ru-RU"/>
        </w:rPr>
      </w:pP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УДК</w:t>
      </w:r>
      <w:r w:rsidRPr="007648B3">
        <w:rPr>
          <w:rFonts w:ascii="Times New Roman" w:eastAsia="Times New Roman" w:hAnsi="Times New Roman" w:cs="Arial"/>
          <w:kern w:val="0"/>
          <w:sz w:val="28"/>
          <w:szCs w:val="20"/>
          <w:lang w:eastAsia="ru-RU"/>
        </w:rPr>
        <w:t xml:space="preserve"> 612.821.2</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ДИСЕРТАЦІЯ</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МІЖПІВКУЛЬНА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ВЗАЄМОДІЯ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ГОЛОВНОГО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МОЗКУ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МУЗИКАНТІВ</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СТАНІ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СПОКОЮ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РОЗУМОВІЙ</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ДІЯЛЬНОСТІ</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03.00.13 </w:t>
      </w:r>
      <w:r w:rsidRPr="007648B3">
        <w:rPr>
          <w:rFonts w:ascii="Times New Roman" w:eastAsia="Times New Roman" w:hAnsi="Times New Roman" w:cs="Arial" w:hint="eastAsia"/>
          <w:kern w:val="0"/>
          <w:sz w:val="28"/>
          <w:szCs w:val="20"/>
          <w:lang w:eastAsia="ru-RU"/>
        </w:rPr>
        <w:t>–</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фізіологія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людини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тварин</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Подається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здобуття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наукового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ступеня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кандидата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біологічних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наук</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Дисертація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містить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результати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власних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досліджень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Використання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ідей</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результатів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текстів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інших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авторів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мають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посилання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відповідне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джерело</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___________________________</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Науковий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керівник</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консультант</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б</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н</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проф</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Макарчук</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Микола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Юхимович</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Київ</w:t>
      </w:r>
      <w:r w:rsidRPr="007648B3">
        <w:rPr>
          <w:rFonts w:ascii="Times New Roman" w:eastAsia="Times New Roman" w:hAnsi="Times New Roman" w:cs="Arial"/>
          <w:kern w:val="0"/>
          <w:sz w:val="28"/>
          <w:szCs w:val="20"/>
          <w:lang w:eastAsia="ru-RU"/>
        </w:rPr>
        <w:t xml:space="preserve"> - 2017</w:t>
      </w:r>
    </w:p>
    <w:p w:rsidR="007648B3" w:rsidRPr="007648B3" w:rsidRDefault="007648B3" w:rsidP="007648B3">
      <w:pPr>
        <w:rPr>
          <w:rFonts w:ascii="Times New Roman" w:eastAsia="Times New Roman" w:hAnsi="Times New Roman" w:cs="Arial"/>
          <w:kern w:val="0"/>
          <w:sz w:val="28"/>
          <w:szCs w:val="20"/>
          <w:lang w:eastAsia="ru-RU"/>
        </w:rPr>
      </w:pPr>
    </w:p>
    <w:p w:rsidR="007648B3" w:rsidRPr="007648B3" w:rsidRDefault="007648B3" w:rsidP="007648B3">
      <w:pPr>
        <w:rPr>
          <w:rFonts w:ascii="Times New Roman" w:eastAsia="Times New Roman" w:hAnsi="Times New Roman" w:cs="Arial"/>
          <w:kern w:val="0"/>
          <w:sz w:val="28"/>
          <w:szCs w:val="20"/>
          <w:lang w:eastAsia="ru-RU"/>
        </w:rPr>
      </w:pPr>
    </w:p>
    <w:p w:rsidR="007648B3" w:rsidRPr="007648B3" w:rsidRDefault="007648B3" w:rsidP="007648B3">
      <w:pPr>
        <w:rPr>
          <w:rFonts w:ascii="Times New Roman" w:eastAsia="Times New Roman" w:hAnsi="Times New Roman" w:cs="Arial"/>
          <w:kern w:val="0"/>
          <w:sz w:val="28"/>
          <w:szCs w:val="20"/>
          <w:lang w:eastAsia="ru-RU"/>
        </w:rPr>
      </w:pPr>
    </w:p>
    <w:p w:rsidR="007648B3" w:rsidRPr="007648B3" w:rsidRDefault="007648B3" w:rsidP="007648B3">
      <w:pPr>
        <w:rPr>
          <w:rFonts w:ascii="Times New Roman" w:eastAsia="Times New Roman" w:hAnsi="Times New Roman" w:cs="Arial"/>
          <w:kern w:val="0"/>
          <w:sz w:val="28"/>
          <w:szCs w:val="20"/>
          <w:lang w:eastAsia="ru-RU"/>
        </w:rPr>
      </w:pP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ЗМІСТ</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ПЕРЕЛІК</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УМОВНИХ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СКОРОЧЕНЬ</w:t>
      </w:r>
      <w:r w:rsidRPr="007648B3">
        <w:rPr>
          <w:rFonts w:ascii="Times New Roman" w:eastAsia="Times New Roman" w:hAnsi="Times New Roman" w:cs="Arial"/>
          <w:kern w:val="0"/>
          <w:sz w:val="28"/>
          <w:szCs w:val="20"/>
          <w:lang w:eastAsia="ru-RU"/>
        </w:rPr>
        <w:t xml:space="preserve"> ......................................................................12</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ВСТУП</w:t>
      </w:r>
      <w:r w:rsidRPr="007648B3">
        <w:rPr>
          <w:rFonts w:ascii="Times New Roman" w:eastAsia="Times New Roman" w:hAnsi="Times New Roman" w:cs="Arial"/>
          <w:kern w:val="0"/>
          <w:sz w:val="28"/>
          <w:szCs w:val="20"/>
          <w:lang w:eastAsia="ru-RU"/>
        </w:rPr>
        <w:t>........................................................................................................................13</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РОЗДІЛ</w:t>
      </w:r>
      <w:r w:rsidRPr="007648B3">
        <w:rPr>
          <w:rFonts w:ascii="Times New Roman" w:eastAsia="Times New Roman" w:hAnsi="Times New Roman" w:cs="Arial"/>
          <w:kern w:val="0"/>
          <w:sz w:val="28"/>
          <w:szCs w:val="20"/>
          <w:lang w:eastAsia="ru-RU"/>
        </w:rPr>
        <w:t xml:space="preserve"> 1 </w:t>
      </w:r>
      <w:r w:rsidRPr="007648B3">
        <w:rPr>
          <w:rFonts w:ascii="Times New Roman" w:eastAsia="Times New Roman" w:hAnsi="Times New Roman" w:cs="Arial" w:hint="eastAsia"/>
          <w:kern w:val="0"/>
          <w:sz w:val="28"/>
          <w:szCs w:val="20"/>
          <w:lang w:eastAsia="ru-RU"/>
        </w:rPr>
        <w:t>ОГЛЯД</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ЛІТЕРАТУРИ</w:t>
      </w:r>
      <w:r w:rsidRPr="007648B3">
        <w:rPr>
          <w:rFonts w:ascii="Times New Roman" w:eastAsia="Times New Roman" w:hAnsi="Times New Roman" w:cs="Arial"/>
          <w:kern w:val="0"/>
          <w:sz w:val="28"/>
          <w:szCs w:val="20"/>
          <w:lang w:eastAsia="ru-RU"/>
        </w:rPr>
        <w:t xml:space="preserve"> ............................................................................20</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1.1 </w:t>
      </w:r>
      <w:r w:rsidRPr="007648B3">
        <w:rPr>
          <w:rFonts w:ascii="Times New Roman" w:eastAsia="Times New Roman" w:hAnsi="Times New Roman" w:cs="Arial" w:hint="eastAsia"/>
          <w:kern w:val="0"/>
          <w:sz w:val="28"/>
          <w:szCs w:val="20"/>
          <w:lang w:eastAsia="ru-RU"/>
        </w:rPr>
        <w:t>Вплив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занять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морфо</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функціональні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особливості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головного</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мозку</w:t>
      </w:r>
      <w:r w:rsidRPr="007648B3">
        <w:rPr>
          <w:rFonts w:ascii="Times New Roman" w:eastAsia="Times New Roman" w:hAnsi="Times New Roman" w:cs="Arial"/>
          <w:kern w:val="0"/>
          <w:sz w:val="28"/>
          <w:szCs w:val="20"/>
          <w:lang w:eastAsia="ru-RU"/>
        </w:rPr>
        <w:t xml:space="preserve"> .........................................................................................................................20</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1.1.1 </w:t>
      </w:r>
      <w:r w:rsidRPr="007648B3">
        <w:rPr>
          <w:rFonts w:ascii="Times New Roman" w:eastAsia="Times New Roman" w:hAnsi="Times New Roman" w:cs="Arial" w:hint="eastAsia"/>
          <w:kern w:val="0"/>
          <w:sz w:val="28"/>
          <w:szCs w:val="20"/>
          <w:lang w:eastAsia="ru-RU"/>
        </w:rPr>
        <w:t>Тім</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яна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кора</w:t>
      </w:r>
      <w:r w:rsidRPr="007648B3">
        <w:rPr>
          <w:rFonts w:ascii="Times New Roman" w:eastAsia="Times New Roman" w:hAnsi="Times New Roman" w:cs="Arial"/>
          <w:kern w:val="0"/>
          <w:sz w:val="28"/>
          <w:szCs w:val="20"/>
          <w:lang w:eastAsia="ru-RU"/>
        </w:rPr>
        <w:t>.................................................................................................21</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1.1.2 </w:t>
      </w:r>
      <w:r w:rsidRPr="007648B3">
        <w:rPr>
          <w:rFonts w:ascii="Times New Roman" w:eastAsia="Times New Roman" w:hAnsi="Times New Roman" w:cs="Arial" w:hint="eastAsia"/>
          <w:kern w:val="0"/>
          <w:sz w:val="28"/>
          <w:szCs w:val="20"/>
          <w:lang w:eastAsia="ru-RU"/>
        </w:rPr>
        <w:t>Моторна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кора</w:t>
      </w:r>
      <w:r w:rsidRPr="007648B3">
        <w:rPr>
          <w:rFonts w:ascii="Times New Roman" w:eastAsia="Times New Roman" w:hAnsi="Times New Roman" w:cs="Arial"/>
          <w:kern w:val="0"/>
          <w:sz w:val="28"/>
          <w:szCs w:val="20"/>
          <w:lang w:eastAsia="ru-RU"/>
        </w:rPr>
        <w:t xml:space="preserve"> .............................................................................................22</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1.1.3 </w:t>
      </w:r>
      <w:r w:rsidRPr="007648B3">
        <w:rPr>
          <w:rFonts w:ascii="Times New Roman" w:eastAsia="Times New Roman" w:hAnsi="Times New Roman" w:cs="Arial" w:hint="eastAsia"/>
          <w:kern w:val="0"/>
          <w:sz w:val="28"/>
          <w:szCs w:val="20"/>
          <w:lang w:eastAsia="ru-RU"/>
        </w:rPr>
        <w:t>Скронева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кора</w:t>
      </w:r>
      <w:r w:rsidRPr="007648B3">
        <w:rPr>
          <w:rFonts w:ascii="Times New Roman" w:eastAsia="Times New Roman" w:hAnsi="Times New Roman" w:cs="Arial"/>
          <w:kern w:val="0"/>
          <w:sz w:val="28"/>
          <w:szCs w:val="20"/>
          <w:lang w:eastAsia="ru-RU"/>
        </w:rPr>
        <w:t xml:space="preserve"> ............................................................................................23</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1.1.4 </w:t>
      </w:r>
      <w:r w:rsidRPr="007648B3">
        <w:rPr>
          <w:rFonts w:ascii="Times New Roman" w:eastAsia="Times New Roman" w:hAnsi="Times New Roman" w:cs="Arial" w:hint="eastAsia"/>
          <w:kern w:val="0"/>
          <w:sz w:val="28"/>
          <w:szCs w:val="20"/>
          <w:lang w:eastAsia="ru-RU"/>
        </w:rPr>
        <w:t>Нижня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лобна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кора</w:t>
      </w:r>
      <w:r w:rsidRPr="007648B3">
        <w:rPr>
          <w:rFonts w:ascii="Times New Roman" w:eastAsia="Times New Roman" w:hAnsi="Times New Roman" w:cs="Arial"/>
          <w:kern w:val="0"/>
          <w:sz w:val="28"/>
          <w:szCs w:val="20"/>
          <w:lang w:eastAsia="ru-RU"/>
        </w:rPr>
        <w:t xml:space="preserve"> ......................................................................................25</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1.1.5 </w:t>
      </w:r>
      <w:r w:rsidRPr="007648B3">
        <w:rPr>
          <w:rFonts w:ascii="Times New Roman" w:eastAsia="Times New Roman" w:hAnsi="Times New Roman" w:cs="Arial" w:hint="eastAsia"/>
          <w:kern w:val="0"/>
          <w:sz w:val="28"/>
          <w:szCs w:val="20"/>
          <w:lang w:eastAsia="ru-RU"/>
        </w:rPr>
        <w:t>Мозочок</w:t>
      </w:r>
      <w:r w:rsidRPr="007648B3">
        <w:rPr>
          <w:rFonts w:ascii="Times New Roman" w:eastAsia="Times New Roman" w:hAnsi="Times New Roman" w:cs="Arial"/>
          <w:kern w:val="0"/>
          <w:sz w:val="28"/>
          <w:szCs w:val="20"/>
          <w:lang w:eastAsia="ru-RU"/>
        </w:rPr>
        <w:t xml:space="preserve"> ......................................................................................................25</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1.1.6 </w:t>
      </w:r>
      <w:r w:rsidRPr="007648B3">
        <w:rPr>
          <w:rFonts w:ascii="Times New Roman" w:eastAsia="Times New Roman" w:hAnsi="Times New Roman" w:cs="Arial" w:hint="eastAsia"/>
          <w:kern w:val="0"/>
          <w:sz w:val="28"/>
          <w:szCs w:val="20"/>
          <w:lang w:eastAsia="ru-RU"/>
        </w:rPr>
        <w:t>Мозолисте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тіло</w:t>
      </w:r>
      <w:r w:rsidRPr="007648B3">
        <w:rPr>
          <w:rFonts w:ascii="Times New Roman" w:eastAsia="Times New Roman" w:hAnsi="Times New Roman" w:cs="Arial"/>
          <w:kern w:val="0"/>
          <w:sz w:val="28"/>
          <w:szCs w:val="20"/>
          <w:lang w:eastAsia="ru-RU"/>
        </w:rPr>
        <w:t xml:space="preserve"> ...........................................................................................25</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1.2 </w:t>
      </w:r>
      <w:r w:rsidRPr="007648B3">
        <w:rPr>
          <w:rFonts w:ascii="Times New Roman" w:eastAsia="Times New Roman" w:hAnsi="Times New Roman" w:cs="Arial" w:hint="eastAsia"/>
          <w:kern w:val="0"/>
          <w:sz w:val="28"/>
          <w:szCs w:val="20"/>
          <w:lang w:eastAsia="ru-RU"/>
        </w:rPr>
        <w:t>Функціональна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асиметрія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головного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мозку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немузикантів</w:t>
      </w:r>
      <w:r w:rsidRPr="007648B3">
        <w:rPr>
          <w:rFonts w:ascii="Times New Roman" w:eastAsia="Times New Roman" w:hAnsi="Times New Roman" w:cs="Arial"/>
          <w:kern w:val="0"/>
          <w:sz w:val="28"/>
          <w:szCs w:val="20"/>
          <w:lang w:eastAsia="ru-RU"/>
        </w:rPr>
        <w:t>...26</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1.2.1 </w:t>
      </w:r>
      <w:r w:rsidRPr="007648B3">
        <w:rPr>
          <w:rFonts w:ascii="Times New Roman" w:eastAsia="Times New Roman" w:hAnsi="Times New Roman" w:cs="Arial" w:hint="eastAsia"/>
          <w:kern w:val="0"/>
          <w:sz w:val="28"/>
          <w:szCs w:val="20"/>
          <w:lang w:eastAsia="ru-RU"/>
        </w:rPr>
        <w:t>Загальні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особливості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міжпівкульної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асиметрії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сприйнятті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мови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музики</w:t>
      </w:r>
      <w:r w:rsidRPr="007648B3">
        <w:rPr>
          <w:rFonts w:ascii="Times New Roman" w:eastAsia="Times New Roman" w:hAnsi="Times New Roman" w:cs="Arial"/>
          <w:kern w:val="0"/>
          <w:sz w:val="28"/>
          <w:szCs w:val="20"/>
          <w:lang w:eastAsia="ru-RU"/>
        </w:rPr>
        <w:t xml:space="preserve"> ..................................................................................................................26</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1.2.2 </w:t>
      </w:r>
      <w:r w:rsidRPr="007648B3">
        <w:rPr>
          <w:rFonts w:ascii="Times New Roman" w:eastAsia="Times New Roman" w:hAnsi="Times New Roman" w:cs="Arial" w:hint="eastAsia"/>
          <w:kern w:val="0"/>
          <w:sz w:val="28"/>
          <w:szCs w:val="20"/>
          <w:lang w:eastAsia="ru-RU"/>
        </w:rPr>
        <w:t>Міжпівкульна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асиметрія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сприйнятті</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музичних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стимулів</w:t>
      </w:r>
      <w:r w:rsidRPr="007648B3">
        <w:rPr>
          <w:rFonts w:ascii="Times New Roman" w:eastAsia="Times New Roman" w:hAnsi="Times New Roman" w:cs="Arial"/>
          <w:kern w:val="0"/>
          <w:sz w:val="28"/>
          <w:szCs w:val="20"/>
          <w:lang w:eastAsia="ru-RU"/>
        </w:rPr>
        <w:t xml:space="preserve"> .............................................................................................28</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1.2.2 </w:t>
      </w:r>
      <w:r w:rsidRPr="007648B3">
        <w:rPr>
          <w:rFonts w:ascii="Times New Roman" w:eastAsia="Times New Roman" w:hAnsi="Times New Roman" w:cs="Arial" w:hint="eastAsia"/>
          <w:kern w:val="0"/>
          <w:sz w:val="28"/>
          <w:szCs w:val="20"/>
          <w:lang w:eastAsia="ru-RU"/>
        </w:rPr>
        <w:t>Міжпівкульна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асиметрія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здійсненні</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візуально</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просторових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завдань</w:t>
      </w:r>
      <w:r w:rsidRPr="007648B3">
        <w:rPr>
          <w:rFonts w:ascii="Times New Roman" w:eastAsia="Times New Roman" w:hAnsi="Times New Roman" w:cs="Arial"/>
          <w:kern w:val="0"/>
          <w:sz w:val="28"/>
          <w:szCs w:val="20"/>
          <w:lang w:eastAsia="ru-RU"/>
        </w:rPr>
        <w:t xml:space="preserve"> .........................................................................29</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1.3 </w:t>
      </w:r>
      <w:r w:rsidRPr="007648B3">
        <w:rPr>
          <w:rFonts w:ascii="Times New Roman" w:eastAsia="Times New Roman" w:hAnsi="Times New Roman" w:cs="Arial" w:hint="eastAsia"/>
          <w:kern w:val="0"/>
          <w:sz w:val="28"/>
          <w:szCs w:val="20"/>
          <w:lang w:eastAsia="ru-RU"/>
        </w:rPr>
        <w:t>Вплив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занять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когнітивні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функції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людини</w:t>
      </w:r>
      <w:r w:rsidRPr="007648B3">
        <w:rPr>
          <w:rFonts w:ascii="Times New Roman" w:eastAsia="Times New Roman" w:hAnsi="Times New Roman" w:cs="Arial"/>
          <w:kern w:val="0"/>
          <w:sz w:val="28"/>
          <w:szCs w:val="20"/>
          <w:lang w:eastAsia="ru-RU"/>
        </w:rPr>
        <w:t xml:space="preserve"> .................................31</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1.3.1 </w:t>
      </w:r>
      <w:r w:rsidRPr="007648B3">
        <w:rPr>
          <w:rFonts w:ascii="Times New Roman" w:eastAsia="Times New Roman" w:hAnsi="Times New Roman" w:cs="Arial" w:hint="eastAsia"/>
          <w:kern w:val="0"/>
          <w:sz w:val="28"/>
          <w:szCs w:val="20"/>
          <w:lang w:eastAsia="ru-RU"/>
        </w:rPr>
        <w:t>Структура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функції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оперативної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памяті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ОП</w:t>
      </w:r>
      <w:r w:rsidRPr="007648B3">
        <w:rPr>
          <w:rFonts w:ascii="Times New Roman" w:eastAsia="Times New Roman" w:hAnsi="Times New Roman" w:cs="Arial"/>
          <w:kern w:val="0"/>
          <w:sz w:val="28"/>
          <w:szCs w:val="20"/>
          <w:lang w:eastAsia="ru-RU"/>
        </w:rPr>
        <w:t>) .......................................32</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1.3.2 </w:t>
      </w:r>
      <w:r w:rsidRPr="007648B3">
        <w:rPr>
          <w:rFonts w:ascii="Times New Roman" w:eastAsia="Times New Roman" w:hAnsi="Times New Roman" w:cs="Arial" w:hint="eastAsia"/>
          <w:kern w:val="0"/>
          <w:sz w:val="28"/>
          <w:szCs w:val="20"/>
          <w:lang w:eastAsia="ru-RU"/>
        </w:rPr>
        <w:t>Когнітивні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викликані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потенціали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w:t>
      </w:r>
      <w:r w:rsidRPr="007648B3">
        <w:rPr>
          <w:rFonts w:ascii="Times New Roman" w:eastAsia="Times New Roman" w:hAnsi="Times New Roman" w:cs="Arial"/>
          <w:kern w:val="0"/>
          <w:sz w:val="28"/>
          <w:szCs w:val="20"/>
          <w:lang w:eastAsia="ru-RU"/>
        </w:rPr>
        <w:t xml:space="preserve">3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ОП</w:t>
      </w:r>
      <w:r w:rsidRPr="007648B3">
        <w:rPr>
          <w:rFonts w:ascii="Times New Roman" w:eastAsia="Times New Roman" w:hAnsi="Times New Roman" w:cs="Arial"/>
          <w:kern w:val="0"/>
          <w:sz w:val="28"/>
          <w:szCs w:val="20"/>
          <w:lang w:eastAsia="ru-RU"/>
        </w:rPr>
        <w:t xml:space="preserve"> .............................................34</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1.3.3 </w:t>
      </w:r>
      <w:r w:rsidRPr="007648B3">
        <w:rPr>
          <w:rFonts w:ascii="Times New Roman" w:eastAsia="Times New Roman" w:hAnsi="Times New Roman" w:cs="Arial" w:hint="eastAsia"/>
          <w:kern w:val="0"/>
          <w:sz w:val="28"/>
          <w:szCs w:val="20"/>
          <w:lang w:eastAsia="ru-RU"/>
        </w:rPr>
        <w:t>Вплив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занять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ОП</w:t>
      </w:r>
      <w:r w:rsidRPr="007648B3">
        <w:rPr>
          <w:rFonts w:ascii="Times New Roman" w:eastAsia="Times New Roman" w:hAnsi="Times New Roman" w:cs="Arial"/>
          <w:kern w:val="0"/>
          <w:sz w:val="28"/>
          <w:szCs w:val="20"/>
          <w:lang w:eastAsia="ru-RU"/>
        </w:rPr>
        <w:t xml:space="preserve"> ..................................................................38</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1.3.4 </w:t>
      </w:r>
      <w:r w:rsidRPr="007648B3">
        <w:rPr>
          <w:rFonts w:ascii="Times New Roman" w:eastAsia="Times New Roman" w:hAnsi="Times New Roman" w:cs="Arial" w:hint="eastAsia"/>
          <w:kern w:val="0"/>
          <w:sz w:val="28"/>
          <w:szCs w:val="20"/>
          <w:lang w:eastAsia="ru-RU"/>
        </w:rPr>
        <w:t>Вплив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занять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показник</w:t>
      </w:r>
      <w:r w:rsidRPr="007648B3">
        <w:rPr>
          <w:rFonts w:ascii="Times New Roman" w:eastAsia="Times New Roman" w:hAnsi="Times New Roman" w:cs="Arial"/>
          <w:kern w:val="0"/>
          <w:sz w:val="28"/>
          <w:szCs w:val="20"/>
          <w:lang w:eastAsia="ru-RU"/>
        </w:rPr>
        <w:t xml:space="preserve"> IQ ....................................................39</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1.3.5 </w:t>
      </w:r>
      <w:r w:rsidRPr="007648B3">
        <w:rPr>
          <w:rFonts w:ascii="Times New Roman" w:eastAsia="Times New Roman" w:hAnsi="Times New Roman" w:cs="Arial" w:hint="eastAsia"/>
          <w:kern w:val="0"/>
          <w:sz w:val="28"/>
          <w:szCs w:val="20"/>
          <w:lang w:eastAsia="ru-RU"/>
        </w:rPr>
        <w:t>Вплив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занять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математичні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здібності</w:t>
      </w:r>
      <w:r w:rsidRPr="007648B3">
        <w:rPr>
          <w:rFonts w:ascii="Times New Roman" w:eastAsia="Times New Roman" w:hAnsi="Times New Roman" w:cs="Arial"/>
          <w:kern w:val="0"/>
          <w:sz w:val="28"/>
          <w:szCs w:val="20"/>
          <w:lang w:eastAsia="ru-RU"/>
        </w:rPr>
        <w:t xml:space="preserve"> ..................................40</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1.3.6 </w:t>
      </w:r>
      <w:r w:rsidRPr="007648B3">
        <w:rPr>
          <w:rFonts w:ascii="Times New Roman" w:eastAsia="Times New Roman" w:hAnsi="Times New Roman" w:cs="Arial" w:hint="eastAsia"/>
          <w:kern w:val="0"/>
          <w:sz w:val="28"/>
          <w:szCs w:val="20"/>
          <w:lang w:eastAsia="ru-RU"/>
        </w:rPr>
        <w:t>Вплив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занять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візуально</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просторові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здібності</w:t>
      </w:r>
      <w:r w:rsidRPr="007648B3">
        <w:rPr>
          <w:rFonts w:ascii="Times New Roman" w:eastAsia="Times New Roman" w:hAnsi="Times New Roman" w:cs="Arial"/>
          <w:kern w:val="0"/>
          <w:sz w:val="28"/>
          <w:szCs w:val="20"/>
          <w:lang w:eastAsia="ru-RU"/>
        </w:rPr>
        <w:t>....................41</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1.3.7 </w:t>
      </w:r>
      <w:r w:rsidRPr="007648B3">
        <w:rPr>
          <w:rFonts w:ascii="Times New Roman" w:eastAsia="Times New Roman" w:hAnsi="Times New Roman" w:cs="Arial" w:hint="eastAsia"/>
          <w:kern w:val="0"/>
          <w:sz w:val="28"/>
          <w:szCs w:val="20"/>
          <w:lang w:eastAsia="ru-RU"/>
        </w:rPr>
        <w:t>Тест</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Струпа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дослідження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уваги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немузикантів</w:t>
      </w:r>
      <w:r w:rsidRPr="007648B3">
        <w:rPr>
          <w:rFonts w:ascii="Times New Roman" w:eastAsia="Times New Roman" w:hAnsi="Times New Roman" w:cs="Arial"/>
          <w:kern w:val="0"/>
          <w:sz w:val="28"/>
          <w:szCs w:val="20"/>
          <w:lang w:eastAsia="ru-RU"/>
        </w:rPr>
        <w:t xml:space="preserve"> ............43</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РОЗДІЛ</w:t>
      </w:r>
      <w:r w:rsidRPr="007648B3">
        <w:rPr>
          <w:rFonts w:ascii="Times New Roman" w:eastAsia="Times New Roman" w:hAnsi="Times New Roman" w:cs="Arial"/>
          <w:kern w:val="0"/>
          <w:sz w:val="28"/>
          <w:szCs w:val="20"/>
          <w:lang w:eastAsia="ru-RU"/>
        </w:rPr>
        <w:t xml:space="preserve"> 2 </w:t>
      </w:r>
      <w:r w:rsidRPr="007648B3">
        <w:rPr>
          <w:rFonts w:ascii="Times New Roman" w:eastAsia="Times New Roman" w:hAnsi="Times New Roman" w:cs="Arial" w:hint="eastAsia"/>
          <w:kern w:val="0"/>
          <w:sz w:val="28"/>
          <w:szCs w:val="20"/>
          <w:lang w:eastAsia="ru-RU"/>
        </w:rPr>
        <w:t>Об’єкти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матеріали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методи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дослідження</w:t>
      </w:r>
      <w:r w:rsidRPr="007648B3">
        <w:rPr>
          <w:rFonts w:ascii="Times New Roman" w:eastAsia="Times New Roman" w:hAnsi="Times New Roman" w:cs="Arial"/>
          <w:kern w:val="0"/>
          <w:sz w:val="28"/>
          <w:szCs w:val="20"/>
          <w:lang w:eastAsia="ru-RU"/>
        </w:rPr>
        <w:t>.............................................47</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2.1 </w:t>
      </w:r>
      <w:r w:rsidRPr="007648B3">
        <w:rPr>
          <w:rFonts w:ascii="Times New Roman" w:eastAsia="Times New Roman" w:hAnsi="Times New Roman" w:cs="Arial" w:hint="eastAsia"/>
          <w:kern w:val="0"/>
          <w:sz w:val="28"/>
          <w:szCs w:val="20"/>
          <w:lang w:eastAsia="ru-RU"/>
        </w:rPr>
        <w:t>Методика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тестування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оперативної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пам</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яті</w:t>
      </w:r>
      <w:r w:rsidRPr="007648B3">
        <w:rPr>
          <w:rFonts w:ascii="Times New Roman" w:eastAsia="Times New Roman" w:hAnsi="Times New Roman" w:cs="Arial"/>
          <w:kern w:val="0"/>
          <w:sz w:val="28"/>
          <w:szCs w:val="20"/>
          <w:lang w:eastAsia="ru-RU"/>
        </w:rPr>
        <w:t xml:space="preserve"> .....................................................48</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10</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2.2 </w:t>
      </w:r>
      <w:r w:rsidRPr="007648B3">
        <w:rPr>
          <w:rFonts w:ascii="Times New Roman" w:eastAsia="Times New Roman" w:hAnsi="Times New Roman" w:cs="Arial" w:hint="eastAsia"/>
          <w:kern w:val="0"/>
          <w:sz w:val="28"/>
          <w:szCs w:val="20"/>
          <w:lang w:eastAsia="ru-RU"/>
        </w:rPr>
        <w:t>Методика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прямого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зворотного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тестів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Струпа</w:t>
      </w:r>
      <w:r w:rsidRPr="007648B3">
        <w:rPr>
          <w:rFonts w:ascii="Times New Roman" w:eastAsia="Times New Roman" w:hAnsi="Times New Roman" w:cs="Arial"/>
          <w:kern w:val="0"/>
          <w:sz w:val="28"/>
          <w:szCs w:val="20"/>
          <w:lang w:eastAsia="ru-RU"/>
        </w:rPr>
        <w:t xml:space="preserve"> ..............................................49</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2.3 </w:t>
      </w:r>
      <w:r w:rsidRPr="007648B3">
        <w:rPr>
          <w:rFonts w:ascii="Times New Roman" w:eastAsia="Times New Roman" w:hAnsi="Times New Roman" w:cs="Arial" w:hint="eastAsia"/>
          <w:kern w:val="0"/>
          <w:sz w:val="28"/>
          <w:szCs w:val="20"/>
          <w:lang w:eastAsia="ru-RU"/>
        </w:rPr>
        <w:t>Методика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тесту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Струпа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визначенням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просторової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локалізації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стимулів</w:t>
      </w:r>
      <w:r w:rsidRPr="007648B3">
        <w:rPr>
          <w:rFonts w:ascii="Times New Roman" w:eastAsia="Times New Roman" w:hAnsi="Times New Roman" w:cs="Arial"/>
          <w:kern w:val="0"/>
          <w:sz w:val="28"/>
          <w:szCs w:val="20"/>
          <w:lang w:eastAsia="ru-RU"/>
        </w:rPr>
        <w:t>..50</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2.4 </w:t>
      </w:r>
      <w:r w:rsidRPr="007648B3">
        <w:rPr>
          <w:rFonts w:ascii="Times New Roman" w:eastAsia="Times New Roman" w:hAnsi="Times New Roman" w:cs="Arial" w:hint="eastAsia"/>
          <w:kern w:val="0"/>
          <w:sz w:val="28"/>
          <w:szCs w:val="20"/>
          <w:lang w:eastAsia="ru-RU"/>
        </w:rPr>
        <w:t>Методика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умови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реєстрації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когнітивних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викликаних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потенціалів</w:t>
      </w:r>
      <w:r w:rsidRPr="007648B3">
        <w:rPr>
          <w:rFonts w:ascii="Times New Roman" w:eastAsia="Times New Roman" w:hAnsi="Times New Roman" w:cs="Arial"/>
          <w:kern w:val="0"/>
          <w:sz w:val="28"/>
          <w:szCs w:val="20"/>
          <w:lang w:eastAsia="ru-RU"/>
        </w:rPr>
        <w:t xml:space="preserve"> ...........51</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2.5 </w:t>
      </w:r>
      <w:r w:rsidRPr="007648B3">
        <w:rPr>
          <w:rFonts w:ascii="Times New Roman" w:eastAsia="Times New Roman" w:hAnsi="Times New Roman" w:cs="Arial" w:hint="eastAsia"/>
          <w:kern w:val="0"/>
          <w:sz w:val="28"/>
          <w:szCs w:val="20"/>
          <w:lang w:eastAsia="ru-RU"/>
        </w:rPr>
        <w:t>Визначення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порогу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чутливості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слухового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аналізатора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допомогою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методу</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порогової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аудіометрії</w:t>
      </w:r>
      <w:r w:rsidRPr="007648B3">
        <w:rPr>
          <w:rFonts w:ascii="Times New Roman" w:eastAsia="Times New Roman" w:hAnsi="Times New Roman" w:cs="Arial"/>
          <w:kern w:val="0"/>
          <w:sz w:val="28"/>
          <w:szCs w:val="20"/>
          <w:lang w:eastAsia="ru-RU"/>
        </w:rPr>
        <w:t xml:space="preserve"> .............................................................................................54</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2.6 </w:t>
      </w:r>
      <w:r w:rsidRPr="007648B3">
        <w:rPr>
          <w:rFonts w:ascii="Times New Roman" w:eastAsia="Times New Roman" w:hAnsi="Times New Roman" w:cs="Arial" w:hint="eastAsia"/>
          <w:kern w:val="0"/>
          <w:sz w:val="28"/>
          <w:szCs w:val="20"/>
          <w:lang w:eastAsia="ru-RU"/>
        </w:rPr>
        <w:t>Статистична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обробка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даних</w:t>
      </w:r>
      <w:r w:rsidRPr="007648B3">
        <w:rPr>
          <w:rFonts w:ascii="Times New Roman" w:eastAsia="Times New Roman" w:hAnsi="Times New Roman" w:cs="Arial"/>
          <w:kern w:val="0"/>
          <w:sz w:val="28"/>
          <w:szCs w:val="20"/>
          <w:lang w:eastAsia="ru-RU"/>
        </w:rPr>
        <w:t xml:space="preserve"> .............................................................................54</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РОЗДІЛ</w:t>
      </w:r>
      <w:r w:rsidRPr="007648B3">
        <w:rPr>
          <w:rFonts w:ascii="Times New Roman" w:eastAsia="Times New Roman" w:hAnsi="Times New Roman" w:cs="Arial"/>
          <w:kern w:val="0"/>
          <w:sz w:val="28"/>
          <w:szCs w:val="20"/>
          <w:lang w:eastAsia="ru-RU"/>
        </w:rPr>
        <w:t xml:space="preserve"> 3.....................................................................................................................56</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Оцінка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стану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оперативної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пам</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яті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немузиканітв</w:t>
      </w:r>
      <w:r w:rsidRPr="007648B3">
        <w:rPr>
          <w:rFonts w:ascii="Times New Roman" w:eastAsia="Times New Roman" w:hAnsi="Times New Roman" w:cs="Arial"/>
          <w:kern w:val="0"/>
          <w:sz w:val="28"/>
          <w:szCs w:val="20"/>
          <w:lang w:eastAsia="ru-RU"/>
        </w:rPr>
        <w:t xml:space="preserve"> ........................56</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РОЗДІЛ</w:t>
      </w:r>
      <w:r w:rsidRPr="007648B3">
        <w:rPr>
          <w:rFonts w:ascii="Times New Roman" w:eastAsia="Times New Roman" w:hAnsi="Times New Roman" w:cs="Arial"/>
          <w:kern w:val="0"/>
          <w:sz w:val="28"/>
          <w:szCs w:val="20"/>
          <w:lang w:eastAsia="ru-RU"/>
        </w:rPr>
        <w:t xml:space="preserve"> 4.....................................................................................................................70</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Вплив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занять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виконання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прямого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зворотного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тестів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Струпа</w:t>
      </w:r>
      <w:r w:rsidRPr="007648B3">
        <w:rPr>
          <w:rFonts w:ascii="Times New Roman" w:eastAsia="Times New Roman" w:hAnsi="Times New Roman" w:cs="Arial"/>
          <w:kern w:val="0"/>
          <w:sz w:val="28"/>
          <w:szCs w:val="20"/>
          <w:lang w:eastAsia="ru-RU"/>
        </w:rPr>
        <w:t xml:space="preserve"> ......70</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4.1 </w:t>
      </w:r>
      <w:r w:rsidRPr="007648B3">
        <w:rPr>
          <w:rFonts w:ascii="Times New Roman" w:eastAsia="Times New Roman" w:hAnsi="Times New Roman" w:cs="Arial" w:hint="eastAsia"/>
          <w:kern w:val="0"/>
          <w:sz w:val="28"/>
          <w:szCs w:val="20"/>
          <w:lang w:eastAsia="ru-RU"/>
        </w:rPr>
        <w:t>Прямий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тест</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Струпа</w:t>
      </w:r>
      <w:r w:rsidRPr="007648B3">
        <w:rPr>
          <w:rFonts w:ascii="Times New Roman" w:eastAsia="Times New Roman" w:hAnsi="Times New Roman" w:cs="Arial"/>
          <w:kern w:val="0"/>
          <w:sz w:val="28"/>
          <w:szCs w:val="20"/>
          <w:lang w:eastAsia="ru-RU"/>
        </w:rPr>
        <w:t xml:space="preserve"> .........................................................................................70</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4.2 </w:t>
      </w:r>
      <w:r w:rsidRPr="007648B3">
        <w:rPr>
          <w:rFonts w:ascii="Times New Roman" w:eastAsia="Times New Roman" w:hAnsi="Times New Roman" w:cs="Arial" w:hint="eastAsia"/>
          <w:kern w:val="0"/>
          <w:sz w:val="28"/>
          <w:szCs w:val="20"/>
          <w:lang w:eastAsia="ru-RU"/>
        </w:rPr>
        <w:t>Зворотний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тест</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Струпа</w:t>
      </w:r>
      <w:r w:rsidRPr="007648B3">
        <w:rPr>
          <w:rFonts w:ascii="Times New Roman" w:eastAsia="Times New Roman" w:hAnsi="Times New Roman" w:cs="Arial"/>
          <w:kern w:val="0"/>
          <w:sz w:val="28"/>
          <w:szCs w:val="20"/>
          <w:lang w:eastAsia="ru-RU"/>
        </w:rPr>
        <w:t xml:space="preserve"> .....................................................................................72</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4.3 </w:t>
      </w:r>
      <w:r w:rsidRPr="007648B3">
        <w:rPr>
          <w:rFonts w:ascii="Times New Roman" w:eastAsia="Times New Roman" w:hAnsi="Times New Roman" w:cs="Arial" w:hint="eastAsia"/>
          <w:kern w:val="0"/>
          <w:sz w:val="28"/>
          <w:szCs w:val="20"/>
          <w:lang w:eastAsia="ru-RU"/>
        </w:rPr>
        <w:t>Обговорення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результатів</w:t>
      </w:r>
      <w:r w:rsidRPr="007648B3">
        <w:rPr>
          <w:rFonts w:ascii="Times New Roman" w:eastAsia="Times New Roman" w:hAnsi="Times New Roman" w:cs="Arial"/>
          <w:kern w:val="0"/>
          <w:sz w:val="28"/>
          <w:szCs w:val="20"/>
          <w:lang w:eastAsia="ru-RU"/>
        </w:rPr>
        <w:t xml:space="preserve"> ..................................................................................74</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РОЗДІЛ</w:t>
      </w:r>
      <w:r w:rsidRPr="007648B3">
        <w:rPr>
          <w:rFonts w:ascii="Times New Roman" w:eastAsia="Times New Roman" w:hAnsi="Times New Roman" w:cs="Arial"/>
          <w:kern w:val="0"/>
          <w:sz w:val="28"/>
          <w:szCs w:val="20"/>
          <w:lang w:eastAsia="ru-RU"/>
        </w:rPr>
        <w:t xml:space="preserve"> 5.....................................................................................................................79</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Виконання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тесту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Струпа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визначенням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просторової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локалізації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стимулів</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музикантами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немузикантами</w:t>
      </w:r>
      <w:r w:rsidRPr="007648B3">
        <w:rPr>
          <w:rFonts w:ascii="Times New Roman" w:eastAsia="Times New Roman" w:hAnsi="Times New Roman" w:cs="Arial"/>
          <w:kern w:val="0"/>
          <w:sz w:val="28"/>
          <w:szCs w:val="20"/>
          <w:lang w:eastAsia="ru-RU"/>
        </w:rPr>
        <w:t xml:space="preserve"> .............................................................................79</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РОЗДІЛ</w:t>
      </w:r>
      <w:r w:rsidRPr="007648B3">
        <w:rPr>
          <w:rFonts w:ascii="Times New Roman" w:eastAsia="Times New Roman" w:hAnsi="Times New Roman" w:cs="Arial"/>
          <w:kern w:val="0"/>
          <w:sz w:val="28"/>
          <w:szCs w:val="20"/>
          <w:lang w:eastAsia="ru-RU"/>
        </w:rPr>
        <w:t xml:space="preserve"> 6.....................................................................................................................87</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Специфіка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когнітивних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викликаних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потенціалів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немузикантів</w:t>
      </w:r>
      <w:r w:rsidRPr="007648B3">
        <w:rPr>
          <w:rFonts w:ascii="Times New Roman" w:eastAsia="Times New Roman" w:hAnsi="Times New Roman" w:cs="Arial"/>
          <w:kern w:val="0"/>
          <w:sz w:val="28"/>
          <w:szCs w:val="20"/>
          <w:lang w:eastAsia="ru-RU"/>
        </w:rPr>
        <w:t>.............................................................................................................87</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6.1 </w:t>
      </w:r>
      <w:r w:rsidRPr="007648B3">
        <w:rPr>
          <w:rFonts w:ascii="Times New Roman" w:eastAsia="Times New Roman" w:hAnsi="Times New Roman" w:cs="Arial" w:hint="eastAsia"/>
          <w:kern w:val="0"/>
          <w:sz w:val="28"/>
          <w:szCs w:val="20"/>
          <w:lang w:eastAsia="ru-RU"/>
        </w:rPr>
        <w:t>Бінауральна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стимуляція</w:t>
      </w:r>
      <w:r w:rsidRPr="007648B3">
        <w:rPr>
          <w:rFonts w:ascii="Times New Roman" w:eastAsia="Times New Roman" w:hAnsi="Times New Roman" w:cs="Arial"/>
          <w:kern w:val="0"/>
          <w:sz w:val="28"/>
          <w:szCs w:val="20"/>
          <w:lang w:eastAsia="ru-RU"/>
        </w:rPr>
        <w:t xml:space="preserve"> ...................................................................................87</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6.1.1 </w:t>
      </w:r>
      <w:r w:rsidRPr="007648B3">
        <w:rPr>
          <w:rFonts w:ascii="Times New Roman" w:eastAsia="Times New Roman" w:hAnsi="Times New Roman" w:cs="Arial" w:hint="eastAsia"/>
          <w:kern w:val="0"/>
          <w:sz w:val="28"/>
          <w:szCs w:val="20"/>
          <w:lang w:eastAsia="ru-RU"/>
        </w:rPr>
        <w:t>Слухові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КВП</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музикантів</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любителів</w:t>
      </w:r>
      <w:r w:rsidRPr="007648B3">
        <w:rPr>
          <w:rFonts w:ascii="Times New Roman" w:eastAsia="Times New Roman" w:hAnsi="Times New Roman" w:cs="Arial"/>
          <w:kern w:val="0"/>
          <w:sz w:val="28"/>
          <w:szCs w:val="20"/>
          <w:lang w:eastAsia="ru-RU"/>
        </w:rPr>
        <w:t xml:space="preserve"> ....................................................87</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6.1.2 </w:t>
      </w:r>
      <w:r w:rsidRPr="007648B3">
        <w:rPr>
          <w:rFonts w:ascii="Times New Roman" w:eastAsia="Times New Roman" w:hAnsi="Times New Roman" w:cs="Arial" w:hint="eastAsia"/>
          <w:kern w:val="0"/>
          <w:sz w:val="28"/>
          <w:szCs w:val="20"/>
          <w:lang w:eastAsia="ru-RU"/>
        </w:rPr>
        <w:t>Слухові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КВП</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професійних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музикантів</w:t>
      </w:r>
      <w:r w:rsidRPr="007648B3">
        <w:rPr>
          <w:rFonts w:ascii="Times New Roman" w:eastAsia="Times New Roman" w:hAnsi="Times New Roman" w:cs="Arial"/>
          <w:kern w:val="0"/>
          <w:sz w:val="28"/>
          <w:szCs w:val="20"/>
          <w:lang w:eastAsia="ru-RU"/>
        </w:rPr>
        <w:t xml:space="preserve"> ................................................90</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6.2 </w:t>
      </w:r>
      <w:r w:rsidRPr="007648B3">
        <w:rPr>
          <w:rFonts w:ascii="Times New Roman" w:eastAsia="Times New Roman" w:hAnsi="Times New Roman" w:cs="Arial" w:hint="eastAsia"/>
          <w:kern w:val="0"/>
          <w:sz w:val="28"/>
          <w:szCs w:val="20"/>
          <w:lang w:eastAsia="ru-RU"/>
        </w:rPr>
        <w:t>Правостороння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моноуральна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стимуляція</w:t>
      </w:r>
      <w:r w:rsidRPr="007648B3">
        <w:rPr>
          <w:rFonts w:ascii="Times New Roman" w:eastAsia="Times New Roman" w:hAnsi="Times New Roman" w:cs="Arial"/>
          <w:kern w:val="0"/>
          <w:sz w:val="28"/>
          <w:szCs w:val="20"/>
          <w:lang w:eastAsia="ru-RU"/>
        </w:rPr>
        <w:t xml:space="preserve"> .......................................................93</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6.2.1 </w:t>
      </w:r>
      <w:r w:rsidRPr="007648B3">
        <w:rPr>
          <w:rFonts w:ascii="Times New Roman" w:eastAsia="Times New Roman" w:hAnsi="Times New Roman" w:cs="Arial" w:hint="eastAsia"/>
          <w:kern w:val="0"/>
          <w:sz w:val="28"/>
          <w:szCs w:val="20"/>
          <w:lang w:eastAsia="ru-RU"/>
        </w:rPr>
        <w:t>Слухові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КВП</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музикантів</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любителів</w:t>
      </w:r>
      <w:r w:rsidRPr="007648B3">
        <w:rPr>
          <w:rFonts w:ascii="Times New Roman" w:eastAsia="Times New Roman" w:hAnsi="Times New Roman" w:cs="Arial"/>
          <w:kern w:val="0"/>
          <w:sz w:val="28"/>
          <w:szCs w:val="20"/>
          <w:lang w:eastAsia="ru-RU"/>
        </w:rPr>
        <w:t xml:space="preserve"> ....................................................93</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6.2.2 </w:t>
      </w:r>
      <w:r w:rsidRPr="007648B3">
        <w:rPr>
          <w:rFonts w:ascii="Times New Roman" w:eastAsia="Times New Roman" w:hAnsi="Times New Roman" w:cs="Arial" w:hint="eastAsia"/>
          <w:kern w:val="0"/>
          <w:sz w:val="28"/>
          <w:szCs w:val="20"/>
          <w:lang w:eastAsia="ru-RU"/>
        </w:rPr>
        <w:t>Слухові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КВП</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професійних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музикантів</w:t>
      </w:r>
      <w:r w:rsidRPr="007648B3">
        <w:rPr>
          <w:rFonts w:ascii="Times New Roman" w:eastAsia="Times New Roman" w:hAnsi="Times New Roman" w:cs="Arial"/>
          <w:kern w:val="0"/>
          <w:sz w:val="28"/>
          <w:szCs w:val="20"/>
          <w:lang w:eastAsia="ru-RU"/>
        </w:rPr>
        <w:t xml:space="preserve"> ................................................95</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6.3 </w:t>
      </w:r>
      <w:r w:rsidRPr="007648B3">
        <w:rPr>
          <w:rFonts w:ascii="Times New Roman" w:eastAsia="Times New Roman" w:hAnsi="Times New Roman" w:cs="Arial" w:hint="eastAsia"/>
          <w:kern w:val="0"/>
          <w:sz w:val="28"/>
          <w:szCs w:val="20"/>
          <w:lang w:eastAsia="ru-RU"/>
        </w:rPr>
        <w:t>Лівостороння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моноуральна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стимуляція</w:t>
      </w:r>
      <w:r w:rsidRPr="007648B3">
        <w:rPr>
          <w:rFonts w:ascii="Times New Roman" w:eastAsia="Times New Roman" w:hAnsi="Times New Roman" w:cs="Arial"/>
          <w:kern w:val="0"/>
          <w:sz w:val="28"/>
          <w:szCs w:val="20"/>
          <w:lang w:eastAsia="ru-RU"/>
        </w:rPr>
        <w:t xml:space="preserve"> .........................................................99</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6.3.1 </w:t>
      </w:r>
      <w:r w:rsidRPr="007648B3">
        <w:rPr>
          <w:rFonts w:ascii="Times New Roman" w:eastAsia="Times New Roman" w:hAnsi="Times New Roman" w:cs="Arial" w:hint="eastAsia"/>
          <w:kern w:val="0"/>
          <w:sz w:val="28"/>
          <w:szCs w:val="20"/>
          <w:lang w:eastAsia="ru-RU"/>
        </w:rPr>
        <w:t>Слухові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КВП</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музикантів</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любителів</w:t>
      </w:r>
      <w:r w:rsidRPr="007648B3">
        <w:rPr>
          <w:rFonts w:ascii="Times New Roman" w:eastAsia="Times New Roman" w:hAnsi="Times New Roman" w:cs="Arial"/>
          <w:kern w:val="0"/>
          <w:sz w:val="28"/>
          <w:szCs w:val="20"/>
          <w:lang w:eastAsia="ru-RU"/>
        </w:rPr>
        <w:t xml:space="preserve"> ....................................................99</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6.3.2 </w:t>
      </w:r>
      <w:r w:rsidRPr="007648B3">
        <w:rPr>
          <w:rFonts w:ascii="Times New Roman" w:eastAsia="Times New Roman" w:hAnsi="Times New Roman" w:cs="Arial" w:hint="eastAsia"/>
          <w:kern w:val="0"/>
          <w:sz w:val="28"/>
          <w:szCs w:val="20"/>
          <w:lang w:eastAsia="ru-RU"/>
        </w:rPr>
        <w:t>Слухові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КВП</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професійних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музикантів</w:t>
      </w:r>
      <w:r w:rsidRPr="007648B3">
        <w:rPr>
          <w:rFonts w:ascii="Times New Roman" w:eastAsia="Times New Roman" w:hAnsi="Times New Roman" w:cs="Arial"/>
          <w:kern w:val="0"/>
          <w:sz w:val="28"/>
          <w:szCs w:val="20"/>
          <w:lang w:eastAsia="ru-RU"/>
        </w:rPr>
        <w:t xml:space="preserve"> ..............................................101</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6.4 </w:t>
      </w:r>
      <w:r w:rsidRPr="007648B3">
        <w:rPr>
          <w:rFonts w:ascii="Times New Roman" w:eastAsia="Times New Roman" w:hAnsi="Times New Roman" w:cs="Arial" w:hint="eastAsia"/>
          <w:kern w:val="0"/>
          <w:sz w:val="28"/>
          <w:szCs w:val="20"/>
          <w:lang w:eastAsia="ru-RU"/>
        </w:rPr>
        <w:t>Вплив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сторони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стимуляції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специфіку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КВП</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професійних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немузикантів</w:t>
      </w:r>
      <w:r w:rsidRPr="007648B3">
        <w:rPr>
          <w:rFonts w:ascii="Times New Roman" w:eastAsia="Times New Roman" w:hAnsi="Times New Roman" w:cs="Arial"/>
          <w:kern w:val="0"/>
          <w:sz w:val="28"/>
          <w:szCs w:val="20"/>
          <w:lang w:eastAsia="ru-RU"/>
        </w:rPr>
        <w:t xml:space="preserve"> ..........................................................................................................105</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11</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6.5 </w:t>
      </w:r>
      <w:r w:rsidRPr="007648B3">
        <w:rPr>
          <w:rFonts w:ascii="Times New Roman" w:eastAsia="Times New Roman" w:hAnsi="Times New Roman" w:cs="Arial" w:hint="eastAsia"/>
          <w:kern w:val="0"/>
          <w:sz w:val="28"/>
          <w:szCs w:val="20"/>
          <w:lang w:eastAsia="ru-RU"/>
        </w:rPr>
        <w:t>Обговорення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результатів</w:t>
      </w:r>
      <w:r w:rsidRPr="007648B3">
        <w:rPr>
          <w:rFonts w:ascii="Times New Roman" w:eastAsia="Times New Roman" w:hAnsi="Times New Roman" w:cs="Arial"/>
          <w:kern w:val="0"/>
          <w:sz w:val="28"/>
          <w:szCs w:val="20"/>
          <w:lang w:eastAsia="ru-RU"/>
        </w:rPr>
        <w:t xml:space="preserve"> ................................................................................115</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ОБГОВОРЕННЯ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ОТРИМАНИХ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РЕЗУЛЬТАТІВ………</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w:t>
      </w:r>
      <w:r w:rsidRPr="007648B3">
        <w:rPr>
          <w:rFonts w:ascii="Times New Roman" w:eastAsia="Times New Roman" w:hAnsi="Times New Roman" w:cs="Arial"/>
          <w:kern w:val="0"/>
          <w:sz w:val="28"/>
          <w:szCs w:val="20"/>
          <w:lang w:eastAsia="ru-RU"/>
        </w:rPr>
        <w:t>.....127</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УЗАГАЛЬНЕННЯ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w:t>
      </w:r>
      <w:r w:rsidRPr="007648B3">
        <w:rPr>
          <w:rFonts w:ascii="Times New Roman" w:eastAsia="Times New Roman" w:hAnsi="Times New Roman" w:cs="Arial"/>
          <w:kern w:val="0"/>
          <w:sz w:val="28"/>
          <w:szCs w:val="20"/>
          <w:lang w:eastAsia="ru-RU"/>
        </w:rPr>
        <w:t>...137</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ВИСНОВКИ………………………………………………………………………</w:t>
      </w:r>
      <w:r w:rsidRPr="007648B3">
        <w:rPr>
          <w:rFonts w:ascii="Times New Roman" w:eastAsia="Times New Roman" w:hAnsi="Times New Roman" w:cs="Arial"/>
          <w:kern w:val="0"/>
          <w:sz w:val="28"/>
          <w:szCs w:val="20"/>
          <w:lang w:eastAsia="ru-RU"/>
        </w:rPr>
        <w:t>.139</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СПИСОК</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ЛІТЕРАТУРИ…………</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w:t>
      </w:r>
      <w:r w:rsidRPr="007648B3">
        <w:rPr>
          <w:rFonts w:ascii="Times New Roman" w:eastAsia="Times New Roman" w:hAnsi="Times New Roman" w:cs="Arial"/>
          <w:kern w:val="0"/>
          <w:sz w:val="28"/>
          <w:szCs w:val="20"/>
          <w:lang w:eastAsia="ru-RU"/>
        </w:rPr>
        <w:t>141</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12</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ПЕРЕЛІК</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УМОВНИХ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СКОРОЧЕНЬ</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ЛП</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латентний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період</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КВП</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когнітивні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викликані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потенціали</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ОП</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оперативна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пам</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ять</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ЦНС</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центральна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нервова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система</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ВП</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викликані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потенціали</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МЕС</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мінімальна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експозиція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стимулів</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ПГМ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працездатність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головного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мозку</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13</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ВСТУП</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Актуальність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теми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Відомо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що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гра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музичному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інструменті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потребує</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не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лише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складних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рухових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навичок</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але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слухової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зорової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моторної</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координації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відповідних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ресурсів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уваги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пам’яті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для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сприйняття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обробки</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комплексної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музичної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інформації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Ці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специфічні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якості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вдається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розвинути</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музикантам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шляхом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наполегливих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довготривалих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занять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які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свою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чергу</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приводять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морфо</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функціональної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реорганізації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головного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мозку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Зокрема</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було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встановлено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що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порівнянні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обстежуваними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без</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будь</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якого</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музичного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чи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вокального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досвіду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тут</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далі</w:t>
      </w:r>
      <w:r w:rsidRPr="007648B3">
        <w:rPr>
          <w:rFonts w:ascii="Times New Roman" w:eastAsia="Times New Roman" w:hAnsi="Times New Roman" w:cs="Arial"/>
          <w:kern w:val="0"/>
          <w:sz w:val="28"/>
          <w:szCs w:val="20"/>
          <w:lang w:eastAsia="ru-RU"/>
        </w:rPr>
        <w:t xml:space="preserve"> - </w:t>
      </w:r>
      <w:r w:rsidRPr="007648B3">
        <w:rPr>
          <w:rFonts w:ascii="Times New Roman" w:eastAsia="Times New Roman" w:hAnsi="Times New Roman" w:cs="Arial" w:hint="eastAsia"/>
          <w:kern w:val="0"/>
          <w:sz w:val="28"/>
          <w:szCs w:val="20"/>
          <w:lang w:eastAsia="ru-RU"/>
        </w:rPr>
        <w:t>немузикантами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мають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більший</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об’єм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сірої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речовини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звивині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Гешля</w:t>
      </w:r>
      <w:r w:rsidRPr="007648B3">
        <w:rPr>
          <w:rFonts w:ascii="Times New Roman" w:eastAsia="Times New Roman" w:hAnsi="Times New Roman" w:cs="Arial"/>
          <w:kern w:val="0"/>
          <w:sz w:val="28"/>
          <w:szCs w:val="20"/>
          <w:lang w:eastAsia="ru-RU"/>
        </w:rPr>
        <w:t xml:space="preserve"> [1], </w:t>
      </w:r>
      <w:r w:rsidRPr="007648B3">
        <w:rPr>
          <w:rFonts w:ascii="Times New Roman" w:eastAsia="Times New Roman" w:hAnsi="Times New Roman" w:cs="Arial" w:hint="eastAsia"/>
          <w:kern w:val="0"/>
          <w:sz w:val="28"/>
          <w:szCs w:val="20"/>
          <w:lang w:eastAsia="ru-RU"/>
        </w:rPr>
        <w:t>мозочку</w:t>
      </w:r>
      <w:r w:rsidRPr="007648B3">
        <w:rPr>
          <w:rFonts w:ascii="Times New Roman" w:eastAsia="Times New Roman" w:hAnsi="Times New Roman" w:cs="Arial"/>
          <w:kern w:val="0"/>
          <w:sz w:val="28"/>
          <w:szCs w:val="20"/>
          <w:lang w:eastAsia="ru-RU"/>
        </w:rPr>
        <w:t xml:space="preserve"> [2, 3], </w:t>
      </w:r>
      <w:r w:rsidRPr="007648B3">
        <w:rPr>
          <w:rFonts w:ascii="Times New Roman" w:eastAsia="Times New Roman" w:hAnsi="Times New Roman" w:cs="Arial" w:hint="eastAsia"/>
          <w:kern w:val="0"/>
          <w:sz w:val="28"/>
          <w:szCs w:val="20"/>
          <w:lang w:eastAsia="ru-RU"/>
        </w:rPr>
        <w:t>кіркових</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представництвах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пальців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рук</w:t>
      </w:r>
      <w:r w:rsidRPr="007648B3">
        <w:rPr>
          <w:rFonts w:ascii="Times New Roman" w:eastAsia="Times New Roman" w:hAnsi="Times New Roman" w:cs="Arial"/>
          <w:kern w:val="0"/>
          <w:sz w:val="28"/>
          <w:szCs w:val="20"/>
          <w:lang w:eastAsia="ru-RU"/>
        </w:rPr>
        <w:t xml:space="preserve"> [4], </w:t>
      </w:r>
      <w:r w:rsidRPr="007648B3">
        <w:rPr>
          <w:rFonts w:ascii="Times New Roman" w:eastAsia="Times New Roman" w:hAnsi="Times New Roman" w:cs="Arial" w:hint="eastAsia"/>
          <w:kern w:val="0"/>
          <w:sz w:val="28"/>
          <w:szCs w:val="20"/>
          <w:lang w:eastAsia="ru-RU"/>
        </w:rPr>
        <w:t>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також</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більший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об’єм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передньої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частини</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мозолистого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тіла</w:t>
      </w:r>
      <w:r w:rsidRPr="007648B3">
        <w:rPr>
          <w:rFonts w:ascii="Times New Roman" w:eastAsia="Times New Roman" w:hAnsi="Times New Roman" w:cs="Arial"/>
          <w:kern w:val="0"/>
          <w:sz w:val="28"/>
          <w:szCs w:val="20"/>
          <w:lang w:eastAsia="ru-RU"/>
        </w:rPr>
        <w:t xml:space="preserve"> [5]. </w:t>
      </w:r>
      <w:r w:rsidRPr="007648B3">
        <w:rPr>
          <w:rFonts w:ascii="Times New Roman" w:eastAsia="Times New Roman" w:hAnsi="Times New Roman" w:cs="Arial" w:hint="eastAsia"/>
          <w:kern w:val="0"/>
          <w:sz w:val="28"/>
          <w:szCs w:val="20"/>
          <w:lang w:eastAsia="ru-RU"/>
        </w:rPr>
        <w:t>Крім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дослідження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яких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застосовувалася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методика</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слухових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викликаних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потенціалів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вказують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більшу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активацію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слухової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кори</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під</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час</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прослуховування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акустичних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стимулів</w:t>
      </w:r>
      <w:r w:rsidRPr="007648B3">
        <w:rPr>
          <w:rFonts w:ascii="Times New Roman" w:eastAsia="Times New Roman" w:hAnsi="Times New Roman" w:cs="Arial"/>
          <w:kern w:val="0"/>
          <w:sz w:val="28"/>
          <w:szCs w:val="20"/>
          <w:lang w:eastAsia="ru-RU"/>
        </w:rPr>
        <w:t xml:space="preserve"> [6], </w:t>
      </w:r>
      <w:r w:rsidRPr="007648B3">
        <w:rPr>
          <w:rFonts w:ascii="Times New Roman" w:eastAsia="Times New Roman" w:hAnsi="Times New Roman" w:cs="Arial" w:hint="eastAsia"/>
          <w:kern w:val="0"/>
          <w:sz w:val="28"/>
          <w:szCs w:val="20"/>
          <w:lang w:eastAsia="ru-RU"/>
        </w:rPr>
        <w:t>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також</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випадкових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девіантних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тонів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під</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час</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реєстрації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негативного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відхилення</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неспівпадіння</w:t>
      </w:r>
      <w:r w:rsidRPr="007648B3">
        <w:rPr>
          <w:rFonts w:ascii="Times New Roman" w:eastAsia="Times New Roman" w:hAnsi="Times New Roman" w:cs="Arial"/>
          <w:kern w:val="0"/>
          <w:sz w:val="28"/>
          <w:szCs w:val="20"/>
          <w:lang w:eastAsia="ru-RU"/>
        </w:rPr>
        <w:t xml:space="preserve"> (mismatch negativity) [7]. </w:t>
      </w:r>
      <w:r w:rsidRPr="007648B3">
        <w:rPr>
          <w:rFonts w:ascii="Times New Roman" w:eastAsia="Times New Roman" w:hAnsi="Times New Roman" w:cs="Arial" w:hint="eastAsia"/>
          <w:kern w:val="0"/>
          <w:sz w:val="28"/>
          <w:szCs w:val="20"/>
          <w:lang w:eastAsia="ru-RU"/>
        </w:rPr>
        <w:t>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такому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контексті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морфофункціональні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зміни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головного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мозку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можна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розглядати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як</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адаптивні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що</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виникають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тлі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постійної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музичної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практики</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Загалом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кількість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наукових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публікацій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присвячених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впливу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занять</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музикою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морфо</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функціональні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особливості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головного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мозку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досить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велика</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Імовірно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причиною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подібного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інтересу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може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бути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прагнення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з’ясувати</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механізми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межі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пластичності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нервової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системи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розкрити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її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потенційні</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можливості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Проте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наукових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публікаціях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досить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часто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постає</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питання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чи</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обмежується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вплив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занять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лише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тими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нервовими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процесами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які</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мають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безпосереднє</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відношення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наприклад</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обробка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акустичної</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інформації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чи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цей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вплив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може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також</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поширюватися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інші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«немузичні»</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області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Зокрема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деякі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дослідження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свідчать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що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заняття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можуть</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впливати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когнітивну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сферу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людини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Так</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виявлено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що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порівняно</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з</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немузикантами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мають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кращу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вербальну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пам</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ять</w:t>
      </w:r>
      <w:r w:rsidRPr="007648B3">
        <w:rPr>
          <w:rFonts w:ascii="Times New Roman" w:eastAsia="Times New Roman" w:hAnsi="Times New Roman" w:cs="Arial"/>
          <w:kern w:val="0"/>
          <w:sz w:val="28"/>
          <w:szCs w:val="20"/>
          <w:lang w:eastAsia="ru-RU"/>
        </w:rPr>
        <w:t xml:space="preserve"> [8], </w:t>
      </w:r>
      <w:r w:rsidRPr="007648B3">
        <w:rPr>
          <w:rFonts w:ascii="Times New Roman" w:eastAsia="Times New Roman" w:hAnsi="Times New Roman" w:cs="Arial" w:hint="eastAsia"/>
          <w:kern w:val="0"/>
          <w:sz w:val="28"/>
          <w:szCs w:val="20"/>
          <w:lang w:eastAsia="ru-RU"/>
        </w:rPr>
        <w:t>візуально</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просторові</w:t>
      </w:r>
      <w:r w:rsidRPr="007648B3">
        <w:rPr>
          <w:rFonts w:ascii="Times New Roman" w:eastAsia="Times New Roman" w:hAnsi="Times New Roman" w:cs="Arial"/>
          <w:kern w:val="0"/>
          <w:sz w:val="28"/>
          <w:szCs w:val="20"/>
          <w:lang w:eastAsia="ru-RU"/>
        </w:rPr>
        <w:t xml:space="preserve"> [9],</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14</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математичні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здібності</w:t>
      </w:r>
      <w:r w:rsidRPr="007648B3">
        <w:rPr>
          <w:rFonts w:ascii="Times New Roman" w:eastAsia="Times New Roman" w:hAnsi="Times New Roman" w:cs="Arial"/>
          <w:kern w:val="0"/>
          <w:sz w:val="28"/>
          <w:szCs w:val="20"/>
          <w:lang w:eastAsia="ru-RU"/>
        </w:rPr>
        <w:t xml:space="preserve"> [10, 11, 12]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навіть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вищий</w:t>
      </w:r>
      <w:r w:rsidRPr="007648B3">
        <w:rPr>
          <w:rFonts w:ascii="Times New Roman" w:eastAsia="Times New Roman" w:hAnsi="Times New Roman" w:cs="Arial"/>
          <w:kern w:val="0"/>
          <w:sz w:val="28"/>
          <w:szCs w:val="20"/>
          <w:lang w:eastAsia="ru-RU"/>
        </w:rPr>
        <w:t xml:space="preserve"> IQ [13, 14]. </w:t>
      </w:r>
      <w:r w:rsidRPr="007648B3">
        <w:rPr>
          <w:rFonts w:ascii="Times New Roman" w:eastAsia="Times New Roman" w:hAnsi="Times New Roman" w:cs="Arial" w:hint="eastAsia"/>
          <w:kern w:val="0"/>
          <w:sz w:val="28"/>
          <w:szCs w:val="20"/>
          <w:lang w:eastAsia="ru-RU"/>
        </w:rPr>
        <w:t>Проте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питання</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своєрідного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«музичного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підвищення»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когнітивних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можливостей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музикантів</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залишається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дискусійним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як</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невідомі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механізми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що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його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опосередковують</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особливо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для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дорослої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вибірки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адже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більшість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із</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згаданих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вище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досліджень</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проводилася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дітьми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якості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обстежуваних</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сьогодні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відсутні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комплексні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дослідження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щодо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особливостей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впливу</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занять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когнітивні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функції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людини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які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враховували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лише</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показники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роботи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пам’яті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уваги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швидкості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оброблення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інформації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але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й</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міжпівкульну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взаємодію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головного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мозку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яка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виникає</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здійсненні</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когнітивних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задач</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Зазначимо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що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більш</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тісна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міжпівкульна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взаємодія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може</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бути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однією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із</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матеріальних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основ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кращого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виконання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когнітивних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задач</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музикантами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порівнянні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немузикантами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ж</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відомо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що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певних</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умов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півкулі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головного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мозку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працюють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узгоджено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цим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досягається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більш</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висока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ефективність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виконання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завдання</w:t>
      </w:r>
      <w:r w:rsidRPr="007648B3">
        <w:rPr>
          <w:rFonts w:ascii="Times New Roman" w:eastAsia="Times New Roman" w:hAnsi="Times New Roman" w:cs="Arial"/>
          <w:kern w:val="0"/>
          <w:sz w:val="28"/>
          <w:szCs w:val="20"/>
          <w:lang w:eastAsia="ru-RU"/>
        </w:rPr>
        <w:t xml:space="preserve"> [15], </w:t>
      </w:r>
      <w:r w:rsidRPr="007648B3">
        <w:rPr>
          <w:rFonts w:ascii="Times New Roman" w:eastAsia="Times New Roman" w:hAnsi="Times New Roman" w:cs="Arial" w:hint="eastAsia"/>
          <w:kern w:val="0"/>
          <w:sz w:val="28"/>
          <w:szCs w:val="20"/>
          <w:lang w:eastAsia="ru-RU"/>
        </w:rPr>
        <w:t>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регулярні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заняття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як</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такі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приводять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зменшення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функціональної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асиметрії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музикантів</w:t>
      </w:r>
      <w:r w:rsidRPr="007648B3">
        <w:rPr>
          <w:rFonts w:ascii="Times New Roman" w:eastAsia="Times New Roman" w:hAnsi="Times New Roman" w:cs="Arial"/>
          <w:kern w:val="0"/>
          <w:sz w:val="28"/>
          <w:szCs w:val="20"/>
          <w:lang w:eastAsia="ru-RU"/>
        </w:rPr>
        <w:t xml:space="preserve"> [16].</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Зазначимо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також</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що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розуміння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механізмів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впливу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занять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когнітивну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сферу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людини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може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стати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основою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нових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розробок</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музикотерапевтичних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підходів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реабілітаційній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медицині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Описана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вище</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наукова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проблематика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обумовила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формування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мети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постановки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задач</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дослідження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даної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дисертації</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Зв</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язок</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роботи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науковими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програмами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планами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темами</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Дисертаційна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робота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виконана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рамках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науково</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дослідної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тем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ННЦ</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«Інститут</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біології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медицини»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«Механізми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реалізації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адаптаційно</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компенсаторних</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реакцій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організму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умов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розвитку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різних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патологій»</w:t>
      </w:r>
      <w:r w:rsidRPr="007648B3">
        <w:rPr>
          <w:rFonts w:ascii="Times New Roman" w:eastAsia="Times New Roman" w:hAnsi="Times New Roman" w:cs="Arial"/>
          <w:kern w:val="0"/>
          <w:sz w:val="28"/>
          <w:szCs w:val="20"/>
          <w:lang w:eastAsia="ru-RU"/>
        </w:rPr>
        <w:t xml:space="preserve"> (2011-2015 </w:t>
      </w:r>
      <w:r w:rsidRPr="007648B3">
        <w:rPr>
          <w:rFonts w:ascii="Times New Roman" w:eastAsia="Times New Roman" w:hAnsi="Times New Roman" w:cs="Arial" w:hint="eastAsia"/>
          <w:kern w:val="0"/>
          <w:sz w:val="28"/>
          <w:szCs w:val="20"/>
          <w:lang w:eastAsia="ru-RU"/>
        </w:rPr>
        <w:t>рр</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11</w:t>
      </w:r>
      <w:r w:rsidRPr="007648B3">
        <w:rPr>
          <w:rFonts w:ascii="Times New Roman" w:eastAsia="Times New Roman" w:hAnsi="Times New Roman" w:cs="Arial" w:hint="eastAsia"/>
          <w:kern w:val="0"/>
          <w:sz w:val="28"/>
          <w:szCs w:val="20"/>
          <w:lang w:eastAsia="ru-RU"/>
        </w:rPr>
        <w:t>БФ</w:t>
      </w:r>
      <w:r w:rsidRPr="007648B3">
        <w:rPr>
          <w:rFonts w:ascii="Times New Roman" w:eastAsia="Times New Roman" w:hAnsi="Times New Roman" w:cs="Arial"/>
          <w:kern w:val="0"/>
          <w:sz w:val="28"/>
          <w:szCs w:val="20"/>
          <w:lang w:eastAsia="ru-RU"/>
        </w:rPr>
        <w:t xml:space="preserve">036-01, </w:t>
      </w:r>
      <w:r w:rsidRPr="007648B3">
        <w:rPr>
          <w:rFonts w:ascii="Times New Roman" w:eastAsia="Times New Roman" w:hAnsi="Times New Roman" w:cs="Arial" w:hint="eastAsia"/>
          <w:kern w:val="0"/>
          <w:sz w:val="28"/>
          <w:szCs w:val="20"/>
          <w:lang w:eastAsia="ru-RU"/>
        </w:rPr>
        <w:t>№</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державної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реєстрації</w:t>
      </w:r>
      <w:r w:rsidRPr="007648B3">
        <w:rPr>
          <w:rFonts w:ascii="Times New Roman" w:eastAsia="Times New Roman" w:hAnsi="Times New Roman" w:cs="Arial"/>
          <w:kern w:val="0"/>
          <w:sz w:val="28"/>
          <w:szCs w:val="20"/>
          <w:lang w:eastAsia="ru-RU"/>
        </w:rPr>
        <w:t xml:space="preserve"> 0111U004648)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«Механізми</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функціонування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мозку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вісцеральних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систем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умов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гострого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хронічного</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стресу»</w:t>
      </w:r>
      <w:r w:rsidRPr="007648B3">
        <w:rPr>
          <w:rFonts w:ascii="Times New Roman" w:eastAsia="Times New Roman" w:hAnsi="Times New Roman" w:cs="Arial"/>
          <w:kern w:val="0"/>
          <w:sz w:val="28"/>
          <w:szCs w:val="20"/>
          <w:lang w:eastAsia="ru-RU"/>
        </w:rPr>
        <w:t xml:space="preserve"> (2016-2018 </w:t>
      </w:r>
      <w:r w:rsidRPr="007648B3">
        <w:rPr>
          <w:rFonts w:ascii="Times New Roman" w:eastAsia="Times New Roman" w:hAnsi="Times New Roman" w:cs="Arial" w:hint="eastAsia"/>
          <w:kern w:val="0"/>
          <w:sz w:val="28"/>
          <w:szCs w:val="20"/>
          <w:lang w:eastAsia="ru-RU"/>
        </w:rPr>
        <w:t>рр</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w:t>
      </w:r>
      <w:r w:rsidRPr="007648B3">
        <w:rPr>
          <w:rFonts w:ascii="Times New Roman" w:eastAsia="Times New Roman" w:hAnsi="Times New Roman" w:cs="Arial"/>
          <w:kern w:val="0"/>
          <w:sz w:val="28"/>
          <w:szCs w:val="20"/>
          <w:lang w:eastAsia="ru-RU"/>
        </w:rPr>
        <w:t xml:space="preserve"> 16</w:t>
      </w:r>
      <w:r w:rsidRPr="007648B3">
        <w:rPr>
          <w:rFonts w:ascii="Times New Roman" w:eastAsia="Times New Roman" w:hAnsi="Times New Roman" w:cs="Arial" w:hint="eastAsia"/>
          <w:kern w:val="0"/>
          <w:sz w:val="28"/>
          <w:szCs w:val="20"/>
          <w:lang w:eastAsia="ru-RU"/>
        </w:rPr>
        <w:t>КФ</w:t>
      </w:r>
      <w:r w:rsidRPr="007648B3">
        <w:rPr>
          <w:rFonts w:ascii="Times New Roman" w:eastAsia="Times New Roman" w:hAnsi="Times New Roman" w:cs="Arial"/>
          <w:kern w:val="0"/>
          <w:sz w:val="28"/>
          <w:szCs w:val="20"/>
          <w:lang w:eastAsia="ru-RU"/>
        </w:rPr>
        <w:t xml:space="preserve">036-04, </w:t>
      </w:r>
      <w:r w:rsidRPr="007648B3">
        <w:rPr>
          <w:rFonts w:ascii="Times New Roman" w:eastAsia="Times New Roman" w:hAnsi="Times New Roman" w:cs="Arial" w:hint="eastAsia"/>
          <w:kern w:val="0"/>
          <w:sz w:val="28"/>
          <w:szCs w:val="20"/>
          <w:lang w:eastAsia="ru-RU"/>
        </w:rPr>
        <w:t>№</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державної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реєстрації</w:t>
      </w:r>
      <w:r w:rsidRPr="007648B3">
        <w:rPr>
          <w:rFonts w:ascii="Times New Roman" w:eastAsia="Times New Roman" w:hAnsi="Times New Roman" w:cs="Arial"/>
          <w:kern w:val="0"/>
          <w:sz w:val="28"/>
          <w:szCs w:val="20"/>
          <w:lang w:eastAsia="ru-RU"/>
        </w:rPr>
        <w:t xml:space="preserve"> 0116 U006379).</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Мета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завдання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дослідження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Метою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дисертаційної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роботи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було</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з’ясування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особливостей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міжпівкульної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взаємодії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обробці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інформації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15</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стані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спокою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під</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час</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здійснення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когнітивних</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завдань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оперативну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пам</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ять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довільну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увагу</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Для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досягнення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мети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були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поставлені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такі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завдання</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1. </w:t>
      </w:r>
      <w:r w:rsidRPr="007648B3">
        <w:rPr>
          <w:rFonts w:ascii="Times New Roman" w:eastAsia="Times New Roman" w:hAnsi="Times New Roman" w:cs="Arial" w:hint="eastAsia"/>
          <w:kern w:val="0"/>
          <w:sz w:val="28"/>
          <w:szCs w:val="20"/>
          <w:lang w:eastAsia="ru-RU"/>
        </w:rPr>
        <w:t>Оцінити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латентні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періоди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моторних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реакцій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правої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лівої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рук</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під</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час</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тестування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оперативної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пам’яті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літери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цифри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геометричні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фігури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оцінити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ефективність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роботи</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оперативної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пам’яті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загальною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кількістю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допущених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помилок</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2. </w:t>
      </w:r>
      <w:r w:rsidRPr="007648B3">
        <w:rPr>
          <w:rFonts w:ascii="Times New Roman" w:eastAsia="Times New Roman" w:hAnsi="Times New Roman" w:cs="Arial" w:hint="eastAsia"/>
          <w:kern w:val="0"/>
          <w:sz w:val="28"/>
          <w:szCs w:val="20"/>
          <w:lang w:eastAsia="ru-RU"/>
        </w:rPr>
        <w:t>Оцінити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латентні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періоди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моторних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реакцій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правої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лівої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рук</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під</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час</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виконання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прямого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зворотного</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тестів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Струпа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оцінити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ефективність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роботи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довільної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уваги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загальною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кількістю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допущених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проходженні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тестів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помилок</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також</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прояв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ефекту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Струпа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інтерференції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обох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групах</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3. </w:t>
      </w:r>
      <w:r w:rsidRPr="007648B3">
        <w:rPr>
          <w:rFonts w:ascii="Times New Roman" w:eastAsia="Times New Roman" w:hAnsi="Times New Roman" w:cs="Arial" w:hint="eastAsia"/>
          <w:kern w:val="0"/>
          <w:sz w:val="28"/>
          <w:szCs w:val="20"/>
          <w:lang w:eastAsia="ru-RU"/>
        </w:rPr>
        <w:t>Оцінити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швидкість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обробки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стимулів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мінімальним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часом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їх</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експозиції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під</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час</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виконання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тесту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Струпа</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з</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визначенням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просторової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локалізації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стимулів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Оцінити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латентні</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періоди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моторних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реакцій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обох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рук</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ефективність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роботи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довільної</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уваги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працездатність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головного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мозку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загальною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кількістю</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допущених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помилок</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також</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прояв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ефекту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Струпа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обох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групах</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4. </w:t>
      </w:r>
      <w:r w:rsidRPr="007648B3">
        <w:rPr>
          <w:rFonts w:ascii="Times New Roman" w:eastAsia="Times New Roman" w:hAnsi="Times New Roman" w:cs="Arial" w:hint="eastAsia"/>
          <w:kern w:val="0"/>
          <w:sz w:val="28"/>
          <w:szCs w:val="20"/>
          <w:lang w:eastAsia="ru-RU"/>
        </w:rPr>
        <w:t>Оцінити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швидкість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когнітивної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обробки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інформації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роботу</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оперативної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пам’яті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латентними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періодами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амплітудами</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компонентів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когнітивних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викликаних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потенціалів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немузикантів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пред’явлення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стимулів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слухової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модальності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Оцінити</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латентні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періоди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амплітуди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компонентів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слухових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викликаних</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потенціалів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стані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спокою</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Об’єкт</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дослідження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вплив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занять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психодинамічні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нейрофізіологічні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показники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когнітивних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функцій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людини</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Предмет</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дослідження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латентні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періоди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моторних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реакцій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кількість</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допущених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помилок</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психофізіологічних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тестах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латентні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періоди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амплітуда</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компонентів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когнітивних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викликаних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потенціалів</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16</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Методи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дослідження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Методика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когнітивних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викликаних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потенціалів</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комп’ютеризоване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тестування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оперативної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памя’ті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літери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цифри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геометричні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фігури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комп’ютеризований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прямий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зворотний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тести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Струпа</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тест</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Струпа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визначенням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просторової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локалізації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стимулів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статистичні</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методи</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Наукова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новизна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одержаних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результатів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Вперше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отримано</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психофізіологічні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показники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тестування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оперативної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пам’яті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немузикантів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методичною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парадигмою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Сперлінга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Було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встановлено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що</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музиканти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відрізнялися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від</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ефективністю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виконання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тесту</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критерієм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якої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була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загальна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кількість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помилкових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відповідей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однак</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музиканти</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мали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менший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прояв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функціональної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асиметрії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ніж</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немузиканти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що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ймовірно</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вказує</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більш</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тісну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міжпівкульну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взаємодію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представників</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експериментальної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групи</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Вперше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отримано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дані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стосовно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особливостей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міжпівкульних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взаємодій</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що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виникають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тестуванні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системи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довільної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уваги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немузикантів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допомогою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прямого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зворотного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тесту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Струпа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Виявлено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що</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музиканти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демонструють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виражену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функціональну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асиметрію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лише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під</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час</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аналізу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неконгруентних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стимулів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тобто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слів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семантичне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значення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яких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співпадає</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кольором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яким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воно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написане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той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час</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як</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немузиканти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під</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час</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аналізу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як</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неконгруентних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так</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конгруентних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стимулів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Ці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дані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вказують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те</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що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півкулі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працювали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«асиметричному»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режимі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під</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час</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виконання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тесту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тоді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як</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асиметрія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виявлялася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лише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аналізі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конгруентних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стимулів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тобто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коли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завдання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ускладнювалося</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Крім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результатами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аналізу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компонентів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когнітивних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викликаних</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потенціалів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що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реєструвалися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умов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бінауральної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моноуральної</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правосторонньої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стимуляції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було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виявлено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що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мають</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коротший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латентний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період</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компонентів</w:t>
      </w:r>
      <w:r w:rsidRPr="007648B3">
        <w:rPr>
          <w:rFonts w:ascii="Times New Roman" w:eastAsia="Times New Roman" w:hAnsi="Times New Roman" w:cs="Arial"/>
          <w:kern w:val="0"/>
          <w:sz w:val="28"/>
          <w:szCs w:val="20"/>
          <w:lang w:eastAsia="ru-RU"/>
        </w:rPr>
        <w:t xml:space="preserve"> N2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w:t>
      </w:r>
      <w:r w:rsidRPr="007648B3">
        <w:rPr>
          <w:rFonts w:ascii="Times New Roman" w:eastAsia="Times New Roman" w:hAnsi="Times New Roman" w:cs="Arial"/>
          <w:kern w:val="0"/>
          <w:sz w:val="28"/>
          <w:szCs w:val="20"/>
          <w:lang w:eastAsia="ru-RU"/>
        </w:rPr>
        <w:t xml:space="preserve">3 </w:t>
      </w:r>
      <w:r w:rsidRPr="007648B3">
        <w:rPr>
          <w:rFonts w:ascii="Times New Roman" w:eastAsia="Times New Roman" w:hAnsi="Times New Roman" w:cs="Arial" w:hint="eastAsia"/>
          <w:kern w:val="0"/>
          <w:sz w:val="28"/>
          <w:szCs w:val="20"/>
          <w:lang w:eastAsia="ru-RU"/>
        </w:rPr>
        <w:t>порівняно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немузикантами</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Однак</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цьому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знайдено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міжгрупових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відмінностей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стосовно</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міжінтервальної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різниці</w:t>
      </w:r>
      <w:r w:rsidRPr="007648B3">
        <w:rPr>
          <w:rFonts w:ascii="Times New Roman" w:eastAsia="Times New Roman" w:hAnsi="Times New Roman" w:cs="Arial"/>
          <w:kern w:val="0"/>
          <w:sz w:val="28"/>
          <w:szCs w:val="20"/>
          <w:lang w:eastAsia="ru-RU"/>
        </w:rPr>
        <w:t xml:space="preserve"> N2-</w:t>
      </w:r>
      <w:r w:rsidRPr="007648B3">
        <w:rPr>
          <w:rFonts w:ascii="Times New Roman" w:eastAsia="Times New Roman" w:hAnsi="Times New Roman" w:cs="Arial" w:hint="eastAsia"/>
          <w:kern w:val="0"/>
          <w:sz w:val="28"/>
          <w:szCs w:val="20"/>
          <w:lang w:eastAsia="ru-RU"/>
        </w:rPr>
        <w:t>Р</w:t>
      </w:r>
      <w:r w:rsidRPr="007648B3">
        <w:rPr>
          <w:rFonts w:ascii="Times New Roman" w:eastAsia="Times New Roman" w:hAnsi="Times New Roman" w:cs="Arial"/>
          <w:kern w:val="0"/>
          <w:sz w:val="28"/>
          <w:szCs w:val="20"/>
          <w:lang w:eastAsia="ru-RU"/>
        </w:rPr>
        <w:t xml:space="preserve">3. </w:t>
      </w:r>
      <w:r w:rsidRPr="007648B3">
        <w:rPr>
          <w:rFonts w:ascii="Times New Roman" w:eastAsia="Times New Roman" w:hAnsi="Times New Roman" w:cs="Arial" w:hint="eastAsia"/>
          <w:kern w:val="0"/>
          <w:sz w:val="28"/>
          <w:szCs w:val="20"/>
          <w:lang w:eastAsia="ru-RU"/>
        </w:rPr>
        <w:t>Зазначимо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що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попередні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дослідження</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розглядали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коротший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латентний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період</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w:t>
      </w:r>
      <w:r w:rsidRPr="007648B3">
        <w:rPr>
          <w:rFonts w:ascii="Times New Roman" w:eastAsia="Times New Roman" w:hAnsi="Times New Roman" w:cs="Arial"/>
          <w:kern w:val="0"/>
          <w:sz w:val="28"/>
          <w:szCs w:val="20"/>
          <w:lang w:eastAsia="ru-RU"/>
        </w:rPr>
        <w:t xml:space="preserve">3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як</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прояв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раннього</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17</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оновлення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інформації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оперативній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пам’яті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Дані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нашої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роботи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дозволяють</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припустити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що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власне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оновлення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інформації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оперативній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пам’яті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відбувається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раніше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рахунок</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більшої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швидкості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цього</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процесу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рахунок</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більш</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раннього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початку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впізнання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стимулу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що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вказує</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коротший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латентний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період</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компоненту</w:t>
      </w:r>
      <w:r w:rsidRPr="007648B3">
        <w:rPr>
          <w:rFonts w:ascii="Times New Roman" w:eastAsia="Times New Roman" w:hAnsi="Times New Roman" w:cs="Arial"/>
          <w:kern w:val="0"/>
          <w:sz w:val="28"/>
          <w:szCs w:val="20"/>
          <w:lang w:eastAsia="ru-RU"/>
        </w:rPr>
        <w:t xml:space="preserve"> N2, </w:t>
      </w:r>
      <w:r w:rsidRPr="007648B3">
        <w:rPr>
          <w:rFonts w:ascii="Times New Roman" w:eastAsia="Times New Roman" w:hAnsi="Times New Roman" w:cs="Arial" w:hint="eastAsia"/>
          <w:kern w:val="0"/>
          <w:sz w:val="28"/>
          <w:szCs w:val="20"/>
          <w:lang w:eastAsia="ru-RU"/>
        </w:rPr>
        <w:t>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також</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відсутність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міжгрупової</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різниці</w:t>
      </w:r>
      <w:r w:rsidRPr="007648B3">
        <w:rPr>
          <w:rFonts w:ascii="Times New Roman" w:eastAsia="Times New Roman" w:hAnsi="Times New Roman" w:cs="Arial"/>
          <w:kern w:val="0"/>
          <w:sz w:val="28"/>
          <w:szCs w:val="20"/>
          <w:lang w:eastAsia="ru-RU"/>
        </w:rPr>
        <w:t xml:space="preserve"> N2-</w:t>
      </w:r>
      <w:r w:rsidRPr="007648B3">
        <w:rPr>
          <w:rFonts w:ascii="Times New Roman" w:eastAsia="Times New Roman" w:hAnsi="Times New Roman" w:cs="Arial" w:hint="eastAsia"/>
          <w:kern w:val="0"/>
          <w:sz w:val="28"/>
          <w:szCs w:val="20"/>
          <w:lang w:eastAsia="ru-RU"/>
        </w:rPr>
        <w:t>Р</w:t>
      </w:r>
      <w:r w:rsidRPr="007648B3">
        <w:rPr>
          <w:rFonts w:ascii="Times New Roman" w:eastAsia="Times New Roman" w:hAnsi="Times New Roman" w:cs="Arial"/>
          <w:kern w:val="0"/>
          <w:sz w:val="28"/>
          <w:szCs w:val="20"/>
          <w:lang w:eastAsia="ru-RU"/>
        </w:rPr>
        <w:t>3.</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Практичне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значення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одержаних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результатів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Результати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даного</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дослідження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розширюють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теоретичні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уявлення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пластичність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нервової</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системи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контексті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впливу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занять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когнітивну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сферу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людини</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Отримані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експериментальні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дані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дозволяють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припустити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що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одним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із</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можливих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механізмів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який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лежить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основі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своєрідного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«посилення»</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когнітивних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функцій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є</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більш</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тісна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міжпівкульна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взаємодія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що</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ґрунтується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встановленні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ефективних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міжнейронних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зв’язків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між</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системами</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різної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модальності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головному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мозку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зоровою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слуховою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тактильною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тощо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метою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забезпечення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комплексного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інтегрування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вхідних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сигналів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Ці</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міжмодальні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зв’язки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розвиваються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музикантами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шляхом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наполегливих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довготривалих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занять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є</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необхідною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умовою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професійного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виконання</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музичних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творів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трансляції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нотного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запису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гру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участі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оркестрі</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Електрофізіологічні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психофізіологічні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результати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даного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дослідження</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вказують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також</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більш</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швидку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обробку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стимулів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музикантами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що</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опосередковано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підтримує</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думку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стосовно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тіснішої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міжпівкульної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взаємодії</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адже</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відомо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що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мієлінізація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приводить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швидшого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проведення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нервових</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імпульсів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різноманітні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когнітивні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порушення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пов’язані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дегенерацією</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мієліну</w:t>
      </w:r>
      <w:r w:rsidRPr="007648B3">
        <w:rPr>
          <w:rFonts w:ascii="Times New Roman" w:eastAsia="Times New Roman" w:hAnsi="Times New Roman" w:cs="Arial"/>
          <w:kern w:val="0"/>
          <w:sz w:val="28"/>
          <w:szCs w:val="20"/>
          <w:lang w:eastAsia="ru-RU"/>
        </w:rPr>
        <w:t xml:space="preserve"> [19, 20]. </w:t>
      </w:r>
      <w:r w:rsidRPr="007648B3">
        <w:rPr>
          <w:rFonts w:ascii="Times New Roman" w:eastAsia="Times New Roman" w:hAnsi="Times New Roman" w:cs="Arial" w:hint="eastAsia"/>
          <w:kern w:val="0"/>
          <w:sz w:val="28"/>
          <w:szCs w:val="20"/>
          <w:lang w:eastAsia="ru-RU"/>
        </w:rPr>
        <w:t>Дані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дисертаційної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роботи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є</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вагомим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підґрунтям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для</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подальших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наукових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праць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які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мають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пролити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світло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механізми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впливу</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музики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когнітивну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сферу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людини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метою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застосування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цих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знань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розробці</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реабілітаційних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методик</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музикотерапевтичної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практики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медицини</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Особистий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внесок</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здобувача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Здобувачем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особисто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був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проведений</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набір</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обстежуваних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подальші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експериментальні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дослідження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базі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кафедри</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фізіології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людини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тварин</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ННЦ</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«Інститут</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біології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медицини»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Київського</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18</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національного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університету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імені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Тараса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Шевченка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Крім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дисертантом</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було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здійснено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пошук</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обробку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літературних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джерел</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статистичний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аналіз</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отриманих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даних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обґрунтування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результатів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дослідження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підготовлено</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матеріал</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для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публікацій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наукових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фахових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виданнях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Постановка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схеми</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обстеження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формулювання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висновків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також</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редагування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дисертаційної</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роботи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здійснено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участю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наукового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керівника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б</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н</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професора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Макарчука</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б</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н</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доцента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Куценко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В</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Здобувач</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щиро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вдячний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науковому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керівнику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колегам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допомогу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сприяння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проведенні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обстежень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Їх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співучасть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була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відмічена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спільних</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наукових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публікаціях</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Апробація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результатів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дисертації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Основні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результати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даного</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дослідження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були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представлені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V </w:t>
      </w:r>
      <w:r w:rsidRPr="007648B3">
        <w:rPr>
          <w:rFonts w:ascii="Times New Roman" w:eastAsia="Times New Roman" w:hAnsi="Times New Roman" w:cs="Arial" w:hint="eastAsia"/>
          <w:kern w:val="0"/>
          <w:sz w:val="28"/>
          <w:szCs w:val="20"/>
          <w:lang w:eastAsia="ru-RU"/>
        </w:rPr>
        <w:t>конгресі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Українського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товариства</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нейронаук</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Київ</w:t>
      </w:r>
      <w:r w:rsidRPr="007648B3">
        <w:rPr>
          <w:rFonts w:ascii="Times New Roman" w:eastAsia="Times New Roman" w:hAnsi="Times New Roman" w:cs="Arial"/>
          <w:kern w:val="0"/>
          <w:sz w:val="28"/>
          <w:szCs w:val="20"/>
          <w:lang w:eastAsia="ru-RU"/>
        </w:rPr>
        <w:t xml:space="preserve">, 2011 </w:t>
      </w:r>
      <w:r w:rsidRPr="007648B3">
        <w:rPr>
          <w:rFonts w:ascii="Times New Roman" w:eastAsia="Times New Roman" w:hAnsi="Times New Roman" w:cs="Arial" w:hint="eastAsia"/>
          <w:kern w:val="0"/>
          <w:sz w:val="28"/>
          <w:szCs w:val="20"/>
          <w:lang w:eastAsia="ru-RU"/>
        </w:rPr>
        <w:t>р</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міжнародній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конференції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молодих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науковців</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«Біологія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від</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молекули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біосфери»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Харків</w:t>
      </w:r>
      <w:r w:rsidRPr="007648B3">
        <w:rPr>
          <w:rFonts w:ascii="Times New Roman" w:eastAsia="Times New Roman" w:hAnsi="Times New Roman" w:cs="Arial"/>
          <w:kern w:val="0"/>
          <w:sz w:val="28"/>
          <w:szCs w:val="20"/>
          <w:lang w:eastAsia="ru-RU"/>
        </w:rPr>
        <w:t xml:space="preserve">, 2011 </w:t>
      </w:r>
      <w:r w:rsidRPr="007648B3">
        <w:rPr>
          <w:rFonts w:ascii="Times New Roman" w:eastAsia="Times New Roman" w:hAnsi="Times New Roman" w:cs="Arial" w:hint="eastAsia"/>
          <w:kern w:val="0"/>
          <w:sz w:val="28"/>
          <w:szCs w:val="20"/>
          <w:lang w:eastAsia="ru-RU"/>
        </w:rPr>
        <w:t>р</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міжнародній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науковій</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конференції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студентів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аспірантів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«Молодь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поступ</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біології»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Львів</w:t>
      </w:r>
      <w:r w:rsidRPr="007648B3">
        <w:rPr>
          <w:rFonts w:ascii="Times New Roman" w:eastAsia="Times New Roman" w:hAnsi="Times New Roman" w:cs="Arial"/>
          <w:kern w:val="0"/>
          <w:sz w:val="28"/>
          <w:szCs w:val="20"/>
          <w:lang w:eastAsia="ru-RU"/>
        </w:rPr>
        <w:t>, 2012</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р</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міжнародній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школі</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конференції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молодих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вчених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«Биология</w:t>
      </w:r>
      <w:r w:rsidRPr="007648B3">
        <w:rPr>
          <w:rFonts w:ascii="Times New Roman" w:eastAsia="Times New Roman" w:hAnsi="Times New Roman" w:cs="Arial"/>
          <w:kern w:val="0"/>
          <w:sz w:val="28"/>
          <w:szCs w:val="20"/>
          <w:lang w:eastAsia="ru-RU"/>
        </w:rPr>
        <w:t xml:space="preserve"> - </w:t>
      </w:r>
      <w:r w:rsidRPr="007648B3">
        <w:rPr>
          <w:rFonts w:ascii="Times New Roman" w:eastAsia="Times New Roman" w:hAnsi="Times New Roman" w:cs="Arial" w:hint="eastAsia"/>
          <w:kern w:val="0"/>
          <w:sz w:val="28"/>
          <w:szCs w:val="20"/>
          <w:lang w:eastAsia="ru-RU"/>
        </w:rPr>
        <w:t>наука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ХХІ</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века»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Пущино</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Росія</w:t>
      </w:r>
      <w:r w:rsidRPr="007648B3">
        <w:rPr>
          <w:rFonts w:ascii="Times New Roman" w:eastAsia="Times New Roman" w:hAnsi="Times New Roman" w:cs="Arial"/>
          <w:kern w:val="0"/>
          <w:sz w:val="28"/>
          <w:szCs w:val="20"/>
          <w:lang w:eastAsia="ru-RU"/>
        </w:rPr>
        <w:t xml:space="preserve">, 2012 </w:t>
      </w:r>
      <w:r w:rsidRPr="007648B3">
        <w:rPr>
          <w:rFonts w:ascii="Times New Roman" w:eastAsia="Times New Roman" w:hAnsi="Times New Roman" w:cs="Arial" w:hint="eastAsia"/>
          <w:kern w:val="0"/>
          <w:sz w:val="28"/>
          <w:szCs w:val="20"/>
          <w:lang w:eastAsia="ru-RU"/>
        </w:rPr>
        <w:t>р</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ІІІ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міжнародній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науково</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практичній</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конференції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«Сучасні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проблеми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біології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екології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хімії»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Запоріжжя</w:t>
      </w:r>
      <w:r w:rsidRPr="007648B3">
        <w:rPr>
          <w:rFonts w:ascii="Times New Roman" w:eastAsia="Times New Roman" w:hAnsi="Times New Roman" w:cs="Arial"/>
          <w:kern w:val="0"/>
          <w:sz w:val="28"/>
          <w:szCs w:val="20"/>
          <w:lang w:eastAsia="ru-RU"/>
        </w:rPr>
        <w:t>, 2012</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р</w:t>
      </w:r>
      <w:r w:rsidRPr="007648B3">
        <w:rPr>
          <w:rFonts w:ascii="Times New Roman" w:eastAsia="Times New Roman" w:hAnsi="Times New Roman" w:cs="Arial"/>
          <w:kern w:val="0"/>
          <w:sz w:val="28"/>
          <w:szCs w:val="20"/>
          <w:lang w:eastAsia="ru-RU"/>
        </w:rPr>
        <w:t xml:space="preserve">.), VI </w:t>
      </w:r>
      <w:r w:rsidRPr="007648B3">
        <w:rPr>
          <w:rFonts w:ascii="Times New Roman" w:eastAsia="Times New Roman" w:hAnsi="Times New Roman" w:cs="Arial" w:hint="eastAsia"/>
          <w:kern w:val="0"/>
          <w:sz w:val="28"/>
          <w:szCs w:val="20"/>
          <w:lang w:eastAsia="ru-RU"/>
        </w:rPr>
        <w:t>міжнародній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науковій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конференції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«Психофізіологічні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вісцеральні</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функції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нормі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патології»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Київ</w:t>
      </w:r>
      <w:r w:rsidRPr="007648B3">
        <w:rPr>
          <w:rFonts w:ascii="Times New Roman" w:eastAsia="Times New Roman" w:hAnsi="Times New Roman" w:cs="Arial"/>
          <w:kern w:val="0"/>
          <w:sz w:val="28"/>
          <w:szCs w:val="20"/>
          <w:lang w:eastAsia="ru-RU"/>
        </w:rPr>
        <w:t xml:space="preserve">, 2012 </w:t>
      </w:r>
      <w:r w:rsidRPr="007648B3">
        <w:rPr>
          <w:rFonts w:ascii="Times New Roman" w:eastAsia="Times New Roman" w:hAnsi="Times New Roman" w:cs="Arial" w:hint="eastAsia"/>
          <w:kern w:val="0"/>
          <w:sz w:val="28"/>
          <w:szCs w:val="20"/>
          <w:lang w:eastAsia="ru-RU"/>
        </w:rPr>
        <w:t>р</w:t>
      </w:r>
      <w:r w:rsidRPr="007648B3">
        <w:rPr>
          <w:rFonts w:ascii="Times New Roman" w:eastAsia="Times New Roman" w:hAnsi="Times New Roman" w:cs="Arial"/>
          <w:kern w:val="0"/>
          <w:sz w:val="28"/>
          <w:szCs w:val="20"/>
          <w:lang w:eastAsia="ru-RU"/>
        </w:rPr>
        <w:t>.), V</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міжнародній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конференції</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молодих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вчених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«Біорізноманіття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Екологія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Адаптація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Еволюція»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Одеса</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 xml:space="preserve">2013 </w:t>
      </w:r>
      <w:r w:rsidRPr="007648B3">
        <w:rPr>
          <w:rFonts w:ascii="Times New Roman" w:eastAsia="Times New Roman" w:hAnsi="Times New Roman" w:cs="Arial" w:hint="eastAsia"/>
          <w:kern w:val="0"/>
          <w:sz w:val="28"/>
          <w:szCs w:val="20"/>
          <w:lang w:eastAsia="ru-RU"/>
        </w:rPr>
        <w:t>р</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міжнародному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симпозіумі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молодих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дослідників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біологічних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науках</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Клуж</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Напока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Румунія</w:t>
      </w:r>
      <w:r w:rsidRPr="007648B3">
        <w:rPr>
          <w:rFonts w:ascii="Times New Roman" w:eastAsia="Times New Roman" w:hAnsi="Times New Roman" w:cs="Arial"/>
          <w:kern w:val="0"/>
          <w:sz w:val="28"/>
          <w:szCs w:val="20"/>
          <w:lang w:eastAsia="ru-RU"/>
        </w:rPr>
        <w:t xml:space="preserve">, 2015 </w:t>
      </w:r>
      <w:r w:rsidRPr="007648B3">
        <w:rPr>
          <w:rFonts w:ascii="Times New Roman" w:eastAsia="Times New Roman" w:hAnsi="Times New Roman" w:cs="Arial" w:hint="eastAsia"/>
          <w:kern w:val="0"/>
          <w:sz w:val="28"/>
          <w:szCs w:val="20"/>
          <w:lang w:eastAsia="ru-RU"/>
        </w:rPr>
        <w:t>р</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міжнародній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конференції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молодих</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науковців</w:t>
      </w:r>
      <w:r w:rsidRPr="007648B3">
        <w:rPr>
          <w:rFonts w:ascii="Times New Roman" w:eastAsia="Times New Roman" w:hAnsi="Times New Roman" w:cs="Arial"/>
          <w:kern w:val="0"/>
          <w:sz w:val="28"/>
          <w:szCs w:val="20"/>
          <w:lang w:eastAsia="ru-RU"/>
        </w:rPr>
        <w:t xml:space="preserve"> CYS-2015 (</w:t>
      </w:r>
      <w:r w:rsidRPr="007648B3">
        <w:rPr>
          <w:rFonts w:ascii="Times New Roman" w:eastAsia="Times New Roman" w:hAnsi="Times New Roman" w:cs="Arial" w:hint="eastAsia"/>
          <w:kern w:val="0"/>
          <w:sz w:val="28"/>
          <w:szCs w:val="20"/>
          <w:lang w:eastAsia="ru-RU"/>
        </w:rPr>
        <w:t>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Київ</w:t>
      </w:r>
      <w:r w:rsidRPr="007648B3">
        <w:rPr>
          <w:rFonts w:ascii="Times New Roman" w:eastAsia="Times New Roman" w:hAnsi="Times New Roman" w:cs="Arial"/>
          <w:kern w:val="0"/>
          <w:sz w:val="28"/>
          <w:szCs w:val="20"/>
          <w:lang w:eastAsia="ru-RU"/>
        </w:rPr>
        <w:t xml:space="preserve">, 2015 </w:t>
      </w:r>
      <w:r w:rsidRPr="007648B3">
        <w:rPr>
          <w:rFonts w:ascii="Times New Roman" w:eastAsia="Times New Roman" w:hAnsi="Times New Roman" w:cs="Arial" w:hint="eastAsia"/>
          <w:kern w:val="0"/>
          <w:sz w:val="28"/>
          <w:szCs w:val="20"/>
          <w:lang w:eastAsia="ru-RU"/>
        </w:rPr>
        <w:t>р</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ІІІ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міжнародному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симпозіумі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молодих</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дослідників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біологічних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науках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Клуж</w:t>
      </w:r>
      <w:r w:rsidRPr="007648B3">
        <w:rPr>
          <w:rFonts w:ascii="Times New Roman" w:eastAsia="Times New Roman" w:hAnsi="Times New Roman" w:cs="Arial"/>
          <w:kern w:val="0"/>
          <w:sz w:val="28"/>
          <w:szCs w:val="20"/>
          <w:lang w:eastAsia="ru-RU"/>
        </w:rPr>
        <w:t>-</w:t>
      </w:r>
      <w:r w:rsidRPr="007648B3">
        <w:rPr>
          <w:rFonts w:ascii="Times New Roman" w:eastAsia="Times New Roman" w:hAnsi="Times New Roman" w:cs="Arial" w:hint="eastAsia"/>
          <w:kern w:val="0"/>
          <w:sz w:val="28"/>
          <w:szCs w:val="20"/>
          <w:lang w:eastAsia="ru-RU"/>
        </w:rPr>
        <w:t>Напока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Румунія</w:t>
      </w:r>
      <w:r w:rsidRPr="007648B3">
        <w:rPr>
          <w:rFonts w:ascii="Times New Roman" w:eastAsia="Times New Roman" w:hAnsi="Times New Roman" w:cs="Arial"/>
          <w:kern w:val="0"/>
          <w:sz w:val="28"/>
          <w:szCs w:val="20"/>
          <w:lang w:eastAsia="ru-RU"/>
        </w:rPr>
        <w:t xml:space="preserve">, 2016 </w:t>
      </w:r>
      <w:r w:rsidRPr="007648B3">
        <w:rPr>
          <w:rFonts w:ascii="Times New Roman" w:eastAsia="Times New Roman" w:hAnsi="Times New Roman" w:cs="Arial" w:hint="eastAsia"/>
          <w:kern w:val="0"/>
          <w:sz w:val="28"/>
          <w:szCs w:val="20"/>
          <w:lang w:eastAsia="ru-RU"/>
        </w:rPr>
        <w:t>р</w:t>
      </w:r>
      <w:r w:rsidRPr="007648B3">
        <w:rPr>
          <w:rFonts w:ascii="Times New Roman" w:eastAsia="Times New Roman" w:hAnsi="Times New Roman" w:cs="Arial"/>
          <w:kern w:val="0"/>
          <w:sz w:val="28"/>
          <w:szCs w:val="20"/>
          <w:lang w:eastAsia="ru-RU"/>
        </w:rPr>
        <w:t>.), XV</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міжнародній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науковій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конференції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студентів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молодих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вчених</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«Шевченківська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весна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Досягнення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біологічної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науки»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Київ</w:t>
      </w:r>
      <w:r w:rsidRPr="007648B3">
        <w:rPr>
          <w:rFonts w:ascii="Times New Roman" w:eastAsia="Times New Roman" w:hAnsi="Times New Roman" w:cs="Arial"/>
          <w:kern w:val="0"/>
          <w:sz w:val="28"/>
          <w:szCs w:val="20"/>
          <w:lang w:eastAsia="ru-RU"/>
        </w:rPr>
        <w:t xml:space="preserve">, 2017 </w:t>
      </w:r>
      <w:r w:rsidRPr="007648B3">
        <w:rPr>
          <w:rFonts w:ascii="Times New Roman" w:eastAsia="Times New Roman" w:hAnsi="Times New Roman" w:cs="Arial" w:hint="eastAsia"/>
          <w:kern w:val="0"/>
          <w:sz w:val="28"/>
          <w:szCs w:val="20"/>
          <w:lang w:eastAsia="ru-RU"/>
        </w:rPr>
        <w:t>р</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Публікації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темою</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дисертації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опубліковано</w:t>
      </w:r>
      <w:r w:rsidRPr="007648B3">
        <w:rPr>
          <w:rFonts w:ascii="Times New Roman" w:eastAsia="Times New Roman" w:hAnsi="Times New Roman" w:cs="Arial"/>
          <w:kern w:val="0"/>
          <w:sz w:val="28"/>
          <w:szCs w:val="20"/>
          <w:lang w:eastAsia="ru-RU"/>
        </w:rPr>
        <w:t xml:space="preserve"> 19 </w:t>
      </w:r>
      <w:r w:rsidRPr="007648B3">
        <w:rPr>
          <w:rFonts w:ascii="Times New Roman" w:eastAsia="Times New Roman" w:hAnsi="Times New Roman" w:cs="Arial" w:hint="eastAsia"/>
          <w:kern w:val="0"/>
          <w:sz w:val="28"/>
          <w:szCs w:val="20"/>
          <w:lang w:eastAsia="ru-RU"/>
        </w:rPr>
        <w:t>наукових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праць</w:t>
      </w:r>
      <w:r w:rsidRPr="007648B3">
        <w:rPr>
          <w:rFonts w:ascii="Times New Roman" w:eastAsia="Times New Roman" w:hAnsi="Times New Roman" w:cs="Arial"/>
          <w:kern w:val="0"/>
          <w:sz w:val="28"/>
          <w:szCs w:val="20"/>
          <w:lang w:eastAsia="ru-RU"/>
        </w:rPr>
        <w:t>: 7</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публікацій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наукових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фахових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виданнях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України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серед</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яких</w:t>
      </w:r>
      <w:r w:rsidRPr="007648B3">
        <w:rPr>
          <w:rFonts w:ascii="Times New Roman" w:eastAsia="Times New Roman" w:hAnsi="Times New Roman" w:cs="Arial"/>
          <w:kern w:val="0"/>
          <w:sz w:val="28"/>
          <w:szCs w:val="20"/>
          <w:lang w:eastAsia="ru-RU"/>
        </w:rPr>
        <w:t xml:space="preserve"> 1 </w:t>
      </w:r>
      <w:r w:rsidRPr="007648B3">
        <w:rPr>
          <w:rFonts w:ascii="Times New Roman" w:eastAsia="Times New Roman" w:hAnsi="Times New Roman" w:cs="Arial" w:hint="eastAsia"/>
          <w:kern w:val="0"/>
          <w:sz w:val="28"/>
          <w:szCs w:val="20"/>
          <w:lang w:eastAsia="ru-RU"/>
        </w:rPr>
        <w:t>включена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міжнародної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наукометричної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бази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даних</w:t>
      </w:r>
      <w:r w:rsidRPr="007648B3">
        <w:rPr>
          <w:rFonts w:ascii="Times New Roman" w:eastAsia="Times New Roman" w:hAnsi="Times New Roman" w:cs="Arial"/>
          <w:kern w:val="0"/>
          <w:sz w:val="28"/>
          <w:szCs w:val="20"/>
          <w:lang w:eastAsia="ru-RU"/>
        </w:rPr>
        <w:t xml:space="preserve"> Scopus, 1 </w:t>
      </w:r>
      <w:r w:rsidRPr="007648B3">
        <w:rPr>
          <w:rFonts w:ascii="Times New Roman" w:eastAsia="Times New Roman" w:hAnsi="Times New Roman" w:cs="Arial" w:hint="eastAsia"/>
          <w:kern w:val="0"/>
          <w:sz w:val="28"/>
          <w:szCs w:val="20"/>
          <w:lang w:eastAsia="ru-RU"/>
        </w:rPr>
        <w:t>публікація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іноземному</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kern w:val="0"/>
          <w:sz w:val="28"/>
          <w:szCs w:val="20"/>
          <w:lang w:eastAsia="ru-RU"/>
        </w:rPr>
        <w:t>19</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науковому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виданні</w:t>
      </w:r>
      <w:r w:rsidRPr="007648B3">
        <w:rPr>
          <w:rFonts w:ascii="Times New Roman" w:eastAsia="Times New Roman" w:hAnsi="Times New Roman" w:cs="Arial"/>
          <w:kern w:val="0"/>
          <w:sz w:val="28"/>
          <w:szCs w:val="20"/>
          <w:lang w:eastAsia="ru-RU"/>
        </w:rPr>
        <w:t xml:space="preserve">, 11 </w:t>
      </w:r>
      <w:r w:rsidRPr="007648B3">
        <w:rPr>
          <w:rFonts w:ascii="Times New Roman" w:eastAsia="Times New Roman" w:hAnsi="Times New Roman" w:cs="Arial" w:hint="eastAsia"/>
          <w:kern w:val="0"/>
          <w:sz w:val="28"/>
          <w:szCs w:val="20"/>
          <w:lang w:eastAsia="ru-RU"/>
        </w:rPr>
        <w:t>тез</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матеріалах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міжнародних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всеукраїнських</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наукових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конференцій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конгресів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симпозіумів</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Структура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обсяг</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дисертації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Дисертаційна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робота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складається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з</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анотації</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вступу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огляду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літератури</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матеріалів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методів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досліджень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чотирьох</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розділів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результатів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власних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досліджень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та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їх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обговорення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узагальнення</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результатів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досліджень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висновків</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списку</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використаних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літературних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джерел</w:t>
      </w:r>
      <w:r w:rsidRPr="007648B3">
        <w:rPr>
          <w:rFonts w:ascii="Times New Roman" w:eastAsia="Times New Roman" w:hAnsi="Times New Roman" w:cs="Arial"/>
          <w:kern w:val="0"/>
          <w:sz w:val="28"/>
          <w:szCs w:val="20"/>
          <w:lang w:eastAsia="ru-RU"/>
        </w:rPr>
        <w:t>,</w:t>
      </w:r>
    </w:p>
    <w:p w:rsidR="007648B3" w:rsidRPr="007648B3"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який</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нараховує</w:t>
      </w:r>
      <w:r w:rsidRPr="007648B3">
        <w:rPr>
          <w:rFonts w:ascii="Times New Roman" w:eastAsia="Times New Roman" w:hAnsi="Times New Roman" w:cs="Arial"/>
          <w:kern w:val="0"/>
          <w:sz w:val="28"/>
          <w:szCs w:val="20"/>
          <w:lang w:eastAsia="ru-RU"/>
        </w:rPr>
        <w:t xml:space="preserve"> 165 </w:t>
      </w:r>
      <w:r w:rsidRPr="007648B3">
        <w:rPr>
          <w:rFonts w:ascii="Times New Roman" w:eastAsia="Times New Roman" w:hAnsi="Times New Roman" w:cs="Arial" w:hint="eastAsia"/>
          <w:kern w:val="0"/>
          <w:sz w:val="28"/>
          <w:szCs w:val="20"/>
          <w:lang w:eastAsia="ru-RU"/>
        </w:rPr>
        <w:t>посилань</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Дисертація</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викладена</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на</w:t>
      </w:r>
      <w:r w:rsidRPr="007648B3">
        <w:rPr>
          <w:rFonts w:ascii="Times New Roman" w:eastAsia="Times New Roman" w:hAnsi="Times New Roman" w:cs="Arial"/>
          <w:kern w:val="0"/>
          <w:sz w:val="28"/>
          <w:szCs w:val="20"/>
          <w:lang w:eastAsia="ru-RU"/>
        </w:rPr>
        <w:t xml:space="preserve"> 170 </w:t>
      </w:r>
      <w:r w:rsidRPr="007648B3">
        <w:rPr>
          <w:rFonts w:ascii="Times New Roman" w:eastAsia="Times New Roman" w:hAnsi="Times New Roman" w:cs="Arial" w:hint="eastAsia"/>
          <w:kern w:val="0"/>
          <w:sz w:val="28"/>
          <w:szCs w:val="20"/>
          <w:lang w:eastAsia="ru-RU"/>
        </w:rPr>
        <w:t>сторінках</w:t>
      </w:r>
      <w:r w:rsidRPr="007648B3">
        <w:rPr>
          <w:rFonts w:ascii="Times New Roman" w:eastAsia="Times New Roman" w:hAnsi="Times New Roman" w:cs="Arial"/>
          <w:kern w:val="0"/>
          <w:sz w:val="28"/>
          <w:szCs w:val="20"/>
          <w:lang w:eastAsia="ru-RU"/>
        </w:rPr>
        <w:t xml:space="preserve"> </w:t>
      </w:r>
      <w:r w:rsidRPr="007648B3">
        <w:rPr>
          <w:rFonts w:ascii="Times New Roman" w:eastAsia="Times New Roman" w:hAnsi="Times New Roman" w:cs="Arial" w:hint="eastAsia"/>
          <w:kern w:val="0"/>
          <w:sz w:val="28"/>
          <w:szCs w:val="20"/>
          <w:lang w:eastAsia="ru-RU"/>
        </w:rPr>
        <w:t>і</w:t>
      </w:r>
    </w:p>
    <w:p w:rsidR="009F287B" w:rsidRDefault="007648B3" w:rsidP="007648B3">
      <w:pPr>
        <w:rPr>
          <w:rFonts w:ascii="Times New Roman" w:eastAsia="Times New Roman" w:hAnsi="Times New Roman" w:cs="Arial"/>
          <w:kern w:val="0"/>
          <w:sz w:val="28"/>
          <w:szCs w:val="20"/>
          <w:lang w:eastAsia="ru-RU"/>
        </w:rPr>
      </w:pPr>
      <w:r w:rsidRPr="007648B3">
        <w:rPr>
          <w:rFonts w:ascii="Times New Roman" w:eastAsia="Times New Roman" w:hAnsi="Times New Roman" w:cs="Arial" w:hint="eastAsia"/>
          <w:kern w:val="0"/>
          <w:sz w:val="28"/>
          <w:szCs w:val="20"/>
          <w:lang w:eastAsia="ru-RU"/>
        </w:rPr>
        <w:t>проілюстрована</w:t>
      </w:r>
      <w:r w:rsidRPr="007648B3">
        <w:rPr>
          <w:rFonts w:ascii="Times New Roman" w:eastAsia="Times New Roman" w:hAnsi="Times New Roman" w:cs="Arial"/>
          <w:kern w:val="0"/>
          <w:sz w:val="28"/>
          <w:szCs w:val="20"/>
          <w:lang w:eastAsia="ru-RU"/>
        </w:rPr>
        <w:t xml:space="preserve"> 41 </w:t>
      </w:r>
      <w:r w:rsidRPr="007648B3">
        <w:rPr>
          <w:rFonts w:ascii="Times New Roman" w:eastAsia="Times New Roman" w:hAnsi="Times New Roman" w:cs="Arial" w:hint="eastAsia"/>
          <w:kern w:val="0"/>
          <w:sz w:val="28"/>
          <w:szCs w:val="20"/>
          <w:lang w:eastAsia="ru-RU"/>
        </w:rPr>
        <w:t>рисунком</w:t>
      </w:r>
    </w:p>
    <w:p w:rsidR="007648B3" w:rsidRDefault="007648B3" w:rsidP="007648B3">
      <w:pPr>
        <w:rPr>
          <w:rFonts w:ascii="Times New Roman" w:eastAsia="Times New Roman" w:hAnsi="Times New Roman" w:cs="Arial"/>
          <w:kern w:val="0"/>
          <w:sz w:val="28"/>
          <w:szCs w:val="20"/>
          <w:lang w:eastAsia="ru-RU"/>
        </w:rPr>
      </w:pPr>
    </w:p>
    <w:p w:rsidR="007648B3" w:rsidRDefault="007648B3" w:rsidP="007648B3">
      <w:pPr>
        <w:rPr>
          <w:rFonts w:ascii="Times New Roman" w:eastAsia="Times New Roman" w:hAnsi="Times New Roman" w:cs="Arial"/>
          <w:kern w:val="0"/>
          <w:sz w:val="28"/>
          <w:szCs w:val="20"/>
          <w:lang w:eastAsia="ru-RU"/>
        </w:rPr>
      </w:pPr>
    </w:p>
    <w:p w:rsidR="007648B3" w:rsidRDefault="007648B3" w:rsidP="007648B3">
      <w:pPr>
        <w:rPr>
          <w:rFonts w:ascii="Times New Roman" w:eastAsia="Times New Roman" w:hAnsi="Times New Roman" w:cs="Arial"/>
          <w:kern w:val="0"/>
          <w:sz w:val="28"/>
          <w:szCs w:val="20"/>
          <w:lang w:eastAsia="ru-RU"/>
        </w:rPr>
      </w:pPr>
    </w:p>
    <w:p w:rsidR="007648B3" w:rsidRDefault="007648B3" w:rsidP="007648B3">
      <w:r>
        <w:rPr>
          <w:rFonts w:hint="eastAsia"/>
        </w:rPr>
        <w:t>ВИСНОВКИ</w:t>
      </w:r>
    </w:p>
    <w:p w:rsidR="007648B3" w:rsidRDefault="007648B3" w:rsidP="007648B3">
      <w:r>
        <w:rPr>
          <w:rFonts w:hint="eastAsia"/>
        </w:rPr>
        <w:t>У</w:t>
      </w:r>
      <w:r>
        <w:t></w:t>
      </w:r>
      <w:r>
        <w:rPr>
          <w:rFonts w:hint="eastAsia"/>
        </w:rPr>
        <w:t>даній</w:t>
      </w:r>
      <w:r>
        <w:t></w:t>
      </w:r>
      <w:r>
        <w:rPr>
          <w:rFonts w:hint="eastAsia"/>
        </w:rPr>
        <w:t>дисертаційній</w:t>
      </w:r>
      <w:r>
        <w:t></w:t>
      </w:r>
      <w:r>
        <w:rPr>
          <w:rFonts w:hint="eastAsia"/>
        </w:rPr>
        <w:t>роботі</w:t>
      </w:r>
      <w:r>
        <w:t></w:t>
      </w:r>
      <w:r>
        <w:t></w:t>
      </w:r>
      <w:r>
        <w:rPr>
          <w:rFonts w:hint="eastAsia"/>
        </w:rPr>
        <w:t>відповідно</w:t>
      </w:r>
      <w:r>
        <w:t></w:t>
      </w:r>
      <w:r>
        <w:rPr>
          <w:rFonts w:hint="eastAsia"/>
        </w:rPr>
        <w:t>до</w:t>
      </w:r>
      <w:r>
        <w:t></w:t>
      </w:r>
      <w:r>
        <w:rPr>
          <w:rFonts w:hint="eastAsia"/>
        </w:rPr>
        <w:t>поставленої</w:t>
      </w:r>
      <w:r>
        <w:t></w:t>
      </w:r>
      <w:r>
        <w:rPr>
          <w:rFonts w:hint="eastAsia"/>
        </w:rPr>
        <w:t>мети</w:t>
      </w:r>
      <w:r>
        <w:t></w:t>
      </w:r>
      <w:r>
        <w:t></w:t>
      </w:r>
      <w:r>
        <w:rPr>
          <w:rFonts w:hint="eastAsia"/>
        </w:rPr>
        <w:t>наведено</w:t>
      </w:r>
    </w:p>
    <w:p w:rsidR="007648B3" w:rsidRDefault="007648B3" w:rsidP="007648B3">
      <w:r>
        <w:rPr>
          <w:rFonts w:hint="eastAsia"/>
        </w:rPr>
        <w:t>теоретичне</w:t>
      </w:r>
      <w:r>
        <w:t></w:t>
      </w:r>
      <w:r>
        <w:rPr>
          <w:rFonts w:hint="eastAsia"/>
        </w:rPr>
        <w:t>узагальнення</w:t>
      </w:r>
      <w:r>
        <w:t></w:t>
      </w:r>
      <w:r>
        <w:t></w:t>
      </w:r>
      <w:r>
        <w:rPr>
          <w:rFonts w:hint="eastAsia"/>
        </w:rPr>
        <w:t>а</w:t>
      </w:r>
      <w:r>
        <w:t></w:t>
      </w:r>
      <w:r>
        <w:rPr>
          <w:rFonts w:hint="eastAsia"/>
        </w:rPr>
        <w:t>також</w:t>
      </w:r>
      <w:r>
        <w:t></w:t>
      </w:r>
      <w:r>
        <w:rPr>
          <w:rFonts w:hint="eastAsia"/>
        </w:rPr>
        <w:t>експериментальні</w:t>
      </w:r>
      <w:r>
        <w:t></w:t>
      </w:r>
      <w:r>
        <w:rPr>
          <w:rFonts w:hint="eastAsia"/>
        </w:rPr>
        <w:t>дані</w:t>
      </w:r>
      <w:r>
        <w:t></w:t>
      </w:r>
      <w:r>
        <w:rPr>
          <w:rFonts w:hint="eastAsia"/>
        </w:rPr>
        <w:t>стосовно</w:t>
      </w:r>
      <w:r>
        <w:t></w:t>
      </w:r>
      <w:r>
        <w:rPr>
          <w:rFonts w:hint="eastAsia"/>
        </w:rPr>
        <w:t>швидкості</w:t>
      </w:r>
    </w:p>
    <w:p w:rsidR="007648B3" w:rsidRDefault="007648B3" w:rsidP="007648B3">
      <w:r>
        <w:rPr>
          <w:rFonts w:hint="eastAsia"/>
        </w:rPr>
        <w:t>когнітивної</w:t>
      </w:r>
      <w:r>
        <w:t></w:t>
      </w:r>
      <w:r>
        <w:rPr>
          <w:rFonts w:hint="eastAsia"/>
        </w:rPr>
        <w:t>обробки</w:t>
      </w:r>
      <w:r>
        <w:t></w:t>
      </w:r>
      <w:r>
        <w:rPr>
          <w:rFonts w:hint="eastAsia"/>
        </w:rPr>
        <w:t>та</w:t>
      </w:r>
      <w:r>
        <w:t></w:t>
      </w:r>
      <w:r>
        <w:rPr>
          <w:rFonts w:hint="eastAsia"/>
        </w:rPr>
        <w:t>міжпівкульної</w:t>
      </w:r>
      <w:r>
        <w:t></w:t>
      </w:r>
      <w:r>
        <w:rPr>
          <w:rFonts w:hint="eastAsia"/>
        </w:rPr>
        <w:t>взаємодії</w:t>
      </w:r>
      <w:r>
        <w:t></w:t>
      </w:r>
      <w:r>
        <w:t></w:t>
      </w:r>
      <w:r>
        <w:rPr>
          <w:rFonts w:hint="eastAsia"/>
        </w:rPr>
        <w:t>які</w:t>
      </w:r>
      <w:r>
        <w:t></w:t>
      </w:r>
      <w:r>
        <w:rPr>
          <w:rFonts w:hint="eastAsia"/>
        </w:rPr>
        <w:t>виникають</w:t>
      </w:r>
      <w:r>
        <w:t></w:t>
      </w:r>
      <w:r>
        <w:rPr>
          <w:rFonts w:hint="eastAsia"/>
        </w:rPr>
        <w:t>при</w:t>
      </w:r>
      <w:r>
        <w:t></w:t>
      </w:r>
      <w:r>
        <w:rPr>
          <w:rFonts w:hint="eastAsia"/>
        </w:rPr>
        <w:t>здійсненні</w:t>
      </w:r>
    </w:p>
    <w:p w:rsidR="007648B3" w:rsidRDefault="007648B3" w:rsidP="007648B3">
      <w:r>
        <w:rPr>
          <w:rFonts w:hint="eastAsia"/>
        </w:rPr>
        <w:t>когнітивних</w:t>
      </w:r>
      <w:r>
        <w:t></w:t>
      </w:r>
      <w:r>
        <w:rPr>
          <w:rFonts w:hint="eastAsia"/>
        </w:rPr>
        <w:t>завдань</w:t>
      </w:r>
      <w:r>
        <w:t></w:t>
      </w:r>
      <w:r>
        <w:rPr>
          <w:rFonts w:hint="eastAsia"/>
        </w:rPr>
        <w:t>на</w:t>
      </w:r>
      <w:r>
        <w:t></w:t>
      </w:r>
      <w:r>
        <w:rPr>
          <w:rFonts w:hint="eastAsia"/>
        </w:rPr>
        <w:t>оперативну</w:t>
      </w:r>
      <w:r>
        <w:t></w:t>
      </w:r>
      <w:r>
        <w:rPr>
          <w:rFonts w:hint="eastAsia"/>
        </w:rPr>
        <w:t>пам</w:t>
      </w:r>
      <w:r>
        <w:t></w:t>
      </w:r>
      <w:r>
        <w:rPr>
          <w:rFonts w:hint="eastAsia"/>
        </w:rPr>
        <w:t>ять</w:t>
      </w:r>
      <w:r>
        <w:t></w:t>
      </w:r>
      <w:r>
        <w:rPr>
          <w:rFonts w:hint="eastAsia"/>
        </w:rPr>
        <w:t>і</w:t>
      </w:r>
      <w:r>
        <w:t></w:t>
      </w:r>
      <w:r>
        <w:rPr>
          <w:rFonts w:hint="eastAsia"/>
        </w:rPr>
        <w:t>довільну</w:t>
      </w:r>
      <w:r>
        <w:t></w:t>
      </w:r>
      <w:r>
        <w:rPr>
          <w:rFonts w:hint="eastAsia"/>
        </w:rPr>
        <w:t>увагу</w:t>
      </w:r>
      <w:r>
        <w:t></w:t>
      </w:r>
      <w:r>
        <w:rPr>
          <w:rFonts w:hint="eastAsia"/>
        </w:rPr>
        <w:t>у</w:t>
      </w:r>
      <w:r>
        <w:t></w:t>
      </w:r>
      <w:r>
        <w:rPr>
          <w:rFonts w:hint="eastAsia"/>
        </w:rPr>
        <w:t>музикантів</w:t>
      </w:r>
      <w:r>
        <w:t></w:t>
      </w:r>
      <w:r>
        <w:rPr>
          <w:rFonts w:hint="eastAsia"/>
        </w:rPr>
        <w:t>і</w:t>
      </w:r>
    </w:p>
    <w:p w:rsidR="007648B3" w:rsidRDefault="007648B3" w:rsidP="007648B3">
      <w:r>
        <w:rPr>
          <w:rFonts w:hint="eastAsia"/>
        </w:rPr>
        <w:t>немузикантів</w:t>
      </w:r>
      <w:r>
        <w:t></w:t>
      </w:r>
      <w:r>
        <w:t></w:t>
      </w:r>
      <w:r>
        <w:rPr>
          <w:rFonts w:hint="eastAsia"/>
        </w:rPr>
        <w:t>З</w:t>
      </w:r>
      <w:r>
        <w:t></w:t>
      </w:r>
      <w:r>
        <w:rPr>
          <w:rFonts w:hint="eastAsia"/>
        </w:rPr>
        <w:t>отриманих</w:t>
      </w:r>
      <w:r>
        <w:t></w:t>
      </w:r>
      <w:r>
        <w:rPr>
          <w:rFonts w:hint="eastAsia"/>
        </w:rPr>
        <w:t>результатів</w:t>
      </w:r>
      <w:r>
        <w:t></w:t>
      </w:r>
      <w:r>
        <w:rPr>
          <w:rFonts w:hint="eastAsia"/>
        </w:rPr>
        <w:t>зроблено</w:t>
      </w:r>
      <w:r>
        <w:t></w:t>
      </w:r>
      <w:r>
        <w:rPr>
          <w:rFonts w:hint="eastAsia"/>
        </w:rPr>
        <w:t>наступні</w:t>
      </w:r>
      <w:r>
        <w:t></w:t>
      </w:r>
      <w:r>
        <w:rPr>
          <w:rFonts w:hint="eastAsia"/>
        </w:rPr>
        <w:t>висновки</w:t>
      </w:r>
      <w:r>
        <w:t></w:t>
      </w:r>
    </w:p>
    <w:p w:rsidR="007648B3" w:rsidRDefault="007648B3" w:rsidP="007648B3">
      <w:r>
        <w:t></w:t>
      </w:r>
      <w:r>
        <w:t></w:t>
      </w:r>
      <w:r>
        <w:t></w:t>
      </w:r>
      <w:r>
        <w:rPr>
          <w:rFonts w:hint="eastAsia"/>
        </w:rPr>
        <w:t>Музиканти</w:t>
      </w:r>
      <w:r>
        <w:t></w:t>
      </w:r>
      <w:r>
        <w:t></w:t>
      </w:r>
      <w:r>
        <w:rPr>
          <w:rFonts w:hint="eastAsia"/>
        </w:rPr>
        <w:t>порівняно</w:t>
      </w:r>
      <w:r>
        <w:t></w:t>
      </w:r>
      <w:r>
        <w:rPr>
          <w:rFonts w:hint="eastAsia"/>
        </w:rPr>
        <w:t>з</w:t>
      </w:r>
      <w:r>
        <w:t></w:t>
      </w:r>
      <w:r>
        <w:rPr>
          <w:rFonts w:hint="eastAsia"/>
        </w:rPr>
        <w:t>немузикантами</w:t>
      </w:r>
      <w:r>
        <w:t></w:t>
      </w:r>
      <w:r>
        <w:t></w:t>
      </w:r>
      <w:r>
        <w:rPr>
          <w:rFonts w:hint="eastAsia"/>
        </w:rPr>
        <w:t>мають</w:t>
      </w:r>
      <w:r>
        <w:t></w:t>
      </w:r>
      <w:r>
        <w:rPr>
          <w:rFonts w:hint="eastAsia"/>
        </w:rPr>
        <w:t>більш</w:t>
      </w:r>
      <w:r>
        <w:t></w:t>
      </w:r>
      <w:r>
        <w:rPr>
          <w:rFonts w:hint="eastAsia"/>
        </w:rPr>
        <w:t>тісну</w:t>
      </w:r>
    </w:p>
    <w:p w:rsidR="007648B3" w:rsidRDefault="007648B3" w:rsidP="007648B3">
      <w:r>
        <w:rPr>
          <w:rFonts w:hint="eastAsia"/>
        </w:rPr>
        <w:t>міжпікульну</w:t>
      </w:r>
      <w:r>
        <w:t></w:t>
      </w:r>
      <w:r>
        <w:rPr>
          <w:rFonts w:hint="eastAsia"/>
        </w:rPr>
        <w:t>взаємодію</w:t>
      </w:r>
      <w:r>
        <w:t></w:t>
      </w:r>
      <w:r>
        <w:rPr>
          <w:rFonts w:hint="eastAsia"/>
        </w:rPr>
        <w:t>при</w:t>
      </w:r>
      <w:r>
        <w:t></w:t>
      </w:r>
      <w:r>
        <w:rPr>
          <w:rFonts w:hint="eastAsia"/>
        </w:rPr>
        <w:t>виконанні</w:t>
      </w:r>
      <w:r>
        <w:t></w:t>
      </w:r>
      <w:r>
        <w:rPr>
          <w:rFonts w:hint="eastAsia"/>
        </w:rPr>
        <w:t>когнітивних</w:t>
      </w:r>
      <w:r>
        <w:t></w:t>
      </w:r>
      <w:r>
        <w:rPr>
          <w:rFonts w:hint="eastAsia"/>
        </w:rPr>
        <w:t>завдань</w:t>
      </w:r>
      <w:r>
        <w:t></w:t>
      </w:r>
      <w:r>
        <w:t></w:t>
      </w:r>
      <w:r>
        <w:rPr>
          <w:rFonts w:hint="eastAsia"/>
        </w:rPr>
        <w:t>що</w:t>
      </w:r>
    </w:p>
    <w:p w:rsidR="007648B3" w:rsidRDefault="007648B3" w:rsidP="007648B3">
      <w:r>
        <w:rPr>
          <w:rFonts w:hint="eastAsia"/>
        </w:rPr>
        <w:t>дозволяє</w:t>
      </w:r>
      <w:r>
        <w:t></w:t>
      </w:r>
      <w:r>
        <w:rPr>
          <w:rFonts w:hint="eastAsia"/>
        </w:rPr>
        <w:t>музикантам</w:t>
      </w:r>
      <w:r>
        <w:t></w:t>
      </w:r>
      <w:r>
        <w:rPr>
          <w:rFonts w:hint="eastAsia"/>
        </w:rPr>
        <w:t>проводити</w:t>
      </w:r>
      <w:r>
        <w:t></w:t>
      </w:r>
      <w:r>
        <w:rPr>
          <w:rFonts w:hint="eastAsia"/>
        </w:rPr>
        <w:t>швидшу</w:t>
      </w:r>
      <w:r>
        <w:t></w:t>
      </w:r>
      <w:r>
        <w:rPr>
          <w:rFonts w:hint="eastAsia"/>
        </w:rPr>
        <w:t>обробку</w:t>
      </w:r>
      <w:r>
        <w:t></w:t>
      </w:r>
      <w:r>
        <w:rPr>
          <w:rFonts w:hint="eastAsia"/>
        </w:rPr>
        <w:t>інформації</w:t>
      </w:r>
      <w:r>
        <w:t></w:t>
      </w:r>
      <w:r>
        <w:rPr>
          <w:rFonts w:hint="eastAsia"/>
        </w:rPr>
        <w:t>за</w:t>
      </w:r>
      <w:r>
        <w:t></w:t>
      </w:r>
      <w:r>
        <w:rPr>
          <w:rFonts w:hint="eastAsia"/>
        </w:rPr>
        <w:t>таких</w:t>
      </w:r>
    </w:p>
    <w:p w:rsidR="007648B3" w:rsidRDefault="007648B3" w:rsidP="007648B3">
      <w:r>
        <w:rPr>
          <w:rFonts w:hint="eastAsia"/>
        </w:rPr>
        <w:t>умов</w:t>
      </w:r>
      <w:r>
        <w:t></w:t>
      </w:r>
    </w:p>
    <w:p w:rsidR="007648B3" w:rsidRDefault="007648B3" w:rsidP="007648B3">
      <w:r>
        <w:t></w:t>
      </w:r>
      <w:r>
        <w:t></w:t>
      </w:r>
      <w:r>
        <w:t></w:t>
      </w:r>
      <w:r>
        <w:rPr>
          <w:rFonts w:hint="eastAsia"/>
        </w:rPr>
        <w:t>Ефективність</w:t>
      </w:r>
      <w:r>
        <w:t></w:t>
      </w:r>
      <w:r>
        <w:rPr>
          <w:rFonts w:hint="eastAsia"/>
        </w:rPr>
        <w:t>виконання</w:t>
      </w:r>
      <w:r>
        <w:t></w:t>
      </w:r>
      <w:r>
        <w:rPr>
          <w:rFonts w:hint="eastAsia"/>
        </w:rPr>
        <w:t>тесту</w:t>
      </w:r>
      <w:r>
        <w:t></w:t>
      </w:r>
      <w:r>
        <w:rPr>
          <w:rFonts w:hint="eastAsia"/>
        </w:rPr>
        <w:t>з</w:t>
      </w:r>
      <w:r>
        <w:t></w:t>
      </w:r>
      <w:r>
        <w:rPr>
          <w:rFonts w:hint="eastAsia"/>
        </w:rPr>
        <w:t>оцінки</w:t>
      </w:r>
      <w:r>
        <w:t></w:t>
      </w:r>
      <w:r>
        <w:rPr>
          <w:rFonts w:hint="eastAsia"/>
        </w:rPr>
        <w:t>роботи</w:t>
      </w:r>
      <w:r>
        <w:t></w:t>
      </w:r>
      <w:r>
        <w:rPr>
          <w:rFonts w:hint="eastAsia"/>
        </w:rPr>
        <w:t>оперативної</w:t>
      </w:r>
      <w:r>
        <w:t></w:t>
      </w:r>
      <w:r>
        <w:rPr>
          <w:rFonts w:hint="eastAsia"/>
        </w:rPr>
        <w:t>пам’яті</w:t>
      </w:r>
      <w:r>
        <w:t></w:t>
      </w:r>
      <w:r>
        <w:rPr>
          <w:rFonts w:hint="eastAsia"/>
        </w:rPr>
        <w:t>на</w:t>
      </w:r>
    </w:p>
    <w:p w:rsidR="007648B3" w:rsidRDefault="007648B3" w:rsidP="007648B3">
      <w:r>
        <w:rPr>
          <w:rFonts w:hint="eastAsia"/>
        </w:rPr>
        <w:t>візуально</w:t>
      </w:r>
      <w:r>
        <w:t></w:t>
      </w:r>
      <w:r>
        <w:rPr>
          <w:rFonts w:hint="eastAsia"/>
        </w:rPr>
        <w:t>представлені</w:t>
      </w:r>
      <w:r>
        <w:t></w:t>
      </w:r>
      <w:r>
        <w:rPr>
          <w:rFonts w:hint="eastAsia"/>
        </w:rPr>
        <w:t>літери</w:t>
      </w:r>
      <w:r>
        <w:t></w:t>
      </w:r>
      <w:r>
        <w:t></w:t>
      </w:r>
      <w:r>
        <w:rPr>
          <w:rFonts w:hint="eastAsia"/>
        </w:rPr>
        <w:t>цифри</w:t>
      </w:r>
      <w:r>
        <w:t></w:t>
      </w:r>
      <w:r>
        <w:rPr>
          <w:rFonts w:hint="eastAsia"/>
        </w:rPr>
        <w:t>і</w:t>
      </w:r>
      <w:r>
        <w:t></w:t>
      </w:r>
      <w:r>
        <w:rPr>
          <w:rFonts w:hint="eastAsia"/>
        </w:rPr>
        <w:t>геометричні</w:t>
      </w:r>
      <w:r>
        <w:t></w:t>
      </w:r>
      <w:r>
        <w:rPr>
          <w:rFonts w:hint="eastAsia"/>
        </w:rPr>
        <w:t>фігури</w:t>
      </w:r>
      <w:r>
        <w:t></w:t>
      </w:r>
      <w:r>
        <w:rPr>
          <w:rFonts w:hint="eastAsia"/>
        </w:rPr>
        <w:t>не</w:t>
      </w:r>
    </w:p>
    <w:p w:rsidR="007648B3" w:rsidRDefault="007648B3" w:rsidP="007648B3">
      <w:r>
        <w:rPr>
          <w:rFonts w:hint="eastAsia"/>
        </w:rPr>
        <w:t>відрізняється</w:t>
      </w:r>
      <w:r>
        <w:t></w:t>
      </w:r>
      <w:r>
        <w:rPr>
          <w:rFonts w:hint="eastAsia"/>
        </w:rPr>
        <w:t>між</w:t>
      </w:r>
      <w:r>
        <w:t></w:t>
      </w:r>
      <w:r>
        <w:rPr>
          <w:rFonts w:hint="eastAsia"/>
        </w:rPr>
        <w:t>музикантами</w:t>
      </w:r>
      <w:r>
        <w:t></w:t>
      </w:r>
      <w:r>
        <w:rPr>
          <w:rFonts w:hint="eastAsia"/>
        </w:rPr>
        <w:t>і</w:t>
      </w:r>
      <w:r>
        <w:t></w:t>
      </w:r>
      <w:r>
        <w:rPr>
          <w:rFonts w:hint="eastAsia"/>
        </w:rPr>
        <w:t>немузикантами</w:t>
      </w:r>
      <w:r>
        <w:t></w:t>
      </w:r>
      <w:r>
        <w:t></w:t>
      </w:r>
      <w:r>
        <w:rPr>
          <w:rFonts w:hint="eastAsia"/>
        </w:rPr>
        <w:t>Музиканти</w:t>
      </w:r>
      <w:r>
        <w:t></w:t>
      </w:r>
      <w:r>
        <w:rPr>
          <w:rFonts w:hint="eastAsia"/>
        </w:rPr>
        <w:t>мали</w:t>
      </w:r>
    </w:p>
    <w:p w:rsidR="007648B3" w:rsidRDefault="007648B3" w:rsidP="007648B3">
      <w:r>
        <w:rPr>
          <w:rFonts w:hint="eastAsia"/>
        </w:rPr>
        <w:t>менший</w:t>
      </w:r>
      <w:r>
        <w:t></w:t>
      </w:r>
      <w:r>
        <w:rPr>
          <w:rFonts w:hint="eastAsia"/>
        </w:rPr>
        <w:t>прояв</w:t>
      </w:r>
      <w:r>
        <w:t></w:t>
      </w:r>
      <w:r>
        <w:rPr>
          <w:rFonts w:hint="eastAsia"/>
        </w:rPr>
        <w:t>функціональної</w:t>
      </w:r>
      <w:r>
        <w:t></w:t>
      </w:r>
      <w:r>
        <w:rPr>
          <w:rFonts w:hint="eastAsia"/>
        </w:rPr>
        <w:t>асиметрії</w:t>
      </w:r>
      <w:r>
        <w:t></w:t>
      </w:r>
      <w:r>
        <w:t></w:t>
      </w:r>
      <w:r>
        <w:rPr>
          <w:rFonts w:hint="eastAsia"/>
        </w:rPr>
        <w:t>ніж</w:t>
      </w:r>
      <w:r>
        <w:t></w:t>
      </w:r>
      <w:r>
        <w:rPr>
          <w:rFonts w:hint="eastAsia"/>
        </w:rPr>
        <w:t>немузиканти</w:t>
      </w:r>
      <w:r>
        <w:t></w:t>
      </w:r>
      <w:r>
        <w:t></w:t>
      </w:r>
      <w:r>
        <w:rPr>
          <w:rFonts w:hint="eastAsia"/>
        </w:rPr>
        <w:t>що</w:t>
      </w:r>
      <w:r>
        <w:t></w:t>
      </w:r>
      <w:r>
        <w:rPr>
          <w:rFonts w:hint="eastAsia"/>
        </w:rPr>
        <w:t>вказує</w:t>
      </w:r>
    </w:p>
    <w:p w:rsidR="007648B3" w:rsidRDefault="007648B3" w:rsidP="007648B3">
      <w:r>
        <w:rPr>
          <w:rFonts w:hint="eastAsia"/>
        </w:rPr>
        <w:t>на</w:t>
      </w:r>
      <w:r>
        <w:t></w:t>
      </w:r>
      <w:r>
        <w:rPr>
          <w:rFonts w:hint="eastAsia"/>
        </w:rPr>
        <w:t>більш</w:t>
      </w:r>
      <w:r>
        <w:t></w:t>
      </w:r>
      <w:r>
        <w:rPr>
          <w:rFonts w:hint="eastAsia"/>
        </w:rPr>
        <w:t>тісну</w:t>
      </w:r>
      <w:r>
        <w:t></w:t>
      </w:r>
      <w:r>
        <w:rPr>
          <w:rFonts w:hint="eastAsia"/>
        </w:rPr>
        <w:t>міжпівкульну</w:t>
      </w:r>
      <w:r>
        <w:t></w:t>
      </w:r>
      <w:r>
        <w:rPr>
          <w:rFonts w:hint="eastAsia"/>
        </w:rPr>
        <w:t>взаємодію</w:t>
      </w:r>
      <w:r>
        <w:t></w:t>
      </w:r>
      <w:r>
        <w:rPr>
          <w:rFonts w:hint="eastAsia"/>
        </w:rPr>
        <w:t>під</w:t>
      </w:r>
      <w:r>
        <w:t></w:t>
      </w:r>
      <w:r>
        <w:rPr>
          <w:rFonts w:hint="eastAsia"/>
        </w:rPr>
        <w:t>час</w:t>
      </w:r>
      <w:r>
        <w:t></w:t>
      </w:r>
      <w:r>
        <w:rPr>
          <w:rFonts w:hint="eastAsia"/>
        </w:rPr>
        <w:t>даного</w:t>
      </w:r>
      <w:r>
        <w:t></w:t>
      </w:r>
      <w:r>
        <w:rPr>
          <w:rFonts w:hint="eastAsia"/>
        </w:rPr>
        <w:t>тестування</w:t>
      </w:r>
      <w:r>
        <w:t></w:t>
      </w:r>
    </w:p>
    <w:p w:rsidR="007648B3" w:rsidRDefault="007648B3" w:rsidP="007648B3">
      <w:r>
        <w:rPr>
          <w:rFonts w:hint="eastAsia"/>
        </w:rPr>
        <w:t>Немузиканти</w:t>
      </w:r>
      <w:r>
        <w:t></w:t>
      </w:r>
      <w:r>
        <w:t></w:t>
      </w:r>
      <w:r>
        <w:rPr>
          <w:rFonts w:hint="eastAsia"/>
        </w:rPr>
        <w:t>на</w:t>
      </w:r>
      <w:r>
        <w:t></w:t>
      </w:r>
      <w:r>
        <w:rPr>
          <w:rFonts w:hint="eastAsia"/>
        </w:rPr>
        <w:t>відміну</w:t>
      </w:r>
      <w:r>
        <w:t></w:t>
      </w:r>
      <w:r>
        <w:rPr>
          <w:rFonts w:hint="eastAsia"/>
        </w:rPr>
        <w:t>від</w:t>
      </w:r>
      <w:r>
        <w:t></w:t>
      </w:r>
      <w:r>
        <w:rPr>
          <w:rFonts w:hint="eastAsia"/>
        </w:rPr>
        <w:t>музикантів</w:t>
      </w:r>
      <w:r>
        <w:t></w:t>
      </w:r>
      <w:r>
        <w:t></w:t>
      </w:r>
      <w:r>
        <w:rPr>
          <w:rFonts w:hint="eastAsia"/>
        </w:rPr>
        <w:t>потребують</w:t>
      </w:r>
      <w:r>
        <w:t></w:t>
      </w:r>
      <w:r>
        <w:rPr>
          <w:rFonts w:hint="eastAsia"/>
        </w:rPr>
        <w:t>більше</w:t>
      </w:r>
      <w:r>
        <w:t></w:t>
      </w:r>
      <w:r>
        <w:rPr>
          <w:rFonts w:hint="eastAsia"/>
        </w:rPr>
        <w:t>часу</w:t>
      </w:r>
      <w:r>
        <w:t></w:t>
      </w:r>
      <w:r>
        <w:rPr>
          <w:rFonts w:hint="eastAsia"/>
        </w:rPr>
        <w:t>для</w:t>
      </w:r>
    </w:p>
    <w:p w:rsidR="007648B3" w:rsidRDefault="007648B3" w:rsidP="007648B3">
      <w:r>
        <w:rPr>
          <w:rFonts w:hint="eastAsia"/>
        </w:rPr>
        <w:t>когнітивної</w:t>
      </w:r>
      <w:r>
        <w:t></w:t>
      </w:r>
      <w:r>
        <w:rPr>
          <w:rFonts w:hint="eastAsia"/>
        </w:rPr>
        <w:t>обробки</w:t>
      </w:r>
      <w:r>
        <w:t></w:t>
      </w:r>
      <w:r>
        <w:rPr>
          <w:rFonts w:hint="eastAsia"/>
        </w:rPr>
        <w:t>інформації</w:t>
      </w:r>
      <w:r>
        <w:t></w:t>
      </w:r>
      <w:r>
        <w:rPr>
          <w:rFonts w:hint="eastAsia"/>
        </w:rPr>
        <w:t>і</w:t>
      </w:r>
      <w:r>
        <w:t></w:t>
      </w:r>
      <w:r>
        <w:rPr>
          <w:rFonts w:hint="eastAsia"/>
        </w:rPr>
        <w:t>надання</w:t>
      </w:r>
      <w:r>
        <w:t></w:t>
      </w:r>
      <w:r>
        <w:rPr>
          <w:rFonts w:hint="eastAsia"/>
        </w:rPr>
        <w:t>відповіді</w:t>
      </w:r>
      <w:r>
        <w:t></w:t>
      </w:r>
      <w:r>
        <w:rPr>
          <w:rFonts w:hint="eastAsia"/>
        </w:rPr>
        <w:t>із</w:t>
      </w:r>
      <w:r>
        <w:t></w:t>
      </w:r>
      <w:r>
        <w:rPr>
          <w:rFonts w:hint="eastAsia"/>
        </w:rPr>
        <w:t>зростанням</w:t>
      </w:r>
    </w:p>
    <w:p w:rsidR="007648B3" w:rsidRDefault="007648B3" w:rsidP="007648B3">
      <w:r>
        <w:rPr>
          <w:rFonts w:hint="eastAsia"/>
        </w:rPr>
        <w:t>кількості</w:t>
      </w:r>
      <w:r>
        <w:t></w:t>
      </w:r>
      <w:r>
        <w:rPr>
          <w:rFonts w:hint="eastAsia"/>
        </w:rPr>
        <w:t>стимулів</w:t>
      </w:r>
      <w:r>
        <w:t></w:t>
      </w:r>
      <w:r>
        <w:rPr>
          <w:rFonts w:hint="eastAsia"/>
        </w:rPr>
        <w:t>у</w:t>
      </w:r>
      <w:r>
        <w:t></w:t>
      </w:r>
      <w:r>
        <w:rPr>
          <w:rFonts w:hint="eastAsia"/>
        </w:rPr>
        <w:t>множині</w:t>
      </w:r>
      <w:r>
        <w:t></w:t>
      </w:r>
    </w:p>
    <w:p w:rsidR="007648B3" w:rsidRDefault="007648B3" w:rsidP="007648B3">
      <w:r>
        <w:t></w:t>
      </w:r>
      <w:r>
        <w:t></w:t>
      </w:r>
      <w:r>
        <w:t></w:t>
      </w:r>
      <w:r>
        <w:rPr>
          <w:rFonts w:hint="eastAsia"/>
        </w:rPr>
        <w:t>За</w:t>
      </w:r>
      <w:r>
        <w:t></w:t>
      </w:r>
      <w:r>
        <w:rPr>
          <w:rFonts w:hint="eastAsia"/>
        </w:rPr>
        <w:t>результатами</w:t>
      </w:r>
      <w:r>
        <w:t></w:t>
      </w:r>
      <w:r>
        <w:rPr>
          <w:rFonts w:hint="eastAsia"/>
        </w:rPr>
        <w:t>прямого</w:t>
      </w:r>
      <w:r>
        <w:t></w:t>
      </w:r>
      <w:r>
        <w:rPr>
          <w:rFonts w:hint="eastAsia"/>
        </w:rPr>
        <w:t>і</w:t>
      </w:r>
      <w:r>
        <w:t></w:t>
      </w:r>
      <w:r>
        <w:rPr>
          <w:rFonts w:hint="eastAsia"/>
        </w:rPr>
        <w:t>зворотного</w:t>
      </w:r>
      <w:r>
        <w:t></w:t>
      </w:r>
      <w:r>
        <w:rPr>
          <w:rFonts w:hint="eastAsia"/>
        </w:rPr>
        <w:t>тестів</w:t>
      </w:r>
      <w:r>
        <w:t></w:t>
      </w:r>
      <w:r>
        <w:rPr>
          <w:rFonts w:hint="eastAsia"/>
        </w:rPr>
        <w:t>Струпа</w:t>
      </w:r>
      <w:r>
        <w:t></w:t>
      </w:r>
      <w:r>
        <w:rPr>
          <w:rFonts w:hint="eastAsia"/>
        </w:rPr>
        <w:t>музиканти</w:t>
      </w:r>
      <w:r>
        <w:t></w:t>
      </w:r>
      <w:r>
        <w:rPr>
          <w:rFonts w:hint="eastAsia"/>
        </w:rPr>
        <w:t>і</w:t>
      </w:r>
    </w:p>
    <w:p w:rsidR="007648B3" w:rsidRDefault="007648B3" w:rsidP="007648B3">
      <w:r>
        <w:rPr>
          <w:rFonts w:hint="eastAsia"/>
        </w:rPr>
        <w:t>немузиканти</w:t>
      </w:r>
      <w:r>
        <w:t></w:t>
      </w:r>
      <w:r>
        <w:rPr>
          <w:rFonts w:hint="eastAsia"/>
        </w:rPr>
        <w:t>мають</w:t>
      </w:r>
      <w:r>
        <w:t></w:t>
      </w:r>
      <w:r>
        <w:rPr>
          <w:rFonts w:hint="eastAsia"/>
        </w:rPr>
        <w:t>однакову</w:t>
      </w:r>
      <w:r>
        <w:t></w:t>
      </w:r>
      <w:r>
        <w:rPr>
          <w:rFonts w:hint="eastAsia"/>
        </w:rPr>
        <w:t>ефективність</w:t>
      </w:r>
      <w:r>
        <w:t></w:t>
      </w:r>
      <w:r>
        <w:rPr>
          <w:rFonts w:hint="eastAsia"/>
        </w:rPr>
        <w:t>роботи</w:t>
      </w:r>
      <w:r>
        <w:t></w:t>
      </w:r>
      <w:r>
        <w:rPr>
          <w:rFonts w:hint="eastAsia"/>
        </w:rPr>
        <w:t>довільної</w:t>
      </w:r>
      <w:r>
        <w:t></w:t>
      </w:r>
      <w:r>
        <w:rPr>
          <w:rFonts w:hint="eastAsia"/>
        </w:rPr>
        <w:t>уваги</w:t>
      </w:r>
      <w:r>
        <w:t></w:t>
      </w:r>
    </w:p>
    <w:p w:rsidR="007648B3" w:rsidRDefault="007648B3" w:rsidP="007648B3">
      <w:r>
        <w:rPr>
          <w:rFonts w:hint="eastAsia"/>
        </w:rPr>
        <w:t>критерієм</w:t>
      </w:r>
      <w:r>
        <w:t></w:t>
      </w:r>
      <w:r>
        <w:rPr>
          <w:rFonts w:hint="eastAsia"/>
        </w:rPr>
        <w:t>якої</w:t>
      </w:r>
      <w:r>
        <w:t></w:t>
      </w:r>
      <w:r>
        <w:rPr>
          <w:rFonts w:hint="eastAsia"/>
        </w:rPr>
        <w:t>є</w:t>
      </w:r>
      <w:r>
        <w:t></w:t>
      </w:r>
      <w:r>
        <w:rPr>
          <w:rFonts w:hint="eastAsia"/>
        </w:rPr>
        <w:t>загальна</w:t>
      </w:r>
      <w:r>
        <w:t></w:t>
      </w:r>
      <w:r>
        <w:rPr>
          <w:rFonts w:hint="eastAsia"/>
        </w:rPr>
        <w:t>кількість</w:t>
      </w:r>
      <w:r>
        <w:t></w:t>
      </w:r>
      <w:r>
        <w:rPr>
          <w:rFonts w:hint="eastAsia"/>
        </w:rPr>
        <w:t>допущених</w:t>
      </w:r>
      <w:r>
        <w:t></w:t>
      </w:r>
      <w:r>
        <w:rPr>
          <w:rFonts w:hint="eastAsia"/>
        </w:rPr>
        <w:t>у</w:t>
      </w:r>
      <w:r>
        <w:t></w:t>
      </w:r>
      <w:r>
        <w:rPr>
          <w:rFonts w:hint="eastAsia"/>
        </w:rPr>
        <w:t>процесі</w:t>
      </w:r>
      <w:r>
        <w:t></w:t>
      </w:r>
      <w:r>
        <w:rPr>
          <w:rFonts w:hint="eastAsia"/>
        </w:rPr>
        <w:t>тестування</w:t>
      </w:r>
    </w:p>
    <w:p w:rsidR="007648B3" w:rsidRDefault="007648B3" w:rsidP="007648B3">
      <w:r>
        <w:rPr>
          <w:rFonts w:hint="eastAsia"/>
        </w:rPr>
        <w:t>помилок</w:t>
      </w:r>
      <w:r>
        <w:t></w:t>
      </w:r>
      <w:r>
        <w:t></w:t>
      </w:r>
      <w:r>
        <w:rPr>
          <w:rFonts w:hint="eastAsia"/>
        </w:rPr>
        <w:t>Однак</w:t>
      </w:r>
      <w:r>
        <w:t></w:t>
      </w:r>
      <w:r>
        <w:rPr>
          <w:rFonts w:hint="eastAsia"/>
        </w:rPr>
        <w:t>музиканти</w:t>
      </w:r>
      <w:r>
        <w:t></w:t>
      </w:r>
      <w:r>
        <w:rPr>
          <w:rFonts w:hint="eastAsia"/>
        </w:rPr>
        <w:t>аналізують</w:t>
      </w:r>
      <w:r>
        <w:t></w:t>
      </w:r>
      <w:r>
        <w:rPr>
          <w:rFonts w:hint="eastAsia"/>
        </w:rPr>
        <w:t>конгруентні</w:t>
      </w:r>
      <w:r>
        <w:t></w:t>
      </w:r>
      <w:r>
        <w:rPr>
          <w:rFonts w:hint="eastAsia"/>
        </w:rPr>
        <w:t>стимули</w:t>
      </w:r>
      <w:r>
        <w:t></w:t>
      </w:r>
      <w:r>
        <w:rPr>
          <w:rFonts w:hint="eastAsia"/>
        </w:rPr>
        <w:t>швидше</w:t>
      </w:r>
      <w:r>
        <w:t></w:t>
      </w:r>
    </w:p>
    <w:p w:rsidR="007648B3" w:rsidRDefault="007648B3" w:rsidP="007648B3">
      <w:r>
        <w:rPr>
          <w:rFonts w:hint="eastAsia"/>
        </w:rPr>
        <w:t>ніж</w:t>
      </w:r>
      <w:r>
        <w:t></w:t>
      </w:r>
      <w:r>
        <w:rPr>
          <w:rFonts w:hint="eastAsia"/>
        </w:rPr>
        <w:t>немузиканти</w:t>
      </w:r>
      <w:r>
        <w:t></w:t>
      </w:r>
      <w:r>
        <w:t></w:t>
      </w:r>
      <w:r>
        <w:rPr>
          <w:rFonts w:hint="eastAsia"/>
        </w:rPr>
        <w:t>демонструючи</w:t>
      </w:r>
      <w:r>
        <w:t></w:t>
      </w:r>
      <w:r>
        <w:rPr>
          <w:rFonts w:hint="eastAsia"/>
        </w:rPr>
        <w:t>при</w:t>
      </w:r>
      <w:r>
        <w:t></w:t>
      </w:r>
      <w:r>
        <w:rPr>
          <w:rFonts w:hint="eastAsia"/>
        </w:rPr>
        <w:t>цьому</w:t>
      </w:r>
      <w:r>
        <w:t></w:t>
      </w:r>
      <w:r>
        <w:rPr>
          <w:rFonts w:hint="eastAsia"/>
        </w:rPr>
        <w:t>менший</w:t>
      </w:r>
      <w:r>
        <w:t></w:t>
      </w:r>
      <w:r>
        <w:rPr>
          <w:rFonts w:hint="eastAsia"/>
        </w:rPr>
        <w:t>рівень</w:t>
      </w:r>
    </w:p>
    <w:p w:rsidR="007648B3" w:rsidRDefault="007648B3" w:rsidP="007648B3">
      <w:r>
        <w:rPr>
          <w:rFonts w:hint="eastAsia"/>
        </w:rPr>
        <w:t>функціональної</w:t>
      </w:r>
      <w:r>
        <w:t></w:t>
      </w:r>
      <w:r>
        <w:rPr>
          <w:rFonts w:hint="eastAsia"/>
        </w:rPr>
        <w:t>асиметрії</w:t>
      </w:r>
      <w:r>
        <w:t></w:t>
      </w:r>
      <w:r>
        <w:t></w:t>
      </w:r>
      <w:r>
        <w:rPr>
          <w:rFonts w:hint="eastAsia"/>
        </w:rPr>
        <w:t>Аналіз</w:t>
      </w:r>
      <w:r>
        <w:t></w:t>
      </w:r>
      <w:r>
        <w:rPr>
          <w:rFonts w:hint="eastAsia"/>
        </w:rPr>
        <w:t>неконгруентних</w:t>
      </w:r>
      <w:r>
        <w:t></w:t>
      </w:r>
      <w:r>
        <w:rPr>
          <w:rFonts w:hint="eastAsia"/>
        </w:rPr>
        <w:t>стимулів</w:t>
      </w:r>
      <w:r>
        <w:t></w:t>
      </w:r>
      <w:r>
        <w:rPr>
          <w:rFonts w:hint="eastAsia"/>
        </w:rPr>
        <w:t>у</w:t>
      </w:r>
    </w:p>
    <w:p w:rsidR="007648B3" w:rsidRDefault="007648B3" w:rsidP="007648B3">
      <w:r>
        <w:rPr>
          <w:rFonts w:hint="eastAsia"/>
        </w:rPr>
        <w:t>музикантів</w:t>
      </w:r>
      <w:r>
        <w:t></w:t>
      </w:r>
      <w:r>
        <w:rPr>
          <w:rFonts w:hint="eastAsia"/>
        </w:rPr>
        <w:t>приводить</w:t>
      </w:r>
      <w:r>
        <w:t></w:t>
      </w:r>
      <w:r>
        <w:rPr>
          <w:rFonts w:hint="eastAsia"/>
        </w:rPr>
        <w:t>до</w:t>
      </w:r>
      <w:r>
        <w:t></w:t>
      </w:r>
      <w:r>
        <w:rPr>
          <w:rFonts w:hint="eastAsia"/>
        </w:rPr>
        <w:t>посилення</w:t>
      </w:r>
      <w:r>
        <w:t></w:t>
      </w:r>
      <w:r>
        <w:rPr>
          <w:rFonts w:hint="eastAsia"/>
        </w:rPr>
        <w:t>когнітивного</w:t>
      </w:r>
      <w:r>
        <w:t></w:t>
      </w:r>
      <w:r>
        <w:rPr>
          <w:rFonts w:hint="eastAsia"/>
        </w:rPr>
        <w:t>контролю</w:t>
      </w:r>
      <w:r>
        <w:t></w:t>
      </w:r>
      <w:r>
        <w:rPr>
          <w:rFonts w:hint="eastAsia"/>
        </w:rPr>
        <w:t>лівої</w:t>
      </w:r>
    </w:p>
    <w:p w:rsidR="007648B3" w:rsidRDefault="007648B3" w:rsidP="007648B3">
      <w:r>
        <w:rPr>
          <w:rFonts w:hint="eastAsia"/>
        </w:rPr>
        <w:t>півкулі</w:t>
      </w:r>
      <w:r>
        <w:t></w:t>
      </w:r>
      <w:r>
        <w:rPr>
          <w:rFonts w:hint="eastAsia"/>
        </w:rPr>
        <w:t>і</w:t>
      </w:r>
      <w:r>
        <w:t></w:t>
      </w:r>
      <w:r>
        <w:rPr>
          <w:rFonts w:hint="eastAsia"/>
        </w:rPr>
        <w:t>появи</w:t>
      </w:r>
      <w:r>
        <w:t></w:t>
      </w:r>
      <w:r>
        <w:rPr>
          <w:rFonts w:hint="eastAsia"/>
        </w:rPr>
        <w:t>асиметрії</w:t>
      </w:r>
      <w:r>
        <w:t></w:t>
      </w:r>
      <w:r>
        <w:t></w:t>
      </w:r>
      <w:r>
        <w:rPr>
          <w:rFonts w:hint="eastAsia"/>
        </w:rPr>
        <w:t>Для</w:t>
      </w:r>
      <w:r>
        <w:t></w:t>
      </w:r>
      <w:r>
        <w:rPr>
          <w:rFonts w:hint="eastAsia"/>
        </w:rPr>
        <w:t>немузикантів</w:t>
      </w:r>
      <w:r>
        <w:t></w:t>
      </w:r>
      <w:r>
        <w:rPr>
          <w:rFonts w:hint="eastAsia"/>
        </w:rPr>
        <w:t>прояв</w:t>
      </w:r>
      <w:r>
        <w:t></w:t>
      </w:r>
      <w:r>
        <w:rPr>
          <w:rFonts w:hint="eastAsia"/>
        </w:rPr>
        <w:t>асиметрії</w:t>
      </w:r>
    </w:p>
    <w:p w:rsidR="007648B3" w:rsidRDefault="007648B3" w:rsidP="007648B3">
      <w:r>
        <w:rPr>
          <w:rFonts w:hint="eastAsia"/>
        </w:rPr>
        <w:t>характерний</w:t>
      </w:r>
      <w:r>
        <w:t></w:t>
      </w:r>
      <w:r>
        <w:rPr>
          <w:rFonts w:hint="eastAsia"/>
        </w:rPr>
        <w:t>під</w:t>
      </w:r>
      <w:r>
        <w:t></w:t>
      </w:r>
      <w:r>
        <w:rPr>
          <w:rFonts w:hint="eastAsia"/>
        </w:rPr>
        <w:t>час</w:t>
      </w:r>
      <w:r>
        <w:t></w:t>
      </w:r>
      <w:r>
        <w:rPr>
          <w:rFonts w:hint="eastAsia"/>
        </w:rPr>
        <w:t>аналізу</w:t>
      </w:r>
      <w:r>
        <w:t></w:t>
      </w:r>
      <w:r>
        <w:rPr>
          <w:rFonts w:hint="eastAsia"/>
        </w:rPr>
        <w:t>як</w:t>
      </w:r>
      <w:r>
        <w:t></w:t>
      </w:r>
      <w:r>
        <w:rPr>
          <w:rFonts w:hint="eastAsia"/>
        </w:rPr>
        <w:t>конгруентних</w:t>
      </w:r>
      <w:r>
        <w:t></w:t>
      </w:r>
      <w:r>
        <w:t></w:t>
      </w:r>
      <w:r>
        <w:rPr>
          <w:rFonts w:hint="eastAsia"/>
        </w:rPr>
        <w:t>так</w:t>
      </w:r>
      <w:r>
        <w:t></w:t>
      </w:r>
      <w:r>
        <w:rPr>
          <w:rFonts w:hint="eastAsia"/>
        </w:rPr>
        <w:t>і</w:t>
      </w:r>
      <w:r>
        <w:t></w:t>
      </w:r>
      <w:r>
        <w:rPr>
          <w:rFonts w:hint="eastAsia"/>
        </w:rPr>
        <w:t>неконгруентних</w:t>
      </w:r>
    </w:p>
    <w:p w:rsidR="007648B3" w:rsidRDefault="007648B3" w:rsidP="007648B3">
      <w:r>
        <w:rPr>
          <w:rFonts w:hint="eastAsia"/>
        </w:rPr>
        <w:t>стимулів</w:t>
      </w:r>
      <w:r>
        <w:t></w:t>
      </w:r>
    </w:p>
    <w:p w:rsidR="007648B3" w:rsidRDefault="007648B3" w:rsidP="007648B3">
      <w:r>
        <w:t></w:t>
      </w:r>
      <w:r>
        <w:t></w:t>
      </w:r>
      <w:r>
        <w:t></w:t>
      </w:r>
    </w:p>
    <w:p w:rsidR="007648B3" w:rsidRDefault="007648B3" w:rsidP="007648B3">
      <w:r>
        <w:t></w:t>
      </w:r>
      <w:r>
        <w:t></w:t>
      </w:r>
      <w:r>
        <w:t></w:t>
      </w:r>
      <w:r>
        <w:rPr>
          <w:rFonts w:hint="eastAsia"/>
        </w:rPr>
        <w:t>Музиканти</w:t>
      </w:r>
      <w:r>
        <w:t></w:t>
      </w:r>
      <w:r>
        <w:rPr>
          <w:rFonts w:hint="eastAsia"/>
        </w:rPr>
        <w:t>мають</w:t>
      </w:r>
      <w:r>
        <w:t></w:t>
      </w:r>
      <w:r>
        <w:rPr>
          <w:rFonts w:hint="eastAsia"/>
        </w:rPr>
        <w:t>вищу</w:t>
      </w:r>
      <w:r>
        <w:t></w:t>
      </w:r>
      <w:r>
        <w:rPr>
          <w:rFonts w:hint="eastAsia"/>
        </w:rPr>
        <w:t>швидкість</w:t>
      </w:r>
      <w:r>
        <w:t></w:t>
      </w:r>
      <w:r>
        <w:rPr>
          <w:rFonts w:hint="eastAsia"/>
        </w:rPr>
        <w:t>когнітивної</w:t>
      </w:r>
      <w:r>
        <w:t></w:t>
      </w:r>
      <w:r>
        <w:rPr>
          <w:rFonts w:hint="eastAsia"/>
        </w:rPr>
        <w:t>обробки</w:t>
      </w:r>
      <w:r>
        <w:t></w:t>
      </w:r>
      <w:r>
        <w:rPr>
          <w:rFonts w:hint="eastAsia"/>
        </w:rPr>
        <w:t>інформації</w:t>
      </w:r>
    </w:p>
    <w:p w:rsidR="007648B3" w:rsidRDefault="007648B3" w:rsidP="007648B3">
      <w:r>
        <w:rPr>
          <w:rFonts w:hint="eastAsia"/>
        </w:rPr>
        <w:t>порівняно</w:t>
      </w:r>
      <w:r>
        <w:t></w:t>
      </w:r>
      <w:r>
        <w:rPr>
          <w:rFonts w:hint="eastAsia"/>
        </w:rPr>
        <w:t>з</w:t>
      </w:r>
      <w:r>
        <w:t></w:t>
      </w:r>
      <w:r>
        <w:rPr>
          <w:rFonts w:hint="eastAsia"/>
        </w:rPr>
        <w:t>немузикантами</w:t>
      </w:r>
      <w:r>
        <w:t></w:t>
      </w:r>
      <w:r>
        <w:rPr>
          <w:rFonts w:hint="eastAsia"/>
        </w:rPr>
        <w:t>під</w:t>
      </w:r>
      <w:r>
        <w:t></w:t>
      </w:r>
      <w:r>
        <w:rPr>
          <w:rFonts w:hint="eastAsia"/>
        </w:rPr>
        <w:t>час</w:t>
      </w:r>
      <w:r>
        <w:t></w:t>
      </w:r>
      <w:r>
        <w:rPr>
          <w:rFonts w:hint="eastAsia"/>
        </w:rPr>
        <w:t>визначення</w:t>
      </w:r>
      <w:r>
        <w:t></w:t>
      </w:r>
      <w:r>
        <w:rPr>
          <w:rFonts w:hint="eastAsia"/>
        </w:rPr>
        <w:t>мінімальної</w:t>
      </w:r>
      <w:r>
        <w:t></w:t>
      </w:r>
      <w:r>
        <w:rPr>
          <w:rFonts w:hint="eastAsia"/>
        </w:rPr>
        <w:t>експозиції</w:t>
      </w:r>
    </w:p>
    <w:p w:rsidR="007648B3" w:rsidRDefault="007648B3" w:rsidP="007648B3">
      <w:r>
        <w:rPr>
          <w:rFonts w:hint="eastAsia"/>
        </w:rPr>
        <w:t>стимулів</w:t>
      </w:r>
      <w:r>
        <w:t></w:t>
      </w:r>
      <w:r>
        <w:rPr>
          <w:rFonts w:hint="eastAsia"/>
        </w:rPr>
        <w:t>при</w:t>
      </w:r>
      <w:r>
        <w:t></w:t>
      </w:r>
      <w:r>
        <w:rPr>
          <w:rFonts w:hint="eastAsia"/>
        </w:rPr>
        <w:t>проходженні</w:t>
      </w:r>
      <w:r>
        <w:t></w:t>
      </w:r>
      <w:r>
        <w:rPr>
          <w:rFonts w:hint="eastAsia"/>
        </w:rPr>
        <w:t>тесту</w:t>
      </w:r>
      <w:r>
        <w:t></w:t>
      </w:r>
      <w:r>
        <w:rPr>
          <w:rFonts w:hint="eastAsia"/>
        </w:rPr>
        <w:t>Струпа</w:t>
      </w:r>
      <w:r>
        <w:t></w:t>
      </w:r>
      <w:r>
        <w:rPr>
          <w:rFonts w:hint="eastAsia"/>
        </w:rPr>
        <w:t>з</w:t>
      </w:r>
      <w:r>
        <w:t></w:t>
      </w:r>
      <w:r>
        <w:rPr>
          <w:rFonts w:hint="eastAsia"/>
        </w:rPr>
        <w:t>просторовою</w:t>
      </w:r>
      <w:r>
        <w:t></w:t>
      </w:r>
      <w:r>
        <w:rPr>
          <w:rFonts w:hint="eastAsia"/>
        </w:rPr>
        <w:t>локалізацією</w:t>
      </w:r>
    </w:p>
    <w:p w:rsidR="007648B3" w:rsidRDefault="007648B3" w:rsidP="007648B3">
      <w:r>
        <w:rPr>
          <w:rFonts w:hint="eastAsia"/>
        </w:rPr>
        <w:t>стимулів</w:t>
      </w:r>
      <w:r>
        <w:t></w:t>
      </w:r>
      <w:r>
        <w:t></w:t>
      </w:r>
      <w:r>
        <w:rPr>
          <w:rFonts w:hint="eastAsia"/>
        </w:rPr>
        <w:t>Ефективність</w:t>
      </w:r>
      <w:r>
        <w:t></w:t>
      </w:r>
      <w:r>
        <w:rPr>
          <w:rFonts w:hint="eastAsia"/>
        </w:rPr>
        <w:t>роботи</w:t>
      </w:r>
      <w:r>
        <w:t></w:t>
      </w:r>
      <w:r>
        <w:rPr>
          <w:rFonts w:hint="eastAsia"/>
        </w:rPr>
        <w:t>довільної</w:t>
      </w:r>
      <w:r>
        <w:t></w:t>
      </w:r>
      <w:r>
        <w:rPr>
          <w:rFonts w:hint="eastAsia"/>
        </w:rPr>
        <w:t>уваги</w:t>
      </w:r>
      <w:r>
        <w:t></w:t>
      </w:r>
      <w:r>
        <w:t></w:t>
      </w:r>
      <w:r>
        <w:rPr>
          <w:rFonts w:hint="eastAsia"/>
        </w:rPr>
        <w:t>працездатність</w:t>
      </w:r>
    </w:p>
    <w:p w:rsidR="007648B3" w:rsidRDefault="007648B3" w:rsidP="007648B3">
      <w:r>
        <w:rPr>
          <w:rFonts w:hint="eastAsia"/>
        </w:rPr>
        <w:t>головного</w:t>
      </w:r>
      <w:r>
        <w:t></w:t>
      </w:r>
      <w:r>
        <w:rPr>
          <w:rFonts w:hint="eastAsia"/>
        </w:rPr>
        <w:t>мозку</w:t>
      </w:r>
      <w:r>
        <w:t></w:t>
      </w:r>
      <w:r>
        <w:t></w:t>
      </w:r>
      <w:r>
        <w:rPr>
          <w:rFonts w:hint="eastAsia"/>
        </w:rPr>
        <w:t>які</w:t>
      </w:r>
      <w:r>
        <w:t></w:t>
      </w:r>
      <w:r>
        <w:rPr>
          <w:rFonts w:hint="eastAsia"/>
        </w:rPr>
        <w:t>були</w:t>
      </w:r>
      <w:r>
        <w:t></w:t>
      </w:r>
      <w:r>
        <w:rPr>
          <w:rFonts w:hint="eastAsia"/>
        </w:rPr>
        <w:t>визначені</w:t>
      </w:r>
      <w:r>
        <w:t></w:t>
      </w:r>
      <w:r>
        <w:rPr>
          <w:rFonts w:hint="eastAsia"/>
        </w:rPr>
        <w:t>за</w:t>
      </w:r>
      <w:r>
        <w:t></w:t>
      </w:r>
      <w:r>
        <w:rPr>
          <w:rFonts w:hint="eastAsia"/>
        </w:rPr>
        <w:t>загальною</w:t>
      </w:r>
      <w:r>
        <w:t></w:t>
      </w:r>
      <w:r>
        <w:rPr>
          <w:rFonts w:hint="eastAsia"/>
        </w:rPr>
        <w:t>кількістю</w:t>
      </w:r>
    </w:p>
    <w:p w:rsidR="007648B3" w:rsidRDefault="007648B3" w:rsidP="007648B3">
      <w:r>
        <w:rPr>
          <w:rFonts w:hint="eastAsia"/>
        </w:rPr>
        <w:t>допущених</w:t>
      </w:r>
      <w:r>
        <w:t></w:t>
      </w:r>
      <w:r>
        <w:rPr>
          <w:rFonts w:hint="eastAsia"/>
        </w:rPr>
        <w:t>помилок</w:t>
      </w:r>
      <w:r>
        <w:t></w:t>
      </w:r>
      <w:r>
        <w:t></w:t>
      </w:r>
      <w:r>
        <w:rPr>
          <w:rFonts w:hint="eastAsia"/>
        </w:rPr>
        <w:t>а</w:t>
      </w:r>
      <w:r>
        <w:t></w:t>
      </w:r>
      <w:r>
        <w:rPr>
          <w:rFonts w:hint="eastAsia"/>
        </w:rPr>
        <w:t>також</w:t>
      </w:r>
      <w:r>
        <w:t></w:t>
      </w:r>
      <w:r>
        <w:rPr>
          <w:rFonts w:hint="eastAsia"/>
        </w:rPr>
        <w:t>прояв</w:t>
      </w:r>
      <w:r>
        <w:t></w:t>
      </w:r>
      <w:r>
        <w:rPr>
          <w:rFonts w:hint="eastAsia"/>
        </w:rPr>
        <w:t>функціональної</w:t>
      </w:r>
      <w:r>
        <w:t></w:t>
      </w:r>
      <w:r>
        <w:rPr>
          <w:rFonts w:hint="eastAsia"/>
        </w:rPr>
        <w:t>асиметрії</w:t>
      </w:r>
      <w:r>
        <w:t></w:t>
      </w:r>
      <w:r>
        <w:rPr>
          <w:rFonts w:hint="eastAsia"/>
        </w:rPr>
        <w:t>не</w:t>
      </w:r>
    </w:p>
    <w:p w:rsidR="007648B3" w:rsidRDefault="007648B3" w:rsidP="007648B3">
      <w:r>
        <w:rPr>
          <w:rFonts w:hint="eastAsia"/>
        </w:rPr>
        <w:t>відрізнялися</w:t>
      </w:r>
      <w:r>
        <w:t></w:t>
      </w:r>
      <w:r>
        <w:rPr>
          <w:rFonts w:hint="eastAsia"/>
        </w:rPr>
        <w:t>між</w:t>
      </w:r>
      <w:r>
        <w:t></w:t>
      </w:r>
      <w:r>
        <w:rPr>
          <w:rFonts w:hint="eastAsia"/>
        </w:rPr>
        <w:t>обстежуваними</w:t>
      </w:r>
      <w:r>
        <w:t></w:t>
      </w:r>
      <w:r>
        <w:rPr>
          <w:rFonts w:hint="eastAsia"/>
        </w:rPr>
        <w:t>обох</w:t>
      </w:r>
      <w:r>
        <w:t></w:t>
      </w:r>
      <w:r>
        <w:rPr>
          <w:rFonts w:hint="eastAsia"/>
        </w:rPr>
        <w:t>груп</w:t>
      </w:r>
      <w:r>
        <w:t></w:t>
      </w:r>
    </w:p>
    <w:p w:rsidR="007648B3" w:rsidRDefault="007648B3" w:rsidP="007648B3">
      <w:r>
        <w:t></w:t>
      </w:r>
      <w:r>
        <w:t></w:t>
      </w:r>
      <w:r>
        <w:t></w:t>
      </w:r>
      <w:r>
        <w:rPr>
          <w:rFonts w:hint="eastAsia"/>
        </w:rPr>
        <w:t>При</w:t>
      </w:r>
      <w:r>
        <w:t></w:t>
      </w:r>
      <w:r>
        <w:rPr>
          <w:rFonts w:hint="eastAsia"/>
        </w:rPr>
        <w:t>бінауральній</w:t>
      </w:r>
      <w:r>
        <w:t></w:t>
      </w:r>
      <w:r>
        <w:rPr>
          <w:rFonts w:hint="eastAsia"/>
        </w:rPr>
        <w:t>і</w:t>
      </w:r>
      <w:r>
        <w:t></w:t>
      </w:r>
      <w:r>
        <w:rPr>
          <w:rFonts w:hint="eastAsia"/>
        </w:rPr>
        <w:t>правосторонній</w:t>
      </w:r>
      <w:r>
        <w:t></w:t>
      </w:r>
      <w:r>
        <w:rPr>
          <w:rFonts w:hint="eastAsia"/>
        </w:rPr>
        <w:t>подачі</w:t>
      </w:r>
      <w:r>
        <w:t></w:t>
      </w:r>
      <w:r>
        <w:rPr>
          <w:rFonts w:hint="eastAsia"/>
        </w:rPr>
        <w:t>тонів</w:t>
      </w:r>
      <w:r>
        <w:t></w:t>
      </w:r>
      <w:r>
        <w:rPr>
          <w:rFonts w:hint="eastAsia"/>
        </w:rPr>
        <w:t>у</w:t>
      </w:r>
      <w:r>
        <w:t></w:t>
      </w:r>
      <w:r>
        <w:rPr>
          <w:rFonts w:hint="eastAsia"/>
        </w:rPr>
        <w:t>музикантів</w:t>
      </w:r>
      <w:r>
        <w:t></w:t>
      </w:r>
      <w:r>
        <w:rPr>
          <w:rFonts w:hint="eastAsia"/>
        </w:rPr>
        <w:t>процеси</w:t>
      </w:r>
    </w:p>
    <w:p w:rsidR="007648B3" w:rsidRDefault="007648B3" w:rsidP="007648B3">
      <w:r>
        <w:rPr>
          <w:rFonts w:hint="eastAsia"/>
        </w:rPr>
        <w:t>впізнання</w:t>
      </w:r>
      <w:r>
        <w:t></w:t>
      </w:r>
      <w:r>
        <w:rPr>
          <w:rFonts w:hint="eastAsia"/>
        </w:rPr>
        <w:t>починається</w:t>
      </w:r>
      <w:r>
        <w:t></w:t>
      </w:r>
      <w:r>
        <w:rPr>
          <w:rFonts w:hint="eastAsia"/>
        </w:rPr>
        <w:t>раніше</w:t>
      </w:r>
      <w:r>
        <w:t></w:t>
      </w:r>
      <w:r>
        <w:t></w:t>
      </w:r>
      <w:r>
        <w:rPr>
          <w:rFonts w:hint="eastAsia"/>
        </w:rPr>
        <w:t>що</w:t>
      </w:r>
      <w:r>
        <w:t></w:t>
      </w:r>
      <w:r>
        <w:rPr>
          <w:rFonts w:hint="eastAsia"/>
        </w:rPr>
        <w:t>приводить</w:t>
      </w:r>
      <w:r>
        <w:t></w:t>
      </w:r>
      <w:r>
        <w:rPr>
          <w:rFonts w:hint="eastAsia"/>
        </w:rPr>
        <w:t>до</w:t>
      </w:r>
      <w:r>
        <w:t></w:t>
      </w:r>
      <w:r>
        <w:rPr>
          <w:rFonts w:hint="eastAsia"/>
        </w:rPr>
        <w:t>швидшої</w:t>
      </w:r>
      <w:r>
        <w:t></w:t>
      </w:r>
      <w:r>
        <w:rPr>
          <w:rFonts w:hint="eastAsia"/>
        </w:rPr>
        <w:t>обробки</w:t>
      </w:r>
    </w:p>
    <w:p w:rsidR="007648B3" w:rsidRDefault="007648B3" w:rsidP="007648B3">
      <w:r>
        <w:rPr>
          <w:rFonts w:hint="eastAsia"/>
        </w:rPr>
        <w:t>стимулу</w:t>
      </w:r>
      <w:r>
        <w:t></w:t>
      </w:r>
      <w:r>
        <w:rPr>
          <w:rFonts w:hint="eastAsia"/>
        </w:rPr>
        <w:t>порівняно</w:t>
      </w:r>
      <w:r>
        <w:t></w:t>
      </w:r>
      <w:r>
        <w:rPr>
          <w:rFonts w:hint="eastAsia"/>
        </w:rPr>
        <w:t>з</w:t>
      </w:r>
      <w:r>
        <w:t></w:t>
      </w:r>
      <w:r>
        <w:rPr>
          <w:rFonts w:hint="eastAsia"/>
        </w:rPr>
        <w:t>немузикантами</w:t>
      </w:r>
      <w:r>
        <w:t></w:t>
      </w:r>
      <w:r>
        <w:t></w:t>
      </w:r>
      <w:r>
        <w:rPr>
          <w:rFonts w:hint="eastAsia"/>
        </w:rPr>
        <w:t>При</w:t>
      </w:r>
      <w:r>
        <w:t></w:t>
      </w:r>
      <w:r>
        <w:rPr>
          <w:rFonts w:hint="eastAsia"/>
        </w:rPr>
        <w:t>лівосторонньому</w:t>
      </w:r>
      <w:r>
        <w:t></w:t>
      </w:r>
      <w:r>
        <w:rPr>
          <w:rFonts w:hint="eastAsia"/>
        </w:rPr>
        <w:t>подаванні</w:t>
      </w:r>
    </w:p>
    <w:p w:rsidR="007648B3" w:rsidRDefault="007648B3" w:rsidP="007648B3">
      <w:r>
        <w:rPr>
          <w:rFonts w:hint="eastAsia"/>
        </w:rPr>
        <w:t>тонів</w:t>
      </w:r>
      <w:r>
        <w:t></w:t>
      </w:r>
      <w:r>
        <w:rPr>
          <w:rFonts w:hint="eastAsia"/>
        </w:rPr>
        <w:t>швидкість</w:t>
      </w:r>
      <w:r>
        <w:t></w:t>
      </w:r>
      <w:r>
        <w:rPr>
          <w:rFonts w:hint="eastAsia"/>
        </w:rPr>
        <w:t>оброблення</w:t>
      </w:r>
      <w:r>
        <w:t></w:t>
      </w:r>
      <w:r>
        <w:rPr>
          <w:rFonts w:hint="eastAsia"/>
        </w:rPr>
        <w:t>стимулів</w:t>
      </w:r>
      <w:r>
        <w:t></w:t>
      </w:r>
      <w:r>
        <w:rPr>
          <w:rFonts w:hint="eastAsia"/>
        </w:rPr>
        <w:t>у</w:t>
      </w:r>
      <w:r>
        <w:t></w:t>
      </w:r>
      <w:r>
        <w:rPr>
          <w:rFonts w:hint="eastAsia"/>
        </w:rPr>
        <w:t>музикантів</w:t>
      </w:r>
      <w:r>
        <w:t></w:t>
      </w:r>
      <w:r>
        <w:rPr>
          <w:rFonts w:hint="eastAsia"/>
        </w:rPr>
        <w:t>і</w:t>
      </w:r>
      <w:r>
        <w:t></w:t>
      </w:r>
      <w:r>
        <w:rPr>
          <w:rFonts w:hint="eastAsia"/>
        </w:rPr>
        <w:t>немузикантів</w:t>
      </w:r>
      <w:r>
        <w:t></w:t>
      </w:r>
      <w:r>
        <w:rPr>
          <w:rFonts w:hint="eastAsia"/>
        </w:rPr>
        <w:t>не</w:t>
      </w:r>
    </w:p>
    <w:p w:rsidR="007648B3" w:rsidRDefault="007648B3" w:rsidP="007648B3">
      <w:r>
        <w:rPr>
          <w:rFonts w:hint="eastAsia"/>
        </w:rPr>
        <w:t>відрізняється</w:t>
      </w:r>
      <w:r>
        <w:t></w:t>
      </w:r>
      <w:r>
        <w:t></w:t>
      </w:r>
      <w:r>
        <w:rPr>
          <w:rFonts w:hint="eastAsia"/>
        </w:rPr>
        <w:t>імовірно</w:t>
      </w:r>
      <w:r>
        <w:t></w:t>
      </w:r>
      <w:r>
        <w:t></w:t>
      </w:r>
      <w:r>
        <w:rPr>
          <w:rFonts w:hint="eastAsia"/>
        </w:rPr>
        <w:t>у</w:t>
      </w:r>
      <w:r>
        <w:t></w:t>
      </w:r>
      <w:r>
        <w:rPr>
          <w:rFonts w:hint="eastAsia"/>
        </w:rPr>
        <w:t>зв’язку</w:t>
      </w:r>
      <w:r>
        <w:t></w:t>
      </w:r>
      <w:r>
        <w:rPr>
          <w:rFonts w:hint="eastAsia"/>
        </w:rPr>
        <w:t>з</w:t>
      </w:r>
      <w:r>
        <w:t></w:t>
      </w:r>
      <w:r>
        <w:rPr>
          <w:rFonts w:hint="eastAsia"/>
        </w:rPr>
        <w:t>транскалозальною</w:t>
      </w:r>
      <w:r>
        <w:t></w:t>
      </w:r>
      <w:r>
        <w:rPr>
          <w:rFonts w:hint="eastAsia"/>
        </w:rPr>
        <w:t>затримкою</w:t>
      </w:r>
      <w:r>
        <w:t></w:t>
      </w:r>
      <w:r>
        <w:rPr>
          <w:rFonts w:hint="eastAsia"/>
        </w:rPr>
        <w:t>у</w:t>
      </w:r>
    </w:p>
    <w:p w:rsidR="007648B3" w:rsidRDefault="007648B3" w:rsidP="007648B3">
      <w:r>
        <w:rPr>
          <w:rFonts w:hint="eastAsia"/>
        </w:rPr>
        <w:t>музикантів</w:t>
      </w:r>
      <w:r>
        <w:t></w:t>
      </w:r>
      <w:r>
        <w:t></w:t>
      </w:r>
      <w:r>
        <w:rPr>
          <w:rFonts w:hint="eastAsia"/>
        </w:rPr>
        <w:t>що</w:t>
      </w:r>
      <w:r>
        <w:t></w:t>
      </w:r>
      <w:r>
        <w:rPr>
          <w:rFonts w:hint="eastAsia"/>
        </w:rPr>
        <w:t>спричинена</w:t>
      </w:r>
      <w:r>
        <w:t></w:t>
      </w:r>
      <w:r>
        <w:rPr>
          <w:rFonts w:hint="eastAsia"/>
        </w:rPr>
        <w:t>перенесенням</w:t>
      </w:r>
      <w:r>
        <w:t></w:t>
      </w:r>
      <w:r>
        <w:rPr>
          <w:rFonts w:hint="eastAsia"/>
        </w:rPr>
        <w:t>інформації</w:t>
      </w:r>
      <w:r>
        <w:t></w:t>
      </w:r>
      <w:r>
        <w:rPr>
          <w:rFonts w:hint="eastAsia"/>
        </w:rPr>
        <w:t>до</w:t>
      </w:r>
      <w:r>
        <w:t></w:t>
      </w:r>
      <w:r>
        <w:rPr>
          <w:rFonts w:hint="eastAsia"/>
        </w:rPr>
        <w:t>лівої</w:t>
      </w:r>
      <w:r>
        <w:t></w:t>
      </w:r>
      <w:r>
        <w:rPr>
          <w:rFonts w:hint="eastAsia"/>
        </w:rPr>
        <w:t>півкулі</w:t>
      </w:r>
      <w:r>
        <w:t></w:t>
      </w:r>
    </w:p>
    <w:p w:rsidR="007648B3" w:rsidRDefault="007648B3" w:rsidP="007648B3">
      <w:r>
        <w:rPr>
          <w:rFonts w:hint="eastAsia"/>
        </w:rPr>
        <w:t>яка</w:t>
      </w:r>
      <w:r>
        <w:t></w:t>
      </w:r>
      <w:r>
        <w:rPr>
          <w:rFonts w:hint="eastAsia"/>
        </w:rPr>
        <w:t>у</w:t>
      </w:r>
      <w:r>
        <w:t></w:t>
      </w:r>
      <w:r>
        <w:rPr>
          <w:rFonts w:hint="eastAsia"/>
        </w:rPr>
        <w:t>музикантів</w:t>
      </w:r>
      <w:r>
        <w:t></w:t>
      </w:r>
      <w:r>
        <w:rPr>
          <w:rFonts w:hint="eastAsia"/>
        </w:rPr>
        <w:t>спеціалізується</w:t>
      </w:r>
      <w:r>
        <w:t></w:t>
      </w:r>
      <w:r>
        <w:rPr>
          <w:rFonts w:hint="eastAsia"/>
        </w:rPr>
        <w:t>на</w:t>
      </w:r>
      <w:r>
        <w:t></w:t>
      </w:r>
      <w:r>
        <w:rPr>
          <w:rFonts w:hint="eastAsia"/>
        </w:rPr>
        <w:t>обробці</w:t>
      </w:r>
      <w:r>
        <w:t></w:t>
      </w:r>
      <w:r>
        <w:rPr>
          <w:rFonts w:hint="eastAsia"/>
        </w:rPr>
        <w:t>інформації</w:t>
      </w:r>
      <w:r>
        <w:t></w:t>
      </w:r>
      <w:r>
        <w:rPr>
          <w:rFonts w:hint="eastAsia"/>
        </w:rPr>
        <w:t>про</w:t>
      </w:r>
      <w:r>
        <w:t></w:t>
      </w:r>
      <w:r>
        <w:rPr>
          <w:rFonts w:hint="eastAsia"/>
        </w:rPr>
        <w:t>висоту</w:t>
      </w:r>
    </w:p>
    <w:p w:rsidR="007648B3" w:rsidRDefault="007648B3" w:rsidP="007648B3">
      <w:r>
        <w:rPr>
          <w:rFonts w:hint="eastAsia"/>
        </w:rPr>
        <w:t>тону</w:t>
      </w:r>
      <w:r>
        <w:t></w:t>
      </w:r>
      <w:r>
        <w:t></w:t>
      </w:r>
      <w:r>
        <w:rPr>
          <w:rFonts w:hint="eastAsia"/>
        </w:rPr>
        <w:t>Не</w:t>
      </w:r>
      <w:r>
        <w:t></w:t>
      </w:r>
      <w:r>
        <w:rPr>
          <w:rFonts w:hint="eastAsia"/>
        </w:rPr>
        <w:t>виявлено</w:t>
      </w:r>
      <w:r>
        <w:t></w:t>
      </w:r>
      <w:r>
        <w:rPr>
          <w:rFonts w:hint="eastAsia"/>
        </w:rPr>
        <w:t>міжгрупових</w:t>
      </w:r>
      <w:r>
        <w:t></w:t>
      </w:r>
      <w:r>
        <w:rPr>
          <w:rFonts w:hint="eastAsia"/>
        </w:rPr>
        <w:t>і</w:t>
      </w:r>
      <w:r>
        <w:t></w:t>
      </w:r>
      <w:r>
        <w:rPr>
          <w:rFonts w:hint="eastAsia"/>
        </w:rPr>
        <w:t>міжпівкульних</w:t>
      </w:r>
      <w:r>
        <w:t></w:t>
      </w:r>
      <w:r>
        <w:rPr>
          <w:rFonts w:hint="eastAsia"/>
        </w:rPr>
        <w:t>відмінностей</w:t>
      </w:r>
      <w:r>
        <w:t></w:t>
      </w:r>
      <w:r>
        <w:rPr>
          <w:rFonts w:hint="eastAsia"/>
        </w:rPr>
        <w:t>між</w:t>
      </w:r>
    </w:p>
    <w:p w:rsidR="007648B3" w:rsidRDefault="007648B3" w:rsidP="007648B3">
      <w:r>
        <w:rPr>
          <w:rFonts w:hint="eastAsia"/>
        </w:rPr>
        <w:t>музикантами</w:t>
      </w:r>
      <w:r>
        <w:t></w:t>
      </w:r>
      <w:r>
        <w:rPr>
          <w:rFonts w:hint="eastAsia"/>
        </w:rPr>
        <w:t>і</w:t>
      </w:r>
      <w:r>
        <w:t></w:t>
      </w:r>
      <w:r>
        <w:rPr>
          <w:rFonts w:hint="eastAsia"/>
        </w:rPr>
        <w:t>немузикантами</w:t>
      </w:r>
      <w:r>
        <w:t></w:t>
      </w:r>
      <w:r>
        <w:rPr>
          <w:rFonts w:hint="eastAsia"/>
        </w:rPr>
        <w:t>за</w:t>
      </w:r>
      <w:r>
        <w:t></w:t>
      </w:r>
      <w:r>
        <w:rPr>
          <w:rFonts w:hint="eastAsia"/>
        </w:rPr>
        <w:t>ЛП</w:t>
      </w:r>
      <w:r>
        <w:t></w:t>
      </w:r>
      <w:r>
        <w:rPr>
          <w:rFonts w:hint="eastAsia"/>
        </w:rPr>
        <w:t>і</w:t>
      </w:r>
      <w:r>
        <w:t></w:t>
      </w:r>
      <w:r>
        <w:rPr>
          <w:rFonts w:hint="eastAsia"/>
        </w:rPr>
        <w:t>амплітудами</w:t>
      </w:r>
      <w:r>
        <w:t></w:t>
      </w:r>
      <w:r>
        <w:rPr>
          <w:rFonts w:hint="eastAsia"/>
        </w:rPr>
        <w:t>компонентів</w:t>
      </w:r>
    </w:p>
    <w:p w:rsidR="007648B3" w:rsidRDefault="007648B3" w:rsidP="007648B3">
      <w:r>
        <w:rPr>
          <w:rFonts w:hint="eastAsia"/>
        </w:rPr>
        <w:t>відповіді</w:t>
      </w:r>
      <w:r>
        <w:t></w:t>
      </w:r>
      <w:r>
        <w:rPr>
          <w:rFonts w:hint="eastAsia"/>
        </w:rPr>
        <w:t>слухової</w:t>
      </w:r>
      <w:r>
        <w:t></w:t>
      </w:r>
      <w:r>
        <w:rPr>
          <w:rFonts w:hint="eastAsia"/>
        </w:rPr>
        <w:t>кори</w:t>
      </w:r>
      <w:r>
        <w:t></w:t>
      </w:r>
      <w:r>
        <w:t></w:t>
      </w:r>
      <w:r>
        <w:rPr>
          <w:rFonts w:hint="eastAsia"/>
        </w:rPr>
        <w:t>що</w:t>
      </w:r>
      <w:r>
        <w:t></w:t>
      </w:r>
      <w:r>
        <w:rPr>
          <w:rFonts w:hint="eastAsia"/>
        </w:rPr>
        <w:t>вказує</w:t>
      </w:r>
      <w:r>
        <w:t></w:t>
      </w:r>
      <w:r>
        <w:rPr>
          <w:rFonts w:hint="eastAsia"/>
        </w:rPr>
        <w:t>на</w:t>
      </w:r>
      <w:r>
        <w:t></w:t>
      </w:r>
      <w:r>
        <w:rPr>
          <w:rFonts w:hint="eastAsia"/>
        </w:rPr>
        <w:t>однаковий</w:t>
      </w:r>
      <w:r>
        <w:t></w:t>
      </w:r>
      <w:r>
        <w:rPr>
          <w:rFonts w:hint="eastAsia"/>
        </w:rPr>
        <w:t>рівень</w:t>
      </w:r>
    </w:p>
    <w:p w:rsidR="007648B3" w:rsidRPr="007648B3" w:rsidRDefault="007648B3" w:rsidP="007648B3">
      <w:r>
        <w:rPr>
          <w:rFonts w:hint="eastAsia"/>
        </w:rPr>
        <w:t>функціональної</w:t>
      </w:r>
      <w:r>
        <w:t></w:t>
      </w:r>
      <w:r>
        <w:rPr>
          <w:rFonts w:hint="eastAsia"/>
        </w:rPr>
        <w:t>асиметрії</w:t>
      </w:r>
      <w:r>
        <w:t></w:t>
      </w:r>
      <w:r>
        <w:rPr>
          <w:rFonts w:hint="eastAsia"/>
        </w:rPr>
        <w:t>у</w:t>
      </w:r>
      <w:r>
        <w:t></w:t>
      </w:r>
      <w:r>
        <w:rPr>
          <w:rFonts w:hint="eastAsia"/>
        </w:rPr>
        <w:t>стані</w:t>
      </w:r>
      <w:r>
        <w:t></w:t>
      </w:r>
      <w:r>
        <w:rPr>
          <w:rFonts w:hint="eastAsia"/>
        </w:rPr>
        <w:t>спокою</w:t>
      </w:r>
      <w:r>
        <w:t></w:t>
      </w:r>
    </w:p>
    <w:sectPr w:rsidR="007648B3" w:rsidRPr="007648B3"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7648B3" w:rsidRPr="007648B3">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7AFBE-1C49-4BF5-B043-3E9D1E00B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3371</Words>
  <Characters>19219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2022-03-02T16:52:00Z</dcterms:created>
  <dcterms:modified xsi:type="dcterms:W3CDTF">2022-03-02T16:57:00Z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