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E25C19" w:rsidRDefault="00E25C19" w:rsidP="00E25C19">
      <w:r w:rsidRPr="009E62F3">
        <w:rPr>
          <w:rFonts w:ascii="Times New Roman" w:eastAsia="Times New Roman" w:hAnsi="Times New Roman" w:cs="Times New Roman"/>
          <w:b/>
          <w:sz w:val="24"/>
          <w:szCs w:val="24"/>
          <w:lang w:eastAsia="ru-RU"/>
        </w:rPr>
        <w:t>Ніконенко Вячеслав Миколайович</w:t>
      </w:r>
      <w:r w:rsidRPr="009E62F3">
        <w:rPr>
          <w:rFonts w:ascii="Times New Roman" w:eastAsia="Times New Roman" w:hAnsi="Times New Roman" w:cs="Times New Roman"/>
          <w:sz w:val="24"/>
          <w:szCs w:val="24"/>
          <w:lang w:eastAsia="ru-RU"/>
        </w:rPr>
        <w:t>, науковий співробітник лабораторії польових досліджень з добривами та управління якістю продукції, Національний науковий центр «Інститут ґрунтознавства та агрохімії імені О.Н. Соколовського». Назва дисертації:</w:t>
      </w:r>
      <w:r w:rsidRPr="009E62F3">
        <w:rPr>
          <w:rFonts w:ascii="Times New Roman" w:eastAsia="Times New Roman" w:hAnsi="Times New Roman" w:cs="Times New Roman"/>
          <w:b/>
          <w:i/>
          <w:sz w:val="24"/>
          <w:szCs w:val="24"/>
          <w:lang w:eastAsia="ru-RU"/>
        </w:rPr>
        <w:t xml:space="preserve"> </w:t>
      </w:r>
      <w:r w:rsidRPr="009E62F3">
        <w:rPr>
          <w:rFonts w:ascii="Times New Roman" w:eastAsia="Times New Roman" w:hAnsi="Times New Roman" w:cs="Times New Roman"/>
          <w:bCs/>
          <w:iCs/>
          <w:sz w:val="24"/>
          <w:szCs w:val="24"/>
          <w:lang w:eastAsia="ru-RU"/>
        </w:rPr>
        <w:t>«</w:t>
      </w:r>
      <w:r w:rsidRPr="009E62F3">
        <w:rPr>
          <w:rFonts w:ascii="Times New Roman" w:eastAsia="Times New Roman" w:hAnsi="Times New Roman" w:cs="Times New Roman"/>
          <w:sz w:val="24"/>
          <w:szCs w:val="24"/>
          <w:lang w:eastAsia="ru-RU"/>
        </w:rPr>
        <w:t>Оптимізація норм мінеральних добрив під пшеницю озиму залежно від рівня родючості чорнозему типового Лівобережного Лісостепу України</w:t>
      </w:r>
      <w:r w:rsidRPr="009E62F3">
        <w:rPr>
          <w:rFonts w:ascii="Times New Roman" w:eastAsia="Times New Roman" w:hAnsi="Times New Roman" w:cs="Times New Roman"/>
          <w:bCs/>
          <w:iCs/>
          <w:sz w:val="24"/>
          <w:szCs w:val="24"/>
          <w:lang w:eastAsia="ru-RU"/>
        </w:rPr>
        <w:t xml:space="preserve">». </w:t>
      </w:r>
      <w:r w:rsidRPr="009E62F3">
        <w:rPr>
          <w:rFonts w:ascii="Times New Roman" w:eastAsia="Times New Roman" w:hAnsi="Times New Roman" w:cs="Times New Roman"/>
          <w:sz w:val="24"/>
          <w:szCs w:val="24"/>
          <w:lang w:eastAsia="ru-RU"/>
        </w:rPr>
        <w:t>Шифр та назва спеціальності - 06.01.04 – агрохімія. Спецрада Д 64.354.01 Національного наукового центру «Інститут грунтознавства та агрохімії імені О.Н. Соколовського»</w:t>
      </w:r>
    </w:p>
    <w:sectPr w:rsidR="00B97607" w:rsidRPr="00E25C1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E25C19" w:rsidRPr="00E25C1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EA0A1-FA91-4CAC-A969-245FD8AC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1895</TotalTime>
  <Pages>1</Pages>
  <Words>81</Words>
  <Characters>464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163</cp:revision>
  <cp:lastPrinted>2009-02-06T05:36:00Z</cp:lastPrinted>
  <dcterms:created xsi:type="dcterms:W3CDTF">2021-05-22T21:02:00Z</dcterms:created>
  <dcterms:modified xsi:type="dcterms:W3CDTF">2021-05-28T11:13:00Z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