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4F1" w:rsidRPr="006C79F7" w:rsidRDefault="006C79F7" w:rsidP="006C79F7">
      <w:r w:rsidRPr="009E62F3">
        <w:rPr>
          <w:rFonts w:ascii="Times New Roman" w:eastAsia="Times New Roman" w:hAnsi="Times New Roman" w:cs="Times New Roman"/>
          <w:b/>
          <w:sz w:val="24"/>
          <w:szCs w:val="24"/>
          <w:lang w:eastAsia="uk-UA"/>
        </w:rPr>
        <w:t>Рядова Ліліана Олегівна</w:t>
      </w:r>
      <w:r w:rsidRPr="009E62F3">
        <w:rPr>
          <w:rFonts w:ascii="Times New Roman" w:eastAsia="Times New Roman" w:hAnsi="Times New Roman" w:cs="Times New Roman"/>
          <w:sz w:val="24"/>
          <w:szCs w:val="24"/>
          <w:lang w:eastAsia="uk-UA"/>
        </w:rPr>
        <w:t>, викладач кафедри теорії та методики фізичного виховання, Харківська державна академія фізичної культури. Назва дисертації: «Удосконалення координаційних здібностей учнів з вадами зору на уроках фізичної культури з використанням сенсорноорієнтованих завдань». Шифр та назва спеціальності – 24.00.02 – фізична культура, фізичне виховання різних груп населення. Спецрада Д 35.829.01 Львівського державного університету фізичної культури імені Івана Боберського</w:t>
      </w:r>
    </w:p>
    <w:sectPr w:rsidR="001C44F1" w:rsidRPr="006C79F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804BDC">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804BDC">
                <w:pPr>
                  <w:spacing w:line="240" w:lineRule="auto"/>
                </w:pPr>
                <w:fldSimple w:instr=" PAGE \* MERGEFORMAT ">
                  <w:r w:rsidR="006C79F7" w:rsidRPr="006C79F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804BDC">
      <w:pPr>
        <w:rPr>
          <w:sz w:val="2"/>
          <w:szCs w:val="2"/>
        </w:rPr>
      </w:pPr>
      <w:r w:rsidRPr="00804B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804BDC">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804BDC">
      <w:pPr>
        <w:rPr>
          <w:sz w:val="2"/>
          <w:szCs w:val="2"/>
        </w:rPr>
      </w:pPr>
      <w:r w:rsidRPr="00804B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356"/>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6352BD-2B80-477C-96A3-6E77E5E9C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72</Words>
  <Characters>411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2021-06-10T10:11:00Z</dcterms:created>
  <dcterms:modified xsi:type="dcterms:W3CDTF">2021-06-10T10:20:00Z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