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FC19" w14:textId="512BF5D5" w:rsidR="009E5040" w:rsidRDefault="005F596C" w:rsidP="005F596C">
      <w:r w:rsidRPr="005F596C">
        <w:rPr>
          <w:rFonts w:hint="eastAsia"/>
        </w:rPr>
        <w:t>Комиссарук</w:t>
      </w:r>
      <w:r w:rsidRPr="005F596C">
        <w:t xml:space="preserve"> </w:t>
      </w:r>
      <w:r w:rsidRPr="005F596C">
        <w:rPr>
          <w:rFonts w:hint="eastAsia"/>
        </w:rPr>
        <w:t>Екатерина</w:t>
      </w:r>
      <w:r w:rsidRPr="005F596C">
        <w:t xml:space="preserve"> </w:t>
      </w:r>
      <w:r w:rsidRPr="005F596C">
        <w:rPr>
          <w:rFonts w:hint="eastAsia"/>
        </w:rPr>
        <w:t>Львовна</w:t>
      </w:r>
      <w:r>
        <w:t xml:space="preserve"> </w:t>
      </w:r>
      <w:r w:rsidRPr="005F596C">
        <w:rPr>
          <w:rFonts w:hint="eastAsia"/>
        </w:rPr>
        <w:t>Социолингвистическая</w:t>
      </w:r>
      <w:r w:rsidRPr="005F596C">
        <w:t xml:space="preserve"> </w:t>
      </w:r>
      <w:r w:rsidRPr="005F596C">
        <w:rPr>
          <w:rFonts w:hint="eastAsia"/>
        </w:rPr>
        <w:t>ситуация</w:t>
      </w:r>
      <w:r w:rsidRPr="005F596C">
        <w:t xml:space="preserve"> </w:t>
      </w:r>
      <w:r w:rsidRPr="005F596C">
        <w:rPr>
          <w:rFonts w:hint="eastAsia"/>
        </w:rPr>
        <w:t>в</w:t>
      </w:r>
      <w:r w:rsidRPr="005F596C">
        <w:t xml:space="preserve"> </w:t>
      </w:r>
      <w:r w:rsidRPr="005F596C">
        <w:rPr>
          <w:rFonts w:hint="eastAsia"/>
        </w:rPr>
        <w:t>Ладакхе</w:t>
      </w:r>
      <w:r w:rsidRPr="005F596C">
        <w:t xml:space="preserve"> (</w:t>
      </w:r>
      <w:r w:rsidRPr="005F596C">
        <w:rPr>
          <w:rFonts w:hint="eastAsia"/>
        </w:rPr>
        <w:t>проблемы</w:t>
      </w:r>
      <w:r w:rsidRPr="005F596C">
        <w:t xml:space="preserve"> </w:t>
      </w:r>
      <w:r w:rsidRPr="005F596C">
        <w:rPr>
          <w:rFonts w:hint="eastAsia"/>
        </w:rPr>
        <w:t>становления</w:t>
      </w:r>
      <w:r w:rsidRPr="005F596C">
        <w:t xml:space="preserve"> </w:t>
      </w:r>
      <w:r w:rsidRPr="005F596C">
        <w:rPr>
          <w:rFonts w:hint="eastAsia"/>
        </w:rPr>
        <w:t>Ладакхи</w:t>
      </w:r>
      <w:r w:rsidRPr="005F596C">
        <w:t xml:space="preserve"> </w:t>
      </w:r>
      <w:r w:rsidRPr="005F596C">
        <w:rPr>
          <w:rFonts w:hint="eastAsia"/>
        </w:rPr>
        <w:t>как</w:t>
      </w:r>
      <w:r w:rsidRPr="005F596C">
        <w:t xml:space="preserve"> </w:t>
      </w:r>
      <w:r w:rsidRPr="005F596C">
        <w:rPr>
          <w:rFonts w:hint="eastAsia"/>
        </w:rPr>
        <w:t>письменного</w:t>
      </w:r>
      <w:r w:rsidRPr="005F596C">
        <w:t xml:space="preserve"> </w:t>
      </w:r>
      <w:r w:rsidRPr="005F596C">
        <w:rPr>
          <w:rFonts w:hint="eastAsia"/>
        </w:rPr>
        <w:t>языка</w:t>
      </w:r>
      <w:r w:rsidRPr="005F596C">
        <w:t>)</w:t>
      </w:r>
    </w:p>
    <w:p w14:paraId="3B557071" w14:textId="77777777" w:rsidR="005F596C" w:rsidRDefault="005F596C" w:rsidP="005F596C">
      <w:r>
        <w:rPr>
          <w:rFonts w:hint="eastAsia"/>
        </w:rPr>
        <w:t>ОГЛАВЛЕНИЕ</w:t>
      </w:r>
      <w:r>
        <w:t xml:space="preserve"> </w:t>
      </w:r>
      <w:r>
        <w:rPr>
          <w:rFonts w:hint="eastAsia"/>
        </w:rPr>
        <w:t>ДИССЕРТАЦИИ</w:t>
      </w:r>
    </w:p>
    <w:p w14:paraId="57C773B8" w14:textId="77777777" w:rsidR="005F596C" w:rsidRDefault="005F596C" w:rsidP="005F596C">
      <w:r>
        <w:rPr>
          <w:rFonts w:hint="eastAsia"/>
        </w:rPr>
        <w:t>кандидат</w:t>
      </w:r>
      <w:r>
        <w:t xml:space="preserve"> </w:t>
      </w:r>
      <w:r>
        <w:rPr>
          <w:rFonts w:hint="eastAsia"/>
        </w:rPr>
        <w:t>наук</w:t>
      </w:r>
      <w:r>
        <w:t xml:space="preserve"> </w:t>
      </w:r>
      <w:r>
        <w:rPr>
          <w:rFonts w:hint="eastAsia"/>
        </w:rPr>
        <w:t>Комиссарук</w:t>
      </w:r>
      <w:r>
        <w:t xml:space="preserve"> </w:t>
      </w:r>
      <w:r>
        <w:rPr>
          <w:rFonts w:hint="eastAsia"/>
        </w:rPr>
        <w:t>Екатерина</w:t>
      </w:r>
      <w:r>
        <w:t xml:space="preserve"> </w:t>
      </w:r>
      <w:r>
        <w:rPr>
          <w:rFonts w:hint="eastAsia"/>
        </w:rPr>
        <w:t>Львовна</w:t>
      </w:r>
    </w:p>
    <w:p w14:paraId="19AF3D6D" w14:textId="77777777" w:rsidR="005F596C" w:rsidRDefault="005F596C" w:rsidP="005F596C">
      <w:r>
        <w:rPr>
          <w:rFonts w:hint="eastAsia"/>
        </w:rPr>
        <w:t>Введение</w:t>
      </w:r>
    </w:p>
    <w:p w14:paraId="72D4416E" w14:textId="77777777" w:rsidR="005F596C" w:rsidRDefault="005F596C" w:rsidP="005F596C"/>
    <w:p w14:paraId="53DF1A10" w14:textId="77777777" w:rsidR="005F596C" w:rsidRDefault="005F596C" w:rsidP="005F596C">
      <w:r>
        <w:rPr>
          <w:rFonts w:hint="eastAsia"/>
        </w:rPr>
        <w:t>Глава</w:t>
      </w:r>
      <w:r>
        <w:t xml:space="preserve"> 1. </w:t>
      </w:r>
      <w:r>
        <w:rPr>
          <w:rFonts w:hint="eastAsia"/>
        </w:rPr>
        <w:t>История</w:t>
      </w:r>
      <w:r>
        <w:t xml:space="preserve"> </w:t>
      </w:r>
      <w:r>
        <w:rPr>
          <w:rFonts w:hint="eastAsia"/>
        </w:rPr>
        <w:t>и</w:t>
      </w:r>
      <w:r>
        <w:t xml:space="preserve"> </w:t>
      </w:r>
      <w:r>
        <w:rPr>
          <w:rFonts w:hint="eastAsia"/>
        </w:rPr>
        <w:t>география</w:t>
      </w:r>
      <w:r>
        <w:t xml:space="preserve"> </w:t>
      </w:r>
      <w:r>
        <w:rPr>
          <w:rFonts w:hint="eastAsia"/>
        </w:rPr>
        <w:t>Ладакха</w:t>
      </w:r>
    </w:p>
    <w:p w14:paraId="30F7B074" w14:textId="77777777" w:rsidR="005F596C" w:rsidRDefault="005F596C" w:rsidP="005F596C"/>
    <w:p w14:paraId="29392769" w14:textId="77777777" w:rsidR="005F596C" w:rsidRDefault="005F596C" w:rsidP="005F596C">
      <w:r>
        <w:t xml:space="preserve">1.1 </w:t>
      </w:r>
      <w:r>
        <w:rPr>
          <w:rFonts w:hint="eastAsia"/>
        </w:rPr>
        <w:t>Географическое</w:t>
      </w:r>
      <w:r>
        <w:t xml:space="preserve"> </w:t>
      </w:r>
      <w:r>
        <w:rPr>
          <w:rFonts w:hint="eastAsia"/>
        </w:rPr>
        <w:t>описание</w:t>
      </w:r>
      <w:r>
        <w:t xml:space="preserve"> </w:t>
      </w:r>
      <w:r>
        <w:rPr>
          <w:rFonts w:hint="eastAsia"/>
        </w:rPr>
        <w:t>Ладакха</w:t>
      </w:r>
    </w:p>
    <w:p w14:paraId="10A9B5BF" w14:textId="77777777" w:rsidR="005F596C" w:rsidRDefault="005F596C" w:rsidP="005F596C"/>
    <w:p w14:paraId="59AE289E" w14:textId="77777777" w:rsidR="005F596C" w:rsidRDefault="005F596C" w:rsidP="005F596C">
      <w:r>
        <w:t xml:space="preserve">1.2 </w:t>
      </w:r>
      <w:r>
        <w:rPr>
          <w:rFonts w:hint="eastAsia"/>
        </w:rPr>
        <w:t>Историография</w:t>
      </w:r>
      <w:r>
        <w:t xml:space="preserve"> </w:t>
      </w:r>
      <w:r>
        <w:rPr>
          <w:rFonts w:hint="eastAsia"/>
        </w:rPr>
        <w:t>Ладакха</w:t>
      </w:r>
    </w:p>
    <w:p w14:paraId="09591323" w14:textId="77777777" w:rsidR="005F596C" w:rsidRDefault="005F596C" w:rsidP="005F596C"/>
    <w:p w14:paraId="393FE21C" w14:textId="77777777" w:rsidR="005F596C" w:rsidRDefault="005F596C" w:rsidP="005F596C">
      <w:r>
        <w:t xml:space="preserve">1.3 </w:t>
      </w:r>
      <w:r>
        <w:rPr>
          <w:rFonts w:hint="eastAsia"/>
        </w:rPr>
        <w:t>История</w:t>
      </w:r>
      <w:r>
        <w:t xml:space="preserve"> </w:t>
      </w:r>
      <w:r>
        <w:rPr>
          <w:rFonts w:hint="eastAsia"/>
        </w:rPr>
        <w:t>Ладакха</w:t>
      </w:r>
    </w:p>
    <w:p w14:paraId="62D20F15" w14:textId="77777777" w:rsidR="005F596C" w:rsidRDefault="005F596C" w:rsidP="005F596C"/>
    <w:p w14:paraId="2F997A56" w14:textId="77777777" w:rsidR="005F596C" w:rsidRDefault="005F596C" w:rsidP="005F596C">
      <w:r>
        <w:rPr>
          <w:rFonts w:hint="eastAsia"/>
        </w:rPr>
        <w:t>Глава</w:t>
      </w:r>
      <w:r>
        <w:t xml:space="preserve"> 2. </w:t>
      </w:r>
      <w:r>
        <w:rPr>
          <w:rFonts w:hint="eastAsia"/>
        </w:rPr>
        <w:t>Ладакхи</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лингвистики</w:t>
      </w:r>
    </w:p>
    <w:p w14:paraId="2DF709B0" w14:textId="77777777" w:rsidR="005F596C" w:rsidRDefault="005F596C" w:rsidP="005F596C"/>
    <w:p w14:paraId="793B739C" w14:textId="77777777" w:rsidR="005F596C" w:rsidRDefault="005F596C" w:rsidP="005F596C">
      <w:r>
        <w:t xml:space="preserve">2.1 </w:t>
      </w:r>
      <w:r>
        <w:rPr>
          <w:rFonts w:hint="eastAsia"/>
        </w:rPr>
        <w:t>История</w:t>
      </w:r>
      <w:r>
        <w:t xml:space="preserve"> </w:t>
      </w:r>
      <w:r>
        <w:rPr>
          <w:rFonts w:hint="eastAsia"/>
        </w:rPr>
        <w:t>изучения</w:t>
      </w:r>
      <w:r>
        <w:t xml:space="preserve"> </w:t>
      </w:r>
      <w:r>
        <w:rPr>
          <w:rFonts w:hint="eastAsia"/>
        </w:rPr>
        <w:t>языка</w:t>
      </w:r>
      <w:r>
        <w:t xml:space="preserve"> </w:t>
      </w:r>
      <w:r>
        <w:rPr>
          <w:rFonts w:hint="eastAsia"/>
        </w:rPr>
        <w:t>ладакхи</w:t>
      </w:r>
    </w:p>
    <w:p w14:paraId="78CF1D3B" w14:textId="77777777" w:rsidR="005F596C" w:rsidRDefault="005F596C" w:rsidP="005F596C"/>
    <w:p w14:paraId="3CA1607D" w14:textId="77777777" w:rsidR="005F596C" w:rsidRDefault="005F596C" w:rsidP="005F596C">
      <w:r>
        <w:t xml:space="preserve">2.2 </w:t>
      </w:r>
      <w:r>
        <w:rPr>
          <w:rFonts w:hint="eastAsia"/>
        </w:rPr>
        <w:t>Ладакхи</w:t>
      </w:r>
      <w:r>
        <w:t xml:space="preserve"> </w:t>
      </w:r>
      <w:r>
        <w:rPr>
          <w:rFonts w:hint="eastAsia"/>
        </w:rPr>
        <w:t>и</w:t>
      </w:r>
      <w:r>
        <w:t xml:space="preserve"> </w:t>
      </w:r>
      <w:r>
        <w:rPr>
          <w:rFonts w:hint="eastAsia"/>
        </w:rPr>
        <w:t>классический</w:t>
      </w:r>
      <w:r>
        <w:t xml:space="preserve"> </w:t>
      </w:r>
      <w:r>
        <w:rPr>
          <w:rFonts w:hint="eastAsia"/>
        </w:rPr>
        <w:t>тибетский</w:t>
      </w:r>
      <w:r>
        <w:t xml:space="preserve"> </w:t>
      </w:r>
      <w:r>
        <w:rPr>
          <w:rFonts w:hint="eastAsia"/>
        </w:rPr>
        <w:t>язык</w:t>
      </w:r>
    </w:p>
    <w:p w14:paraId="15FF5F39" w14:textId="77777777" w:rsidR="005F596C" w:rsidRDefault="005F596C" w:rsidP="005F596C"/>
    <w:p w14:paraId="00F4CFF3" w14:textId="77777777" w:rsidR="005F596C" w:rsidRDefault="005F596C" w:rsidP="005F596C">
      <w:r>
        <w:t xml:space="preserve">2.3 </w:t>
      </w:r>
      <w:r>
        <w:rPr>
          <w:rFonts w:hint="eastAsia"/>
        </w:rPr>
        <w:t>Грамматические</w:t>
      </w:r>
      <w:r>
        <w:t xml:space="preserve">, </w:t>
      </w:r>
      <w:r>
        <w:rPr>
          <w:rFonts w:hint="eastAsia"/>
        </w:rPr>
        <w:t>фонетические</w:t>
      </w:r>
      <w:r>
        <w:t xml:space="preserve"> </w:t>
      </w:r>
      <w:r>
        <w:rPr>
          <w:rFonts w:hint="eastAsia"/>
        </w:rPr>
        <w:t>и</w:t>
      </w:r>
      <w:r>
        <w:t xml:space="preserve"> </w:t>
      </w:r>
      <w:r>
        <w:rPr>
          <w:rFonts w:hint="eastAsia"/>
        </w:rPr>
        <w:t>синтаксические</w:t>
      </w:r>
      <w:r>
        <w:t xml:space="preserve"> </w:t>
      </w:r>
      <w:r>
        <w:rPr>
          <w:rFonts w:hint="eastAsia"/>
        </w:rPr>
        <w:t>особенности</w:t>
      </w:r>
      <w:r>
        <w:t xml:space="preserve"> </w:t>
      </w:r>
      <w:r>
        <w:rPr>
          <w:rFonts w:hint="eastAsia"/>
        </w:rPr>
        <w:t>ладакхи</w:t>
      </w:r>
    </w:p>
    <w:p w14:paraId="4ADA4045" w14:textId="77777777" w:rsidR="005F596C" w:rsidRDefault="005F596C" w:rsidP="005F596C"/>
    <w:p w14:paraId="31E06A3D" w14:textId="77777777" w:rsidR="005F596C" w:rsidRDefault="005F596C" w:rsidP="005F596C">
      <w:r>
        <w:t xml:space="preserve">2.4 </w:t>
      </w:r>
      <w:r>
        <w:rPr>
          <w:rFonts w:hint="eastAsia"/>
        </w:rPr>
        <w:t>Диалектное</w:t>
      </w:r>
      <w:r>
        <w:t xml:space="preserve"> </w:t>
      </w:r>
      <w:r>
        <w:rPr>
          <w:rFonts w:hint="eastAsia"/>
        </w:rPr>
        <w:t>членение</w:t>
      </w:r>
      <w:r>
        <w:t xml:space="preserve"> </w:t>
      </w:r>
      <w:r>
        <w:rPr>
          <w:rFonts w:hint="eastAsia"/>
        </w:rPr>
        <w:t>ладакхи</w:t>
      </w:r>
    </w:p>
    <w:p w14:paraId="09587CEE" w14:textId="77777777" w:rsidR="005F596C" w:rsidRDefault="005F596C" w:rsidP="005F596C"/>
    <w:p w14:paraId="22BD76FA" w14:textId="77777777" w:rsidR="005F596C" w:rsidRDefault="005F596C" w:rsidP="005F596C">
      <w:r>
        <w:t xml:space="preserve">2.5 </w:t>
      </w:r>
      <w:r>
        <w:rPr>
          <w:rFonts w:hint="eastAsia"/>
        </w:rPr>
        <w:t>Лехский</w:t>
      </w:r>
      <w:r>
        <w:t xml:space="preserve"> </w:t>
      </w:r>
      <w:r>
        <w:rPr>
          <w:rFonts w:hint="eastAsia"/>
        </w:rPr>
        <w:t>диалект</w:t>
      </w:r>
      <w:r>
        <w:t xml:space="preserve"> </w:t>
      </w:r>
      <w:r>
        <w:rPr>
          <w:rFonts w:hint="eastAsia"/>
        </w:rPr>
        <w:t>как</w:t>
      </w:r>
      <w:r>
        <w:t xml:space="preserve"> </w:t>
      </w:r>
      <w:r>
        <w:rPr>
          <w:rFonts w:hint="eastAsia"/>
        </w:rPr>
        <w:t>становящаяся</w:t>
      </w:r>
      <w:r>
        <w:t xml:space="preserve"> </w:t>
      </w:r>
      <w:r>
        <w:rPr>
          <w:rFonts w:hint="eastAsia"/>
        </w:rPr>
        <w:t>норма</w:t>
      </w:r>
      <w:r>
        <w:t xml:space="preserve"> </w:t>
      </w:r>
      <w:r>
        <w:rPr>
          <w:rFonts w:hint="eastAsia"/>
        </w:rPr>
        <w:t>наддиалектного</w:t>
      </w:r>
      <w:r>
        <w:t xml:space="preserve"> </w:t>
      </w:r>
      <w:r>
        <w:rPr>
          <w:rFonts w:hint="eastAsia"/>
        </w:rPr>
        <w:t>ладакхи</w:t>
      </w:r>
    </w:p>
    <w:p w14:paraId="598A175B" w14:textId="77777777" w:rsidR="005F596C" w:rsidRDefault="005F596C" w:rsidP="005F596C"/>
    <w:p w14:paraId="21AEE34A" w14:textId="77777777" w:rsidR="005F596C" w:rsidRDefault="005F596C" w:rsidP="005F596C">
      <w:r>
        <w:rPr>
          <w:rFonts w:hint="eastAsia"/>
        </w:rPr>
        <w:t>Глава</w:t>
      </w:r>
      <w:r>
        <w:t xml:space="preserve"> 3. </w:t>
      </w:r>
      <w:r>
        <w:rPr>
          <w:rFonts w:hint="eastAsia"/>
        </w:rPr>
        <w:t>Становление</w:t>
      </w:r>
      <w:r>
        <w:t xml:space="preserve"> </w:t>
      </w:r>
      <w:r>
        <w:rPr>
          <w:rFonts w:hint="eastAsia"/>
        </w:rPr>
        <w:t>письменного</w:t>
      </w:r>
      <w:r>
        <w:t xml:space="preserve"> </w:t>
      </w:r>
      <w:r>
        <w:rPr>
          <w:rFonts w:hint="eastAsia"/>
        </w:rPr>
        <w:t>языка</w:t>
      </w:r>
      <w:r>
        <w:t xml:space="preserve">: </w:t>
      </w:r>
      <w:r>
        <w:rPr>
          <w:rFonts w:hint="eastAsia"/>
        </w:rPr>
        <w:t>споры</w:t>
      </w:r>
      <w:r>
        <w:t xml:space="preserve"> </w:t>
      </w:r>
      <w:r>
        <w:rPr>
          <w:rFonts w:hint="eastAsia"/>
        </w:rPr>
        <w:t>в</w:t>
      </w:r>
      <w:r>
        <w:t xml:space="preserve"> </w:t>
      </w:r>
      <w:r>
        <w:rPr>
          <w:rFonts w:hint="eastAsia"/>
        </w:rPr>
        <w:t>Ладакхе</w:t>
      </w:r>
      <w:r>
        <w:t xml:space="preserve"> </w:t>
      </w:r>
      <w:r>
        <w:rPr>
          <w:rFonts w:hint="eastAsia"/>
        </w:rPr>
        <w:t>о</w:t>
      </w:r>
      <w:r>
        <w:t xml:space="preserve"> </w:t>
      </w:r>
      <w:r>
        <w:rPr>
          <w:rFonts w:hint="eastAsia"/>
        </w:rPr>
        <w:t>ладакхи</w:t>
      </w:r>
    </w:p>
    <w:p w14:paraId="4D525092" w14:textId="77777777" w:rsidR="005F596C" w:rsidRDefault="005F596C" w:rsidP="005F596C"/>
    <w:p w14:paraId="69E9BDD7" w14:textId="77777777" w:rsidR="005F596C" w:rsidRDefault="005F596C" w:rsidP="005F596C">
      <w:r>
        <w:lastRenderedPageBreak/>
        <w:t xml:space="preserve">3.1 </w:t>
      </w:r>
      <w:r>
        <w:rPr>
          <w:rFonts w:hint="eastAsia"/>
        </w:rPr>
        <w:t>Полевые</w:t>
      </w:r>
      <w:r>
        <w:t xml:space="preserve"> </w:t>
      </w:r>
      <w:r>
        <w:rPr>
          <w:rFonts w:hint="eastAsia"/>
        </w:rPr>
        <w:t>исследования</w:t>
      </w:r>
      <w:r>
        <w:t xml:space="preserve">. </w:t>
      </w:r>
      <w:r>
        <w:rPr>
          <w:rFonts w:hint="eastAsia"/>
        </w:rPr>
        <w:t>Теоретические</w:t>
      </w:r>
      <w:r>
        <w:t xml:space="preserve"> </w:t>
      </w:r>
      <w:r>
        <w:rPr>
          <w:rFonts w:hint="eastAsia"/>
        </w:rPr>
        <w:t>и</w:t>
      </w:r>
      <w:r>
        <w:t xml:space="preserve"> </w:t>
      </w:r>
      <w:r>
        <w:rPr>
          <w:rFonts w:hint="eastAsia"/>
        </w:rPr>
        <w:t>методологические</w:t>
      </w:r>
      <w:r>
        <w:t xml:space="preserve"> </w:t>
      </w:r>
      <w:r>
        <w:rPr>
          <w:rFonts w:hint="eastAsia"/>
        </w:rPr>
        <w:t>принципы</w:t>
      </w:r>
    </w:p>
    <w:p w14:paraId="4724C1EA" w14:textId="77777777" w:rsidR="005F596C" w:rsidRDefault="005F596C" w:rsidP="005F596C"/>
    <w:p w14:paraId="682FFB8E" w14:textId="77777777" w:rsidR="005F596C" w:rsidRDefault="005F596C" w:rsidP="005F596C">
      <w:r>
        <w:t xml:space="preserve">3.2 </w:t>
      </w:r>
      <w:r>
        <w:rPr>
          <w:rFonts w:hint="eastAsia"/>
        </w:rPr>
        <w:t>Сфера</w:t>
      </w:r>
      <w:r>
        <w:t xml:space="preserve"> </w:t>
      </w:r>
      <w:r>
        <w:rPr>
          <w:rFonts w:hint="eastAsia"/>
        </w:rPr>
        <w:t>функционирования</w:t>
      </w:r>
      <w:r>
        <w:t xml:space="preserve"> </w:t>
      </w:r>
      <w:r>
        <w:rPr>
          <w:rFonts w:hint="eastAsia"/>
        </w:rPr>
        <w:t>языка</w:t>
      </w:r>
      <w:r>
        <w:t xml:space="preserve"> </w:t>
      </w:r>
      <w:r>
        <w:rPr>
          <w:rFonts w:hint="eastAsia"/>
        </w:rPr>
        <w:t>ладакхи</w:t>
      </w:r>
    </w:p>
    <w:p w14:paraId="13D276B7" w14:textId="77777777" w:rsidR="005F596C" w:rsidRDefault="005F596C" w:rsidP="005F596C"/>
    <w:p w14:paraId="0C211530" w14:textId="77777777" w:rsidR="005F596C" w:rsidRDefault="005F596C" w:rsidP="005F596C">
      <w:r>
        <w:t xml:space="preserve">3.3 </w:t>
      </w:r>
      <w:r>
        <w:rPr>
          <w:rFonts w:hint="eastAsia"/>
        </w:rPr>
        <w:t>Вклад</w:t>
      </w:r>
      <w:r>
        <w:t xml:space="preserve"> </w:t>
      </w:r>
      <w:r>
        <w:rPr>
          <w:rFonts w:hint="eastAsia"/>
        </w:rPr>
        <w:t>моравских</w:t>
      </w:r>
      <w:r>
        <w:t xml:space="preserve"> </w:t>
      </w:r>
      <w:r>
        <w:rPr>
          <w:rFonts w:hint="eastAsia"/>
        </w:rPr>
        <w:t>братьев</w:t>
      </w:r>
      <w:r>
        <w:t xml:space="preserve"> </w:t>
      </w:r>
      <w:r>
        <w:rPr>
          <w:rFonts w:hint="eastAsia"/>
        </w:rPr>
        <w:t>в</w:t>
      </w:r>
      <w:r>
        <w:t xml:space="preserve"> </w:t>
      </w:r>
      <w:r>
        <w:rPr>
          <w:rFonts w:hint="eastAsia"/>
        </w:rPr>
        <w:t>развитие</w:t>
      </w:r>
      <w:r>
        <w:t xml:space="preserve"> </w:t>
      </w:r>
      <w:r>
        <w:rPr>
          <w:rFonts w:hint="eastAsia"/>
        </w:rPr>
        <w:t>языка</w:t>
      </w:r>
      <w:r>
        <w:t xml:space="preserve"> </w:t>
      </w:r>
      <w:r>
        <w:rPr>
          <w:rFonts w:hint="eastAsia"/>
        </w:rPr>
        <w:t>ладакхи</w:t>
      </w:r>
    </w:p>
    <w:p w14:paraId="6C368995" w14:textId="77777777" w:rsidR="005F596C" w:rsidRDefault="005F596C" w:rsidP="005F596C"/>
    <w:p w14:paraId="03490D59" w14:textId="77777777" w:rsidR="005F596C" w:rsidRDefault="005F596C" w:rsidP="005F596C">
      <w:r>
        <w:t xml:space="preserve">3.4 </w:t>
      </w:r>
      <w:r>
        <w:rPr>
          <w:rFonts w:hint="eastAsia"/>
        </w:rPr>
        <w:t>Буддисты</w:t>
      </w:r>
      <w:r>
        <w:t>-</w:t>
      </w:r>
      <w:r>
        <w:rPr>
          <w:rFonts w:hint="eastAsia"/>
        </w:rPr>
        <w:t>консерваторы</w:t>
      </w:r>
      <w:r>
        <w:t xml:space="preserve"> </w:t>
      </w:r>
      <w:r>
        <w:rPr>
          <w:rFonts w:hint="eastAsia"/>
        </w:rPr>
        <w:t>о</w:t>
      </w:r>
      <w:r>
        <w:t xml:space="preserve"> </w:t>
      </w:r>
      <w:r>
        <w:rPr>
          <w:rFonts w:hint="eastAsia"/>
        </w:rPr>
        <w:t>ладакхи</w:t>
      </w:r>
    </w:p>
    <w:p w14:paraId="2491B852" w14:textId="77777777" w:rsidR="005F596C" w:rsidRDefault="005F596C" w:rsidP="005F596C"/>
    <w:p w14:paraId="0558E2FC" w14:textId="77777777" w:rsidR="005F596C" w:rsidRDefault="005F596C" w:rsidP="005F596C">
      <w:r>
        <w:t xml:space="preserve">3.5 </w:t>
      </w:r>
      <w:r>
        <w:rPr>
          <w:rFonts w:hint="eastAsia"/>
        </w:rPr>
        <w:t>Сторонники</w:t>
      </w:r>
      <w:r>
        <w:t xml:space="preserve"> </w:t>
      </w:r>
      <w:r>
        <w:rPr>
          <w:rFonts w:hint="eastAsia"/>
        </w:rPr>
        <w:t>реформирования</w:t>
      </w:r>
      <w:r>
        <w:t xml:space="preserve"> </w:t>
      </w:r>
      <w:r>
        <w:rPr>
          <w:rFonts w:hint="eastAsia"/>
        </w:rPr>
        <w:t>ладакхи</w:t>
      </w:r>
    </w:p>
    <w:p w14:paraId="3E0882B6" w14:textId="77777777" w:rsidR="005F596C" w:rsidRDefault="005F596C" w:rsidP="005F596C"/>
    <w:p w14:paraId="678B5D8D" w14:textId="77777777" w:rsidR="005F596C" w:rsidRDefault="005F596C" w:rsidP="005F596C">
      <w:r>
        <w:t xml:space="preserve">3.6 </w:t>
      </w:r>
      <w:r>
        <w:rPr>
          <w:rFonts w:hint="eastAsia"/>
        </w:rPr>
        <w:t>Языковая</w:t>
      </w:r>
      <w:r>
        <w:t xml:space="preserve"> </w:t>
      </w:r>
      <w:r>
        <w:rPr>
          <w:rFonts w:hint="eastAsia"/>
        </w:rPr>
        <w:t>ситуация</w:t>
      </w:r>
      <w:r>
        <w:t xml:space="preserve"> </w:t>
      </w:r>
      <w:r>
        <w:rPr>
          <w:rFonts w:hint="eastAsia"/>
        </w:rPr>
        <w:t>в</w:t>
      </w:r>
      <w:r>
        <w:t xml:space="preserve"> </w:t>
      </w:r>
      <w:r>
        <w:rPr>
          <w:rFonts w:hint="eastAsia"/>
        </w:rPr>
        <w:t>Ладакхе</w:t>
      </w:r>
      <w:r>
        <w:t xml:space="preserve"> </w:t>
      </w:r>
      <w:r>
        <w:rPr>
          <w:rFonts w:hint="eastAsia"/>
        </w:rPr>
        <w:t>со</w:t>
      </w:r>
      <w:r>
        <w:t xml:space="preserve"> </w:t>
      </w:r>
      <w:r>
        <w:rPr>
          <w:rFonts w:hint="eastAsia"/>
        </w:rPr>
        <w:t>сравнительно</w:t>
      </w:r>
      <w:r>
        <w:t>-</w:t>
      </w:r>
      <w:r>
        <w:rPr>
          <w:rFonts w:hint="eastAsia"/>
        </w:rPr>
        <w:t>исторической</w:t>
      </w:r>
      <w:r>
        <w:t xml:space="preserve"> </w:t>
      </w:r>
      <w:r>
        <w:rPr>
          <w:rFonts w:hint="eastAsia"/>
        </w:rPr>
        <w:t>точки</w:t>
      </w:r>
      <w:r>
        <w:t xml:space="preserve"> </w:t>
      </w:r>
      <w:r>
        <w:rPr>
          <w:rFonts w:hint="eastAsia"/>
        </w:rPr>
        <w:t>зрения</w:t>
      </w:r>
    </w:p>
    <w:p w14:paraId="6890D777" w14:textId="77777777" w:rsidR="005F596C" w:rsidRDefault="005F596C" w:rsidP="005F596C"/>
    <w:p w14:paraId="17A6E9FE" w14:textId="77777777" w:rsidR="005F596C" w:rsidRDefault="005F596C" w:rsidP="005F596C">
      <w:r>
        <w:rPr>
          <w:rFonts w:hint="eastAsia"/>
        </w:rPr>
        <w:t>Глава</w:t>
      </w:r>
      <w:r>
        <w:t xml:space="preserve"> 4. </w:t>
      </w:r>
      <w:r>
        <w:rPr>
          <w:rFonts w:hint="eastAsia"/>
        </w:rPr>
        <w:t>Доклад</w:t>
      </w:r>
      <w:r>
        <w:t xml:space="preserve"> </w:t>
      </w:r>
      <w:r>
        <w:rPr>
          <w:rFonts w:hint="eastAsia"/>
        </w:rPr>
        <w:t>Центрального</w:t>
      </w:r>
      <w:r>
        <w:t xml:space="preserve"> </w:t>
      </w:r>
      <w:r>
        <w:rPr>
          <w:rFonts w:hint="eastAsia"/>
        </w:rPr>
        <w:t>института</w:t>
      </w:r>
      <w:r>
        <w:t xml:space="preserve"> </w:t>
      </w:r>
      <w:r>
        <w:rPr>
          <w:rFonts w:hint="eastAsia"/>
        </w:rPr>
        <w:t>индийских</w:t>
      </w:r>
      <w:r>
        <w:t xml:space="preserve"> </w:t>
      </w:r>
      <w:r>
        <w:rPr>
          <w:rFonts w:hint="eastAsia"/>
        </w:rPr>
        <w:t>языков</w:t>
      </w:r>
      <w:r>
        <w:t xml:space="preserve">: </w:t>
      </w:r>
      <w:r>
        <w:rPr>
          <w:rFonts w:hint="eastAsia"/>
        </w:rPr>
        <w:t>попытка</w:t>
      </w:r>
      <w:r>
        <w:t xml:space="preserve"> </w:t>
      </w:r>
      <w:r>
        <w:rPr>
          <w:rFonts w:hint="eastAsia"/>
        </w:rPr>
        <w:t>найти</w:t>
      </w:r>
    </w:p>
    <w:p w14:paraId="796B6F1D" w14:textId="77777777" w:rsidR="005F596C" w:rsidRDefault="005F596C" w:rsidP="005F596C"/>
    <w:p w14:paraId="2992B46E" w14:textId="77777777" w:rsidR="005F596C" w:rsidRDefault="005F596C" w:rsidP="005F596C">
      <w:r>
        <w:rPr>
          <w:rFonts w:hint="eastAsia"/>
        </w:rPr>
        <w:t>«</w:t>
      </w:r>
      <w:r>
        <w:rPr>
          <w:rFonts w:hint="eastAsia"/>
        </w:rPr>
        <w:t>срединный</w:t>
      </w:r>
      <w:r>
        <w:t xml:space="preserve"> </w:t>
      </w:r>
      <w:r>
        <w:rPr>
          <w:rFonts w:hint="eastAsia"/>
        </w:rPr>
        <w:t>путь</w:t>
      </w:r>
      <w:r>
        <w:rPr>
          <w:rFonts w:hint="eastAsia"/>
        </w:rPr>
        <w:t>»</w:t>
      </w:r>
    </w:p>
    <w:p w14:paraId="7C20B467" w14:textId="77777777" w:rsidR="005F596C" w:rsidRDefault="005F596C" w:rsidP="005F596C"/>
    <w:p w14:paraId="0DB5C876" w14:textId="77777777" w:rsidR="005F596C" w:rsidRDefault="005F596C" w:rsidP="005F596C">
      <w:r>
        <w:rPr>
          <w:rFonts w:hint="eastAsia"/>
        </w:rPr>
        <w:t>Заключение</w:t>
      </w:r>
    </w:p>
    <w:p w14:paraId="11D7FFDB" w14:textId="77777777" w:rsidR="005F596C" w:rsidRDefault="005F596C" w:rsidP="005F596C"/>
    <w:p w14:paraId="267F35C0" w14:textId="77777777" w:rsidR="005F596C" w:rsidRDefault="005F596C" w:rsidP="005F596C">
      <w:r>
        <w:rPr>
          <w:rFonts w:hint="eastAsia"/>
        </w:rPr>
        <w:t>Список</w:t>
      </w:r>
      <w:r>
        <w:t xml:space="preserve"> </w:t>
      </w:r>
      <w:r>
        <w:rPr>
          <w:rFonts w:hint="eastAsia"/>
        </w:rPr>
        <w:t>литературы</w:t>
      </w:r>
    </w:p>
    <w:p w14:paraId="793DBB46" w14:textId="77777777" w:rsidR="005F596C" w:rsidRDefault="005F596C" w:rsidP="005F596C"/>
    <w:p w14:paraId="504652EE" w14:textId="77777777" w:rsidR="005F596C" w:rsidRDefault="005F596C" w:rsidP="005F596C">
      <w:r>
        <w:rPr>
          <w:rFonts w:hint="eastAsia"/>
        </w:rPr>
        <w:t>Приложение</w:t>
      </w:r>
      <w:r>
        <w:t xml:space="preserve"> 1. </w:t>
      </w:r>
      <w:r>
        <w:rPr>
          <w:rFonts w:hint="eastAsia"/>
        </w:rPr>
        <w:t>Карты</w:t>
      </w:r>
      <w:r>
        <w:t xml:space="preserve"> </w:t>
      </w:r>
      <w:r>
        <w:rPr>
          <w:rFonts w:hint="eastAsia"/>
        </w:rPr>
        <w:t>Ладакха</w:t>
      </w:r>
    </w:p>
    <w:p w14:paraId="34E860E2" w14:textId="77777777" w:rsidR="005F596C" w:rsidRDefault="005F596C" w:rsidP="005F596C"/>
    <w:p w14:paraId="51D99192" w14:textId="77777777" w:rsidR="005F596C" w:rsidRDefault="005F596C" w:rsidP="005F596C">
      <w:r>
        <w:t xml:space="preserve">1.1 </w:t>
      </w:r>
      <w:r>
        <w:rPr>
          <w:rFonts w:hint="eastAsia"/>
        </w:rPr>
        <w:t>Ладакх</w:t>
      </w:r>
      <w:r>
        <w:t xml:space="preserve"> </w:t>
      </w:r>
      <w:r>
        <w:rPr>
          <w:rFonts w:hint="eastAsia"/>
        </w:rPr>
        <w:t>на</w:t>
      </w:r>
      <w:r>
        <w:t xml:space="preserve"> </w:t>
      </w:r>
      <w:r>
        <w:rPr>
          <w:rFonts w:hint="eastAsia"/>
        </w:rPr>
        <w:t>карте</w:t>
      </w:r>
      <w:r>
        <w:t xml:space="preserve"> </w:t>
      </w:r>
      <w:r>
        <w:rPr>
          <w:rFonts w:hint="eastAsia"/>
        </w:rPr>
        <w:t>штата</w:t>
      </w:r>
      <w:r>
        <w:t xml:space="preserve"> </w:t>
      </w:r>
      <w:r>
        <w:rPr>
          <w:rFonts w:hint="eastAsia"/>
        </w:rPr>
        <w:t>Джамму</w:t>
      </w:r>
      <w:r>
        <w:t xml:space="preserve"> </w:t>
      </w:r>
      <w:r>
        <w:rPr>
          <w:rFonts w:hint="eastAsia"/>
        </w:rPr>
        <w:t>и</w:t>
      </w:r>
      <w:r>
        <w:t xml:space="preserve"> </w:t>
      </w:r>
      <w:r>
        <w:rPr>
          <w:rFonts w:hint="eastAsia"/>
        </w:rPr>
        <w:t>Кашмир</w:t>
      </w:r>
    </w:p>
    <w:p w14:paraId="22B27538" w14:textId="77777777" w:rsidR="005F596C" w:rsidRDefault="005F596C" w:rsidP="005F596C"/>
    <w:p w14:paraId="33479D64" w14:textId="77777777" w:rsidR="005F596C" w:rsidRDefault="005F596C" w:rsidP="005F596C">
      <w:r>
        <w:t xml:space="preserve">1.2 </w:t>
      </w:r>
      <w:r>
        <w:rPr>
          <w:rFonts w:hint="eastAsia"/>
        </w:rPr>
        <w:t>Подробная</w:t>
      </w:r>
      <w:r>
        <w:t xml:space="preserve"> </w:t>
      </w:r>
      <w:r>
        <w:rPr>
          <w:rFonts w:hint="eastAsia"/>
        </w:rPr>
        <w:t>карта</w:t>
      </w:r>
      <w:r>
        <w:t xml:space="preserve"> </w:t>
      </w:r>
      <w:r>
        <w:rPr>
          <w:rFonts w:hint="eastAsia"/>
        </w:rPr>
        <w:t>Ладакха</w:t>
      </w:r>
    </w:p>
    <w:p w14:paraId="5D6DDA12" w14:textId="77777777" w:rsidR="005F596C" w:rsidRDefault="005F596C" w:rsidP="005F596C"/>
    <w:p w14:paraId="5A53CF16" w14:textId="77777777" w:rsidR="005F596C" w:rsidRDefault="005F596C" w:rsidP="005F596C">
      <w:r>
        <w:rPr>
          <w:rFonts w:hint="eastAsia"/>
        </w:rPr>
        <w:t>Приложение</w:t>
      </w:r>
      <w:r>
        <w:t xml:space="preserve"> 2. </w:t>
      </w:r>
      <w:r>
        <w:rPr>
          <w:rFonts w:hint="eastAsia"/>
        </w:rPr>
        <w:t>Список</w:t>
      </w:r>
      <w:r>
        <w:t xml:space="preserve"> </w:t>
      </w:r>
      <w:r>
        <w:rPr>
          <w:rFonts w:hint="eastAsia"/>
        </w:rPr>
        <w:t>информантов</w:t>
      </w:r>
    </w:p>
    <w:p w14:paraId="5C3C6412" w14:textId="77777777" w:rsidR="005F596C" w:rsidRDefault="005F596C" w:rsidP="005F596C"/>
    <w:p w14:paraId="1D1A4011" w14:textId="13D7E1A8" w:rsidR="005F596C" w:rsidRPr="005F596C" w:rsidRDefault="005F596C" w:rsidP="005F596C">
      <w:r>
        <w:rPr>
          <w:rFonts w:hint="eastAsia"/>
        </w:rPr>
        <w:lastRenderedPageBreak/>
        <w:t>Приложение</w:t>
      </w:r>
      <w:r>
        <w:t xml:space="preserve"> 3. </w:t>
      </w:r>
      <w:r>
        <w:rPr>
          <w:rFonts w:hint="eastAsia"/>
        </w:rPr>
        <w:t>Список</w:t>
      </w:r>
      <w:r>
        <w:t xml:space="preserve"> </w:t>
      </w:r>
      <w:r>
        <w:rPr>
          <w:rFonts w:hint="eastAsia"/>
        </w:rPr>
        <w:t>литературы</w:t>
      </w:r>
      <w:r>
        <w:t xml:space="preserve"> </w:t>
      </w:r>
      <w:r>
        <w:rPr>
          <w:rFonts w:hint="eastAsia"/>
        </w:rPr>
        <w:t>на</w:t>
      </w:r>
      <w:r>
        <w:t xml:space="preserve"> </w:t>
      </w:r>
      <w:r>
        <w:rPr>
          <w:rFonts w:hint="eastAsia"/>
        </w:rPr>
        <w:t>«</w:t>
      </w:r>
      <w:r>
        <w:rPr>
          <w:rFonts w:hint="eastAsia"/>
        </w:rPr>
        <w:t>ладакхи</w:t>
      </w:r>
      <w:r>
        <w:rPr>
          <w:rFonts w:hint="eastAsia"/>
        </w:rPr>
        <w:t>»</w:t>
      </w:r>
      <w:r>
        <w:t xml:space="preserve">, </w:t>
      </w:r>
      <w:r>
        <w:rPr>
          <w:rFonts w:hint="eastAsia"/>
        </w:rPr>
        <w:t>опубликованный</w:t>
      </w:r>
      <w:r>
        <w:t xml:space="preserve"> </w:t>
      </w:r>
      <w:r>
        <w:rPr>
          <w:rFonts w:hint="eastAsia"/>
        </w:rPr>
        <w:t>Академией</w:t>
      </w:r>
      <w:r>
        <w:t xml:space="preserve"> </w:t>
      </w:r>
      <w:r>
        <w:rPr>
          <w:rFonts w:hint="eastAsia"/>
        </w:rPr>
        <w:t>искусства</w:t>
      </w:r>
      <w:r>
        <w:t xml:space="preserve">, </w:t>
      </w:r>
      <w:r>
        <w:rPr>
          <w:rFonts w:hint="eastAsia"/>
        </w:rPr>
        <w:t>культуры</w:t>
      </w:r>
      <w:r>
        <w:t xml:space="preserve"> </w:t>
      </w:r>
      <w:r>
        <w:rPr>
          <w:rFonts w:hint="eastAsia"/>
        </w:rPr>
        <w:t>и</w:t>
      </w:r>
      <w:r>
        <w:t xml:space="preserve"> </w:t>
      </w:r>
      <w:r>
        <w:rPr>
          <w:rFonts w:hint="eastAsia"/>
        </w:rPr>
        <w:t>языков</w:t>
      </w:r>
      <w:r>
        <w:t xml:space="preserve"> </w:t>
      </w:r>
      <w:r>
        <w:rPr>
          <w:rFonts w:hint="eastAsia"/>
        </w:rPr>
        <w:t>Джамму</w:t>
      </w:r>
      <w:r>
        <w:t xml:space="preserve"> </w:t>
      </w:r>
      <w:r>
        <w:rPr>
          <w:rFonts w:hint="eastAsia"/>
        </w:rPr>
        <w:t>и</w:t>
      </w:r>
      <w:r>
        <w:t xml:space="preserve"> </w:t>
      </w:r>
      <w:r>
        <w:rPr>
          <w:rFonts w:hint="eastAsia"/>
        </w:rPr>
        <w:t>Кашмира</w:t>
      </w:r>
      <w:r>
        <w:t xml:space="preserve"> </w:t>
      </w:r>
      <w:r>
        <w:rPr>
          <w:rFonts w:hint="eastAsia"/>
        </w:rPr>
        <w:t>в</w:t>
      </w:r>
      <w:r>
        <w:t xml:space="preserve"> </w:t>
      </w:r>
      <w:r>
        <w:rPr>
          <w:rFonts w:hint="eastAsia"/>
        </w:rPr>
        <w:t>Лехе</w:t>
      </w:r>
    </w:p>
    <w:sectPr w:rsidR="005F596C" w:rsidRPr="005F596C" w:rsidSect="004201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5663" w14:textId="77777777" w:rsidR="00420131" w:rsidRDefault="00420131">
      <w:pPr>
        <w:spacing w:after="0" w:line="240" w:lineRule="auto"/>
      </w:pPr>
      <w:r>
        <w:separator/>
      </w:r>
    </w:p>
  </w:endnote>
  <w:endnote w:type="continuationSeparator" w:id="0">
    <w:p w14:paraId="7F2E3A55" w14:textId="77777777" w:rsidR="00420131" w:rsidRDefault="0042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3468" w14:textId="77777777" w:rsidR="00420131" w:rsidRDefault="00420131"/>
    <w:p w14:paraId="0841405E" w14:textId="77777777" w:rsidR="00420131" w:rsidRDefault="00420131"/>
    <w:p w14:paraId="4A4F0DAC" w14:textId="77777777" w:rsidR="00420131" w:rsidRDefault="00420131"/>
    <w:p w14:paraId="55CC49D0" w14:textId="77777777" w:rsidR="00420131" w:rsidRDefault="00420131"/>
    <w:p w14:paraId="19389199" w14:textId="77777777" w:rsidR="00420131" w:rsidRDefault="00420131"/>
    <w:p w14:paraId="2A3656AD" w14:textId="77777777" w:rsidR="00420131" w:rsidRDefault="00420131"/>
    <w:p w14:paraId="01A7F841" w14:textId="77777777" w:rsidR="00420131" w:rsidRDefault="004201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CB1DF2" wp14:editId="724877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87232" w14:textId="77777777" w:rsidR="00420131" w:rsidRDefault="004201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B1D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0087232" w14:textId="77777777" w:rsidR="00420131" w:rsidRDefault="004201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EB7B14" w14:textId="77777777" w:rsidR="00420131" w:rsidRDefault="00420131"/>
    <w:p w14:paraId="1BDD8137" w14:textId="77777777" w:rsidR="00420131" w:rsidRDefault="00420131"/>
    <w:p w14:paraId="1BB2DCE2" w14:textId="77777777" w:rsidR="00420131" w:rsidRDefault="004201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10BDE8" wp14:editId="5A524E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817F1" w14:textId="77777777" w:rsidR="00420131" w:rsidRDefault="00420131"/>
                          <w:p w14:paraId="424B322C" w14:textId="77777777" w:rsidR="00420131" w:rsidRDefault="004201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0BD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C817F1" w14:textId="77777777" w:rsidR="00420131" w:rsidRDefault="00420131"/>
                    <w:p w14:paraId="424B322C" w14:textId="77777777" w:rsidR="00420131" w:rsidRDefault="004201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D08748" w14:textId="77777777" w:rsidR="00420131" w:rsidRDefault="00420131"/>
    <w:p w14:paraId="55E2A7B0" w14:textId="77777777" w:rsidR="00420131" w:rsidRDefault="00420131">
      <w:pPr>
        <w:rPr>
          <w:sz w:val="2"/>
          <w:szCs w:val="2"/>
        </w:rPr>
      </w:pPr>
    </w:p>
    <w:p w14:paraId="7347FAE1" w14:textId="77777777" w:rsidR="00420131" w:rsidRDefault="00420131"/>
    <w:p w14:paraId="2B7071D1" w14:textId="77777777" w:rsidR="00420131" w:rsidRDefault="00420131">
      <w:pPr>
        <w:spacing w:after="0" w:line="240" w:lineRule="auto"/>
      </w:pPr>
    </w:p>
  </w:footnote>
  <w:footnote w:type="continuationSeparator" w:id="0">
    <w:p w14:paraId="76AC4BD7" w14:textId="77777777" w:rsidR="00420131" w:rsidRDefault="00420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31"/>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47719</TotalTime>
  <Pages>3</Pages>
  <Words>205</Words>
  <Characters>1174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193</cp:revision>
  <cp:lastPrinted>2009-02-06T05:36:00Z</cp:lastPrinted>
  <dcterms:created xsi:type="dcterms:W3CDTF">2024-01-07T13:43:00Z</dcterms:created>
  <dcterms:modified xsi:type="dcterms:W3CDTF">2024-03-22T20:09:00Z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