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A138BB" w:rsidRDefault="00A138BB" w:rsidP="00A138BB">
      <w:r w:rsidRPr="00EE7843">
        <w:rPr>
          <w:rFonts w:ascii="Times New Roman" w:hAnsi="Times New Roman" w:cs="Times New Roman"/>
          <w:b/>
          <w:kern w:val="24"/>
          <w:sz w:val="24"/>
          <w:szCs w:val="28"/>
        </w:rPr>
        <w:t>Зеленін Юрій Миколайович</w:t>
      </w:r>
      <w:r w:rsidRPr="00EE7843">
        <w:rPr>
          <w:rFonts w:ascii="Times New Roman" w:hAnsi="Times New Roman" w:cs="Times New Roman"/>
          <w:kern w:val="24"/>
          <w:sz w:val="24"/>
          <w:szCs w:val="28"/>
        </w:rPr>
        <w:t>, виконавчий директор Міжнародного інституту бізнесу, м. Київ. Назва дисертації: «Формування бізнес-моделі закладів освіти дорослих». Шифр та назва спеціальності – 08.00.04 – економіка та управління підприємствами (за видами економічної діяльності). Спецрада Д 26.142.03 Приватного акціонерного товариства «Вищий навчальний заклад «Міжрегіональна академія управління персоналом»</w:t>
      </w:r>
    </w:p>
    <w:sectPr w:rsidR="00F95DD1" w:rsidRPr="00A138B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A138BB" w:rsidRPr="00A138B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483016-6CC0-4EFB-9633-7E46B3CBE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1</Pages>
  <Words>60</Words>
  <Characters>343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2021-03-12T18:42:00Z</dcterms:created>
  <dcterms:modified xsi:type="dcterms:W3CDTF">2021-03-13T19:51:00Z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