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897E3"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hint="eastAsia"/>
          <w:b/>
          <w:bCs/>
          <w:color w:val="222222"/>
          <w:sz w:val="21"/>
          <w:szCs w:val="21"/>
        </w:rPr>
        <w:t>Зиновьева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Мария</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Евгеньевна</w:t>
      </w:r>
      <w:r w:rsidRPr="00E26988">
        <w:rPr>
          <w:rFonts w:ascii="Helvetica" w:hAnsi="Helvetica" w:cs="Helvetica"/>
          <w:b/>
          <w:bCs/>
          <w:color w:val="222222"/>
          <w:sz w:val="21"/>
          <w:szCs w:val="21"/>
        </w:rPr>
        <w:t>.</w:t>
      </w:r>
    </w:p>
    <w:p w14:paraId="1AC79378"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hint="eastAsia"/>
          <w:b/>
          <w:bCs/>
          <w:color w:val="222222"/>
          <w:sz w:val="21"/>
          <w:szCs w:val="21"/>
        </w:rPr>
        <w:t>Ферментативные</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процессы</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осуществляемые</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панкреатической</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липазой</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в</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неводных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средах</w:t>
      </w:r>
      <w:r w:rsidRPr="00E26988">
        <w:rPr>
          <w:rFonts w:ascii="Helvetica" w:hAnsi="Helvetica" w:cs="Helvetica"/>
          <w:b/>
          <w:bCs/>
          <w:color w:val="222222"/>
          <w:sz w:val="21"/>
          <w:szCs w:val="21"/>
        </w:rPr>
        <w:t xml:space="preserve"> : </w:t>
      </w:r>
      <w:r w:rsidRPr="00E26988">
        <w:rPr>
          <w:rFonts w:ascii="Helvetica" w:hAnsi="Helvetica" w:cs="Helvetica" w:hint="eastAsia"/>
          <w:b/>
          <w:bCs/>
          <w:color w:val="222222"/>
          <w:sz w:val="21"/>
          <w:szCs w:val="21"/>
        </w:rPr>
        <w:t>диссертация</w:t>
      </w:r>
      <w:r w:rsidRPr="00E26988">
        <w:rPr>
          <w:rFonts w:ascii="Helvetica" w:hAnsi="Helvetica" w:cs="Helvetica"/>
          <w:b/>
          <w:bCs/>
          <w:color w:val="222222"/>
          <w:sz w:val="21"/>
          <w:szCs w:val="21"/>
        </w:rPr>
        <w:t xml:space="preserve"> ... </w:t>
      </w:r>
      <w:r w:rsidRPr="00E26988">
        <w:rPr>
          <w:rFonts w:ascii="Helvetica" w:hAnsi="Helvetica" w:cs="Helvetica" w:hint="eastAsia"/>
          <w:b/>
          <w:bCs/>
          <w:color w:val="222222"/>
          <w:sz w:val="21"/>
          <w:szCs w:val="21"/>
        </w:rPr>
        <w:t>кандидата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технических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наук</w:t>
      </w:r>
      <w:r w:rsidRPr="00E26988">
        <w:rPr>
          <w:rFonts w:ascii="Helvetica" w:hAnsi="Helvetica" w:cs="Helvetica"/>
          <w:b/>
          <w:bCs/>
          <w:color w:val="222222"/>
          <w:sz w:val="21"/>
          <w:szCs w:val="21"/>
        </w:rPr>
        <w:t xml:space="preserve"> : 03.00.23. - </w:t>
      </w:r>
      <w:r w:rsidRPr="00E26988">
        <w:rPr>
          <w:rFonts w:ascii="Helvetica" w:hAnsi="Helvetica" w:cs="Helvetica" w:hint="eastAsia"/>
          <w:b/>
          <w:bCs/>
          <w:color w:val="222222"/>
          <w:sz w:val="21"/>
          <w:szCs w:val="21"/>
        </w:rPr>
        <w:t>Казань</w:t>
      </w:r>
      <w:r w:rsidRPr="00E26988">
        <w:rPr>
          <w:rFonts w:ascii="Helvetica" w:hAnsi="Helvetica" w:cs="Helvetica"/>
          <w:b/>
          <w:bCs/>
          <w:color w:val="222222"/>
          <w:sz w:val="21"/>
          <w:szCs w:val="21"/>
        </w:rPr>
        <w:t xml:space="preserve">, 1999. - 231 </w:t>
      </w:r>
      <w:r w:rsidRPr="00E26988">
        <w:rPr>
          <w:rFonts w:ascii="Helvetica" w:hAnsi="Helvetica" w:cs="Helvetica" w:hint="eastAsia"/>
          <w:b/>
          <w:bCs/>
          <w:color w:val="222222"/>
          <w:sz w:val="21"/>
          <w:szCs w:val="21"/>
        </w:rPr>
        <w:t>с</w:t>
      </w:r>
      <w:r w:rsidRPr="00E26988">
        <w:rPr>
          <w:rFonts w:ascii="Helvetica" w:hAnsi="Helvetica" w:cs="Helvetica"/>
          <w:b/>
          <w:bCs/>
          <w:color w:val="222222"/>
          <w:sz w:val="21"/>
          <w:szCs w:val="21"/>
        </w:rPr>
        <w:t xml:space="preserve">. : </w:t>
      </w:r>
      <w:r w:rsidRPr="00E26988">
        <w:rPr>
          <w:rFonts w:ascii="Helvetica" w:hAnsi="Helvetica" w:cs="Helvetica" w:hint="eastAsia"/>
          <w:b/>
          <w:bCs/>
          <w:color w:val="222222"/>
          <w:sz w:val="21"/>
          <w:szCs w:val="21"/>
        </w:rPr>
        <w:t>ил</w:t>
      </w:r>
      <w:r w:rsidRPr="00E26988">
        <w:rPr>
          <w:rFonts w:ascii="Helvetica" w:hAnsi="Helvetica" w:cs="Helvetica"/>
          <w:b/>
          <w:bCs/>
          <w:color w:val="222222"/>
          <w:sz w:val="21"/>
          <w:szCs w:val="21"/>
        </w:rPr>
        <w:t>.</w:t>
      </w:r>
    </w:p>
    <w:p w14:paraId="75711850"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hint="eastAsia"/>
          <w:b/>
          <w:bCs/>
          <w:color w:val="222222"/>
          <w:sz w:val="21"/>
          <w:szCs w:val="21"/>
        </w:rPr>
        <w:t>больше</w:t>
      </w:r>
    </w:p>
    <w:p w14:paraId="0EBEBE56"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hint="eastAsia"/>
          <w:b/>
          <w:bCs/>
          <w:color w:val="222222"/>
          <w:sz w:val="21"/>
          <w:szCs w:val="21"/>
        </w:rPr>
        <w:t>Цитаты</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из</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текста</w:t>
      </w:r>
      <w:r w:rsidRPr="00E26988">
        <w:rPr>
          <w:rFonts w:ascii="Helvetica" w:hAnsi="Helvetica" w:cs="Helvetica"/>
          <w:b/>
          <w:bCs/>
          <w:color w:val="222222"/>
          <w:sz w:val="21"/>
          <w:szCs w:val="21"/>
        </w:rPr>
        <w:t>:</w:t>
      </w:r>
    </w:p>
    <w:p w14:paraId="469893BA"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hint="eastAsia"/>
          <w:b/>
          <w:bCs/>
          <w:color w:val="222222"/>
          <w:sz w:val="21"/>
          <w:szCs w:val="21"/>
        </w:rPr>
        <w:t>стр</w:t>
      </w:r>
      <w:r w:rsidRPr="00E26988">
        <w:rPr>
          <w:rFonts w:ascii="Helvetica" w:hAnsi="Helvetica" w:cs="Helvetica"/>
          <w:b/>
          <w:bCs/>
          <w:color w:val="222222"/>
          <w:sz w:val="21"/>
          <w:szCs w:val="21"/>
        </w:rPr>
        <w:t>. 1</w:t>
      </w:r>
    </w:p>
    <w:p w14:paraId="66682008"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hint="eastAsia"/>
          <w:b/>
          <w:bCs/>
          <w:color w:val="222222"/>
          <w:sz w:val="21"/>
          <w:szCs w:val="21"/>
        </w:rPr>
        <w:t>МШШСТЕРСТВО</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ОБЩЕГО</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И</w:t>
      </w:r>
      <w:r w:rsidRPr="00E26988">
        <w:rPr>
          <w:rFonts w:ascii="Helvetica" w:hAnsi="Helvetica" w:cs="Helvetica"/>
          <w:b/>
          <w:bCs/>
          <w:color w:val="222222"/>
          <w:sz w:val="21"/>
          <w:szCs w:val="21"/>
        </w:rPr>
        <w:t xml:space="preserve"> I 1</w:t>
      </w:r>
      <w:r w:rsidRPr="00E26988">
        <w:rPr>
          <w:rFonts w:ascii="Helvetica" w:hAnsi="Helvetica" w:cs="Helvetica" w:hint="eastAsia"/>
          <w:b/>
          <w:bCs/>
          <w:color w:val="222222"/>
          <w:sz w:val="21"/>
          <w:szCs w:val="21"/>
        </w:rPr>
        <w:t>НАЛЬН</w:t>
      </w:r>
      <w:r w:rsidRPr="00E26988">
        <w:rPr>
          <w:rFonts w:ascii="Helvetica" w:hAnsi="Helvetica" w:cs="Helvetica"/>
          <w:b/>
          <w:bCs/>
          <w:color w:val="222222"/>
          <w:sz w:val="21"/>
          <w:szCs w:val="21"/>
        </w:rPr>
        <w:t>0</w:t>
      </w:r>
      <w:r w:rsidRPr="00E26988">
        <w:rPr>
          <w:rFonts w:ascii="Helvetica" w:hAnsi="Helvetica" w:cs="Helvetica" w:hint="eastAsia"/>
          <w:b/>
          <w:bCs/>
          <w:color w:val="222222"/>
          <w:sz w:val="21"/>
          <w:szCs w:val="21"/>
        </w:rPr>
        <w:t>Г</w:t>
      </w:r>
      <w:r w:rsidRPr="00E26988">
        <w:rPr>
          <w:rFonts w:ascii="Helvetica" w:hAnsi="Helvetica" w:cs="Helvetica"/>
          <w:b/>
          <w:bCs/>
          <w:color w:val="222222"/>
          <w:sz w:val="21"/>
          <w:szCs w:val="21"/>
        </w:rPr>
        <w:t xml:space="preserve">0 </w:t>
      </w:r>
      <w:r w:rsidRPr="00E26988">
        <w:rPr>
          <w:rFonts w:ascii="Helvetica" w:hAnsi="Helvetica" w:cs="Helvetica" w:hint="eastAsia"/>
          <w:b/>
          <w:bCs/>
          <w:color w:val="222222"/>
          <w:sz w:val="21"/>
          <w:szCs w:val="21"/>
        </w:rPr>
        <w:t>ОБРАЗШАНИЯ</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РООСИЙОйШ</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ФЕДЕРАЦИИ</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На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правах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рукописи</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Зиновьева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Мария</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Евгеньевна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Ш</w:t>
      </w:r>
      <w:r w:rsidRPr="00E26988">
        <w:rPr>
          <w:rFonts w:ascii="Helvetica" w:hAnsi="Helvetica" w:cs="Helvetica"/>
          <w:b/>
          <w:bCs/>
          <w:color w:val="222222"/>
          <w:sz w:val="21"/>
          <w:szCs w:val="21"/>
        </w:rPr>
        <w:t>&gt;</w:t>
      </w:r>
      <w:r w:rsidRPr="00E26988">
        <w:rPr>
          <w:rFonts w:ascii="Helvetica" w:hAnsi="Helvetica" w:cs="Helvetica" w:hint="eastAsia"/>
          <w:b/>
          <w:bCs/>
          <w:color w:val="222222"/>
          <w:sz w:val="21"/>
          <w:szCs w:val="21"/>
        </w:rPr>
        <w:t>МШГГАТИШШБ</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ПР</w:t>
      </w:r>
      <w:r w:rsidRPr="00E26988">
        <w:rPr>
          <w:rFonts w:ascii="Helvetica" w:hAnsi="Helvetica" w:cs="Helvetica"/>
          <w:b/>
          <w:bCs/>
          <w:color w:val="222222"/>
          <w:sz w:val="21"/>
          <w:szCs w:val="21"/>
        </w:rPr>
        <w:t>01</w:t>
      </w:r>
      <w:r w:rsidRPr="00E26988">
        <w:rPr>
          <w:rFonts w:ascii="Helvetica" w:hAnsi="Helvetica" w:cs="Helvetica" w:hint="eastAsia"/>
          <w:b/>
          <w:bCs/>
          <w:color w:val="222222"/>
          <w:sz w:val="21"/>
          <w:szCs w:val="21"/>
        </w:rPr>
        <w:t>ЩХ</w:t>
      </w:r>
      <w:r w:rsidRPr="00E26988">
        <w:rPr>
          <w:rFonts w:ascii="Helvetica" w:hAnsi="Helvetica" w:cs="Helvetica"/>
          <w:b/>
          <w:bCs/>
          <w:color w:val="222222"/>
          <w:sz w:val="21"/>
          <w:szCs w:val="21"/>
        </w:rPr>
        <w:t xml:space="preserve">11. </w:t>
      </w:r>
      <w:r w:rsidRPr="00E26988">
        <w:rPr>
          <w:rFonts w:ascii="Helvetica" w:hAnsi="Helvetica" w:cs="Helvetica" w:hint="eastAsia"/>
          <w:b/>
          <w:bCs/>
          <w:color w:val="222222"/>
          <w:sz w:val="21"/>
          <w:szCs w:val="21"/>
        </w:rPr>
        <w:t>ОСУЩЕСТВЛЯЕМА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ПАНКРЕАТИЧЕСКОЙ</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ЛИПАЗШ</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В</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НБВОДНЫХ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СРЕДАХ</w:t>
      </w:r>
      <w:r w:rsidRPr="00E26988">
        <w:rPr>
          <w:rFonts w:ascii="Helvetica" w:hAnsi="Helvetica" w:cs="Helvetica"/>
          <w:b/>
          <w:bCs/>
          <w:color w:val="222222"/>
          <w:sz w:val="21"/>
          <w:szCs w:val="21"/>
        </w:rPr>
        <w:t xml:space="preserve"> 03.00.23. - </w:t>
      </w:r>
      <w:r w:rsidRPr="00E26988">
        <w:rPr>
          <w:rFonts w:ascii="Helvetica" w:hAnsi="Helvetica" w:cs="Helvetica" w:hint="eastAsia"/>
          <w:b/>
          <w:bCs/>
          <w:color w:val="222222"/>
          <w:sz w:val="21"/>
          <w:szCs w:val="21"/>
        </w:rPr>
        <w:t>Биотехнология</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РТАЦДЯ</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на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соискание</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учёной</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степени</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кандидата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технических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наук</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Научные</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руководители</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доктор</w:t>
      </w:r>
    </w:p>
    <w:p w14:paraId="43A1CE77"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hint="eastAsia"/>
          <w:b/>
          <w:bCs/>
          <w:color w:val="222222"/>
          <w:sz w:val="21"/>
          <w:szCs w:val="21"/>
        </w:rPr>
        <w:t>стр</w:t>
      </w:r>
      <w:r w:rsidRPr="00E26988">
        <w:rPr>
          <w:rFonts w:ascii="Helvetica" w:hAnsi="Helvetica" w:cs="Helvetica"/>
          <w:b/>
          <w:bCs/>
          <w:color w:val="222222"/>
          <w:sz w:val="21"/>
          <w:szCs w:val="21"/>
        </w:rPr>
        <w:t>. 4</w:t>
      </w:r>
    </w:p>
    <w:p w14:paraId="317A72DD"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79 79 79 81 81 SAOCSiAROMyCJOPSIS LIPOLYTICA 35. 4.3. </w:t>
      </w:r>
      <w:r w:rsidRPr="00E26988">
        <w:rPr>
          <w:rFonts w:ascii="Helvetica" w:hAnsi="Helvetica" w:cs="Helvetica" w:hint="eastAsia"/>
          <w:b/>
          <w:bCs/>
          <w:color w:val="222222"/>
          <w:sz w:val="21"/>
          <w:szCs w:val="21"/>
        </w:rPr>
        <w:t>ШСГЕЗ</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Э</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Ю</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Ш</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ДЕЦИЛОВОГО</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СПИРТА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И</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ЛИРНЫХ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КИСЛОТ</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В</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СРЕДАХ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ПСШОЦЫО</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ПАНКРЕАТИЧЕСКИ</w:t>
      </w:r>
      <w:r w:rsidRPr="00E26988">
        <w:rPr>
          <w:rFonts w:ascii="Helvetica" w:hAnsi="Helvetica" w:cs="Helvetica"/>
          <w:b/>
          <w:bCs/>
          <w:color w:val="222222"/>
          <w:sz w:val="21"/>
          <w:szCs w:val="21"/>
        </w:rPr>
        <w:t xml:space="preserve"> 96 </w:t>
      </w:r>
      <w:r w:rsidRPr="00E26988">
        <w:rPr>
          <w:rFonts w:ascii="Helvetica" w:hAnsi="Helvetica" w:cs="Helvetica" w:hint="eastAsia"/>
          <w:b/>
          <w:bCs/>
          <w:color w:val="222222"/>
          <w:sz w:val="21"/>
          <w:szCs w:val="21"/>
        </w:rPr>
        <w:t>ОРГАНИЧЕСЖИХ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ЛИПАЗЫ</w:t>
      </w:r>
      <w:r w:rsidRPr="00E26988">
        <w:rPr>
          <w:rFonts w:ascii="Helvetica" w:hAnsi="Helvetica" w:cs="Helvetica"/>
          <w:b/>
          <w:bCs/>
          <w:color w:val="222222"/>
          <w:sz w:val="21"/>
          <w:szCs w:val="21"/>
        </w:rPr>
        <w:t xml:space="preserve">. 111 </w:t>
      </w:r>
      <w:r w:rsidRPr="00E26988">
        <w:rPr>
          <w:rFonts w:ascii="Helvetica" w:hAnsi="Helvetica" w:cs="Helvetica" w:hint="eastAsia"/>
          <w:b/>
          <w:bCs/>
          <w:color w:val="222222"/>
          <w:sz w:val="21"/>
          <w:szCs w:val="21"/>
        </w:rPr>
        <w:t>помощью</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панкреатической</w:t>
      </w:r>
      <w:r w:rsidRPr="00E26988">
        <w:rPr>
          <w:rFonts w:ascii="Helvetica" w:hAnsi="Helvetica" w:cs="Helvetica"/>
          <w:b/>
          <w:bCs/>
          <w:color w:val="222222"/>
          <w:sz w:val="21"/>
          <w:szCs w:val="21"/>
        </w:rPr>
        <w:t xml:space="preserve"> 112 4.3.1. </w:t>
      </w:r>
      <w:r w:rsidRPr="00E26988">
        <w:rPr>
          <w:rFonts w:ascii="Helvetica" w:hAnsi="Helvetica" w:cs="Helvetica" w:hint="eastAsia"/>
          <w:b/>
          <w:bCs/>
          <w:color w:val="222222"/>
          <w:sz w:val="21"/>
          <w:szCs w:val="21"/>
        </w:rPr>
        <w:t>Синтез</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децилдгаурата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липазы</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в</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неводных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средах</w:t>
      </w:r>
      <w:r w:rsidRPr="00E26988">
        <w:rPr>
          <w:rFonts w:ascii="Helvetica" w:hAnsi="Helvetica" w:cs="Helvetica"/>
          <w:b/>
          <w:bCs/>
          <w:color w:val="222222"/>
          <w:sz w:val="21"/>
          <w:szCs w:val="21"/>
        </w:rPr>
        <w:t xml:space="preserve">. 4.3.2. </w:t>
      </w:r>
      <w:r w:rsidRPr="00E26988">
        <w:rPr>
          <w:rFonts w:ascii="Helvetica" w:hAnsi="Helvetica" w:cs="Helvetica" w:hint="eastAsia"/>
          <w:b/>
          <w:bCs/>
          <w:color w:val="222222"/>
          <w:sz w:val="21"/>
          <w:szCs w:val="21"/>
        </w:rPr>
        <w:t>Синтез</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децилпальмитата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в</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неводных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средах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по­</w:t>
      </w:r>
    </w:p>
    <w:p w14:paraId="419554A3"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hint="eastAsia"/>
          <w:b/>
          <w:bCs/>
          <w:color w:val="222222"/>
          <w:sz w:val="21"/>
          <w:szCs w:val="21"/>
        </w:rPr>
        <w:t>стр</w:t>
      </w:r>
      <w:r w:rsidRPr="00E26988">
        <w:rPr>
          <w:rFonts w:ascii="Helvetica" w:hAnsi="Helvetica" w:cs="Helvetica"/>
          <w:b/>
          <w:bCs/>
          <w:color w:val="222222"/>
          <w:sz w:val="21"/>
          <w:szCs w:val="21"/>
        </w:rPr>
        <w:t>. 6</w:t>
      </w:r>
    </w:p>
    <w:p w14:paraId="18DCCE94"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hint="eastAsia"/>
          <w:b/>
          <w:bCs/>
          <w:color w:val="222222"/>
          <w:sz w:val="21"/>
          <w:szCs w:val="21"/>
        </w:rPr>
        <w:t>многим</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органическим</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растворителям</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позволяет</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им</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осуш</w:t>
      </w:r>
      <w:r w:rsidRPr="00E26988">
        <w:rPr>
          <w:rFonts w:ascii="Helvetica" w:hAnsi="Helvetica" w:cs="Helvetica"/>
          <w:b/>
          <w:bCs/>
          <w:color w:val="222222"/>
          <w:sz w:val="21"/>
          <w:szCs w:val="21"/>
        </w:rPr>
        <w:t>,</w:t>
      </w:r>
      <w:r w:rsidRPr="00E26988">
        <w:rPr>
          <w:rFonts w:ascii="Helvetica" w:hAnsi="Helvetica" w:cs="Helvetica" w:hint="eastAsia"/>
          <w:b/>
          <w:bCs/>
          <w:color w:val="222222"/>
          <w:sz w:val="21"/>
          <w:szCs w:val="21"/>
        </w:rPr>
        <w:t>ест</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влять</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реакции</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получения</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и</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модификации</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органических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соедине­</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ний</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нерастворимых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в</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водной</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среде</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в</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мягких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условиях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высоким</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выходом</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Цель</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работы</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реакций</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средах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Изучение</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гидрожтических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и</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синтетазных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осуществляемых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панкреатической</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жпазой</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в</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неводных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и</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разработка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принципиальной</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технологической</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схемы</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получения</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заменителей</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природных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восков</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Научная</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новизна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мицелл</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панкреатическая</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Показано</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что</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в</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системе</w:t>
      </w:r>
      <w:r w:rsidRPr="00E26988">
        <w:rPr>
          <w:rFonts w:ascii="Helvetica" w:hAnsi="Helvetica" w:cs="Helvetica"/>
          <w:b/>
          <w:bCs/>
          <w:color w:val="222222"/>
          <w:sz w:val="21"/>
          <w:szCs w:val="21"/>
        </w:rPr>
        <w:t>...</w:t>
      </w:r>
    </w:p>
    <w:p w14:paraId="69EDC3AD" w14:textId="77777777" w:rsidR="00E26988" w:rsidRPr="00E26988" w:rsidRDefault="00E26988" w:rsidP="00E26988">
      <w:pPr>
        <w:rPr>
          <w:rFonts w:ascii="Helvetica" w:hAnsi="Helvetica" w:cs="Helvetica"/>
          <w:b/>
          <w:bCs/>
          <w:color w:val="222222"/>
          <w:sz w:val="21"/>
          <w:szCs w:val="21"/>
        </w:rPr>
      </w:pPr>
    </w:p>
    <w:p w14:paraId="6178C1BA"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hint="eastAsia"/>
          <w:b/>
          <w:bCs/>
          <w:color w:val="222222"/>
          <w:sz w:val="21"/>
          <w:szCs w:val="21"/>
        </w:rPr>
        <w:lastRenderedPageBreak/>
        <w:t>Оглавление</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диссертации</w:t>
      </w:r>
    </w:p>
    <w:p w14:paraId="70ACDC67"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hint="eastAsia"/>
          <w:b/>
          <w:bCs/>
          <w:color w:val="222222"/>
          <w:sz w:val="21"/>
          <w:szCs w:val="21"/>
        </w:rPr>
        <w:t>кандидат</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технических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наук</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Зиновьева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Мария</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Евгеньевна</w:t>
      </w:r>
    </w:p>
    <w:p w14:paraId="32904179"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1. </w:t>
      </w:r>
      <w:r w:rsidRPr="00E26988">
        <w:rPr>
          <w:rFonts w:ascii="Helvetica" w:hAnsi="Helvetica" w:cs="Helvetica" w:hint="eastAsia"/>
          <w:b/>
          <w:bCs/>
          <w:color w:val="222222"/>
          <w:sz w:val="21"/>
          <w:szCs w:val="21"/>
        </w:rPr>
        <w:t>ВВЕДЕНИЕ</w:t>
      </w:r>
      <w:r w:rsidRPr="00E26988">
        <w:rPr>
          <w:rFonts w:ascii="Helvetica" w:hAnsi="Helvetica" w:cs="Helvetica"/>
          <w:b/>
          <w:bCs/>
          <w:color w:val="222222"/>
          <w:sz w:val="21"/>
          <w:szCs w:val="21"/>
        </w:rPr>
        <w:t>.</w:t>
      </w:r>
    </w:p>
    <w:p w14:paraId="632C81B7" w14:textId="77777777" w:rsidR="00E26988" w:rsidRPr="00E26988" w:rsidRDefault="00E26988" w:rsidP="00E26988">
      <w:pPr>
        <w:rPr>
          <w:rFonts w:ascii="Helvetica" w:hAnsi="Helvetica" w:cs="Helvetica"/>
          <w:b/>
          <w:bCs/>
          <w:color w:val="222222"/>
          <w:sz w:val="21"/>
          <w:szCs w:val="21"/>
        </w:rPr>
      </w:pPr>
    </w:p>
    <w:p w14:paraId="3D79439D"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2. </w:t>
      </w:r>
      <w:r w:rsidRPr="00E26988">
        <w:rPr>
          <w:rFonts w:ascii="Helvetica" w:hAnsi="Helvetica" w:cs="Helvetica" w:hint="eastAsia"/>
          <w:b/>
          <w:bCs/>
          <w:color w:val="222222"/>
          <w:sz w:val="21"/>
          <w:szCs w:val="21"/>
        </w:rPr>
        <w:t>ОБЗОР</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ЛИТЕРАТУРЫ</w:t>
      </w:r>
      <w:r w:rsidRPr="00E26988">
        <w:rPr>
          <w:rFonts w:ascii="Helvetica" w:hAnsi="Helvetica" w:cs="Helvetica"/>
          <w:b/>
          <w:bCs/>
          <w:color w:val="222222"/>
          <w:sz w:val="21"/>
          <w:szCs w:val="21"/>
        </w:rPr>
        <w:t>.</w:t>
      </w:r>
    </w:p>
    <w:p w14:paraId="7023BAB8" w14:textId="77777777" w:rsidR="00E26988" w:rsidRPr="00E26988" w:rsidRDefault="00E26988" w:rsidP="00E26988">
      <w:pPr>
        <w:rPr>
          <w:rFonts w:ascii="Helvetica" w:hAnsi="Helvetica" w:cs="Helvetica"/>
          <w:b/>
          <w:bCs/>
          <w:color w:val="222222"/>
          <w:sz w:val="21"/>
          <w:szCs w:val="21"/>
        </w:rPr>
      </w:pPr>
    </w:p>
    <w:p w14:paraId="25BF1922"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2. 1. </w:t>
      </w:r>
      <w:r w:rsidRPr="00E26988">
        <w:rPr>
          <w:rFonts w:ascii="Helvetica" w:hAnsi="Helvetica" w:cs="Helvetica" w:hint="eastAsia"/>
          <w:b/>
          <w:bCs/>
          <w:color w:val="222222"/>
          <w:sz w:val="21"/>
          <w:szCs w:val="21"/>
        </w:rPr>
        <w:t>Ферменты</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в</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органических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средах</w:t>
      </w:r>
      <w:r w:rsidRPr="00E26988">
        <w:rPr>
          <w:rFonts w:ascii="Helvetica" w:hAnsi="Helvetica" w:cs="Helvetica"/>
          <w:b/>
          <w:bCs/>
          <w:color w:val="222222"/>
          <w:sz w:val="21"/>
          <w:szCs w:val="21"/>
        </w:rPr>
        <w:t>.</w:t>
      </w:r>
    </w:p>
    <w:p w14:paraId="2F340398" w14:textId="77777777" w:rsidR="00E26988" w:rsidRPr="00E26988" w:rsidRDefault="00E26988" w:rsidP="00E26988">
      <w:pPr>
        <w:rPr>
          <w:rFonts w:ascii="Helvetica" w:hAnsi="Helvetica" w:cs="Helvetica"/>
          <w:b/>
          <w:bCs/>
          <w:color w:val="222222"/>
          <w:sz w:val="21"/>
          <w:szCs w:val="21"/>
        </w:rPr>
      </w:pPr>
    </w:p>
    <w:p w14:paraId="797ABAAD"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2.1.1. </w:t>
      </w:r>
      <w:r w:rsidRPr="00E26988">
        <w:rPr>
          <w:rFonts w:ascii="Helvetica" w:hAnsi="Helvetica" w:cs="Helvetica" w:hint="eastAsia"/>
          <w:b/>
          <w:bCs/>
          <w:color w:val="222222"/>
          <w:sz w:val="21"/>
          <w:szCs w:val="21"/>
        </w:rPr>
        <w:t>Выбор</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растворителя</w:t>
      </w:r>
      <w:r w:rsidRPr="00E26988">
        <w:rPr>
          <w:rFonts w:ascii="Helvetica" w:hAnsi="Helvetica" w:cs="Helvetica"/>
          <w:b/>
          <w:bCs/>
          <w:color w:val="222222"/>
          <w:sz w:val="21"/>
          <w:szCs w:val="21"/>
        </w:rPr>
        <w:t>.</w:t>
      </w:r>
    </w:p>
    <w:p w14:paraId="74588497" w14:textId="77777777" w:rsidR="00E26988" w:rsidRPr="00E26988" w:rsidRDefault="00E26988" w:rsidP="00E26988">
      <w:pPr>
        <w:rPr>
          <w:rFonts w:ascii="Helvetica" w:hAnsi="Helvetica" w:cs="Helvetica"/>
          <w:b/>
          <w:bCs/>
          <w:color w:val="222222"/>
          <w:sz w:val="21"/>
          <w:szCs w:val="21"/>
        </w:rPr>
      </w:pPr>
    </w:p>
    <w:p w14:paraId="02E39DE7"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2.1.2. </w:t>
      </w:r>
      <w:r w:rsidRPr="00E26988">
        <w:rPr>
          <w:rFonts w:ascii="Helvetica" w:hAnsi="Helvetica" w:cs="Helvetica" w:hint="eastAsia"/>
          <w:b/>
          <w:bCs/>
          <w:color w:val="222222"/>
          <w:sz w:val="21"/>
          <w:szCs w:val="21"/>
        </w:rPr>
        <w:t>Микрогетерогенные</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реакционные</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среды</w:t>
      </w:r>
      <w:r w:rsidRPr="00E26988">
        <w:rPr>
          <w:rFonts w:ascii="Helvetica" w:hAnsi="Helvetica" w:cs="Helvetica"/>
          <w:b/>
          <w:bCs/>
          <w:color w:val="222222"/>
          <w:sz w:val="21"/>
          <w:szCs w:val="21"/>
        </w:rPr>
        <w:t>.</w:t>
      </w:r>
    </w:p>
    <w:p w14:paraId="712D62EF" w14:textId="77777777" w:rsidR="00E26988" w:rsidRPr="00E26988" w:rsidRDefault="00E26988" w:rsidP="00E26988">
      <w:pPr>
        <w:rPr>
          <w:rFonts w:ascii="Helvetica" w:hAnsi="Helvetica" w:cs="Helvetica"/>
          <w:b/>
          <w:bCs/>
          <w:color w:val="222222"/>
          <w:sz w:val="21"/>
          <w:szCs w:val="21"/>
        </w:rPr>
      </w:pPr>
    </w:p>
    <w:p w14:paraId="7539579F"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2.1.2.1. </w:t>
      </w:r>
      <w:r w:rsidRPr="00E26988">
        <w:rPr>
          <w:rFonts w:ascii="Helvetica" w:hAnsi="Helvetica" w:cs="Helvetica" w:hint="eastAsia"/>
          <w:b/>
          <w:bCs/>
          <w:color w:val="222222"/>
          <w:sz w:val="21"/>
          <w:szCs w:val="21"/>
        </w:rPr>
        <w:t>Обращенные</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мицеллы</w:t>
      </w:r>
      <w:r w:rsidRPr="00E26988">
        <w:rPr>
          <w:rFonts w:ascii="Helvetica" w:hAnsi="Helvetica" w:cs="Helvetica"/>
          <w:b/>
          <w:bCs/>
          <w:color w:val="222222"/>
          <w:sz w:val="21"/>
          <w:szCs w:val="21"/>
        </w:rPr>
        <w:t>.</w:t>
      </w:r>
    </w:p>
    <w:p w14:paraId="33E355CA" w14:textId="77777777" w:rsidR="00E26988" w:rsidRPr="00E26988" w:rsidRDefault="00E26988" w:rsidP="00E26988">
      <w:pPr>
        <w:rPr>
          <w:rFonts w:ascii="Helvetica" w:hAnsi="Helvetica" w:cs="Helvetica"/>
          <w:b/>
          <w:bCs/>
          <w:color w:val="222222"/>
          <w:sz w:val="21"/>
          <w:szCs w:val="21"/>
        </w:rPr>
      </w:pPr>
    </w:p>
    <w:p w14:paraId="335EF6EF"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2.1.2.2. </w:t>
      </w:r>
      <w:r w:rsidRPr="00E26988">
        <w:rPr>
          <w:rFonts w:ascii="Helvetica" w:hAnsi="Helvetica" w:cs="Helvetica" w:hint="eastAsia"/>
          <w:b/>
          <w:bCs/>
          <w:color w:val="222222"/>
          <w:sz w:val="21"/>
          <w:szCs w:val="21"/>
        </w:rPr>
        <w:t>Бездетергенные</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микроэмульсии</w:t>
      </w:r>
      <w:r w:rsidRPr="00E26988">
        <w:rPr>
          <w:rFonts w:ascii="Helvetica" w:hAnsi="Helvetica" w:cs="Helvetica"/>
          <w:b/>
          <w:bCs/>
          <w:color w:val="222222"/>
          <w:sz w:val="21"/>
          <w:szCs w:val="21"/>
        </w:rPr>
        <w:t>.</w:t>
      </w:r>
    </w:p>
    <w:p w14:paraId="5D33EC6A" w14:textId="77777777" w:rsidR="00E26988" w:rsidRPr="00E26988" w:rsidRDefault="00E26988" w:rsidP="00E26988">
      <w:pPr>
        <w:rPr>
          <w:rFonts w:ascii="Helvetica" w:hAnsi="Helvetica" w:cs="Helvetica"/>
          <w:b/>
          <w:bCs/>
          <w:color w:val="222222"/>
          <w:sz w:val="21"/>
          <w:szCs w:val="21"/>
        </w:rPr>
      </w:pPr>
    </w:p>
    <w:p w14:paraId="2C018430"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2.1.2.3. </w:t>
      </w:r>
      <w:r w:rsidRPr="00E26988">
        <w:rPr>
          <w:rFonts w:ascii="Helvetica" w:hAnsi="Helvetica" w:cs="Helvetica" w:hint="eastAsia"/>
          <w:b/>
          <w:bCs/>
          <w:color w:val="222222"/>
          <w:sz w:val="21"/>
          <w:szCs w:val="21"/>
        </w:rPr>
        <w:t>Ферменты</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модифицированные</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полиэтиленгликолем</w:t>
      </w:r>
      <w:r w:rsidRPr="00E26988">
        <w:rPr>
          <w:rFonts w:ascii="Helvetica" w:hAnsi="Helvetica" w:cs="Helvetica"/>
          <w:b/>
          <w:bCs/>
          <w:color w:val="222222"/>
          <w:sz w:val="21"/>
          <w:szCs w:val="21"/>
        </w:rPr>
        <w:t>.</w:t>
      </w:r>
    </w:p>
    <w:p w14:paraId="5138EB92" w14:textId="77777777" w:rsidR="00E26988" w:rsidRPr="00E26988" w:rsidRDefault="00E26988" w:rsidP="00E26988">
      <w:pPr>
        <w:rPr>
          <w:rFonts w:ascii="Helvetica" w:hAnsi="Helvetica" w:cs="Helvetica"/>
          <w:b/>
          <w:bCs/>
          <w:color w:val="222222"/>
          <w:sz w:val="21"/>
          <w:szCs w:val="21"/>
        </w:rPr>
      </w:pPr>
    </w:p>
    <w:p w14:paraId="0FB21A7B"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2.1.3. </w:t>
      </w:r>
      <w:r w:rsidRPr="00E26988">
        <w:rPr>
          <w:rFonts w:ascii="Helvetica" w:hAnsi="Helvetica" w:cs="Helvetica" w:hint="eastAsia"/>
          <w:b/>
          <w:bCs/>
          <w:color w:val="222222"/>
          <w:sz w:val="21"/>
          <w:szCs w:val="21"/>
        </w:rPr>
        <w:t>Макрогетерогенные</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двухфазные</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системы</w:t>
      </w:r>
      <w:r w:rsidRPr="00E26988">
        <w:rPr>
          <w:rFonts w:ascii="Helvetica" w:hAnsi="Helvetica" w:cs="Helvetica"/>
          <w:b/>
          <w:bCs/>
          <w:color w:val="222222"/>
          <w:sz w:val="21"/>
          <w:szCs w:val="21"/>
        </w:rPr>
        <w:t>.</w:t>
      </w:r>
    </w:p>
    <w:p w14:paraId="3EAE9D60" w14:textId="77777777" w:rsidR="00E26988" w:rsidRPr="00E26988" w:rsidRDefault="00E26988" w:rsidP="00E26988">
      <w:pPr>
        <w:rPr>
          <w:rFonts w:ascii="Helvetica" w:hAnsi="Helvetica" w:cs="Helvetica"/>
          <w:b/>
          <w:bCs/>
          <w:color w:val="222222"/>
          <w:sz w:val="21"/>
          <w:szCs w:val="21"/>
        </w:rPr>
      </w:pPr>
    </w:p>
    <w:p w14:paraId="4BD84AA9"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2.1.3.1. </w:t>
      </w:r>
      <w:r w:rsidRPr="00E26988">
        <w:rPr>
          <w:rFonts w:ascii="Helvetica" w:hAnsi="Helvetica" w:cs="Helvetica" w:hint="eastAsia"/>
          <w:b/>
          <w:bCs/>
          <w:color w:val="222222"/>
          <w:sz w:val="21"/>
          <w:szCs w:val="21"/>
        </w:rPr>
        <w:t>Системы</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жидкость</w:t>
      </w:r>
      <w:r w:rsidRPr="00E26988">
        <w:rPr>
          <w:rFonts w:ascii="Helvetica" w:hAnsi="Helvetica" w:cs="Helvetica"/>
          <w:b/>
          <w:bCs/>
          <w:color w:val="222222"/>
          <w:sz w:val="21"/>
          <w:szCs w:val="21"/>
        </w:rPr>
        <w:t>-</w:t>
      </w:r>
      <w:r w:rsidRPr="00E26988">
        <w:rPr>
          <w:rFonts w:ascii="Helvetica" w:hAnsi="Helvetica" w:cs="Helvetica" w:hint="eastAsia"/>
          <w:b/>
          <w:bCs/>
          <w:color w:val="222222"/>
          <w:sz w:val="21"/>
          <w:szCs w:val="21"/>
        </w:rPr>
        <w:t>жидкость</w:t>
      </w:r>
      <w:r w:rsidRPr="00E26988">
        <w:rPr>
          <w:rFonts w:ascii="Helvetica" w:hAnsi="Helvetica" w:cs="Helvetica"/>
          <w:b/>
          <w:bCs/>
          <w:color w:val="222222"/>
          <w:sz w:val="21"/>
          <w:szCs w:val="21"/>
        </w:rPr>
        <w:t>.</w:t>
      </w:r>
    </w:p>
    <w:p w14:paraId="43B5069E" w14:textId="77777777" w:rsidR="00E26988" w:rsidRPr="00E26988" w:rsidRDefault="00E26988" w:rsidP="00E26988">
      <w:pPr>
        <w:rPr>
          <w:rFonts w:ascii="Helvetica" w:hAnsi="Helvetica" w:cs="Helvetica"/>
          <w:b/>
          <w:bCs/>
          <w:color w:val="222222"/>
          <w:sz w:val="21"/>
          <w:szCs w:val="21"/>
        </w:rPr>
      </w:pPr>
    </w:p>
    <w:p w14:paraId="12CBB158"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2.1.3.2. </w:t>
      </w:r>
      <w:r w:rsidRPr="00E26988">
        <w:rPr>
          <w:rFonts w:ascii="Helvetica" w:hAnsi="Helvetica" w:cs="Helvetica" w:hint="eastAsia"/>
          <w:b/>
          <w:bCs/>
          <w:color w:val="222222"/>
          <w:sz w:val="21"/>
          <w:szCs w:val="21"/>
        </w:rPr>
        <w:t>Системы</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жидкость</w:t>
      </w:r>
      <w:r w:rsidRPr="00E26988">
        <w:rPr>
          <w:rFonts w:ascii="Helvetica" w:hAnsi="Helvetica" w:cs="Helvetica"/>
          <w:b/>
          <w:bCs/>
          <w:color w:val="222222"/>
          <w:sz w:val="21"/>
          <w:szCs w:val="21"/>
        </w:rPr>
        <w:t>-</w:t>
      </w:r>
      <w:r w:rsidRPr="00E26988">
        <w:rPr>
          <w:rFonts w:ascii="Helvetica" w:hAnsi="Helvetica" w:cs="Helvetica" w:hint="eastAsia"/>
          <w:b/>
          <w:bCs/>
          <w:color w:val="222222"/>
          <w:sz w:val="21"/>
          <w:szCs w:val="21"/>
        </w:rPr>
        <w:t>твёрдая</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фаза</w:t>
      </w:r>
      <w:r w:rsidRPr="00E26988">
        <w:rPr>
          <w:rFonts w:ascii="Helvetica" w:hAnsi="Helvetica" w:cs="Helvetica"/>
          <w:b/>
          <w:bCs/>
          <w:color w:val="222222"/>
          <w:sz w:val="21"/>
          <w:szCs w:val="21"/>
        </w:rPr>
        <w:t>.</w:t>
      </w:r>
    </w:p>
    <w:p w14:paraId="2B5F3D8F" w14:textId="77777777" w:rsidR="00E26988" w:rsidRPr="00E26988" w:rsidRDefault="00E26988" w:rsidP="00E26988">
      <w:pPr>
        <w:rPr>
          <w:rFonts w:ascii="Helvetica" w:hAnsi="Helvetica" w:cs="Helvetica"/>
          <w:b/>
          <w:bCs/>
          <w:color w:val="222222"/>
          <w:sz w:val="21"/>
          <w:szCs w:val="21"/>
        </w:rPr>
      </w:pPr>
    </w:p>
    <w:p w14:paraId="7FC96073"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2.1.4. </w:t>
      </w:r>
      <w:r w:rsidRPr="00E26988">
        <w:rPr>
          <w:rFonts w:ascii="Helvetica" w:hAnsi="Helvetica" w:cs="Helvetica" w:hint="eastAsia"/>
          <w:b/>
          <w:bCs/>
          <w:color w:val="222222"/>
          <w:sz w:val="21"/>
          <w:szCs w:val="21"/>
        </w:rPr>
        <w:t>Закрепление</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фермента</w:t>
      </w:r>
      <w:r w:rsidRPr="00E26988">
        <w:rPr>
          <w:rFonts w:ascii="Helvetica" w:hAnsi="Helvetica" w:cs="Helvetica"/>
          <w:b/>
          <w:bCs/>
          <w:color w:val="222222"/>
          <w:sz w:val="21"/>
          <w:szCs w:val="21"/>
        </w:rPr>
        <w:t>.</w:t>
      </w:r>
    </w:p>
    <w:p w14:paraId="6B86233F" w14:textId="77777777" w:rsidR="00E26988" w:rsidRPr="00E26988" w:rsidRDefault="00E26988" w:rsidP="00E26988">
      <w:pPr>
        <w:rPr>
          <w:rFonts w:ascii="Helvetica" w:hAnsi="Helvetica" w:cs="Helvetica"/>
          <w:b/>
          <w:bCs/>
          <w:color w:val="222222"/>
          <w:sz w:val="21"/>
          <w:szCs w:val="21"/>
        </w:rPr>
      </w:pPr>
    </w:p>
    <w:p w14:paraId="14031150"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lastRenderedPageBreak/>
        <w:t xml:space="preserve">2.2. </w:t>
      </w:r>
      <w:r w:rsidRPr="00E26988">
        <w:rPr>
          <w:rFonts w:ascii="Helvetica" w:hAnsi="Helvetica" w:cs="Helvetica" w:hint="eastAsia"/>
          <w:b/>
          <w:bCs/>
          <w:color w:val="222222"/>
          <w:sz w:val="21"/>
          <w:szCs w:val="21"/>
        </w:rPr>
        <w:t>Липолитические</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ферменты</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их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значение</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применение</w:t>
      </w:r>
      <w:r w:rsidRPr="00E26988">
        <w:rPr>
          <w:rFonts w:ascii="Helvetica" w:hAnsi="Helvetica" w:cs="Helvetica"/>
          <w:b/>
          <w:bCs/>
          <w:color w:val="222222"/>
          <w:sz w:val="21"/>
          <w:szCs w:val="21"/>
        </w:rPr>
        <w:t>.</w:t>
      </w:r>
    </w:p>
    <w:p w14:paraId="54BBF36B" w14:textId="77777777" w:rsidR="00E26988" w:rsidRPr="00E26988" w:rsidRDefault="00E26988" w:rsidP="00E26988">
      <w:pPr>
        <w:rPr>
          <w:rFonts w:ascii="Helvetica" w:hAnsi="Helvetica" w:cs="Helvetica"/>
          <w:b/>
          <w:bCs/>
          <w:color w:val="222222"/>
          <w:sz w:val="21"/>
          <w:szCs w:val="21"/>
        </w:rPr>
      </w:pPr>
    </w:p>
    <w:p w14:paraId="4976230B"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2.2.1. </w:t>
      </w:r>
      <w:r w:rsidRPr="00E26988">
        <w:rPr>
          <w:rFonts w:ascii="Helvetica" w:hAnsi="Helvetica" w:cs="Helvetica" w:hint="eastAsia"/>
          <w:b/>
          <w:bCs/>
          <w:color w:val="222222"/>
          <w:sz w:val="21"/>
          <w:szCs w:val="21"/>
        </w:rPr>
        <w:t>Липолитические</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ферменты</w:t>
      </w:r>
      <w:r w:rsidRPr="00E26988">
        <w:rPr>
          <w:rFonts w:ascii="Helvetica" w:hAnsi="Helvetica" w:cs="Helvetica"/>
          <w:b/>
          <w:bCs/>
          <w:color w:val="222222"/>
          <w:sz w:val="21"/>
          <w:szCs w:val="21"/>
        </w:rPr>
        <w:t>.</w:t>
      </w:r>
    </w:p>
    <w:p w14:paraId="542B284C" w14:textId="77777777" w:rsidR="00E26988" w:rsidRPr="00E26988" w:rsidRDefault="00E26988" w:rsidP="00E26988">
      <w:pPr>
        <w:rPr>
          <w:rFonts w:ascii="Helvetica" w:hAnsi="Helvetica" w:cs="Helvetica"/>
          <w:b/>
          <w:bCs/>
          <w:color w:val="222222"/>
          <w:sz w:val="21"/>
          <w:szCs w:val="21"/>
        </w:rPr>
      </w:pPr>
    </w:p>
    <w:p w14:paraId="16B5DA82"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2.2.2. </w:t>
      </w:r>
      <w:r w:rsidRPr="00E26988">
        <w:rPr>
          <w:rFonts w:ascii="Helvetica" w:hAnsi="Helvetica" w:cs="Helvetica" w:hint="eastAsia"/>
          <w:b/>
          <w:bCs/>
          <w:color w:val="222222"/>
          <w:sz w:val="21"/>
          <w:szCs w:val="21"/>
        </w:rPr>
        <w:t>Применение</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липолш</w:t>
      </w:r>
      <w:r w:rsidRPr="00E26988">
        <w:rPr>
          <w:rFonts w:ascii="Helvetica" w:hAnsi="Helvetica" w:cs="Helvetica"/>
          <w:b/>
          <w:bCs/>
          <w:color w:val="222222"/>
          <w:sz w:val="21"/>
          <w:szCs w:val="21"/>
        </w:rPr>
        <w:t>-</w:t>
      </w:r>
      <w:r w:rsidRPr="00E26988">
        <w:rPr>
          <w:rFonts w:ascii="Helvetica" w:hAnsi="Helvetica" w:cs="Helvetica" w:hint="eastAsia"/>
          <w:b/>
          <w:bCs/>
          <w:color w:val="222222"/>
          <w:sz w:val="21"/>
          <w:szCs w:val="21"/>
        </w:rPr>
        <w:t>ических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ферментов</w:t>
      </w:r>
      <w:r w:rsidRPr="00E26988">
        <w:rPr>
          <w:rFonts w:ascii="Helvetica" w:hAnsi="Helvetica" w:cs="Helvetica"/>
          <w:b/>
          <w:bCs/>
          <w:color w:val="222222"/>
          <w:sz w:val="21"/>
          <w:szCs w:val="21"/>
        </w:rPr>
        <w:t>.---------.</w:t>
      </w:r>
    </w:p>
    <w:p w14:paraId="598C5A1B" w14:textId="77777777" w:rsidR="00E26988" w:rsidRPr="00E26988" w:rsidRDefault="00E26988" w:rsidP="00E26988">
      <w:pPr>
        <w:rPr>
          <w:rFonts w:ascii="Helvetica" w:hAnsi="Helvetica" w:cs="Helvetica"/>
          <w:b/>
          <w:bCs/>
          <w:color w:val="222222"/>
          <w:sz w:val="21"/>
          <w:szCs w:val="21"/>
        </w:rPr>
      </w:pPr>
    </w:p>
    <w:p w14:paraId="7869B671"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2.2.2.1. </w:t>
      </w:r>
      <w:r w:rsidRPr="00E26988">
        <w:rPr>
          <w:rFonts w:ascii="Helvetica" w:hAnsi="Helvetica" w:cs="Helvetica" w:hint="eastAsia"/>
          <w:b/>
          <w:bCs/>
          <w:color w:val="222222"/>
          <w:sz w:val="21"/>
          <w:szCs w:val="21"/>
        </w:rPr>
        <w:t>Применение</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липаз</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для</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модификации</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жиров</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и</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масел</w:t>
      </w:r>
      <w:r w:rsidRPr="00E26988">
        <w:rPr>
          <w:rFonts w:ascii="Helvetica" w:hAnsi="Helvetica" w:cs="Helvetica"/>
          <w:b/>
          <w:bCs/>
          <w:color w:val="222222"/>
          <w:sz w:val="21"/>
          <w:szCs w:val="21"/>
        </w:rPr>
        <w:t>.</w:t>
      </w:r>
    </w:p>
    <w:p w14:paraId="0A88F7D4" w14:textId="77777777" w:rsidR="00E26988" w:rsidRPr="00E26988" w:rsidRDefault="00E26988" w:rsidP="00E26988">
      <w:pPr>
        <w:rPr>
          <w:rFonts w:ascii="Helvetica" w:hAnsi="Helvetica" w:cs="Helvetica"/>
          <w:b/>
          <w:bCs/>
          <w:color w:val="222222"/>
          <w:sz w:val="21"/>
          <w:szCs w:val="21"/>
        </w:rPr>
      </w:pPr>
    </w:p>
    <w:p w14:paraId="43982D59"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2.2.3. </w:t>
      </w:r>
      <w:r w:rsidRPr="00E26988">
        <w:rPr>
          <w:rFonts w:ascii="Helvetica" w:hAnsi="Helvetica" w:cs="Helvetica" w:hint="eastAsia"/>
          <w:b/>
          <w:bCs/>
          <w:color w:val="222222"/>
          <w:sz w:val="21"/>
          <w:szCs w:val="21"/>
        </w:rPr>
        <w:t>Липазы</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в</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органическом</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синтезе</w:t>
      </w:r>
      <w:r w:rsidRPr="00E26988">
        <w:rPr>
          <w:rFonts w:ascii="Helvetica" w:hAnsi="Helvetica" w:cs="Helvetica"/>
          <w:b/>
          <w:bCs/>
          <w:color w:val="222222"/>
          <w:sz w:val="21"/>
          <w:szCs w:val="21"/>
        </w:rPr>
        <w:t>.</w:t>
      </w:r>
    </w:p>
    <w:p w14:paraId="4010850D" w14:textId="77777777" w:rsidR="00E26988" w:rsidRPr="00E26988" w:rsidRDefault="00E26988" w:rsidP="00E26988">
      <w:pPr>
        <w:rPr>
          <w:rFonts w:ascii="Helvetica" w:hAnsi="Helvetica" w:cs="Helvetica"/>
          <w:b/>
          <w:bCs/>
          <w:color w:val="222222"/>
          <w:sz w:val="21"/>
          <w:szCs w:val="21"/>
        </w:rPr>
      </w:pPr>
    </w:p>
    <w:p w14:paraId="54CD15C5"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2.2.3.1. </w:t>
      </w:r>
      <w:r w:rsidRPr="00E26988">
        <w:rPr>
          <w:rFonts w:ascii="Helvetica" w:hAnsi="Helvetica" w:cs="Helvetica" w:hint="eastAsia"/>
          <w:b/>
          <w:bCs/>
          <w:color w:val="222222"/>
          <w:sz w:val="21"/>
          <w:szCs w:val="21"/>
        </w:rPr>
        <w:t>Липазы</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модифицированные</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полиэтиленгликолем</w:t>
      </w:r>
      <w:r w:rsidRPr="00E26988">
        <w:rPr>
          <w:rFonts w:ascii="Helvetica" w:hAnsi="Helvetica" w:cs="Helvetica"/>
          <w:b/>
          <w:bCs/>
          <w:color w:val="222222"/>
          <w:sz w:val="21"/>
          <w:szCs w:val="21"/>
        </w:rPr>
        <w:t>.</w:t>
      </w:r>
    </w:p>
    <w:p w14:paraId="5AC8FC6F" w14:textId="77777777" w:rsidR="00E26988" w:rsidRPr="00E26988" w:rsidRDefault="00E26988" w:rsidP="00E26988">
      <w:pPr>
        <w:rPr>
          <w:rFonts w:ascii="Helvetica" w:hAnsi="Helvetica" w:cs="Helvetica"/>
          <w:b/>
          <w:bCs/>
          <w:color w:val="222222"/>
          <w:sz w:val="21"/>
          <w:szCs w:val="21"/>
        </w:rPr>
      </w:pPr>
    </w:p>
    <w:p w14:paraId="6B890E4E"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2.2.3.2. </w:t>
      </w:r>
      <w:r w:rsidRPr="00E26988">
        <w:rPr>
          <w:rFonts w:ascii="Helvetica" w:hAnsi="Helvetica" w:cs="Helvetica" w:hint="eastAsia"/>
          <w:b/>
          <w:bCs/>
          <w:color w:val="222222"/>
          <w:sz w:val="21"/>
          <w:szCs w:val="21"/>
        </w:rPr>
        <w:t>Иммобилизованные</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липазы</w:t>
      </w:r>
      <w:r w:rsidRPr="00E26988">
        <w:rPr>
          <w:rFonts w:ascii="Helvetica" w:hAnsi="Helvetica" w:cs="Helvetica"/>
          <w:b/>
          <w:bCs/>
          <w:color w:val="222222"/>
          <w:sz w:val="21"/>
          <w:szCs w:val="21"/>
        </w:rPr>
        <w:t>.</w:t>
      </w:r>
    </w:p>
    <w:p w14:paraId="03F6BA54" w14:textId="77777777" w:rsidR="00E26988" w:rsidRPr="00E26988" w:rsidRDefault="00E26988" w:rsidP="00E26988">
      <w:pPr>
        <w:rPr>
          <w:rFonts w:ascii="Helvetica" w:hAnsi="Helvetica" w:cs="Helvetica"/>
          <w:b/>
          <w:bCs/>
          <w:color w:val="222222"/>
          <w:sz w:val="21"/>
          <w:szCs w:val="21"/>
        </w:rPr>
      </w:pPr>
    </w:p>
    <w:p w14:paraId="2B56E2E3"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2. 2.3.3. </w:t>
      </w:r>
      <w:r w:rsidRPr="00E26988">
        <w:rPr>
          <w:rFonts w:ascii="Helvetica" w:hAnsi="Helvetica" w:cs="Helvetica" w:hint="eastAsia"/>
          <w:b/>
          <w:bCs/>
          <w:color w:val="222222"/>
          <w:sz w:val="21"/>
          <w:szCs w:val="21"/>
        </w:rPr>
        <w:t>Липазы</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в</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сверхкритических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жидкостях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и</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газовой</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фазе</w:t>
      </w:r>
      <w:r w:rsidRPr="00E26988">
        <w:rPr>
          <w:rFonts w:ascii="Helvetica" w:hAnsi="Helvetica" w:cs="Helvetica"/>
          <w:b/>
          <w:bCs/>
          <w:color w:val="222222"/>
          <w:sz w:val="21"/>
          <w:szCs w:val="21"/>
        </w:rPr>
        <w:t>.</w:t>
      </w:r>
    </w:p>
    <w:p w14:paraId="3F4AE50C" w14:textId="77777777" w:rsidR="00E26988" w:rsidRPr="00E26988" w:rsidRDefault="00E26988" w:rsidP="00E26988">
      <w:pPr>
        <w:rPr>
          <w:rFonts w:ascii="Helvetica" w:hAnsi="Helvetica" w:cs="Helvetica"/>
          <w:b/>
          <w:bCs/>
          <w:color w:val="222222"/>
          <w:sz w:val="21"/>
          <w:szCs w:val="21"/>
        </w:rPr>
      </w:pPr>
    </w:p>
    <w:p w14:paraId="3741DB3F"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2.2.3.4. </w:t>
      </w:r>
      <w:r w:rsidRPr="00E26988">
        <w:rPr>
          <w:rFonts w:ascii="Helvetica" w:hAnsi="Helvetica" w:cs="Helvetica" w:hint="eastAsia"/>
          <w:b/>
          <w:bCs/>
          <w:color w:val="222222"/>
          <w:sz w:val="21"/>
          <w:szCs w:val="21"/>
        </w:rPr>
        <w:t>Разделение</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рацемических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спиртов</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и</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кислот</w:t>
      </w:r>
      <w:r w:rsidRPr="00E26988">
        <w:rPr>
          <w:rFonts w:ascii="Helvetica" w:hAnsi="Helvetica" w:cs="Helvetica"/>
          <w:b/>
          <w:bCs/>
          <w:color w:val="222222"/>
          <w:sz w:val="21"/>
          <w:szCs w:val="21"/>
        </w:rPr>
        <w:t>.</w:t>
      </w:r>
    </w:p>
    <w:p w14:paraId="7484CA36" w14:textId="77777777" w:rsidR="00E26988" w:rsidRPr="00E26988" w:rsidRDefault="00E26988" w:rsidP="00E26988">
      <w:pPr>
        <w:rPr>
          <w:rFonts w:ascii="Helvetica" w:hAnsi="Helvetica" w:cs="Helvetica"/>
          <w:b/>
          <w:bCs/>
          <w:color w:val="222222"/>
          <w:sz w:val="21"/>
          <w:szCs w:val="21"/>
        </w:rPr>
      </w:pPr>
    </w:p>
    <w:p w14:paraId="254E8104"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3. </w:t>
      </w:r>
      <w:r w:rsidRPr="00E26988">
        <w:rPr>
          <w:rFonts w:ascii="Helvetica" w:hAnsi="Helvetica" w:cs="Helvetica" w:hint="eastAsia"/>
          <w:b/>
          <w:bCs/>
          <w:color w:val="222222"/>
          <w:sz w:val="21"/>
          <w:szCs w:val="21"/>
        </w:rPr>
        <w:t>МАТЕРИАЛЫ</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И</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МЕТОДЫ</w:t>
      </w:r>
      <w:r w:rsidRPr="00E26988">
        <w:rPr>
          <w:rFonts w:ascii="Helvetica" w:hAnsi="Helvetica" w:cs="Helvetica"/>
          <w:b/>
          <w:bCs/>
          <w:color w:val="222222"/>
          <w:sz w:val="21"/>
          <w:szCs w:val="21"/>
        </w:rPr>
        <w:t>.</w:t>
      </w:r>
    </w:p>
    <w:p w14:paraId="4FB8329F" w14:textId="77777777" w:rsidR="00E26988" w:rsidRPr="00E26988" w:rsidRDefault="00E26988" w:rsidP="00E26988">
      <w:pPr>
        <w:rPr>
          <w:rFonts w:ascii="Helvetica" w:hAnsi="Helvetica" w:cs="Helvetica"/>
          <w:b/>
          <w:bCs/>
          <w:color w:val="222222"/>
          <w:sz w:val="21"/>
          <w:szCs w:val="21"/>
        </w:rPr>
      </w:pPr>
    </w:p>
    <w:p w14:paraId="687AD221"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3.1. </w:t>
      </w:r>
      <w:r w:rsidRPr="00E26988">
        <w:rPr>
          <w:rFonts w:ascii="Helvetica" w:hAnsi="Helvetica" w:cs="Helvetica" w:hint="eastAsia"/>
          <w:b/>
          <w:bCs/>
          <w:color w:val="222222"/>
          <w:sz w:val="21"/>
          <w:szCs w:val="21"/>
        </w:rPr>
        <w:t>Материалы</w:t>
      </w:r>
      <w:r w:rsidRPr="00E26988">
        <w:rPr>
          <w:rFonts w:ascii="Helvetica" w:hAnsi="Helvetica" w:cs="Helvetica"/>
          <w:b/>
          <w:bCs/>
          <w:color w:val="222222"/>
          <w:sz w:val="21"/>
          <w:szCs w:val="21"/>
        </w:rPr>
        <w:t>.</w:t>
      </w:r>
    </w:p>
    <w:p w14:paraId="4ADC2A0F" w14:textId="77777777" w:rsidR="00E26988" w:rsidRPr="00E26988" w:rsidRDefault="00E26988" w:rsidP="00E26988">
      <w:pPr>
        <w:rPr>
          <w:rFonts w:ascii="Helvetica" w:hAnsi="Helvetica" w:cs="Helvetica"/>
          <w:b/>
          <w:bCs/>
          <w:color w:val="222222"/>
          <w:sz w:val="21"/>
          <w:szCs w:val="21"/>
        </w:rPr>
      </w:pPr>
    </w:p>
    <w:p w14:paraId="7B4654C4"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3.1.1. </w:t>
      </w:r>
      <w:r w:rsidRPr="00E26988">
        <w:rPr>
          <w:rFonts w:ascii="Helvetica" w:hAnsi="Helvetica" w:cs="Helvetica" w:hint="eastAsia"/>
          <w:b/>
          <w:bCs/>
          <w:color w:val="222222"/>
          <w:sz w:val="21"/>
          <w:szCs w:val="21"/>
        </w:rPr>
        <w:t>Ферментный</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препарат</w:t>
      </w:r>
      <w:r w:rsidRPr="00E26988">
        <w:rPr>
          <w:rFonts w:ascii="Helvetica" w:hAnsi="Helvetica" w:cs="Helvetica"/>
          <w:b/>
          <w:bCs/>
          <w:color w:val="222222"/>
          <w:sz w:val="21"/>
          <w:szCs w:val="21"/>
        </w:rPr>
        <w:t>.</w:t>
      </w:r>
    </w:p>
    <w:p w14:paraId="542EE2CE" w14:textId="77777777" w:rsidR="00E26988" w:rsidRPr="00E26988" w:rsidRDefault="00E26988" w:rsidP="00E26988">
      <w:pPr>
        <w:rPr>
          <w:rFonts w:ascii="Helvetica" w:hAnsi="Helvetica" w:cs="Helvetica"/>
          <w:b/>
          <w:bCs/>
          <w:color w:val="222222"/>
          <w:sz w:val="21"/>
          <w:szCs w:val="21"/>
        </w:rPr>
      </w:pPr>
    </w:p>
    <w:p w14:paraId="25BFDF91"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lastRenderedPageBreak/>
        <w:t xml:space="preserve">3.1.2. </w:t>
      </w:r>
      <w:r w:rsidRPr="00E26988">
        <w:rPr>
          <w:rFonts w:ascii="Helvetica" w:hAnsi="Helvetica" w:cs="Helvetica" w:hint="eastAsia"/>
          <w:b/>
          <w:bCs/>
          <w:color w:val="222222"/>
          <w:sz w:val="21"/>
          <w:szCs w:val="21"/>
        </w:rPr>
        <w:t>Субстраты</w:t>
      </w:r>
      <w:r w:rsidRPr="00E26988">
        <w:rPr>
          <w:rFonts w:ascii="Helvetica" w:hAnsi="Helvetica" w:cs="Helvetica"/>
          <w:b/>
          <w:bCs/>
          <w:color w:val="222222"/>
          <w:sz w:val="21"/>
          <w:szCs w:val="21"/>
        </w:rPr>
        <w:t>.</w:t>
      </w:r>
    </w:p>
    <w:p w14:paraId="4CF07246" w14:textId="77777777" w:rsidR="00E26988" w:rsidRPr="00E26988" w:rsidRDefault="00E26988" w:rsidP="00E26988">
      <w:pPr>
        <w:rPr>
          <w:rFonts w:ascii="Helvetica" w:hAnsi="Helvetica" w:cs="Helvetica"/>
          <w:b/>
          <w:bCs/>
          <w:color w:val="222222"/>
          <w:sz w:val="21"/>
          <w:szCs w:val="21"/>
        </w:rPr>
      </w:pPr>
    </w:p>
    <w:p w14:paraId="3F5CD4E6"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3.1.3. </w:t>
      </w:r>
      <w:r w:rsidRPr="00E26988">
        <w:rPr>
          <w:rFonts w:ascii="Helvetica" w:hAnsi="Helvetica" w:cs="Helvetica" w:hint="eastAsia"/>
          <w:b/>
          <w:bCs/>
          <w:color w:val="222222"/>
          <w:sz w:val="21"/>
          <w:szCs w:val="21"/>
        </w:rPr>
        <w:t>Индукторы</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биосинтеза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липазы</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дрожжами</w:t>
      </w:r>
      <w:r w:rsidRPr="00E26988">
        <w:rPr>
          <w:rFonts w:ascii="Helvetica" w:hAnsi="Helvetica" w:cs="Helvetica"/>
          <w:b/>
          <w:bCs/>
          <w:color w:val="222222"/>
          <w:sz w:val="21"/>
          <w:szCs w:val="21"/>
        </w:rPr>
        <w:t xml:space="preserve"> Sac. lipolytica 35.</w:t>
      </w:r>
    </w:p>
    <w:p w14:paraId="676063DA" w14:textId="77777777" w:rsidR="00E26988" w:rsidRPr="00E26988" w:rsidRDefault="00E26988" w:rsidP="00E26988">
      <w:pPr>
        <w:rPr>
          <w:rFonts w:ascii="Helvetica" w:hAnsi="Helvetica" w:cs="Helvetica"/>
          <w:b/>
          <w:bCs/>
          <w:color w:val="222222"/>
          <w:sz w:val="21"/>
          <w:szCs w:val="21"/>
        </w:rPr>
      </w:pPr>
    </w:p>
    <w:p w14:paraId="77E39C66"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3.1.4. </w:t>
      </w:r>
      <w:r w:rsidRPr="00E26988">
        <w:rPr>
          <w:rFonts w:ascii="Helvetica" w:hAnsi="Helvetica" w:cs="Helvetica" w:hint="eastAsia"/>
          <w:b/>
          <w:bCs/>
          <w:color w:val="222222"/>
          <w:sz w:val="21"/>
          <w:szCs w:val="21"/>
        </w:rPr>
        <w:t>Детергенты</w:t>
      </w:r>
      <w:r w:rsidRPr="00E26988">
        <w:rPr>
          <w:rFonts w:ascii="Helvetica" w:hAnsi="Helvetica" w:cs="Helvetica"/>
          <w:b/>
          <w:bCs/>
          <w:color w:val="222222"/>
          <w:sz w:val="21"/>
          <w:szCs w:val="21"/>
        </w:rPr>
        <w:t>.</w:t>
      </w:r>
    </w:p>
    <w:p w14:paraId="71F3FF12" w14:textId="77777777" w:rsidR="00E26988" w:rsidRPr="00E26988" w:rsidRDefault="00E26988" w:rsidP="00E26988">
      <w:pPr>
        <w:rPr>
          <w:rFonts w:ascii="Helvetica" w:hAnsi="Helvetica" w:cs="Helvetica"/>
          <w:b/>
          <w:bCs/>
          <w:color w:val="222222"/>
          <w:sz w:val="21"/>
          <w:szCs w:val="21"/>
        </w:rPr>
      </w:pPr>
    </w:p>
    <w:p w14:paraId="388D45DB"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3.1.5. </w:t>
      </w:r>
      <w:r w:rsidRPr="00E26988">
        <w:rPr>
          <w:rFonts w:ascii="Helvetica" w:hAnsi="Helvetica" w:cs="Helvetica" w:hint="eastAsia"/>
          <w:b/>
          <w:bCs/>
          <w:color w:val="222222"/>
          <w:sz w:val="21"/>
          <w:szCs w:val="21"/>
        </w:rPr>
        <w:t>Растворители</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и</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другие</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реагенты</w:t>
      </w:r>
      <w:r w:rsidRPr="00E26988">
        <w:rPr>
          <w:rFonts w:ascii="Helvetica" w:hAnsi="Helvetica" w:cs="Helvetica"/>
          <w:b/>
          <w:bCs/>
          <w:color w:val="222222"/>
          <w:sz w:val="21"/>
          <w:szCs w:val="21"/>
        </w:rPr>
        <w:t>.</w:t>
      </w:r>
    </w:p>
    <w:p w14:paraId="1EBDC731" w14:textId="77777777" w:rsidR="00E26988" w:rsidRPr="00E26988" w:rsidRDefault="00E26988" w:rsidP="00E26988">
      <w:pPr>
        <w:rPr>
          <w:rFonts w:ascii="Helvetica" w:hAnsi="Helvetica" w:cs="Helvetica"/>
          <w:b/>
          <w:bCs/>
          <w:color w:val="222222"/>
          <w:sz w:val="21"/>
          <w:szCs w:val="21"/>
        </w:rPr>
      </w:pPr>
    </w:p>
    <w:p w14:paraId="718F541A"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3.2. </w:t>
      </w:r>
      <w:r w:rsidRPr="00E26988">
        <w:rPr>
          <w:rFonts w:ascii="Helvetica" w:hAnsi="Helvetica" w:cs="Helvetica" w:hint="eastAsia"/>
          <w:b/>
          <w:bCs/>
          <w:color w:val="222222"/>
          <w:sz w:val="21"/>
          <w:szCs w:val="21"/>
        </w:rPr>
        <w:t>Методы</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исследования</w:t>
      </w:r>
      <w:r w:rsidRPr="00E26988">
        <w:rPr>
          <w:rFonts w:ascii="Helvetica" w:hAnsi="Helvetica" w:cs="Helvetica"/>
          <w:b/>
          <w:bCs/>
          <w:color w:val="222222"/>
          <w:sz w:val="21"/>
          <w:szCs w:val="21"/>
        </w:rPr>
        <w:t>.</w:t>
      </w:r>
    </w:p>
    <w:p w14:paraId="229A5738" w14:textId="77777777" w:rsidR="00E26988" w:rsidRPr="00E26988" w:rsidRDefault="00E26988" w:rsidP="00E26988">
      <w:pPr>
        <w:rPr>
          <w:rFonts w:ascii="Helvetica" w:hAnsi="Helvetica" w:cs="Helvetica"/>
          <w:b/>
          <w:bCs/>
          <w:color w:val="222222"/>
          <w:sz w:val="21"/>
          <w:szCs w:val="21"/>
        </w:rPr>
      </w:pPr>
    </w:p>
    <w:p w14:paraId="1610B6DE"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3.2.1. </w:t>
      </w:r>
      <w:r w:rsidRPr="00E26988">
        <w:rPr>
          <w:rFonts w:ascii="Helvetica" w:hAnsi="Helvetica" w:cs="Helvetica" w:hint="eastAsia"/>
          <w:b/>
          <w:bCs/>
          <w:color w:val="222222"/>
          <w:sz w:val="21"/>
          <w:szCs w:val="21"/>
        </w:rPr>
        <w:t>Дополнительная</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очистка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субстрата</w:t>
      </w:r>
      <w:r w:rsidRPr="00E26988">
        <w:rPr>
          <w:rFonts w:ascii="Helvetica" w:hAnsi="Helvetica" w:cs="Helvetica"/>
          <w:b/>
          <w:bCs/>
          <w:color w:val="222222"/>
          <w:sz w:val="21"/>
          <w:szCs w:val="21"/>
        </w:rPr>
        <w:t>.</w:t>
      </w:r>
    </w:p>
    <w:p w14:paraId="1A442CFB" w14:textId="77777777" w:rsidR="00E26988" w:rsidRPr="00E26988" w:rsidRDefault="00E26988" w:rsidP="00E26988">
      <w:pPr>
        <w:rPr>
          <w:rFonts w:ascii="Helvetica" w:hAnsi="Helvetica" w:cs="Helvetica"/>
          <w:b/>
          <w:bCs/>
          <w:color w:val="222222"/>
          <w:sz w:val="21"/>
          <w:szCs w:val="21"/>
        </w:rPr>
      </w:pPr>
    </w:p>
    <w:p w14:paraId="447E53DA"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3.2.3. </w:t>
      </w:r>
      <w:r w:rsidRPr="00E26988">
        <w:rPr>
          <w:rFonts w:ascii="Helvetica" w:hAnsi="Helvetica" w:cs="Helvetica" w:hint="eastAsia"/>
          <w:b/>
          <w:bCs/>
          <w:color w:val="222222"/>
          <w:sz w:val="21"/>
          <w:szCs w:val="21"/>
        </w:rPr>
        <w:t>Определение</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влажности</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ферментного</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образца</w:t>
      </w:r>
      <w:r w:rsidRPr="00E26988">
        <w:rPr>
          <w:rFonts w:ascii="Helvetica" w:hAnsi="Helvetica" w:cs="Helvetica"/>
          <w:b/>
          <w:bCs/>
          <w:color w:val="222222"/>
          <w:sz w:val="21"/>
          <w:szCs w:val="21"/>
        </w:rPr>
        <w:t>.</w:t>
      </w:r>
    </w:p>
    <w:p w14:paraId="3D63B4A7" w14:textId="77777777" w:rsidR="00E26988" w:rsidRPr="00E26988" w:rsidRDefault="00E26988" w:rsidP="00E26988">
      <w:pPr>
        <w:rPr>
          <w:rFonts w:ascii="Helvetica" w:hAnsi="Helvetica" w:cs="Helvetica"/>
          <w:b/>
          <w:bCs/>
          <w:color w:val="222222"/>
          <w:sz w:val="21"/>
          <w:szCs w:val="21"/>
        </w:rPr>
      </w:pPr>
    </w:p>
    <w:p w14:paraId="35163812"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3.2.4. </w:t>
      </w:r>
      <w:r w:rsidRPr="00E26988">
        <w:rPr>
          <w:rFonts w:ascii="Helvetica" w:hAnsi="Helvetica" w:cs="Helvetica" w:hint="eastAsia"/>
          <w:b/>
          <w:bCs/>
          <w:color w:val="222222"/>
          <w:sz w:val="21"/>
          <w:szCs w:val="21"/>
        </w:rPr>
        <w:t>Определение</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кислотного</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числа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масла</w:t>
      </w:r>
      <w:r w:rsidRPr="00E26988">
        <w:rPr>
          <w:rFonts w:ascii="Helvetica" w:hAnsi="Helvetica" w:cs="Helvetica"/>
          <w:b/>
          <w:bCs/>
          <w:color w:val="222222"/>
          <w:sz w:val="21"/>
          <w:szCs w:val="21"/>
        </w:rPr>
        <w:t>.</w:t>
      </w:r>
    </w:p>
    <w:p w14:paraId="3071D65E" w14:textId="77777777" w:rsidR="00E26988" w:rsidRPr="00E26988" w:rsidRDefault="00E26988" w:rsidP="00E26988">
      <w:pPr>
        <w:rPr>
          <w:rFonts w:ascii="Helvetica" w:hAnsi="Helvetica" w:cs="Helvetica"/>
          <w:b/>
          <w:bCs/>
          <w:color w:val="222222"/>
          <w:sz w:val="21"/>
          <w:szCs w:val="21"/>
        </w:rPr>
      </w:pPr>
    </w:p>
    <w:p w14:paraId="1A39A719"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3.2.5. </w:t>
      </w:r>
      <w:r w:rsidRPr="00E26988">
        <w:rPr>
          <w:rFonts w:ascii="Helvetica" w:hAnsi="Helvetica" w:cs="Helvetica" w:hint="eastAsia"/>
          <w:b/>
          <w:bCs/>
          <w:color w:val="222222"/>
          <w:sz w:val="21"/>
          <w:szCs w:val="21"/>
        </w:rPr>
        <w:t>Включение</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фермента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в</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мицеллы</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и</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определение</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ли</w:t>
      </w:r>
      <w:r w:rsidRPr="00E26988">
        <w:rPr>
          <w:rFonts w:ascii="Helvetica" w:hAnsi="Helvetica" w:cs="Helvetica"/>
          <w:b/>
          <w:bCs/>
          <w:color w:val="222222"/>
          <w:sz w:val="21"/>
          <w:szCs w:val="21"/>
        </w:rPr>
        <w:t>-</w:t>
      </w:r>
      <w:r w:rsidRPr="00E26988">
        <w:rPr>
          <w:rFonts w:ascii="Helvetica" w:hAnsi="Helvetica" w:cs="Helvetica" w:hint="eastAsia"/>
          <w:b/>
          <w:bCs/>
          <w:color w:val="222222"/>
          <w:sz w:val="21"/>
          <w:szCs w:val="21"/>
        </w:rPr>
        <w:t>политической</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активности</w:t>
      </w:r>
      <w:r w:rsidRPr="00E26988">
        <w:rPr>
          <w:rFonts w:ascii="Helvetica" w:hAnsi="Helvetica" w:cs="Helvetica"/>
          <w:b/>
          <w:bCs/>
          <w:color w:val="222222"/>
          <w:sz w:val="21"/>
          <w:szCs w:val="21"/>
        </w:rPr>
        <w:t>.</w:t>
      </w:r>
    </w:p>
    <w:p w14:paraId="30CC207B" w14:textId="77777777" w:rsidR="00E26988" w:rsidRPr="00E26988" w:rsidRDefault="00E26988" w:rsidP="00E26988">
      <w:pPr>
        <w:rPr>
          <w:rFonts w:ascii="Helvetica" w:hAnsi="Helvetica" w:cs="Helvetica"/>
          <w:b/>
          <w:bCs/>
          <w:color w:val="222222"/>
          <w:sz w:val="21"/>
          <w:szCs w:val="21"/>
        </w:rPr>
      </w:pPr>
    </w:p>
    <w:p w14:paraId="2206E394"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3.2.6. </w:t>
      </w:r>
      <w:r w:rsidRPr="00E26988">
        <w:rPr>
          <w:rFonts w:ascii="Helvetica" w:hAnsi="Helvetica" w:cs="Helvetica" w:hint="eastAsia"/>
          <w:b/>
          <w:bCs/>
          <w:color w:val="222222"/>
          <w:sz w:val="21"/>
          <w:szCs w:val="21"/>
        </w:rPr>
        <w:t>Гидролиз</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касторового</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масла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панкреатической</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липазой</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в</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мицеллярных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системах</w:t>
      </w:r>
      <w:r w:rsidRPr="00E26988">
        <w:rPr>
          <w:rFonts w:ascii="Helvetica" w:hAnsi="Helvetica" w:cs="Helvetica"/>
          <w:b/>
          <w:bCs/>
          <w:color w:val="222222"/>
          <w:sz w:val="21"/>
          <w:szCs w:val="21"/>
        </w:rPr>
        <w:t>.</w:t>
      </w:r>
    </w:p>
    <w:p w14:paraId="7D5576E2" w14:textId="77777777" w:rsidR="00E26988" w:rsidRPr="00E26988" w:rsidRDefault="00E26988" w:rsidP="00E26988">
      <w:pPr>
        <w:rPr>
          <w:rFonts w:ascii="Helvetica" w:hAnsi="Helvetica" w:cs="Helvetica"/>
          <w:b/>
          <w:bCs/>
          <w:color w:val="222222"/>
          <w:sz w:val="21"/>
          <w:szCs w:val="21"/>
        </w:rPr>
      </w:pPr>
    </w:p>
    <w:p w14:paraId="52BEBF4D"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3.2.7. </w:t>
      </w:r>
      <w:r w:rsidRPr="00E26988">
        <w:rPr>
          <w:rFonts w:ascii="Helvetica" w:hAnsi="Helvetica" w:cs="Helvetica" w:hint="eastAsia"/>
          <w:b/>
          <w:bCs/>
          <w:color w:val="222222"/>
          <w:sz w:val="21"/>
          <w:szCs w:val="21"/>
        </w:rPr>
        <w:t>Переэтерификация</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касторового</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масла</w:t>
      </w:r>
      <w:r w:rsidRPr="00E26988">
        <w:rPr>
          <w:rFonts w:ascii="Helvetica" w:hAnsi="Helvetica" w:cs="Helvetica"/>
          <w:b/>
          <w:bCs/>
          <w:color w:val="222222"/>
          <w:sz w:val="21"/>
          <w:szCs w:val="21"/>
        </w:rPr>
        <w:t>.</w:t>
      </w:r>
    </w:p>
    <w:p w14:paraId="7ABDC8E8" w14:textId="77777777" w:rsidR="00E26988" w:rsidRPr="00E26988" w:rsidRDefault="00E26988" w:rsidP="00E26988">
      <w:pPr>
        <w:rPr>
          <w:rFonts w:ascii="Helvetica" w:hAnsi="Helvetica" w:cs="Helvetica"/>
          <w:b/>
          <w:bCs/>
          <w:color w:val="222222"/>
          <w:sz w:val="21"/>
          <w:szCs w:val="21"/>
        </w:rPr>
      </w:pPr>
    </w:p>
    <w:p w14:paraId="5DD1679D"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3.2.8. </w:t>
      </w:r>
      <w:r w:rsidRPr="00E26988">
        <w:rPr>
          <w:rFonts w:ascii="Helvetica" w:hAnsi="Helvetica" w:cs="Helvetica" w:hint="eastAsia"/>
          <w:b/>
          <w:bCs/>
          <w:color w:val="222222"/>
          <w:sz w:val="21"/>
          <w:szCs w:val="21"/>
        </w:rPr>
        <w:t>Хроматография</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продуктов</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переэтерификации</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касторового</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масла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деканолом</w:t>
      </w:r>
      <w:r w:rsidRPr="00E26988">
        <w:rPr>
          <w:rFonts w:ascii="Helvetica" w:hAnsi="Helvetica" w:cs="Helvetica"/>
          <w:b/>
          <w:bCs/>
          <w:color w:val="222222"/>
          <w:sz w:val="21"/>
          <w:szCs w:val="21"/>
        </w:rPr>
        <w:t>.</w:t>
      </w:r>
    </w:p>
    <w:p w14:paraId="4580CB46" w14:textId="77777777" w:rsidR="00E26988" w:rsidRPr="00E26988" w:rsidRDefault="00E26988" w:rsidP="00E26988">
      <w:pPr>
        <w:rPr>
          <w:rFonts w:ascii="Helvetica" w:hAnsi="Helvetica" w:cs="Helvetica"/>
          <w:b/>
          <w:bCs/>
          <w:color w:val="222222"/>
          <w:sz w:val="21"/>
          <w:szCs w:val="21"/>
        </w:rPr>
      </w:pPr>
    </w:p>
    <w:p w14:paraId="79032314"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lastRenderedPageBreak/>
        <w:t xml:space="preserve">3.2. 9. </w:t>
      </w:r>
      <w:r w:rsidRPr="00E26988">
        <w:rPr>
          <w:rFonts w:ascii="Helvetica" w:hAnsi="Helvetica" w:cs="Helvetica" w:hint="eastAsia"/>
          <w:b/>
          <w:bCs/>
          <w:color w:val="222222"/>
          <w:sz w:val="21"/>
          <w:szCs w:val="21"/>
        </w:rPr>
        <w:t>Получение</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и</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свойства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липазы</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дрожжей</w:t>
      </w:r>
    </w:p>
    <w:p w14:paraId="0865B0A1" w14:textId="77777777" w:rsidR="00E26988" w:rsidRPr="00E26988" w:rsidRDefault="00E26988" w:rsidP="00E26988">
      <w:pPr>
        <w:rPr>
          <w:rFonts w:ascii="Helvetica" w:hAnsi="Helvetica" w:cs="Helvetica"/>
          <w:b/>
          <w:bCs/>
          <w:color w:val="222222"/>
          <w:sz w:val="21"/>
          <w:szCs w:val="21"/>
        </w:rPr>
      </w:pPr>
    </w:p>
    <w:p w14:paraId="4035B56E"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hint="eastAsia"/>
          <w:b/>
          <w:bCs/>
          <w:color w:val="222222"/>
          <w:sz w:val="21"/>
          <w:szCs w:val="21"/>
        </w:rPr>
        <w:t>ЭасжЬагамусзд</w:t>
      </w:r>
      <w:r w:rsidRPr="00E26988">
        <w:rPr>
          <w:rFonts w:ascii="Helvetica" w:hAnsi="Helvetica" w:cs="Helvetica"/>
          <w:b/>
          <w:bCs/>
          <w:color w:val="222222"/>
          <w:sz w:val="21"/>
          <w:szCs w:val="21"/>
        </w:rPr>
        <w:t>^</w:t>
      </w:r>
      <w:r w:rsidRPr="00E26988">
        <w:rPr>
          <w:rFonts w:ascii="Helvetica" w:hAnsi="Helvetica" w:cs="Helvetica" w:hint="eastAsia"/>
          <w:b/>
          <w:bCs/>
          <w:color w:val="222222"/>
          <w:sz w:val="21"/>
          <w:szCs w:val="21"/>
        </w:rPr>
        <w:t>з</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Нро</w:t>
      </w:r>
      <w:r w:rsidRPr="00E26988">
        <w:rPr>
          <w:rFonts w:ascii="Helvetica" w:hAnsi="Helvetica" w:cs="Helvetica"/>
          <w:b/>
          <w:bCs/>
          <w:color w:val="222222"/>
          <w:sz w:val="21"/>
          <w:szCs w:val="21"/>
        </w:rPr>
        <w:t>1</w:t>
      </w:r>
      <w:r w:rsidRPr="00E26988">
        <w:rPr>
          <w:rFonts w:ascii="Helvetica" w:hAnsi="Helvetica" w:cs="Helvetica" w:hint="eastAsia"/>
          <w:b/>
          <w:bCs/>
          <w:color w:val="222222"/>
          <w:sz w:val="21"/>
          <w:szCs w:val="21"/>
        </w:rPr>
        <w:t>уЫса</w:t>
      </w:r>
      <w:r w:rsidRPr="00E26988">
        <w:rPr>
          <w:rFonts w:ascii="Helvetica" w:hAnsi="Helvetica" w:cs="Helvetica"/>
          <w:b/>
          <w:bCs/>
          <w:color w:val="222222"/>
          <w:sz w:val="21"/>
          <w:szCs w:val="21"/>
        </w:rPr>
        <w:t xml:space="preserve"> 35.</w:t>
      </w:r>
    </w:p>
    <w:p w14:paraId="677E057D" w14:textId="77777777" w:rsidR="00E26988" w:rsidRPr="00E26988" w:rsidRDefault="00E26988" w:rsidP="00E26988">
      <w:pPr>
        <w:rPr>
          <w:rFonts w:ascii="Helvetica" w:hAnsi="Helvetica" w:cs="Helvetica"/>
          <w:b/>
          <w:bCs/>
          <w:color w:val="222222"/>
          <w:sz w:val="21"/>
          <w:szCs w:val="21"/>
        </w:rPr>
      </w:pPr>
    </w:p>
    <w:p w14:paraId="68A58604"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3.2.10. </w:t>
      </w:r>
      <w:r w:rsidRPr="00E26988">
        <w:rPr>
          <w:rFonts w:ascii="Helvetica" w:hAnsi="Helvetica" w:cs="Helvetica" w:hint="eastAsia"/>
          <w:b/>
          <w:bCs/>
          <w:color w:val="222222"/>
          <w:sz w:val="21"/>
          <w:szCs w:val="21"/>
        </w:rPr>
        <w:t>Оптимизация</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среды</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выращивания</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дрожжей</w:t>
      </w:r>
      <w:r w:rsidRPr="00E26988">
        <w:rPr>
          <w:rFonts w:ascii="Helvetica" w:hAnsi="Helvetica" w:cs="Helvetica"/>
          <w:b/>
          <w:bCs/>
          <w:color w:val="222222"/>
          <w:sz w:val="21"/>
          <w:szCs w:val="21"/>
        </w:rPr>
        <w:t xml:space="preserve"> 8</w:t>
      </w:r>
      <w:r w:rsidRPr="00E26988">
        <w:rPr>
          <w:rFonts w:ascii="Helvetica" w:hAnsi="Helvetica" w:cs="Helvetica" w:hint="eastAsia"/>
          <w:b/>
          <w:bCs/>
          <w:color w:val="222222"/>
          <w:sz w:val="21"/>
          <w:szCs w:val="21"/>
        </w:rPr>
        <w:t>асс</w:t>
      </w:r>
      <w:r w:rsidRPr="00E26988">
        <w:rPr>
          <w:rFonts w:ascii="Helvetica" w:hAnsi="Helvetica" w:cs="Helvetica"/>
          <w:b/>
          <w:bCs/>
          <w:color w:val="222222"/>
          <w:sz w:val="21"/>
          <w:szCs w:val="21"/>
        </w:rPr>
        <w:t>1</w:t>
      </w:r>
      <w:r w:rsidRPr="00E26988">
        <w:rPr>
          <w:rFonts w:ascii="Helvetica" w:hAnsi="Helvetica" w:cs="Helvetica" w:hint="eastAsia"/>
          <w:b/>
          <w:bCs/>
          <w:color w:val="222222"/>
          <w:sz w:val="21"/>
          <w:szCs w:val="21"/>
        </w:rPr>
        <w:t>шгшуссрз</w:t>
      </w:r>
      <w:r w:rsidRPr="00E26988">
        <w:rPr>
          <w:rFonts w:ascii="Helvetica" w:hAnsi="Helvetica" w:cs="Helvetica"/>
          <w:b/>
          <w:bCs/>
          <w:color w:val="222222"/>
          <w:sz w:val="21"/>
          <w:szCs w:val="21"/>
        </w:rPr>
        <w:t>1</w:t>
      </w:r>
      <w:r w:rsidRPr="00E26988">
        <w:rPr>
          <w:rFonts w:ascii="Helvetica" w:hAnsi="Helvetica" w:cs="Helvetica" w:hint="eastAsia"/>
          <w:b/>
          <w:bCs/>
          <w:color w:val="222222"/>
          <w:sz w:val="21"/>
          <w:szCs w:val="21"/>
        </w:rPr>
        <w:t>г</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Иро</w:t>
      </w:r>
      <w:r w:rsidRPr="00E26988">
        <w:rPr>
          <w:rFonts w:ascii="Helvetica" w:hAnsi="Helvetica" w:cs="Helvetica"/>
          <w:b/>
          <w:bCs/>
          <w:color w:val="222222"/>
          <w:sz w:val="21"/>
          <w:szCs w:val="21"/>
        </w:rPr>
        <w:t>1</w:t>
      </w:r>
      <w:r w:rsidRPr="00E26988">
        <w:rPr>
          <w:rFonts w:ascii="Helvetica" w:hAnsi="Helvetica" w:cs="Helvetica" w:hint="eastAsia"/>
          <w:b/>
          <w:bCs/>
          <w:color w:val="222222"/>
          <w:sz w:val="21"/>
          <w:szCs w:val="21"/>
        </w:rPr>
        <w:t>уЪ</w:t>
      </w:r>
      <w:r w:rsidRPr="00E26988">
        <w:rPr>
          <w:rFonts w:ascii="Helvetica" w:hAnsi="Helvetica" w:cs="Helvetica"/>
          <w:b/>
          <w:bCs/>
          <w:color w:val="222222"/>
          <w:sz w:val="21"/>
          <w:szCs w:val="21"/>
        </w:rPr>
        <w:t>1</w:t>
      </w:r>
      <w:r w:rsidRPr="00E26988">
        <w:rPr>
          <w:rFonts w:ascii="Helvetica" w:hAnsi="Helvetica" w:cs="Helvetica" w:hint="eastAsia"/>
          <w:b/>
          <w:bCs/>
          <w:color w:val="222222"/>
          <w:sz w:val="21"/>
          <w:szCs w:val="21"/>
        </w:rPr>
        <w:t>са</w:t>
      </w:r>
      <w:r w:rsidRPr="00E26988">
        <w:rPr>
          <w:rFonts w:ascii="Helvetica" w:hAnsi="Helvetica" w:cs="Helvetica"/>
          <w:b/>
          <w:bCs/>
          <w:color w:val="222222"/>
          <w:sz w:val="21"/>
          <w:szCs w:val="21"/>
        </w:rPr>
        <w:t xml:space="preserve"> 35.</w:t>
      </w:r>
    </w:p>
    <w:p w14:paraId="31134017" w14:textId="77777777" w:rsidR="00E26988" w:rsidRPr="00E26988" w:rsidRDefault="00E26988" w:rsidP="00E26988">
      <w:pPr>
        <w:rPr>
          <w:rFonts w:ascii="Helvetica" w:hAnsi="Helvetica" w:cs="Helvetica"/>
          <w:b/>
          <w:bCs/>
          <w:color w:val="222222"/>
          <w:sz w:val="21"/>
          <w:szCs w:val="21"/>
        </w:rPr>
      </w:pPr>
    </w:p>
    <w:p w14:paraId="4A8E76C4"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3.2.11. </w:t>
      </w:r>
      <w:r w:rsidRPr="00E26988">
        <w:rPr>
          <w:rFonts w:ascii="Helvetica" w:hAnsi="Helvetica" w:cs="Helvetica" w:hint="eastAsia"/>
          <w:b/>
          <w:bCs/>
          <w:color w:val="222222"/>
          <w:sz w:val="21"/>
          <w:szCs w:val="21"/>
        </w:rPr>
        <w:t>Вцделение</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липазы</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из</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культуральной</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жидкости</w:t>
      </w:r>
      <w:r w:rsidRPr="00E26988">
        <w:rPr>
          <w:rFonts w:ascii="Helvetica" w:hAnsi="Helvetica" w:cs="Helvetica"/>
          <w:b/>
          <w:bCs/>
          <w:color w:val="222222"/>
          <w:sz w:val="21"/>
          <w:szCs w:val="21"/>
        </w:rPr>
        <w:t>.</w:t>
      </w:r>
    </w:p>
    <w:p w14:paraId="566F10D2" w14:textId="77777777" w:rsidR="00E26988" w:rsidRPr="00E26988" w:rsidRDefault="00E26988" w:rsidP="00E26988">
      <w:pPr>
        <w:rPr>
          <w:rFonts w:ascii="Helvetica" w:hAnsi="Helvetica" w:cs="Helvetica"/>
          <w:b/>
          <w:bCs/>
          <w:color w:val="222222"/>
          <w:sz w:val="21"/>
          <w:szCs w:val="21"/>
        </w:rPr>
      </w:pPr>
    </w:p>
    <w:p w14:paraId="7DE53D66"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3.2.12. </w:t>
      </w:r>
      <w:r w:rsidRPr="00E26988">
        <w:rPr>
          <w:rFonts w:ascii="Helvetica" w:hAnsi="Helvetica" w:cs="Helvetica" w:hint="eastAsia"/>
          <w:b/>
          <w:bCs/>
          <w:color w:val="222222"/>
          <w:sz w:val="21"/>
          <w:szCs w:val="21"/>
        </w:rPr>
        <w:t>Определение</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активности</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липаз</w:t>
      </w:r>
      <w:r w:rsidRPr="00E26988">
        <w:rPr>
          <w:rFonts w:ascii="Helvetica" w:hAnsi="Helvetica" w:cs="Helvetica"/>
          <w:b/>
          <w:bCs/>
          <w:color w:val="222222"/>
          <w:sz w:val="21"/>
          <w:szCs w:val="21"/>
        </w:rPr>
        <w:t>.</w:t>
      </w:r>
    </w:p>
    <w:p w14:paraId="5E716E96" w14:textId="77777777" w:rsidR="00E26988" w:rsidRPr="00E26988" w:rsidRDefault="00E26988" w:rsidP="00E26988">
      <w:pPr>
        <w:rPr>
          <w:rFonts w:ascii="Helvetica" w:hAnsi="Helvetica" w:cs="Helvetica"/>
          <w:b/>
          <w:bCs/>
          <w:color w:val="222222"/>
          <w:sz w:val="21"/>
          <w:szCs w:val="21"/>
        </w:rPr>
      </w:pPr>
    </w:p>
    <w:p w14:paraId="40AC4623"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3.2.13. </w:t>
      </w:r>
      <w:r w:rsidRPr="00E26988">
        <w:rPr>
          <w:rFonts w:ascii="Helvetica" w:hAnsi="Helvetica" w:cs="Helvetica" w:hint="eastAsia"/>
          <w:b/>
          <w:bCs/>
          <w:color w:val="222222"/>
          <w:sz w:val="21"/>
          <w:szCs w:val="21"/>
        </w:rPr>
        <w:t>Гидролиз</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и</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переэтерификация</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касторового</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масла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липазой</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выделенной</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из</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культуральной</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жидкости</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дрожжей</w:t>
      </w:r>
      <w:r w:rsidRPr="00E26988">
        <w:rPr>
          <w:rFonts w:ascii="Helvetica" w:hAnsi="Helvetica" w:cs="Helvetica"/>
          <w:b/>
          <w:bCs/>
          <w:color w:val="222222"/>
          <w:sz w:val="21"/>
          <w:szCs w:val="21"/>
        </w:rPr>
        <w:t xml:space="preserve"> 8</w:t>
      </w:r>
      <w:r w:rsidRPr="00E26988">
        <w:rPr>
          <w:rFonts w:ascii="Helvetica" w:hAnsi="Helvetica" w:cs="Helvetica" w:hint="eastAsia"/>
          <w:b/>
          <w:bCs/>
          <w:color w:val="222222"/>
          <w:sz w:val="21"/>
          <w:szCs w:val="21"/>
        </w:rPr>
        <w:t>ас</w:t>
      </w:r>
      <w:r w:rsidRPr="00E26988">
        <w:rPr>
          <w:rFonts w:ascii="Helvetica" w:hAnsi="Helvetica" w:cs="Helvetica" w:hint="eastAsia"/>
          <w:b/>
          <w:bCs/>
          <w:color w:val="222222"/>
          <w:sz w:val="21"/>
          <w:szCs w:val="21"/>
        </w:rPr>
        <w:t>«</w:t>
      </w:r>
      <w:r w:rsidRPr="00E26988">
        <w:rPr>
          <w:rFonts w:ascii="Helvetica" w:hAnsi="Helvetica" w:cs="Helvetica" w:hint="eastAsia"/>
          <w:b/>
          <w:bCs/>
          <w:color w:val="222222"/>
          <w:sz w:val="21"/>
          <w:szCs w:val="21"/>
        </w:rPr>
        <w:t>Ьагояусорз</w:t>
      </w:r>
      <w:r w:rsidRPr="00E26988">
        <w:rPr>
          <w:rFonts w:ascii="Helvetica" w:hAnsi="Helvetica" w:cs="Helvetica" w:hint="eastAsia"/>
          <w:b/>
          <w:bCs/>
          <w:color w:val="222222"/>
          <w:sz w:val="21"/>
          <w:szCs w:val="21"/>
        </w:rPr>
        <w:t>£</w:t>
      </w:r>
      <w:r w:rsidRPr="00E26988">
        <w:rPr>
          <w:rFonts w:ascii="Helvetica" w:hAnsi="Helvetica" w:cs="Helvetica"/>
          <w:b/>
          <w:bCs/>
          <w:color w:val="222222"/>
          <w:sz w:val="21"/>
          <w:szCs w:val="21"/>
        </w:rPr>
        <w:t xml:space="preserve">8 </w:t>
      </w:r>
      <w:r w:rsidRPr="00E26988">
        <w:rPr>
          <w:rFonts w:ascii="Helvetica" w:hAnsi="Helvetica" w:cs="Helvetica" w:hint="eastAsia"/>
          <w:b/>
          <w:bCs/>
          <w:color w:val="222222"/>
          <w:sz w:val="21"/>
          <w:szCs w:val="21"/>
        </w:rPr>
        <w:t>Нро</w:t>
      </w:r>
      <w:r w:rsidRPr="00E26988">
        <w:rPr>
          <w:rFonts w:ascii="Helvetica" w:hAnsi="Helvetica" w:cs="Helvetica"/>
          <w:b/>
          <w:bCs/>
          <w:color w:val="222222"/>
          <w:sz w:val="21"/>
          <w:szCs w:val="21"/>
        </w:rPr>
        <w:t>1</w:t>
      </w:r>
      <w:r w:rsidRPr="00E26988">
        <w:rPr>
          <w:rFonts w:ascii="Helvetica" w:hAnsi="Helvetica" w:cs="Helvetica" w:hint="eastAsia"/>
          <w:b/>
          <w:bCs/>
          <w:color w:val="222222"/>
          <w:sz w:val="21"/>
          <w:szCs w:val="21"/>
        </w:rPr>
        <w:t>уЫса</w:t>
      </w:r>
      <w:r w:rsidRPr="00E26988">
        <w:rPr>
          <w:rFonts w:ascii="Helvetica" w:hAnsi="Helvetica" w:cs="Helvetica"/>
          <w:b/>
          <w:bCs/>
          <w:color w:val="222222"/>
          <w:sz w:val="21"/>
          <w:szCs w:val="21"/>
        </w:rPr>
        <w:t xml:space="preserve"> 35.</w:t>
      </w:r>
    </w:p>
    <w:p w14:paraId="2C0B77CB" w14:textId="77777777" w:rsidR="00E26988" w:rsidRPr="00E26988" w:rsidRDefault="00E26988" w:rsidP="00E26988">
      <w:pPr>
        <w:rPr>
          <w:rFonts w:ascii="Helvetica" w:hAnsi="Helvetica" w:cs="Helvetica"/>
          <w:b/>
          <w:bCs/>
          <w:color w:val="222222"/>
          <w:sz w:val="21"/>
          <w:szCs w:val="21"/>
        </w:rPr>
      </w:pPr>
    </w:p>
    <w:p w14:paraId="4EFF80BC"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3.2.14. </w:t>
      </w:r>
      <w:r w:rsidRPr="00E26988">
        <w:rPr>
          <w:rFonts w:ascii="Helvetica" w:hAnsi="Helvetica" w:cs="Helvetica" w:hint="eastAsia"/>
          <w:b/>
          <w:bCs/>
          <w:color w:val="222222"/>
          <w:sz w:val="21"/>
          <w:szCs w:val="21"/>
        </w:rPr>
        <w:t>Синтез</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эфиров</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деканола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и</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жирных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кислот</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помощью</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панкреатической</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липазы</w:t>
      </w:r>
      <w:r w:rsidRPr="00E26988">
        <w:rPr>
          <w:rFonts w:ascii="Helvetica" w:hAnsi="Helvetica" w:cs="Helvetica"/>
          <w:b/>
          <w:bCs/>
          <w:color w:val="222222"/>
          <w:sz w:val="21"/>
          <w:szCs w:val="21"/>
        </w:rPr>
        <w:t>.</w:t>
      </w:r>
    </w:p>
    <w:p w14:paraId="3AFA8BE8" w14:textId="77777777" w:rsidR="00E26988" w:rsidRPr="00E26988" w:rsidRDefault="00E26988" w:rsidP="00E26988">
      <w:pPr>
        <w:rPr>
          <w:rFonts w:ascii="Helvetica" w:hAnsi="Helvetica" w:cs="Helvetica"/>
          <w:b/>
          <w:bCs/>
          <w:color w:val="222222"/>
          <w:sz w:val="21"/>
          <w:szCs w:val="21"/>
        </w:rPr>
      </w:pPr>
    </w:p>
    <w:p w14:paraId="38D6146E"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3.2.15. </w:t>
      </w:r>
      <w:r w:rsidRPr="00E26988">
        <w:rPr>
          <w:rFonts w:ascii="Helvetica" w:hAnsi="Helvetica" w:cs="Helvetica" w:hint="eastAsia"/>
          <w:b/>
          <w:bCs/>
          <w:color w:val="222222"/>
          <w:sz w:val="21"/>
          <w:szCs w:val="21"/>
        </w:rPr>
        <w:t>Хроматография</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полученного</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продукта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при</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проведении</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синтеза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эфиров</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деканола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помощью</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панкреатической</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липазы</w:t>
      </w:r>
      <w:r w:rsidRPr="00E26988">
        <w:rPr>
          <w:rFonts w:ascii="Helvetica" w:hAnsi="Helvetica" w:cs="Helvetica"/>
          <w:b/>
          <w:bCs/>
          <w:color w:val="222222"/>
          <w:sz w:val="21"/>
          <w:szCs w:val="21"/>
        </w:rPr>
        <w:t>.</w:t>
      </w:r>
    </w:p>
    <w:p w14:paraId="07DA8EF0" w14:textId="77777777" w:rsidR="00E26988" w:rsidRPr="00E26988" w:rsidRDefault="00E26988" w:rsidP="00E26988">
      <w:pPr>
        <w:rPr>
          <w:rFonts w:ascii="Helvetica" w:hAnsi="Helvetica" w:cs="Helvetica"/>
          <w:b/>
          <w:bCs/>
          <w:color w:val="222222"/>
          <w:sz w:val="21"/>
          <w:szCs w:val="21"/>
        </w:rPr>
      </w:pPr>
    </w:p>
    <w:p w14:paraId="66AA51E5"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3. 2.16. </w:t>
      </w:r>
      <w:r w:rsidRPr="00E26988">
        <w:rPr>
          <w:rFonts w:ascii="Helvetica" w:hAnsi="Helvetica" w:cs="Helvetica" w:hint="eastAsia"/>
          <w:b/>
          <w:bCs/>
          <w:color w:val="222222"/>
          <w:sz w:val="21"/>
          <w:szCs w:val="21"/>
        </w:rPr>
        <w:t>Синтез</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эфиров</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цетилового</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спирта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и</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жирных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кислот</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помощью</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панкреатической</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липазы</w:t>
      </w:r>
      <w:r w:rsidRPr="00E26988">
        <w:rPr>
          <w:rFonts w:ascii="Helvetica" w:hAnsi="Helvetica" w:cs="Helvetica"/>
          <w:b/>
          <w:bCs/>
          <w:color w:val="222222"/>
          <w:sz w:val="21"/>
          <w:szCs w:val="21"/>
        </w:rPr>
        <w:t>.</w:t>
      </w:r>
    </w:p>
    <w:p w14:paraId="2F14ADB0" w14:textId="77777777" w:rsidR="00E26988" w:rsidRPr="00E26988" w:rsidRDefault="00E26988" w:rsidP="00E26988">
      <w:pPr>
        <w:rPr>
          <w:rFonts w:ascii="Helvetica" w:hAnsi="Helvetica" w:cs="Helvetica"/>
          <w:b/>
          <w:bCs/>
          <w:color w:val="222222"/>
          <w:sz w:val="21"/>
          <w:szCs w:val="21"/>
        </w:rPr>
      </w:pPr>
    </w:p>
    <w:p w14:paraId="4757F734"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3.2.17. </w:t>
      </w:r>
      <w:r w:rsidRPr="00E26988">
        <w:rPr>
          <w:rFonts w:ascii="Helvetica" w:hAnsi="Helvetica" w:cs="Helvetica" w:hint="eastAsia"/>
          <w:b/>
          <w:bCs/>
          <w:color w:val="222222"/>
          <w:sz w:val="21"/>
          <w:szCs w:val="21"/>
        </w:rPr>
        <w:t>Переэтерификация</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рапсового</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масла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цетиловьм</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спиртом</w:t>
      </w:r>
      <w:r w:rsidRPr="00E26988">
        <w:rPr>
          <w:rFonts w:ascii="Helvetica" w:hAnsi="Helvetica" w:cs="Helvetica"/>
          <w:b/>
          <w:bCs/>
          <w:color w:val="222222"/>
          <w:sz w:val="21"/>
          <w:szCs w:val="21"/>
        </w:rPr>
        <w:t>.</w:t>
      </w:r>
    </w:p>
    <w:p w14:paraId="14B35D8F" w14:textId="77777777" w:rsidR="00E26988" w:rsidRPr="00E26988" w:rsidRDefault="00E26988" w:rsidP="00E26988">
      <w:pPr>
        <w:rPr>
          <w:rFonts w:ascii="Helvetica" w:hAnsi="Helvetica" w:cs="Helvetica"/>
          <w:b/>
          <w:bCs/>
          <w:color w:val="222222"/>
          <w:sz w:val="21"/>
          <w:szCs w:val="21"/>
        </w:rPr>
      </w:pPr>
    </w:p>
    <w:p w14:paraId="4018FE5B"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3. 2.18. </w:t>
      </w:r>
      <w:r w:rsidRPr="00E26988">
        <w:rPr>
          <w:rFonts w:ascii="Helvetica" w:hAnsi="Helvetica" w:cs="Helvetica" w:hint="eastAsia"/>
          <w:b/>
          <w:bCs/>
          <w:color w:val="222222"/>
          <w:sz w:val="21"/>
          <w:szCs w:val="21"/>
        </w:rPr>
        <w:t>Хроматография</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полученного</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продукта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при</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пр</w:t>
      </w:r>
      <w:r w:rsidRPr="00E26988">
        <w:rPr>
          <w:rFonts w:ascii="Helvetica" w:hAnsi="Helvetica" w:cs="Helvetica" w:hint="eastAsia"/>
          <w:b/>
          <w:bCs/>
          <w:color w:val="222222"/>
          <w:sz w:val="21"/>
          <w:szCs w:val="21"/>
        </w:rPr>
        <w:lastRenderedPageBreak/>
        <w:t>оведении</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синтеза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эфиров</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цетилового</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спирта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помощью</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панкреатической</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липазы</w:t>
      </w:r>
      <w:r w:rsidRPr="00E26988">
        <w:rPr>
          <w:rFonts w:ascii="Helvetica" w:hAnsi="Helvetica" w:cs="Helvetica"/>
          <w:b/>
          <w:bCs/>
          <w:color w:val="222222"/>
          <w:sz w:val="21"/>
          <w:szCs w:val="21"/>
        </w:rPr>
        <w:t>.</w:t>
      </w:r>
    </w:p>
    <w:p w14:paraId="19E2C6DF" w14:textId="77777777" w:rsidR="00E26988" w:rsidRPr="00E26988" w:rsidRDefault="00E26988" w:rsidP="00E26988">
      <w:pPr>
        <w:rPr>
          <w:rFonts w:ascii="Helvetica" w:hAnsi="Helvetica" w:cs="Helvetica"/>
          <w:b/>
          <w:bCs/>
          <w:color w:val="222222"/>
          <w:sz w:val="21"/>
          <w:szCs w:val="21"/>
        </w:rPr>
      </w:pPr>
    </w:p>
    <w:p w14:paraId="2BF41C60"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3.2.19. </w:t>
      </w:r>
      <w:r w:rsidRPr="00E26988">
        <w:rPr>
          <w:rFonts w:ascii="Helvetica" w:hAnsi="Helvetica" w:cs="Helvetica" w:hint="eastAsia"/>
          <w:b/>
          <w:bCs/>
          <w:color w:val="222222"/>
          <w:sz w:val="21"/>
          <w:szCs w:val="21"/>
        </w:rPr>
        <w:t>Синтез</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эфиров</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ПЭГ</w:t>
      </w:r>
      <w:r w:rsidRPr="00E26988">
        <w:rPr>
          <w:rFonts w:ascii="Helvetica" w:hAnsi="Helvetica" w:cs="Helvetica"/>
          <w:b/>
          <w:bCs/>
          <w:color w:val="222222"/>
          <w:sz w:val="21"/>
          <w:szCs w:val="21"/>
        </w:rPr>
        <w:t xml:space="preserve"> 400 </w:t>
      </w:r>
      <w:r w:rsidRPr="00E26988">
        <w:rPr>
          <w:rFonts w:ascii="Helvetica" w:hAnsi="Helvetica" w:cs="Helvetica" w:hint="eastAsia"/>
          <w:b/>
          <w:bCs/>
          <w:color w:val="222222"/>
          <w:sz w:val="21"/>
          <w:szCs w:val="21"/>
        </w:rPr>
        <w:t>и</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мирных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кислот</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помощью</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панкреатической</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липазы</w:t>
      </w:r>
      <w:r w:rsidRPr="00E26988">
        <w:rPr>
          <w:rFonts w:ascii="Helvetica" w:hAnsi="Helvetica" w:cs="Helvetica"/>
          <w:b/>
          <w:bCs/>
          <w:color w:val="222222"/>
          <w:sz w:val="21"/>
          <w:szCs w:val="21"/>
        </w:rPr>
        <w:t>.</w:t>
      </w:r>
    </w:p>
    <w:p w14:paraId="4EF14DAA" w14:textId="77777777" w:rsidR="00E26988" w:rsidRPr="00E26988" w:rsidRDefault="00E26988" w:rsidP="00E26988">
      <w:pPr>
        <w:rPr>
          <w:rFonts w:ascii="Helvetica" w:hAnsi="Helvetica" w:cs="Helvetica"/>
          <w:b/>
          <w:bCs/>
          <w:color w:val="222222"/>
          <w:sz w:val="21"/>
          <w:szCs w:val="21"/>
        </w:rPr>
      </w:pPr>
    </w:p>
    <w:p w14:paraId="1A3D54D7"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3.2.20. </w:t>
      </w:r>
      <w:r w:rsidRPr="00E26988">
        <w:rPr>
          <w:rFonts w:ascii="Helvetica" w:hAnsi="Helvetica" w:cs="Helvetica" w:hint="eastAsia"/>
          <w:b/>
          <w:bCs/>
          <w:color w:val="222222"/>
          <w:sz w:val="21"/>
          <w:szCs w:val="21"/>
        </w:rPr>
        <w:t>Хроматография</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полученного</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продукта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при</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проведении</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синтеза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эфиров</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ПЭГ</w:t>
      </w:r>
      <w:r w:rsidRPr="00E26988">
        <w:rPr>
          <w:rFonts w:ascii="Helvetica" w:hAnsi="Helvetica" w:cs="Helvetica"/>
          <w:b/>
          <w:bCs/>
          <w:color w:val="222222"/>
          <w:sz w:val="21"/>
          <w:szCs w:val="21"/>
        </w:rPr>
        <w:t xml:space="preserve"> 400 </w:t>
      </w:r>
      <w:r w:rsidRPr="00E26988">
        <w:rPr>
          <w:rFonts w:ascii="Helvetica" w:hAnsi="Helvetica" w:cs="Helvetica" w:hint="eastAsia"/>
          <w:b/>
          <w:bCs/>
          <w:color w:val="222222"/>
          <w:sz w:val="21"/>
          <w:szCs w:val="21"/>
        </w:rPr>
        <w:t>с</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помощью</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панкреатической</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липазы</w:t>
      </w:r>
      <w:r w:rsidRPr="00E26988">
        <w:rPr>
          <w:rFonts w:ascii="Helvetica" w:hAnsi="Helvetica" w:cs="Helvetica"/>
          <w:b/>
          <w:bCs/>
          <w:color w:val="222222"/>
          <w:sz w:val="21"/>
          <w:szCs w:val="21"/>
        </w:rPr>
        <w:t>.</w:t>
      </w:r>
    </w:p>
    <w:p w14:paraId="3DEC8D07" w14:textId="77777777" w:rsidR="00E26988" w:rsidRPr="00E26988" w:rsidRDefault="00E26988" w:rsidP="00E26988">
      <w:pPr>
        <w:rPr>
          <w:rFonts w:ascii="Helvetica" w:hAnsi="Helvetica" w:cs="Helvetica"/>
          <w:b/>
          <w:bCs/>
          <w:color w:val="222222"/>
          <w:sz w:val="21"/>
          <w:szCs w:val="21"/>
        </w:rPr>
      </w:pPr>
    </w:p>
    <w:p w14:paraId="36EB25FA"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3.2.21. </w:t>
      </w:r>
      <w:r w:rsidRPr="00E26988">
        <w:rPr>
          <w:rFonts w:ascii="Helvetica" w:hAnsi="Helvetica" w:cs="Helvetica" w:hint="eastAsia"/>
          <w:b/>
          <w:bCs/>
          <w:color w:val="222222"/>
          <w:sz w:val="21"/>
          <w:szCs w:val="21"/>
        </w:rPr>
        <w:t>ИК</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спектроскопия</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полученных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образцов</w:t>
      </w:r>
      <w:r w:rsidRPr="00E26988">
        <w:rPr>
          <w:rFonts w:ascii="Helvetica" w:hAnsi="Helvetica" w:cs="Helvetica"/>
          <w:b/>
          <w:bCs/>
          <w:color w:val="222222"/>
          <w:sz w:val="21"/>
          <w:szCs w:val="21"/>
        </w:rPr>
        <w:t>.</w:t>
      </w:r>
    </w:p>
    <w:p w14:paraId="761CB8E4" w14:textId="77777777" w:rsidR="00E26988" w:rsidRPr="00E26988" w:rsidRDefault="00E26988" w:rsidP="00E26988">
      <w:pPr>
        <w:rPr>
          <w:rFonts w:ascii="Helvetica" w:hAnsi="Helvetica" w:cs="Helvetica"/>
          <w:b/>
          <w:bCs/>
          <w:color w:val="222222"/>
          <w:sz w:val="21"/>
          <w:szCs w:val="21"/>
        </w:rPr>
      </w:pPr>
    </w:p>
    <w:p w14:paraId="46EDF133"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3.2.22. </w:t>
      </w:r>
      <w:r w:rsidRPr="00E26988">
        <w:rPr>
          <w:rFonts w:ascii="Helvetica" w:hAnsi="Helvetica" w:cs="Helvetica" w:hint="eastAsia"/>
          <w:b/>
          <w:bCs/>
          <w:color w:val="222222"/>
          <w:sz w:val="21"/>
          <w:szCs w:val="21"/>
        </w:rPr>
        <w:t>Реакция</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бромтимоловым</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синим</w:t>
      </w:r>
      <w:r w:rsidRPr="00E26988">
        <w:rPr>
          <w:rFonts w:ascii="Helvetica" w:hAnsi="Helvetica" w:cs="Helvetica"/>
          <w:b/>
          <w:bCs/>
          <w:color w:val="222222"/>
          <w:sz w:val="21"/>
          <w:szCs w:val="21"/>
        </w:rPr>
        <w:t>.</w:t>
      </w:r>
    </w:p>
    <w:p w14:paraId="314AFA6F" w14:textId="77777777" w:rsidR="00E26988" w:rsidRPr="00E26988" w:rsidRDefault="00E26988" w:rsidP="00E26988">
      <w:pPr>
        <w:rPr>
          <w:rFonts w:ascii="Helvetica" w:hAnsi="Helvetica" w:cs="Helvetica"/>
          <w:b/>
          <w:bCs/>
          <w:color w:val="222222"/>
          <w:sz w:val="21"/>
          <w:szCs w:val="21"/>
        </w:rPr>
      </w:pPr>
    </w:p>
    <w:p w14:paraId="2476440D"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3.2.23. </w:t>
      </w:r>
      <w:r w:rsidRPr="00E26988">
        <w:rPr>
          <w:rFonts w:ascii="Helvetica" w:hAnsi="Helvetica" w:cs="Helvetica" w:hint="eastAsia"/>
          <w:b/>
          <w:bCs/>
          <w:color w:val="222222"/>
          <w:sz w:val="21"/>
          <w:szCs w:val="21"/>
        </w:rPr>
        <w:t>Обработка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полученных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результатов</w:t>
      </w:r>
      <w:r w:rsidRPr="00E26988">
        <w:rPr>
          <w:rFonts w:ascii="Helvetica" w:hAnsi="Helvetica" w:cs="Helvetica"/>
          <w:b/>
          <w:bCs/>
          <w:color w:val="222222"/>
          <w:sz w:val="21"/>
          <w:szCs w:val="21"/>
        </w:rPr>
        <w:t>.</w:t>
      </w:r>
    </w:p>
    <w:p w14:paraId="681D6463" w14:textId="77777777" w:rsidR="00E26988" w:rsidRPr="00E26988" w:rsidRDefault="00E26988" w:rsidP="00E26988">
      <w:pPr>
        <w:rPr>
          <w:rFonts w:ascii="Helvetica" w:hAnsi="Helvetica" w:cs="Helvetica"/>
          <w:b/>
          <w:bCs/>
          <w:color w:val="222222"/>
          <w:sz w:val="21"/>
          <w:szCs w:val="21"/>
        </w:rPr>
      </w:pPr>
    </w:p>
    <w:p w14:paraId="4AA1169C"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4. </w:t>
      </w:r>
      <w:r w:rsidRPr="00E26988">
        <w:rPr>
          <w:rFonts w:ascii="Helvetica" w:hAnsi="Helvetica" w:cs="Helvetica" w:hint="eastAsia"/>
          <w:b/>
          <w:bCs/>
          <w:color w:val="222222"/>
          <w:sz w:val="21"/>
          <w:szCs w:val="21"/>
        </w:rPr>
        <w:t>РЕЗУЛЬТАТЫ</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И</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ИХ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ОБСУЖДЕНИЕ</w:t>
      </w:r>
      <w:r w:rsidRPr="00E26988">
        <w:rPr>
          <w:rFonts w:ascii="Helvetica" w:hAnsi="Helvetica" w:cs="Helvetica"/>
          <w:b/>
          <w:bCs/>
          <w:color w:val="222222"/>
          <w:sz w:val="21"/>
          <w:szCs w:val="21"/>
        </w:rPr>
        <w:t>.</w:t>
      </w:r>
    </w:p>
    <w:p w14:paraId="20ED470D" w14:textId="77777777" w:rsidR="00E26988" w:rsidRPr="00E26988" w:rsidRDefault="00E26988" w:rsidP="00E26988">
      <w:pPr>
        <w:rPr>
          <w:rFonts w:ascii="Helvetica" w:hAnsi="Helvetica" w:cs="Helvetica"/>
          <w:b/>
          <w:bCs/>
          <w:color w:val="222222"/>
          <w:sz w:val="21"/>
          <w:szCs w:val="21"/>
        </w:rPr>
      </w:pPr>
    </w:p>
    <w:p w14:paraId="49CB722C"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4.1. </w:t>
      </w:r>
      <w:r w:rsidRPr="00E26988">
        <w:rPr>
          <w:rFonts w:ascii="Helvetica" w:hAnsi="Helvetica" w:cs="Helvetica" w:hint="eastAsia"/>
          <w:b/>
          <w:bCs/>
          <w:color w:val="222222"/>
          <w:sz w:val="21"/>
          <w:szCs w:val="21"/>
        </w:rPr>
        <w:t>ГИДРОЛИЗ</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ОЛИВКОВОГО</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МАСЛА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ПАНКРЕАТИЧЕСКОЙ</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ЛИПАЗОЙ</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МИЦЕЛЛЯРНЫЕ</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СИСТЕМЫ</w:t>
      </w:r>
      <w:r w:rsidRPr="00E26988">
        <w:rPr>
          <w:rFonts w:ascii="Helvetica" w:hAnsi="Helvetica" w:cs="Helvetica"/>
          <w:b/>
          <w:bCs/>
          <w:color w:val="222222"/>
          <w:sz w:val="21"/>
          <w:szCs w:val="21"/>
        </w:rPr>
        <w:t>.</w:t>
      </w:r>
    </w:p>
    <w:p w14:paraId="1CE7E185" w14:textId="77777777" w:rsidR="00E26988" w:rsidRPr="00E26988" w:rsidRDefault="00E26988" w:rsidP="00E26988">
      <w:pPr>
        <w:rPr>
          <w:rFonts w:ascii="Helvetica" w:hAnsi="Helvetica" w:cs="Helvetica"/>
          <w:b/>
          <w:bCs/>
          <w:color w:val="222222"/>
          <w:sz w:val="21"/>
          <w:szCs w:val="21"/>
        </w:rPr>
      </w:pPr>
    </w:p>
    <w:p w14:paraId="06C37580"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4.2. </w:t>
      </w:r>
      <w:r w:rsidRPr="00E26988">
        <w:rPr>
          <w:rFonts w:ascii="Helvetica" w:hAnsi="Helvetica" w:cs="Helvetica" w:hint="eastAsia"/>
          <w:b/>
          <w:bCs/>
          <w:color w:val="222222"/>
          <w:sz w:val="21"/>
          <w:szCs w:val="21"/>
        </w:rPr>
        <w:t>ПОЛУЧЕНИЕ</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И</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СВОЙСТВА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ЛИПАЗЫ</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ДРОЛОЙЕЙ</w:t>
      </w:r>
      <w:r w:rsidRPr="00E26988">
        <w:rPr>
          <w:rFonts w:ascii="Helvetica" w:hAnsi="Helvetica" w:cs="Helvetica"/>
          <w:b/>
          <w:bCs/>
          <w:color w:val="222222"/>
          <w:sz w:val="21"/>
          <w:szCs w:val="21"/>
        </w:rPr>
        <w:t xml:space="preserve"> SACCHAROMYCCFSIS LIPOLYTICA 35.</w:t>
      </w:r>
    </w:p>
    <w:p w14:paraId="137F5C3C" w14:textId="77777777" w:rsidR="00E26988" w:rsidRPr="00E26988" w:rsidRDefault="00E26988" w:rsidP="00E26988">
      <w:pPr>
        <w:rPr>
          <w:rFonts w:ascii="Helvetica" w:hAnsi="Helvetica" w:cs="Helvetica"/>
          <w:b/>
          <w:bCs/>
          <w:color w:val="222222"/>
          <w:sz w:val="21"/>
          <w:szCs w:val="21"/>
        </w:rPr>
      </w:pPr>
    </w:p>
    <w:p w14:paraId="18022E22"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4.3. </w:t>
      </w:r>
      <w:r w:rsidRPr="00E26988">
        <w:rPr>
          <w:rFonts w:ascii="Helvetica" w:hAnsi="Helvetica" w:cs="Helvetica" w:hint="eastAsia"/>
          <w:b/>
          <w:bCs/>
          <w:color w:val="222222"/>
          <w:sz w:val="21"/>
          <w:szCs w:val="21"/>
        </w:rPr>
        <w:t>СИНТЕЗ</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ЭФИРОВ</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ДЕЦИЛОВОГО</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СПИРТА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И</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ЛИРНЫХ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КИСЛОТ</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В</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ОРГАНИЧЕСКИХ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СРЕДАХ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ПОМОЩЬЮ</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ПАНКРЕАТИЧЕСКОЙ</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ЛИПАЗЫ</w:t>
      </w:r>
      <w:r w:rsidRPr="00E26988">
        <w:rPr>
          <w:rFonts w:ascii="Helvetica" w:hAnsi="Helvetica" w:cs="Helvetica"/>
          <w:b/>
          <w:bCs/>
          <w:color w:val="222222"/>
          <w:sz w:val="21"/>
          <w:szCs w:val="21"/>
        </w:rPr>
        <w:t>.</w:t>
      </w:r>
    </w:p>
    <w:p w14:paraId="26B09B01" w14:textId="77777777" w:rsidR="00E26988" w:rsidRPr="00E26988" w:rsidRDefault="00E26988" w:rsidP="00E26988">
      <w:pPr>
        <w:rPr>
          <w:rFonts w:ascii="Helvetica" w:hAnsi="Helvetica" w:cs="Helvetica"/>
          <w:b/>
          <w:bCs/>
          <w:color w:val="222222"/>
          <w:sz w:val="21"/>
          <w:szCs w:val="21"/>
        </w:rPr>
      </w:pPr>
    </w:p>
    <w:p w14:paraId="6037483B"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4.3.1. </w:t>
      </w:r>
      <w:r w:rsidRPr="00E26988">
        <w:rPr>
          <w:rFonts w:ascii="Helvetica" w:hAnsi="Helvetica" w:cs="Helvetica" w:hint="eastAsia"/>
          <w:b/>
          <w:bCs/>
          <w:color w:val="222222"/>
          <w:sz w:val="21"/>
          <w:szCs w:val="21"/>
        </w:rPr>
        <w:t>Синтез</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дециллаурата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помощью</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панкреатической</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липазы</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в</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неводных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средах</w:t>
      </w:r>
      <w:r w:rsidRPr="00E26988">
        <w:rPr>
          <w:rFonts w:ascii="Helvetica" w:hAnsi="Helvetica" w:cs="Helvetica"/>
          <w:b/>
          <w:bCs/>
          <w:color w:val="222222"/>
          <w:sz w:val="21"/>
          <w:szCs w:val="21"/>
        </w:rPr>
        <w:t>.</w:t>
      </w:r>
    </w:p>
    <w:p w14:paraId="43DAFB97" w14:textId="77777777" w:rsidR="00E26988" w:rsidRPr="00E26988" w:rsidRDefault="00E26988" w:rsidP="00E26988">
      <w:pPr>
        <w:rPr>
          <w:rFonts w:ascii="Helvetica" w:hAnsi="Helvetica" w:cs="Helvetica"/>
          <w:b/>
          <w:bCs/>
          <w:color w:val="222222"/>
          <w:sz w:val="21"/>
          <w:szCs w:val="21"/>
        </w:rPr>
      </w:pPr>
    </w:p>
    <w:p w14:paraId="42F2A8DF"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4.3.2. </w:t>
      </w:r>
      <w:r w:rsidRPr="00E26988">
        <w:rPr>
          <w:rFonts w:ascii="Helvetica" w:hAnsi="Helvetica" w:cs="Helvetica" w:hint="eastAsia"/>
          <w:b/>
          <w:bCs/>
          <w:color w:val="222222"/>
          <w:sz w:val="21"/>
          <w:szCs w:val="21"/>
        </w:rPr>
        <w:t>Синтез</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децилпальмитата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в</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неводных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средах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помощью</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панкреатичееой</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липазы</w:t>
      </w:r>
      <w:r w:rsidRPr="00E26988">
        <w:rPr>
          <w:rFonts w:ascii="Helvetica" w:hAnsi="Helvetica" w:cs="Helvetica"/>
          <w:b/>
          <w:bCs/>
          <w:color w:val="222222"/>
          <w:sz w:val="21"/>
          <w:szCs w:val="21"/>
        </w:rPr>
        <w:t>.</w:t>
      </w:r>
    </w:p>
    <w:p w14:paraId="724544C1" w14:textId="77777777" w:rsidR="00E26988" w:rsidRPr="00E26988" w:rsidRDefault="00E26988" w:rsidP="00E26988">
      <w:pPr>
        <w:rPr>
          <w:rFonts w:ascii="Helvetica" w:hAnsi="Helvetica" w:cs="Helvetica"/>
          <w:b/>
          <w:bCs/>
          <w:color w:val="222222"/>
          <w:sz w:val="21"/>
          <w:szCs w:val="21"/>
        </w:rPr>
      </w:pPr>
    </w:p>
    <w:p w14:paraId="666BA6D5"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4.3.3. </w:t>
      </w:r>
      <w:r w:rsidRPr="00E26988">
        <w:rPr>
          <w:rFonts w:ascii="Helvetica" w:hAnsi="Helvetica" w:cs="Helvetica" w:hint="eastAsia"/>
          <w:b/>
          <w:bCs/>
          <w:color w:val="222222"/>
          <w:sz w:val="21"/>
          <w:szCs w:val="21"/>
        </w:rPr>
        <w:t>Исследование</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синтеза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децилдеканоата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и</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сравнительный</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анализ</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синтеза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эфиров</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деканола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в</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гексане</w:t>
      </w:r>
      <w:r w:rsidRPr="00E26988">
        <w:rPr>
          <w:rFonts w:ascii="Helvetica" w:hAnsi="Helvetica" w:cs="Helvetica"/>
          <w:b/>
          <w:bCs/>
          <w:color w:val="222222"/>
          <w:sz w:val="21"/>
          <w:szCs w:val="21"/>
        </w:rPr>
        <w:t>.</w:t>
      </w:r>
    </w:p>
    <w:p w14:paraId="4AEC29FF" w14:textId="77777777" w:rsidR="00E26988" w:rsidRPr="00E26988" w:rsidRDefault="00E26988" w:rsidP="00E26988">
      <w:pPr>
        <w:rPr>
          <w:rFonts w:ascii="Helvetica" w:hAnsi="Helvetica" w:cs="Helvetica"/>
          <w:b/>
          <w:bCs/>
          <w:color w:val="222222"/>
          <w:sz w:val="21"/>
          <w:szCs w:val="21"/>
        </w:rPr>
      </w:pPr>
    </w:p>
    <w:p w14:paraId="6113F5B3"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4.4. </w:t>
      </w:r>
      <w:r w:rsidRPr="00E26988">
        <w:rPr>
          <w:rFonts w:ascii="Helvetica" w:hAnsi="Helvetica" w:cs="Helvetica" w:hint="eastAsia"/>
          <w:b/>
          <w:bCs/>
          <w:color w:val="222222"/>
          <w:sz w:val="21"/>
          <w:szCs w:val="21"/>
        </w:rPr>
        <w:t>СИНТЕЗ</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ЭФИРОВ</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ЦЕТИЛ</w:t>
      </w:r>
      <w:r w:rsidRPr="00E26988">
        <w:rPr>
          <w:rFonts w:ascii="Helvetica" w:hAnsi="Helvetica" w:cs="Helvetica"/>
          <w:b/>
          <w:bCs/>
          <w:color w:val="222222"/>
          <w:sz w:val="21"/>
          <w:szCs w:val="21"/>
        </w:rPr>
        <w:t>0</w:t>
      </w:r>
      <w:r w:rsidRPr="00E26988">
        <w:rPr>
          <w:rFonts w:ascii="Helvetica" w:hAnsi="Helvetica" w:cs="Helvetica" w:hint="eastAsia"/>
          <w:b/>
          <w:bCs/>
          <w:color w:val="222222"/>
          <w:sz w:val="21"/>
          <w:szCs w:val="21"/>
        </w:rPr>
        <w:t>В</w:t>
      </w:r>
      <w:r w:rsidRPr="00E26988">
        <w:rPr>
          <w:rFonts w:ascii="Helvetica" w:hAnsi="Helvetica" w:cs="Helvetica"/>
          <w:b/>
          <w:bCs/>
          <w:color w:val="222222"/>
          <w:sz w:val="21"/>
          <w:szCs w:val="21"/>
        </w:rPr>
        <w:t>0</w:t>
      </w:r>
      <w:r w:rsidRPr="00E26988">
        <w:rPr>
          <w:rFonts w:ascii="Helvetica" w:hAnsi="Helvetica" w:cs="Helvetica" w:hint="eastAsia"/>
          <w:b/>
          <w:bCs/>
          <w:color w:val="222222"/>
          <w:sz w:val="21"/>
          <w:szCs w:val="21"/>
        </w:rPr>
        <w:t>Г</w:t>
      </w:r>
      <w:r w:rsidRPr="00E26988">
        <w:rPr>
          <w:rFonts w:ascii="Helvetica" w:hAnsi="Helvetica" w:cs="Helvetica"/>
          <w:b/>
          <w:bCs/>
          <w:color w:val="222222"/>
          <w:sz w:val="21"/>
          <w:szCs w:val="21"/>
        </w:rPr>
        <w:t xml:space="preserve">0 </w:t>
      </w:r>
      <w:r w:rsidRPr="00E26988">
        <w:rPr>
          <w:rFonts w:ascii="Helvetica" w:hAnsi="Helvetica" w:cs="Helvetica" w:hint="eastAsia"/>
          <w:b/>
          <w:bCs/>
          <w:color w:val="222222"/>
          <w:sz w:val="21"/>
          <w:szCs w:val="21"/>
        </w:rPr>
        <w:t>СПИРТА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И</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ШРНЫХ</w:t>
      </w:r>
    </w:p>
    <w:p w14:paraId="55C5BA9A" w14:textId="77777777" w:rsidR="00E26988" w:rsidRPr="00E26988" w:rsidRDefault="00E26988" w:rsidP="00E26988">
      <w:pPr>
        <w:rPr>
          <w:rFonts w:ascii="Helvetica" w:hAnsi="Helvetica" w:cs="Helvetica"/>
          <w:b/>
          <w:bCs/>
          <w:color w:val="222222"/>
          <w:sz w:val="21"/>
          <w:szCs w:val="21"/>
        </w:rPr>
      </w:pPr>
    </w:p>
    <w:p w14:paraId="1D949956"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hint="eastAsia"/>
          <w:b/>
          <w:bCs/>
          <w:color w:val="222222"/>
          <w:sz w:val="21"/>
          <w:szCs w:val="21"/>
        </w:rPr>
        <w:t>КИСЛОТ</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ПОМОЦЬЮ</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ПАНКРЕАТИЧЕСКОЙ</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ЛИПАЗЫ</w:t>
      </w:r>
      <w:r w:rsidRPr="00E26988">
        <w:rPr>
          <w:rFonts w:ascii="Helvetica" w:hAnsi="Helvetica" w:cs="Helvetica"/>
          <w:b/>
          <w:bCs/>
          <w:color w:val="222222"/>
          <w:sz w:val="21"/>
          <w:szCs w:val="21"/>
        </w:rPr>
        <w:t>.</w:t>
      </w:r>
    </w:p>
    <w:p w14:paraId="68CB4797" w14:textId="77777777" w:rsidR="00E26988" w:rsidRPr="00E26988" w:rsidRDefault="00E26988" w:rsidP="00E26988">
      <w:pPr>
        <w:rPr>
          <w:rFonts w:ascii="Helvetica" w:hAnsi="Helvetica" w:cs="Helvetica"/>
          <w:b/>
          <w:bCs/>
          <w:color w:val="222222"/>
          <w:sz w:val="21"/>
          <w:szCs w:val="21"/>
        </w:rPr>
      </w:pPr>
    </w:p>
    <w:p w14:paraId="59865368"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4.5. </w:t>
      </w:r>
      <w:r w:rsidRPr="00E26988">
        <w:rPr>
          <w:rFonts w:ascii="Helvetica" w:hAnsi="Helvetica" w:cs="Helvetica" w:hint="eastAsia"/>
          <w:b/>
          <w:bCs/>
          <w:color w:val="222222"/>
          <w:sz w:val="21"/>
          <w:szCs w:val="21"/>
        </w:rPr>
        <w:t>СИНТЕЗ</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ЭФИРОВ</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ЖИРНЫХ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КИСЛОТ</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И</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ПОЛИЭТИЛЕНГЛИКОЛЯ</w:t>
      </w:r>
    </w:p>
    <w:p w14:paraId="113A97AC" w14:textId="77777777" w:rsidR="00E26988" w:rsidRPr="00E26988" w:rsidRDefault="00E26988" w:rsidP="00E26988">
      <w:pPr>
        <w:rPr>
          <w:rFonts w:ascii="Helvetica" w:hAnsi="Helvetica" w:cs="Helvetica"/>
          <w:b/>
          <w:bCs/>
          <w:color w:val="222222"/>
          <w:sz w:val="21"/>
          <w:szCs w:val="21"/>
        </w:rPr>
      </w:pPr>
    </w:p>
    <w:p w14:paraId="0FD961A0"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hint="eastAsia"/>
          <w:b/>
          <w:bCs/>
          <w:color w:val="222222"/>
          <w:sz w:val="21"/>
          <w:szCs w:val="21"/>
        </w:rPr>
        <w:t>С</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ПОМОЦЬЮ</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ПАНКРЕАТИЧЕСКОЙ</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ЛИПАЗЫ</w:t>
      </w:r>
      <w:r w:rsidRPr="00E26988">
        <w:rPr>
          <w:rFonts w:ascii="Helvetica" w:hAnsi="Helvetica" w:cs="Helvetica"/>
          <w:b/>
          <w:bCs/>
          <w:color w:val="222222"/>
          <w:sz w:val="21"/>
          <w:szCs w:val="21"/>
        </w:rPr>
        <w:t>.</w:t>
      </w:r>
    </w:p>
    <w:p w14:paraId="2182FD2F" w14:textId="77777777" w:rsidR="00E26988" w:rsidRPr="00E26988" w:rsidRDefault="00E26988" w:rsidP="00E26988">
      <w:pPr>
        <w:rPr>
          <w:rFonts w:ascii="Helvetica" w:hAnsi="Helvetica" w:cs="Helvetica"/>
          <w:b/>
          <w:bCs/>
          <w:color w:val="222222"/>
          <w:sz w:val="21"/>
          <w:szCs w:val="21"/>
        </w:rPr>
      </w:pPr>
    </w:p>
    <w:p w14:paraId="3937C78C"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b/>
          <w:bCs/>
          <w:color w:val="222222"/>
          <w:sz w:val="21"/>
          <w:szCs w:val="21"/>
        </w:rPr>
        <w:t xml:space="preserve">4.6. </w:t>
      </w:r>
      <w:r w:rsidRPr="00E26988">
        <w:rPr>
          <w:rFonts w:ascii="Helvetica" w:hAnsi="Helvetica" w:cs="Helvetica" w:hint="eastAsia"/>
          <w:b/>
          <w:bCs/>
          <w:color w:val="222222"/>
          <w:sz w:val="21"/>
          <w:szCs w:val="21"/>
        </w:rPr>
        <w:t>ТЕХНОЛОГИЧЕСКИЕ</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АСПЕКТЫ</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ПОЛУЧЕНИЯ</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ЗАМЕНИТЕЛЕЙ</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ПРИРОДНЫХ</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ВОСКОВ</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С</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ПОМОЩЬЮ</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ПАНКРЕАТИЧЕСКОЙ</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ЛИПАЗЫ</w:t>
      </w:r>
    </w:p>
    <w:p w14:paraId="2BEF06AD" w14:textId="77777777" w:rsidR="00E26988" w:rsidRPr="00E26988" w:rsidRDefault="00E26988" w:rsidP="00E26988">
      <w:pPr>
        <w:rPr>
          <w:rFonts w:ascii="Helvetica" w:hAnsi="Helvetica" w:cs="Helvetica"/>
          <w:b/>
          <w:bCs/>
          <w:color w:val="222222"/>
          <w:sz w:val="21"/>
          <w:szCs w:val="21"/>
        </w:rPr>
      </w:pPr>
    </w:p>
    <w:p w14:paraId="0BDFD2E6" w14:textId="77777777" w:rsidR="00E26988" w:rsidRPr="00E26988" w:rsidRDefault="00E26988" w:rsidP="00E26988">
      <w:pPr>
        <w:rPr>
          <w:rFonts w:ascii="Helvetica" w:hAnsi="Helvetica" w:cs="Helvetica"/>
          <w:b/>
          <w:bCs/>
          <w:color w:val="222222"/>
          <w:sz w:val="21"/>
          <w:szCs w:val="21"/>
        </w:rPr>
      </w:pPr>
      <w:r w:rsidRPr="00E26988">
        <w:rPr>
          <w:rFonts w:ascii="Helvetica" w:hAnsi="Helvetica" w:cs="Helvetica" w:hint="eastAsia"/>
          <w:b/>
          <w:bCs/>
          <w:color w:val="222222"/>
          <w:sz w:val="21"/>
          <w:szCs w:val="21"/>
        </w:rPr>
        <w:t>НА</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ПРИМЕРЕ</w:t>
      </w:r>
      <w:r w:rsidRPr="00E26988">
        <w:rPr>
          <w:rFonts w:ascii="Helvetica" w:hAnsi="Helvetica" w:cs="Helvetica"/>
          <w:b/>
          <w:bCs/>
          <w:color w:val="222222"/>
          <w:sz w:val="21"/>
          <w:szCs w:val="21"/>
        </w:rPr>
        <w:t xml:space="preserve"> </w:t>
      </w:r>
      <w:r w:rsidRPr="00E26988">
        <w:rPr>
          <w:rFonts w:ascii="Helvetica" w:hAnsi="Helvetica" w:cs="Helvetica" w:hint="eastAsia"/>
          <w:b/>
          <w:bCs/>
          <w:color w:val="222222"/>
          <w:sz w:val="21"/>
          <w:szCs w:val="21"/>
        </w:rPr>
        <w:t>ЦЕТИЛЛАУРАТА</w:t>
      </w:r>
      <w:r w:rsidRPr="00E26988">
        <w:rPr>
          <w:rFonts w:ascii="Helvetica" w:hAnsi="Helvetica" w:cs="Helvetica"/>
          <w:b/>
          <w:bCs/>
          <w:color w:val="222222"/>
          <w:sz w:val="21"/>
          <w:szCs w:val="21"/>
        </w:rPr>
        <w:t>).</w:t>
      </w:r>
    </w:p>
    <w:p w14:paraId="24AA6FF0" w14:textId="77777777" w:rsidR="00E26988" w:rsidRPr="00E26988" w:rsidRDefault="00E26988" w:rsidP="00E26988">
      <w:pPr>
        <w:rPr>
          <w:rFonts w:ascii="Helvetica" w:hAnsi="Helvetica" w:cs="Helvetica"/>
          <w:b/>
          <w:bCs/>
          <w:color w:val="222222"/>
          <w:sz w:val="21"/>
          <w:szCs w:val="21"/>
        </w:rPr>
      </w:pPr>
    </w:p>
    <w:p w14:paraId="4A7ADEAA" w14:textId="39950E5F" w:rsidR="00967B66" w:rsidRPr="00E26988" w:rsidRDefault="00E26988" w:rsidP="00E26988">
      <w:r w:rsidRPr="00E26988">
        <w:rPr>
          <w:rFonts w:ascii="Helvetica" w:hAnsi="Helvetica" w:cs="Helvetica" w:hint="eastAsia"/>
          <w:b/>
          <w:bCs/>
          <w:color w:val="222222"/>
          <w:sz w:val="21"/>
          <w:szCs w:val="21"/>
        </w:rPr>
        <w:t>ВЫВОДЫ</w:t>
      </w:r>
      <w:r w:rsidRPr="00E26988">
        <w:rPr>
          <w:rFonts w:ascii="Helvetica" w:hAnsi="Helvetica" w:cs="Helvetica"/>
          <w:b/>
          <w:bCs/>
          <w:color w:val="222222"/>
          <w:sz w:val="21"/>
          <w:szCs w:val="21"/>
        </w:rPr>
        <w:t>. -.</w:t>
      </w:r>
    </w:p>
    <w:sectPr w:rsidR="00967B66" w:rsidRPr="00E2698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848E0" w14:textId="77777777" w:rsidR="00F14EBE" w:rsidRDefault="00F14EBE">
      <w:pPr>
        <w:spacing w:after="0" w:line="240" w:lineRule="auto"/>
      </w:pPr>
      <w:r>
        <w:separator/>
      </w:r>
    </w:p>
  </w:endnote>
  <w:endnote w:type="continuationSeparator" w:id="0">
    <w:p w14:paraId="33D9BE0B" w14:textId="77777777" w:rsidR="00F14EBE" w:rsidRDefault="00F14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B6E6C" w14:textId="77777777" w:rsidR="00F14EBE" w:rsidRDefault="00F14EBE"/>
    <w:p w14:paraId="53380418" w14:textId="77777777" w:rsidR="00F14EBE" w:rsidRDefault="00F14EBE"/>
    <w:p w14:paraId="2701E4E9" w14:textId="77777777" w:rsidR="00F14EBE" w:rsidRDefault="00F14EBE"/>
    <w:p w14:paraId="0EB79078" w14:textId="77777777" w:rsidR="00F14EBE" w:rsidRDefault="00F14EBE"/>
    <w:p w14:paraId="332E0C8F" w14:textId="77777777" w:rsidR="00F14EBE" w:rsidRDefault="00F14EBE"/>
    <w:p w14:paraId="08A48FF0" w14:textId="77777777" w:rsidR="00F14EBE" w:rsidRDefault="00F14EBE"/>
    <w:p w14:paraId="2C329054" w14:textId="77777777" w:rsidR="00F14EBE" w:rsidRDefault="00F14EB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6C7432" wp14:editId="2FB27E1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B1DDB" w14:textId="77777777" w:rsidR="00F14EBE" w:rsidRDefault="00F14E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6C743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8B1DDB" w14:textId="77777777" w:rsidR="00F14EBE" w:rsidRDefault="00F14E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D7AB74" w14:textId="77777777" w:rsidR="00F14EBE" w:rsidRDefault="00F14EBE"/>
    <w:p w14:paraId="2ED938D0" w14:textId="77777777" w:rsidR="00F14EBE" w:rsidRDefault="00F14EBE"/>
    <w:p w14:paraId="5E655BD4" w14:textId="77777777" w:rsidR="00F14EBE" w:rsidRDefault="00F14EB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9C8069" wp14:editId="27F73B9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520C2" w14:textId="77777777" w:rsidR="00F14EBE" w:rsidRDefault="00F14EBE"/>
                          <w:p w14:paraId="753675D6" w14:textId="77777777" w:rsidR="00F14EBE" w:rsidRDefault="00F14E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9C80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3520C2" w14:textId="77777777" w:rsidR="00F14EBE" w:rsidRDefault="00F14EBE"/>
                    <w:p w14:paraId="753675D6" w14:textId="77777777" w:rsidR="00F14EBE" w:rsidRDefault="00F14E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80ACCE" w14:textId="77777777" w:rsidR="00F14EBE" w:rsidRDefault="00F14EBE"/>
    <w:p w14:paraId="70723E0A" w14:textId="77777777" w:rsidR="00F14EBE" w:rsidRDefault="00F14EBE">
      <w:pPr>
        <w:rPr>
          <w:sz w:val="2"/>
          <w:szCs w:val="2"/>
        </w:rPr>
      </w:pPr>
    </w:p>
    <w:p w14:paraId="69C2F25A" w14:textId="77777777" w:rsidR="00F14EBE" w:rsidRDefault="00F14EBE"/>
    <w:p w14:paraId="76D8561C" w14:textId="77777777" w:rsidR="00F14EBE" w:rsidRDefault="00F14EBE">
      <w:pPr>
        <w:spacing w:after="0" w:line="240" w:lineRule="auto"/>
      </w:pPr>
    </w:p>
  </w:footnote>
  <w:footnote w:type="continuationSeparator" w:id="0">
    <w:p w14:paraId="332A60B8" w14:textId="77777777" w:rsidR="00F14EBE" w:rsidRDefault="00F14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BE"/>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27222</TotalTime>
  <Pages>7</Pages>
  <Words>745</Words>
  <Characters>4249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1262</cp:revision>
  <cp:lastPrinted>2009-02-06T05:36:00Z</cp:lastPrinted>
  <dcterms:created xsi:type="dcterms:W3CDTF">2025-11-25T20:19:00Z</dcterms:created>
  <dcterms:modified xsi:type="dcterms:W3CDTF">2026-01-02T11:13:00Z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