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663CF" w14:textId="15EEF39B" w:rsidR="000F7114" w:rsidRDefault="001F05EF" w:rsidP="001F05EF">
      <w:r w:rsidRPr="001F05EF">
        <w:rPr>
          <w:rFonts w:hint="eastAsia"/>
        </w:rPr>
        <w:t>Чэнь</w:t>
      </w:r>
      <w:r w:rsidRPr="001F05EF">
        <w:t xml:space="preserve"> </w:t>
      </w:r>
      <w:r w:rsidRPr="001F05EF">
        <w:rPr>
          <w:rFonts w:hint="eastAsia"/>
        </w:rPr>
        <w:t>Шэннань</w:t>
      </w:r>
      <w:r>
        <w:t xml:space="preserve"> </w:t>
      </w:r>
      <w:r w:rsidRPr="001F05EF">
        <w:rPr>
          <w:rFonts w:hint="eastAsia"/>
        </w:rPr>
        <w:t>Переводы</w:t>
      </w:r>
      <w:r w:rsidRPr="001F05EF">
        <w:t xml:space="preserve"> </w:t>
      </w:r>
      <w:r w:rsidRPr="001F05EF">
        <w:rPr>
          <w:rFonts w:hint="eastAsia"/>
        </w:rPr>
        <w:t>«</w:t>
      </w:r>
      <w:r w:rsidRPr="001F05EF">
        <w:rPr>
          <w:rFonts w:hint="eastAsia"/>
        </w:rPr>
        <w:t>Сань</w:t>
      </w:r>
      <w:r w:rsidRPr="001F05EF">
        <w:t xml:space="preserve"> </w:t>
      </w:r>
      <w:r w:rsidRPr="001F05EF">
        <w:rPr>
          <w:rFonts w:hint="eastAsia"/>
        </w:rPr>
        <w:t>цзы</w:t>
      </w:r>
      <w:r w:rsidRPr="001F05EF">
        <w:t xml:space="preserve"> </w:t>
      </w:r>
      <w:r w:rsidRPr="001F05EF">
        <w:rPr>
          <w:rFonts w:hint="eastAsia"/>
        </w:rPr>
        <w:t>цзин</w:t>
      </w:r>
      <w:r w:rsidRPr="001F05EF">
        <w:rPr>
          <w:rFonts w:hint="eastAsia"/>
        </w:rPr>
        <w:t>»</w:t>
      </w:r>
      <w:r w:rsidRPr="001F05EF">
        <w:t xml:space="preserve"> </w:t>
      </w:r>
      <w:r w:rsidRPr="001F05EF">
        <w:rPr>
          <w:rFonts w:hint="eastAsia"/>
        </w:rPr>
        <w:t>на</w:t>
      </w:r>
      <w:r w:rsidRPr="001F05EF">
        <w:t xml:space="preserve"> </w:t>
      </w:r>
      <w:r w:rsidRPr="001F05EF">
        <w:rPr>
          <w:rFonts w:hint="eastAsia"/>
        </w:rPr>
        <w:t>русский</w:t>
      </w:r>
      <w:r w:rsidRPr="001F05EF">
        <w:t xml:space="preserve"> </w:t>
      </w:r>
      <w:r w:rsidRPr="001F05EF">
        <w:rPr>
          <w:rFonts w:hint="eastAsia"/>
        </w:rPr>
        <w:t>язык</w:t>
      </w:r>
      <w:r w:rsidRPr="001F05EF">
        <w:t xml:space="preserve"> </w:t>
      </w:r>
      <w:r w:rsidRPr="001F05EF">
        <w:rPr>
          <w:rFonts w:hint="eastAsia"/>
        </w:rPr>
        <w:t>в</w:t>
      </w:r>
      <w:r w:rsidRPr="001F05EF">
        <w:t xml:space="preserve"> XVIII </w:t>
      </w:r>
      <w:r w:rsidRPr="001F05EF">
        <w:rPr>
          <w:rFonts w:hint="eastAsia"/>
        </w:rPr>
        <w:t>веке</w:t>
      </w:r>
      <w:r w:rsidRPr="001F05EF">
        <w:t xml:space="preserve">: </w:t>
      </w:r>
      <w:r w:rsidRPr="001F05EF">
        <w:rPr>
          <w:rFonts w:hint="eastAsia"/>
        </w:rPr>
        <w:t>лингвистический</w:t>
      </w:r>
      <w:r w:rsidRPr="001F05EF">
        <w:t xml:space="preserve"> </w:t>
      </w:r>
      <w:r w:rsidRPr="001F05EF">
        <w:rPr>
          <w:rFonts w:hint="eastAsia"/>
        </w:rPr>
        <w:t>аспект</w:t>
      </w:r>
    </w:p>
    <w:p w14:paraId="42A30EF1" w14:textId="77777777" w:rsidR="001F05EF" w:rsidRDefault="001F05EF" w:rsidP="001F05EF">
      <w:r>
        <w:rPr>
          <w:rFonts w:hint="eastAsia"/>
        </w:rPr>
        <w:t>ОГЛАВЛЕНИЕ</w:t>
      </w:r>
      <w:r>
        <w:t xml:space="preserve"> </w:t>
      </w:r>
      <w:r>
        <w:rPr>
          <w:rFonts w:hint="eastAsia"/>
        </w:rPr>
        <w:t>ДИССЕРТАЦИИ</w:t>
      </w:r>
    </w:p>
    <w:p w14:paraId="04811EDA" w14:textId="77777777" w:rsidR="001F05EF" w:rsidRDefault="001F05EF" w:rsidP="001F05EF">
      <w:r>
        <w:rPr>
          <w:rFonts w:hint="eastAsia"/>
        </w:rPr>
        <w:t>кандидат</w:t>
      </w:r>
      <w:r>
        <w:t xml:space="preserve"> </w:t>
      </w:r>
      <w:r>
        <w:rPr>
          <w:rFonts w:hint="eastAsia"/>
        </w:rPr>
        <w:t>наук</w:t>
      </w:r>
      <w:r>
        <w:t xml:space="preserve"> </w:t>
      </w:r>
      <w:r>
        <w:rPr>
          <w:rFonts w:hint="eastAsia"/>
        </w:rPr>
        <w:t>Чэнь</w:t>
      </w:r>
      <w:r>
        <w:t xml:space="preserve"> </w:t>
      </w:r>
      <w:r>
        <w:rPr>
          <w:rFonts w:hint="eastAsia"/>
        </w:rPr>
        <w:t>Шэннань</w:t>
      </w:r>
    </w:p>
    <w:p w14:paraId="688948DD" w14:textId="77777777" w:rsidR="001F05EF" w:rsidRDefault="001F05EF" w:rsidP="001F05EF">
      <w:r>
        <w:rPr>
          <w:rFonts w:hint="eastAsia"/>
        </w:rPr>
        <w:t>Введение</w:t>
      </w:r>
    </w:p>
    <w:p w14:paraId="75BD44E9" w14:textId="77777777" w:rsidR="001F05EF" w:rsidRDefault="001F05EF" w:rsidP="001F05EF"/>
    <w:p w14:paraId="79099DCB" w14:textId="77777777" w:rsidR="001F05EF" w:rsidRDefault="001F05EF" w:rsidP="001F05EF">
      <w:r>
        <w:rPr>
          <w:rFonts w:hint="eastAsia"/>
        </w:rPr>
        <w:t>Глава</w:t>
      </w:r>
      <w:r>
        <w:t xml:space="preserve"> 1. </w:t>
      </w:r>
      <w:r>
        <w:rPr>
          <w:rFonts w:hint="eastAsia"/>
        </w:rPr>
        <w:t>Книга</w:t>
      </w:r>
      <w:r>
        <w:t xml:space="preserve"> </w:t>
      </w:r>
      <w:r>
        <w:rPr>
          <w:rFonts w:hint="eastAsia"/>
        </w:rPr>
        <w:t>«</w:t>
      </w:r>
      <w:r>
        <w:rPr>
          <w:rFonts w:hint="eastAsia"/>
        </w:rPr>
        <w:t>Сань</w:t>
      </w:r>
      <w:r>
        <w:t xml:space="preserve"> </w:t>
      </w:r>
      <w:r>
        <w:rPr>
          <w:rFonts w:hint="eastAsia"/>
        </w:rPr>
        <w:t>цзы</w:t>
      </w:r>
      <w:r>
        <w:t xml:space="preserve"> </w:t>
      </w:r>
      <w:r>
        <w:rPr>
          <w:rFonts w:hint="eastAsia"/>
        </w:rPr>
        <w:t>цзин</w:t>
      </w:r>
      <w:r>
        <w:rPr>
          <w:rFonts w:hint="eastAsia"/>
        </w:rPr>
        <w:t>»</w:t>
      </w:r>
      <w:r>
        <w:t xml:space="preserve"> </w:t>
      </w:r>
      <w:r>
        <w:rPr>
          <w:rFonts w:hint="eastAsia"/>
        </w:rPr>
        <w:t>и</w:t>
      </w:r>
      <w:r>
        <w:t xml:space="preserve"> </w:t>
      </w:r>
      <w:r>
        <w:rPr>
          <w:rFonts w:hint="eastAsia"/>
        </w:rPr>
        <w:t>ее</w:t>
      </w:r>
      <w:r>
        <w:t xml:space="preserve"> </w:t>
      </w:r>
      <w:r>
        <w:rPr>
          <w:rFonts w:hint="eastAsia"/>
        </w:rPr>
        <w:t>русские</w:t>
      </w:r>
      <w:r>
        <w:t xml:space="preserve"> </w:t>
      </w:r>
      <w:r>
        <w:rPr>
          <w:rFonts w:hint="eastAsia"/>
        </w:rPr>
        <w:t>переводы</w:t>
      </w:r>
    </w:p>
    <w:p w14:paraId="00F77E65" w14:textId="77777777" w:rsidR="001F05EF" w:rsidRDefault="001F05EF" w:rsidP="001F05EF"/>
    <w:p w14:paraId="31B88FBB" w14:textId="77777777" w:rsidR="001F05EF" w:rsidRDefault="001F05EF" w:rsidP="001F05EF">
      <w:r>
        <w:t xml:space="preserve">1.1. </w:t>
      </w:r>
      <w:r>
        <w:rPr>
          <w:rFonts w:hint="eastAsia"/>
        </w:rPr>
        <w:t>О</w:t>
      </w:r>
      <w:r>
        <w:t xml:space="preserve"> </w:t>
      </w:r>
      <w:r>
        <w:rPr>
          <w:rFonts w:hint="eastAsia"/>
        </w:rPr>
        <w:t>книге</w:t>
      </w:r>
      <w:r>
        <w:t xml:space="preserve"> </w:t>
      </w:r>
      <w:r>
        <w:rPr>
          <w:rFonts w:hint="eastAsia"/>
        </w:rPr>
        <w:t>«</w:t>
      </w:r>
      <w:r>
        <w:rPr>
          <w:rFonts w:hint="eastAsia"/>
        </w:rPr>
        <w:t>Сань</w:t>
      </w:r>
      <w:r>
        <w:t xml:space="preserve"> </w:t>
      </w:r>
      <w:r>
        <w:rPr>
          <w:rFonts w:hint="eastAsia"/>
        </w:rPr>
        <w:t>цзы</w:t>
      </w:r>
      <w:r>
        <w:t xml:space="preserve"> </w:t>
      </w:r>
      <w:r>
        <w:rPr>
          <w:rFonts w:hint="eastAsia"/>
        </w:rPr>
        <w:t>цзин</w:t>
      </w:r>
      <w:r>
        <w:rPr>
          <w:rFonts w:hint="eastAsia"/>
        </w:rPr>
        <w:t>»</w:t>
      </w:r>
    </w:p>
    <w:p w14:paraId="106EC4C4" w14:textId="77777777" w:rsidR="001F05EF" w:rsidRDefault="001F05EF" w:rsidP="001F05EF"/>
    <w:p w14:paraId="047F4B4A" w14:textId="77777777" w:rsidR="001F05EF" w:rsidRDefault="001F05EF" w:rsidP="001F05EF">
      <w:r>
        <w:t xml:space="preserve">1.1.1. </w:t>
      </w:r>
      <w:r>
        <w:rPr>
          <w:rFonts w:hint="eastAsia"/>
        </w:rPr>
        <w:t>Общая</w:t>
      </w:r>
      <w:r>
        <w:t xml:space="preserve"> </w:t>
      </w:r>
      <w:r>
        <w:rPr>
          <w:rFonts w:hint="eastAsia"/>
        </w:rPr>
        <w:t>характеристика</w:t>
      </w:r>
      <w:r>
        <w:t xml:space="preserve"> </w:t>
      </w:r>
      <w:r>
        <w:rPr>
          <w:rFonts w:hint="eastAsia"/>
        </w:rPr>
        <w:t>«</w:t>
      </w:r>
      <w:r>
        <w:rPr>
          <w:rFonts w:hint="eastAsia"/>
        </w:rPr>
        <w:t>Сань</w:t>
      </w:r>
      <w:r>
        <w:t xml:space="preserve"> </w:t>
      </w:r>
      <w:r>
        <w:rPr>
          <w:rFonts w:hint="eastAsia"/>
        </w:rPr>
        <w:t>цзы</w:t>
      </w:r>
      <w:r>
        <w:t xml:space="preserve"> </w:t>
      </w:r>
      <w:r>
        <w:rPr>
          <w:rFonts w:hint="eastAsia"/>
        </w:rPr>
        <w:t>цзин</w:t>
      </w:r>
      <w:r>
        <w:rPr>
          <w:rFonts w:hint="eastAsia"/>
        </w:rPr>
        <w:t>»</w:t>
      </w:r>
    </w:p>
    <w:p w14:paraId="22781AEE" w14:textId="77777777" w:rsidR="001F05EF" w:rsidRDefault="001F05EF" w:rsidP="001F05EF"/>
    <w:p w14:paraId="74ADF1C4" w14:textId="77777777" w:rsidR="001F05EF" w:rsidRDefault="001F05EF" w:rsidP="001F05EF">
      <w:r>
        <w:t xml:space="preserve">1.1.2. </w:t>
      </w:r>
      <w:r>
        <w:rPr>
          <w:rFonts w:hint="eastAsia"/>
        </w:rPr>
        <w:t>Содержание</w:t>
      </w:r>
      <w:r>
        <w:t xml:space="preserve"> </w:t>
      </w:r>
      <w:r>
        <w:rPr>
          <w:rFonts w:hint="eastAsia"/>
        </w:rPr>
        <w:t>и</w:t>
      </w:r>
      <w:r>
        <w:t xml:space="preserve"> </w:t>
      </w:r>
      <w:r>
        <w:rPr>
          <w:rFonts w:hint="eastAsia"/>
        </w:rPr>
        <w:t>особенности</w:t>
      </w:r>
      <w:r>
        <w:t xml:space="preserve"> </w:t>
      </w:r>
      <w:r>
        <w:rPr>
          <w:rFonts w:hint="eastAsia"/>
        </w:rPr>
        <w:t>языка</w:t>
      </w:r>
      <w:r>
        <w:t xml:space="preserve"> </w:t>
      </w:r>
      <w:r>
        <w:rPr>
          <w:rFonts w:hint="eastAsia"/>
        </w:rPr>
        <w:t>«</w:t>
      </w:r>
      <w:r>
        <w:rPr>
          <w:rFonts w:hint="eastAsia"/>
        </w:rPr>
        <w:t>Сань</w:t>
      </w:r>
      <w:r>
        <w:t xml:space="preserve"> </w:t>
      </w:r>
      <w:r>
        <w:rPr>
          <w:rFonts w:hint="eastAsia"/>
        </w:rPr>
        <w:t>цзы</w:t>
      </w:r>
      <w:r>
        <w:t xml:space="preserve"> </w:t>
      </w:r>
      <w:r>
        <w:rPr>
          <w:rFonts w:hint="eastAsia"/>
        </w:rPr>
        <w:t>цзин</w:t>
      </w:r>
      <w:r>
        <w:rPr>
          <w:rFonts w:hint="eastAsia"/>
        </w:rPr>
        <w:t>»</w:t>
      </w:r>
    </w:p>
    <w:p w14:paraId="5020D178" w14:textId="77777777" w:rsidR="001F05EF" w:rsidRDefault="001F05EF" w:rsidP="001F05EF"/>
    <w:p w14:paraId="1610C1FC" w14:textId="77777777" w:rsidR="001F05EF" w:rsidRDefault="001F05EF" w:rsidP="001F05EF">
      <w:r>
        <w:t xml:space="preserve">1.1.3. </w:t>
      </w:r>
      <w:r>
        <w:rPr>
          <w:rFonts w:hint="eastAsia"/>
        </w:rPr>
        <w:t>История</w:t>
      </w:r>
      <w:r>
        <w:t xml:space="preserve"> </w:t>
      </w:r>
      <w:r>
        <w:rPr>
          <w:rFonts w:hint="eastAsia"/>
        </w:rPr>
        <w:t>изучения</w:t>
      </w:r>
      <w:r>
        <w:t xml:space="preserve"> </w:t>
      </w:r>
      <w:r>
        <w:rPr>
          <w:rFonts w:hint="eastAsia"/>
        </w:rPr>
        <w:t>«</w:t>
      </w:r>
      <w:r>
        <w:rPr>
          <w:rFonts w:hint="eastAsia"/>
        </w:rPr>
        <w:t>Сань</w:t>
      </w:r>
      <w:r>
        <w:t xml:space="preserve"> </w:t>
      </w:r>
      <w:r>
        <w:rPr>
          <w:rFonts w:hint="eastAsia"/>
        </w:rPr>
        <w:t>цзы</w:t>
      </w:r>
      <w:r>
        <w:t xml:space="preserve"> </w:t>
      </w:r>
      <w:r>
        <w:rPr>
          <w:rFonts w:hint="eastAsia"/>
        </w:rPr>
        <w:t>цзин</w:t>
      </w:r>
      <w:r>
        <w:rPr>
          <w:rFonts w:hint="eastAsia"/>
        </w:rPr>
        <w:t>»</w:t>
      </w:r>
      <w:r>
        <w:t xml:space="preserve"> </w:t>
      </w:r>
      <w:r>
        <w:rPr>
          <w:rFonts w:hint="eastAsia"/>
        </w:rPr>
        <w:t>в</w:t>
      </w:r>
      <w:r>
        <w:t xml:space="preserve"> </w:t>
      </w:r>
      <w:r>
        <w:rPr>
          <w:rFonts w:hint="eastAsia"/>
        </w:rPr>
        <w:t>Китае</w:t>
      </w:r>
      <w:r>
        <w:t xml:space="preserve"> </w:t>
      </w:r>
      <w:r>
        <w:rPr>
          <w:rFonts w:hint="eastAsia"/>
        </w:rPr>
        <w:t>и</w:t>
      </w:r>
      <w:r>
        <w:t xml:space="preserve"> </w:t>
      </w:r>
      <w:r>
        <w:rPr>
          <w:rFonts w:hint="eastAsia"/>
        </w:rPr>
        <w:t>России</w:t>
      </w:r>
    </w:p>
    <w:p w14:paraId="1BEEAEC6" w14:textId="77777777" w:rsidR="001F05EF" w:rsidRDefault="001F05EF" w:rsidP="001F05EF"/>
    <w:p w14:paraId="2EB3ADAF" w14:textId="77777777" w:rsidR="001F05EF" w:rsidRDefault="001F05EF" w:rsidP="001F05EF">
      <w:r>
        <w:t xml:space="preserve">1.2. </w:t>
      </w:r>
      <w:r>
        <w:rPr>
          <w:rFonts w:hint="eastAsia"/>
        </w:rPr>
        <w:t>Русские</w:t>
      </w:r>
      <w:r>
        <w:t xml:space="preserve"> </w:t>
      </w:r>
      <w:r>
        <w:rPr>
          <w:rFonts w:hint="eastAsia"/>
        </w:rPr>
        <w:t>переводы</w:t>
      </w:r>
      <w:r>
        <w:t xml:space="preserve"> </w:t>
      </w:r>
      <w:r>
        <w:rPr>
          <w:rFonts w:hint="eastAsia"/>
        </w:rPr>
        <w:t>«</w:t>
      </w:r>
      <w:r>
        <w:rPr>
          <w:rFonts w:hint="eastAsia"/>
        </w:rPr>
        <w:t>Сань</w:t>
      </w:r>
      <w:r>
        <w:t xml:space="preserve"> </w:t>
      </w:r>
      <w:r>
        <w:rPr>
          <w:rFonts w:hint="eastAsia"/>
        </w:rPr>
        <w:t>цзы</w:t>
      </w:r>
      <w:r>
        <w:t xml:space="preserve"> </w:t>
      </w:r>
      <w:r>
        <w:rPr>
          <w:rFonts w:hint="eastAsia"/>
        </w:rPr>
        <w:t>цзин</w:t>
      </w:r>
      <w:r>
        <w:rPr>
          <w:rFonts w:hint="eastAsia"/>
        </w:rPr>
        <w:t>»</w:t>
      </w:r>
    </w:p>
    <w:p w14:paraId="3E1ADE8D" w14:textId="77777777" w:rsidR="001F05EF" w:rsidRDefault="001F05EF" w:rsidP="001F05EF"/>
    <w:p w14:paraId="27D8A81B" w14:textId="77777777" w:rsidR="001F05EF" w:rsidRDefault="001F05EF" w:rsidP="001F05EF">
      <w:r>
        <w:t xml:space="preserve">1.2.1. </w:t>
      </w:r>
      <w:r>
        <w:rPr>
          <w:rFonts w:hint="eastAsia"/>
        </w:rPr>
        <w:t>История</w:t>
      </w:r>
      <w:r>
        <w:t xml:space="preserve"> </w:t>
      </w:r>
      <w:r>
        <w:rPr>
          <w:rFonts w:hint="eastAsia"/>
        </w:rPr>
        <w:t>Российской</w:t>
      </w:r>
      <w:r>
        <w:t xml:space="preserve"> </w:t>
      </w:r>
      <w:r>
        <w:rPr>
          <w:rFonts w:hint="eastAsia"/>
        </w:rPr>
        <w:t>духовной</w:t>
      </w:r>
      <w:r>
        <w:t xml:space="preserve"> </w:t>
      </w:r>
      <w:r>
        <w:rPr>
          <w:rFonts w:hint="eastAsia"/>
        </w:rPr>
        <w:t>миссии</w:t>
      </w:r>
      <w:r>
        <w:t xml:space="preserve"> </w:t>
      </w:r>
      <w:r>
        <w:rPr>
          <w:rFonts w:hint="eastAsia"/>
        </w:rPr>
        <w:t>в</w:t>
      </w:r>
      <w:r>
        <w:t xml:space="preserve"> </w:t>
      </w:r>
      <w:r>
        <w:rPr>
          <w:rFonts w:hint="eastAsia"/>
        </w:rPr>
        <w:t>Пекине</w:t>
      </w:r>
    </w:p>
    <w:p w14:paraId="3DB5E854" w14:textId="77777777" w:rsidR="001F05EF" w:rsidRDefault="001F05EF" w:rsidP="001F05EF"/>
    <w:p w14:paraId="069EB42A" w14:textId="77777777" w:rsidR="001F05EF" w:rsidRDefault="001F05EF" w:rsidP="001F05EF">
      <w:r>
        <w:t xml:space="preserve">1.2.2. </w:t>
      </w:r>
      <w:r>
        <w:rPr>
          <w:rFonts w:hint="eastAsia"/>
        </w:rPr>
        <w:t>Создатели</w:t>
      </w:r>
      <w:r>
        <w:t xml:space="preserve"> </w:t>
      </w:r>
      <w:r>
        <w:rPr>
          <w:rFonts w:hint="eastAsia"/>
        </w:rPr>
        <w:t>первых</w:t>
      </w:r>
      <w:r>
        <w:t xml:space="preserve"> </w:t>
      </w:r>
      <w:r>
        <w:rPr>
          <w:rFonts w:hint="eastAsia"/>
        </w:rPr>
        <w:t>переводов</w:t>
      </w:r>
      <w:r>
        <w:t xml:space="preserve"> </w:t>
      </w:r>
      <w:r>
        <w:rPr>
          <w:rFonts w:hint="eastAsia"/>
        </w:rPr>
        <w:t>«</w:t>
      </w:r>
      <w:r>
        <w:rPr>
          <w:rFonts w:hint="eastAsia"/>
        </w:rPr>
        <w:t>Сань</w:t>
      </w:r>
      <w:r>
        <w:t xml:space="preserve"> </w:t>
      </w:r>
      <w:r>
        <w:rPr>
          <w:rFonts w:hint="eastAsia"/>
        </w:rPr>
        <w:t>цзы</w:t>
      </w:r>
      <w:r>
        <w:t xml:space="preserve"> </w:t>
      </w:r>
      <w:r>
        <w:rPr>
          <w:rFonts w:hint="eastAsia"/>
        </w:rPr>
        <w:t>цзин</w:t>
      </w:r>
      <w:r>
        <w:rPr>
          <w:rFonts w:hint="eastAsia"/>
        </w:rPr>
        <w:t>»</w:t>
      </w:r>
      <w:r>
        <w:t xml:space="preserve"> </w:t>
      </w:r>
      <w:r>
        <w:rPr>
          <w:rFonts w:hint="eastAsia"/>
        </w:rPr>
        <w:t>на</w:t>
      </w:r>
      <w:r>
        <w:t xml:space="preserve"> </w:t>
      </w:r>
      <w:r>
        <w:rPr>
          <w:rFonts w:hint="eastAsia"/>
        </w:rPr>
        <w:t>русский</w:t>
      </w:r>
      <w:r>
        <w:t xml:space="preserve"> </w:t>
      </w:r>
      <w:r>
        <w:rPr>
          <w:rFonts w:hint="eastAsia"/>
        </w:rPr>
        <w:t>язык</w:t>
      </w:r>
    </w:p>
    <w:p w14:paraId="117253FA" w14:textId="77777777" w:rsidR="001F05EF" w:rsidRDefault="001F05EF" w:rsidP="001F05EF"/>
    <w:p w14:paraId="6A0C5172" w14:textId="77777777" w:rsidR="001F05EF" w:rsidRDefault="001F05EF" w:rsidP="001F05EF">
      <w:r>
        <w:t xml:space="preserve">1.2.3. </w:t>
      </w:r>
      <w:r>
        <w:rPr>
          <w:rFonts w:hint="eastAsia"/>
        </w:rPr>
        <w:t>Русские</w:t>
      </w:r>
      <w:r>
        <w:t xml:space="preserve"> </w:t>
      </w:r>
      <w:r>
        <w:rPr>
          <w:rFonts w:hint="eastAsia"/>
        </w:rPr>
        <w:t>переводы</w:t>
      </w:r>
      <w:r>
        <w:t xml:space="preserve"> </w:t>
      </w:r>
      <w:r>
        <w:rPr>
          <w:rFonts w:hint="eastAsia"/>
        </w:rPr>
        <w:t>«</w:t>
      </w:r>
      <w:r>
        <w:rPr>
          <w:rFonts w:hint="eastAsia"/>
        </w:rPr>
        <w:t>Сань</w:t>
      </w:r>
      <w:r>
        <w:t xml:space="preserve"> </w:t>
      </w:r>
      <w:r>
        <w:rPr>
          <w:rFonts w:hint="eastAsia"/>
        </w:rPr>
        <w:t>цзы</w:t>
      </w:r>
      <w:r>
        <w:t xml:space="preserve"> </w:t>
      </w:r>
      <w:r>
        <w:rPr>
          <w:rFonts w:hint="eastAsia"/>
        </w:rPr>
        <w:t>цзин</w:t>
      </w:r>
      <w:r>
        <w:rPr>
          <w:rFonts w:hint="eastAsia"/>
        </w:rPr>
        <w:t>»</w:t>
      </w:r>
      <w:r>
        <w:t xml:space="preserve">: </w:t>
      </w:r>
      <w:r>
        <w:rPr>
          <w:rFonts w:hint="eastAsia"/>
        </w:rPr>
        <w:t>общий</w:t>
      </w:r>
      <w:r>
        <w:t xml:space="preserve"> </w:t>
      </w:r>
      <w:r>
        <w:rPr>
          <w:rFonts w:hint="eastAsia"/>
        </w:rPr>
        <w:t>обзор</w:t>
      </w:r>
    </w:p>
    <w:p w14:paraId="759D6205" w14:textId="77777777" w:rsidR="001F05EF" w:rsidRDefault="001F05EF" w:rsidP="001F05EF"/>
    <w:p w14:paraId="31C65154" w14:textId="77777777" w:rsidR="001F05EF" w:rsidRDefault="001F05EF" w:rsidP="001F05EF">
      <w:r>
        <w:t xml:space="preserve">1.3.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202AD291" w14:textId="77777777" w:rsidR="001F05EF" w:rsidRDefault="001F05EF" w:rsidP="001F05EF"/>
    <w:p w14:paraId="25DCD05B" w14:textId="77777777" w:rsidR="001F05EF" w:rsidRDefault="001F05EF" w:rsidP="001F05EF">
      <w:r>
        <w:rPr>
          <w:rFonts w:hint="eastAsia"/>
        </w:rPr>
        <w:t>Глава</w:t>
      </w:r>
      <w:r>
        <w:t xml:space="preserve"> 2. </w:t>
      </w:r>
      <w:r>
        <w:rPr>
          <w:rFonts w:hint="eastAsia"/>
        </w:rPr>
        <w:t>Сопоставление</w:t>
      </w:r>
      <w:r>
        <w:t xml:space="preserve"> </w:t>
      </w:r>
      <w:r>
        <w:rPr>
          <w:rFonts w:hint="eastAsia"/>
        </w:rPr>
        <w:t>техники</w:t>
      </w:r>
      <w:r>
        <w:t xml:space="preserve"> </w:t>
      </w:r>
      <w:r>
        <w:rPr>
          <w:rFonts w:hint="eastAsia"/>
        </w:rPr>
        <w:t>русских</w:t>
      </w:r>
      <w:r>
        <w:t xml:space="preserve"> </w:t>
      </w:r>
      <w:r>
        <w:rPr>
          <w:rFonts w:hint="eastAsia"/>
        </w:rPr>
        <w:t>переводов</w:t>
      </w:r>
      <w:r>
        <w:t xml:space="preserve"> </w:t>
      </w:r>
      <w:r>
        <w:rPr>
          <w:rFonts w:hint="eastAsia"/>
        </w:rPr>
        <w:t>«</w:t>
      </w:r>
      <w:r>
        <w:rPr>
          <w:rFonts w:hint="eastAsia"/>
        </w:rPr>
        <w:t>Сань</w:t>
      </w:r>
      <w:r>
        <w:t xml:space="preserve"> </w:t>
      </w:r>
      <w:r>
        <w:rPr>
          <w:rFonts w:hint="eastAsia"/>
        </w:rPr>
        <w:t>цзы</w:t>
      </w:r>
      <w:r>
        <w:t xml:space="preserve"> </w:t>
      </w:r>
      <w:r>
        <w:rPr>
          <w:rFonts w:hint="eastAsia"/>
        </w:rPr>
        <w:t>цзин</w:t>
      </w:r>
      <w:r>
        <w:rPr>
          <w:rFonts w:hint="eastAsia"/>
        </w:rPr>
        <w:t>»</w:t>
      </w:r>
      <w:r>
        <w:t xml:space="preserve"> XVIII </w:t>
      </w:r>
      <w:r>
        <w:rPr>
          <w:rFonts w:hint="eastAsia"/>
        </w:rPr>
        <w:t>в</w:t>
      </w:r>
      <w:r>
        <w:t xml:space="preserve">. </w:t>
      </w:r>
      <w:r>
        <w:rPr>
          <w:rFonts w:hint="eastAsia"/>
        </w:rPr>
        <w:t>в</w:t>
      </w:r>
      <w:r>
        <w:t xml:space="preserve"> </w:t>
      </w:r>
      <w:r>
        <w:rPr>
          <w:rFonts w:hint="eastAsia"/>
        </w:rPr>
        <w:t>контексте</w:t>
      </w:r>
      <w:r>
        <w:t xml:space="preserve"> </w:t>
      </w:r>
      <w:r>
        <w:rPr>
          <w:rFonts w:hint="eastAsia"/>
        </w:rPr>
        <w:t>эволюции</w:t>
      </w:r>
      <w:r>
        <w:t xml:space="preserve"> </w:t>
      </w:r>
      <w:r>
        <w:rPr>
          <w:rFonts w:hint="eastAsia"/>
        </w:rPr>
        <w:t>переводческой</w:t>
      </w:r>
      <w:r>
        <w:t xml:space="preserve"> </w:t>
      </w:r>
      <w:r>
        <w:rPr>
          <w:rFonts w:hint="eastAsia"/>
        </w:rPr>
        <w:t>мысли</w:t>
      </w:r>
    </w:p>
    <w:p w14:paraId="2331F812" w14:textId="77777777" w:rsidR="001F05EF" w:rsidRDefault="001F05EF" w:rsidP="001F05EF"/>
    <w:p w14:paraId="4F06892E" w14:textId="77777777" w:rsidR="001F05EF" w:rsidRDefault="001F05EF" w:rsidP="001F05EF">
      <w:r>
        <w:t xml:space="preserve">2.1. </w:t>
      </w:r>
      <w:r>
        <w:rPr>
          <w:rFonts w:hint="eastAsia"/>
        </w:rPr>
        <w:t>Версия</w:t>
      </w:r>
      <w:r>
        <w:t xml:space="preserve"> </w:t>
      </w:r>
      <w:r>
        <w:rPr>
          <w:rFonts w:hint="eastAsia"/>
        </w:rPr>
        <w:t>«</w:t>
      </w:r>
      <w:r>
        <w:rPr>
          <w:rFonts w:hint="eastAsia"/>
        </w:rPr>
        <w:t>Сань</w:t>
      </w:r>
      <w:r>
        <w:t xml:space="preserve"> </w:t>
      </w:r>
      <w:r>
        <w:rPr>
          <w:rFonts w:hint="eastAsia"/>
        </w:rPr>
        <w:t>цзы</w:t>
      </w:r>
      <w:r>
        <w:t xml:space="preserve"> </w:t>
      </w:r>
      <w:r>
        <w:rPr>
          <w:rFonts w:hint="eastAsia"/>
        </w:rPr>
        <w:t>цзин</w:t>
      </w:r>
      <w:r>
        <w:rPr>
          <w:rFonts w:hint="eastAsia"/>
        </w:rPr>
        <w:t>»</w:t>
      </w:r>
      <w:r>
        <w:t xml:space="preserve">, </w:t>
      </w:r>
      <w:r>
        <w:rPr>
          <w:rFonts w:hint="eastAsia"/>
        </w:rPr>
        <w:t>послужившая</w:t>
      </w:r>
      <w:r>
        <w:t xml:space="preserve"> </w:t>
      </w:r>
      <w:r>
        <w:rPr>
          <w:rFonts w:hint="eastAsia"/>
        </w:rPr>
        <w:t>основой</w:t>
      </w:r>
      <w:r>
        <w:t xml:space="preserve"> </w:t>
      </w:r>
      <w:r>
        <w:rPr>
          <w:rFonts w:hint="eastAsia"/>
        </w:rPr>
        <w:t>изучаемых</w:t>
      </w:r>
      <w:r>
        <w:t xml:space="preserve"> </w:t>
      </w:r>
      <w:r>
        <w:rPr>
          <w:rFonts w:hint="eastAsia"/>
        </w:rPr>
        <w:t>переводов</w:t>
      </w:r>
    </w:p>
    <w:p w14:paraId="48C97DDB" w14:textId="77777777" w:rsidR="001F05EF" w:rsidRDefault="001F05EF" w:rsidP="001F05EF"/>
    <w:p w14:paraId="74EE13B8" w14:textId="77777777" w:rsidR="001F05EF" w:rsidRDefault="001F05EF" w:rsidP="001F05EF">
      <w:r>
        <w:t xml:space="preserve">2.2. </w:t>
      </w:r>
      <w:r>
        <w:rPr>
          <w:rFonts w:hint="eastAsia"/>
        </w:rPr>
        <w:t>Описание</w:t>
      </w:r>
      <w:r>
        <w:t xml:space="preserve"> </w:t>
      </w:r>
      <w:r>
        <w:rPr>
          <w:rFonts w:hint="eastAsia"/>
        </w:rPr>
        <w:t>источников</w:t>
      </w:r>
      <w:r>
        <w:t xml:space="preserve"> </w:t>
      </w:r>
      <w:r>
        <w:rPr>
          <w:rFonts w:hint="eastAsia"/>
        </w:rPr>
        <w:t>исследования</w:t>
      </w:r>
    </w:p>
    <w:p w14:paraId="6C777FE3" w14:textId="77777777" w:rsidR="001F05EF" w:rsidRDefault="001F05EF" w:rsidP="001F05EF"/>
    <w:p w14:paraId="3F722605" w14:textId="77777777" w:rsidR="001F05EF" w:rsidRDefault="001F05EF" w:rsidP="001F05EF">
      <w:r>
        <w:t xml:space="preserve">2.2.1. </w:t>
      </w:r>
      <w:r>
        <w:rPr>
          <w:rFonts w:hint="eastAsia"/>
        </w:rPr>
        <w:t>Анонимный</w:t>
      </w:r>
      <w:r>
        <w:t xml:space="preserve"> </w:t>
      </w:r>
      <w:r>
        <w:rPr>
          <w:rFonts w:hint="eastAsia"/>
        </w:rPr>
        <w:t>перевод</w:t>
      </w:r>
    </w:p>
    <w:p w14:paraId="19295FB7" w14:textId="77777777" w:rsidR="001F05EF" w:rsidRDefault="001F05EF" w:rsidP="001F05EF"/>
    <w:p w14:paraId="6349B769" w14:textId="77777777" w:rsidR="001F05EF" w:rsidRDefault="001F05EF" w:rsidP="001F05EF">
      <w:r>
        <w:t xml:space="preserve">2.2.2. </w:t>
      </w:r>
      <w:r>
        <w:rPr>
          <w:rFonts w:hint="eastAsia"/>
        </w:rPr>
        <w:t>Перевод</w:t>
      </w:r>
      <w:r>
        <w:t xml:space="preserve"> </w:t>
      </w:r>
      <w:r>
        <w:rPr>
          <w:rFonts w:hint="eastAsia"/>
        </w:rPr>
        <w:t>И</w:t>
      </w:r>
      <w:r>
        <w:t xml:space="preserve">. </w:t>
      </w:r>
      <w:r>
        <w:rPr>
          <w:rFonts w:hint="eastAsia"/>
        </w:rPr>
        <w:t>К</w:t>
      </w:r>
      <w:r>
        <w:t xml:space="preserve">. </w:t>
      </w:r>
      <w:r>
        <w:rPr>
          <w:rFonts w:hint="eastAsia"/>
        </w:rPr>
        <w:t>Россохина</w:t>
      </w:r>
    </w:p>
    <w:p w14:paraId="1E0E1F5F" w14:textId="77777777" w:rsidR="001F05EF" w:rsidRDefault="001F05EF" w:rsidP="001F05EF"/>
    <w:p w14:paraId="1ED64C64" w14:textId="77777777" w:rsidR="001F05EF" w:rsidRDefault="001F05EF" w:rsidP="001F05EF">
      <w:r>
        <w:t xml:space="preserve">2.2.3. </w:t>
      </w:r>
      <w:r>
        <w:rPr>
          <w:rFonts w:hint="eastAsia"/>
        </w:rPr>
        <w:t>Перевод</w:t>
      </w:r>
      <w:r>
        <w:t xml:space="preserve"> </w:t>
      </w:r>
      <w:r>
        <w:rPr>
          <w:rFonts w:hint="eastAsia"/>
        </w:rPr>
        <w:t>А</w:t>
      </w:r>
      <w:r>
        <w:t xml:space="preserve">. </w:t>
      </w:r>
      <w:r>
        <w:rPr>
          <w:rFonts w:hint="eastAsia"/>
        </w:rPr>
        <w:t>Л</w:t>
      </w:r>
      <w:r>
        <w:t xml:space="preserve">. </w:t>
      </w:r>
      <w:r>
        <w:rPr>
          <w:rFonts w:hint="eastAsia"/>
        </w:rPr>
        <w:t>Леонтьева</w:t>
      </w:r>
    </w:p>
    <w:p w14:paraId="1E3D59BE" w14:textId="77777777" w:rsidR="001F05EF" w:rsidRDefault="001F05EF" w:rsidP="001F05EF"/>
    <w:p w14:paraId="32A89774" w14:textId="77777777" w:rsidR="001F05EF" w:rsidRDefault="001F05EF" w:rsidP="001F05EF">
      <w:r>
        <w:t xml:space="preserve">2.3 </w:t>
      </w:r>
      <w:r>
        <w:rPr>
          <w:rFonts w:hint="eastAsia"/>
        </w:rPr>
        <w:t>Различия</w:t>
      </w:r>
      <w:r>
        <w:t xml:space="preserve"> </w:t>
      </w:r>
      <w:r>
        <w:rPr>
          <w:rFonts w:hint="eastAsia"/>
        </w:rPr>
        <w:t>между</w:t>
      </w:r>
      <w:r>
        <w:t xml:space="preserve"> </w:t>
      </w:r>
      <w:r>
        <w:rPr>
          <w:rFonts w:hint="eastAsia"/>
        </w:rPr>
        <w:t>источками</w:t>
      </w:r>
    </w:p>
    <w:p w14:paraId="08C71748" w14:textId="77777777" w:rsidR="001F05EF" w:rsidRDefault="001F05EF" w:rsidP="001F05EF"/>
    <w:p w14:paraId="58D4EC56" w14:textId="77777777" w:rsidR="001F05EF" w:rsidRDefault="001F05EF" w:rsidP="001F05EF">
      <w:r>
        <w:t xml:space="preserve">2.3.1. </w:t>
      </w:r>
      <w:r>
        <w:rPr>
          <w:rFonts w:hint="eastAsia"/>
        </w:rPr>
        <w:t>Почерки</w:t>
      </w:r>
      <w:r>
        <w:t xml:space="preserve"> </w:t>
      </w:r>
      <w:r>
        <w:rPr>
          <w:rFonts w:hint="eastAsia"/>
        </w:rPr>
        <w:t>в</w:t>
      </w:r>
      <w:r>
        <w:t xml:space="preserve"> </w:t>
      </w:r>
      <w:r>
        <w:rPr>
          <w:rFonts w:hint="eastAsia"/>
        </w:rPr>
        <w:t>рукописях</w:t>
      </w:r>
    </w:p>
    <w:p w14:paraId="7B7B8E82" w14:textId="77777777" w:rsidR="001F05EF" w:rsidRDefault="001F05EF" w:rsidP="001F05EF"/>
    <w:p w14:paraId="4E170750" w14:textId="77777777" w:rsidR="001F05EF" w:rsidRDefault="001F05EF" w:rsidP="001F05EF">
      <w:r>
        <w:t xml:space="preserve">2.3.2. </w:t>
      </w:r>
      <w:r>
        <w:rPr>
          <w:rFonts w:hint="eastAsia"/>
        </w:rPr>
        <w:t>Орфография</w:t>
      </w:r>
      <w:r>
        <w:t xml:space="preserve"> </w:t>
      </w:r>
      <w:r>
        <w:rPr>
          <w:rFonts w:hint="eastAsia"/>
        </w:rPr>
        <w:t>источников</w:t>
      </w:r>
    </w:p>
    <w:p w14:paraId="64806C17" w14:textId="77777777" w:rsidR="001F05EF" w:rsidRDefault="001F05EF" w:rsidP="001F05EF"/>
    <w:p w14:paraId="2DBF9B01" w14:textId="77777777" w:rsidR="001F05EF" w:rsidRDefault="001F05EF" w:rsidP="001F05EF">
      <w:r>
        <w:t xml:space="preserve">2.4 </w:t>
      </w:r>
      <w:r>
        <w:rPr>
          <w:rFonts w:hint="eastAsia"/>
        </w:rPr>
        <w:t>Качество</w:t>
      </w:r>
      <w:r>
        <w:t xml:space="preserve"> </w:t>
      </w:r>
      <w:r>
        <w:rPr>
          <w:rFonts w:hint="eastAsia"/>
        </w:rPr>
        <w:t>перевода</w:t>
      </w:r>
    </w:p>
    <w:p w14:paraId="2AAA3760" w14:textId="77777777" w:rsidR="001F05EF" w:rsidRDefault="001F05EF" w:rsidP="001F05EF"/>
    <w:p w14:paraId="5F1B38B0" w14:textId="77777777" w:rsidR="001F05EF" w:rsidRDefault="001F05EF" w:rsidP="001F05EF">
      <w:r>
        <w:t xml:space="preserve">2.4.1. </w:t>
      </w:r>
      <w:r>
        <w:rPr>
          <w:rFonts w:hint="eastAsia"/>
        </w:rPr>
        <w:t>Передача</w:t>
      </w:r>
      <w:r>
        <w:t xml:space="preserve"> </w:t>
      </w:r>
      <w:r>
        <w:rPr>
          <w:rFonts w:hint="eastAsia"/>
        </w:rPr>
        <w:t>формы</w:t>
      </w:r>
      <w:r>
        <w:t xml:space="preserve"> </w:t>
      </w:r>
      <w:r>
        <w:rPr>
          <w:rFonts w:hint="eastAsia"/>
        </w:rPr>
        <w:t>оригинала</w:t>
      </w:r>
    </w:p>
    <w:p w14:paraId="325A9779" w14:textId="77777777" w:rsidR="001F05EF" w:rsidRDefault="001F05EF" w:rsidP="001F05EF"/>
    <w:p w14:paraId="5871C723" w14:textId="77777777" w:rsidR="001F05EF" w:rsidRDefault="001F05EF" w:rsidP="001F05EF">
      <w:r>
        <w:t xml:space="preserve">2.4.2. </w:t>
      </w:r>
      <w:r>
        <w:rPr>
          <w:rFonts w:hint="eastAsia"/>
        </w:rPr>
        <w:t>Передача</w:t>
      </w:r>
      <w:r>
        <w:t xml:space="preserve"> </w:t>
      </w:r>
      <w:r>
        <w:rPr>
          <w:rFonts w:hint="eastAsia"/>
        </w:rPr>
        <w:t>содержания</w:t>
      </w:r>
      <w:r>
        <w:t xml:space="preserve"> </w:t>
      </w:r>
      <w:r>
        <w:rPr>
          <w:rFonts w:hint="eastAsia"/>
        </w:rPr>
        <w:t>оригинала</w:t>
      </w:r>
    </w:p>
    <w:p w14:paraId="1FF15CD0" w14:textId="77777777" w:rsidR="001F05EF" w:rsidRDefault="001F05EF" w:rsidP="001F05EF"/>
    <w:p w14:paraId="09825BE7" w14:textId="77777777" w:rsidR="001F05EF" w:rsidRDefault="001F05EF" w:rsidP="001F05EF">
      <w:r>
        <w:t xml:space="preserve">2.4.3. </w:t>
      </w:r>
      <w:r>
        <w:rPr>
          <w:rFonts w:hint="eastAsia"/>
        </w:rPr>
        <w:t>Ошибки</w:t>
      </w:r>
      <w:r>
        <w:t xml:space="preserve"> </w:t>
      </w:r>
      <w:r>
        <w:rPr>
          <w:rFonts w:hint="eastAsia"/>
        </w:rPr>
        <w:t>при</w:t>
      </w:r>
      <w:r>
        <w:t xml:space="preserve"> </w:t>
      </w:r>
      <w:r>
        <w:rPr>
          <w:rFonts w:hint="eastAsia"/>
        </w:rPr>
        <w:t>переводе</w:t>
      </w:r>
    </w:p>
    <w:p w14:paraId="690C5334" w14:textId="77777777" w:rsidR="001F05EF" w:rsidRDefault="001F05EF" w:rsidP="001F05EF"/>
    <w:p w14:paraId="18E0EB21" w14:textId="77777777" w:rsidR="001F05EF" w:rsidRDefault="001F05EF" w:rsidP="001F05EF">
      <w:r>
        <w:t xml:space="preserve">2.5. </w:t>
      </w:r>
      <w:r>
        <w:rPr>
          <w:rFonts w:hint="eastAsia"/>
        </w:rPr>
        <w:t>Изучаемые</w:t>
      </w:r>
      <w:r>
        <w:t xml:space="preserve"> </w:t>
      </w:r>
      <w:r>
        <w:rPr>
          <w:rFonts w:hint="eastAsia"/>
        </w:rPr>
        <w:t>переводы</w:t>
      </w:r>
      <w:r>
        <w:t xml:space="preserve"> </w:t>
      </w:r>
      <w:r>
        <w:rPr>
          <w:rFonts w:hint="eastAsia"/>
        </w:rPr>
        <w:t>как</w:t>
      </w:r>
      <w:r>
        <w:t xml:space="preserve"> </w:t>
      </w:r>
      <w:r>
        <w:rPr>
          <w:rFonts w:hint="eastAsia"/>
        </w:rPr>
        <w:t>отражение</w:t>
      </w:r>
      <w:r>
        <w:t xml:space="preserve"> </w:t>
      </w:r>
      <w:r>
        <w:rPr>
          <w:rFonts w:hint="eastAsia"/>
        </w:rPr>
        <w:t>эволюции</w:t>
      </w:r>
      <w:r>
        <w:t xml:space="preserve"> </w:t>
      </w:r>
      <w:r>
        <w:rPr>
          <w:rFonts w:hint="eastAsia"/>
        </w:rPr>
        <w:t>переводческой</w:t>
      </w:r>
      <w:r>
        <w:t xml:space="preserve"> </w:t>
      </w:r>
      <w:r>
        <w:rPr>
          <w:rFonts w:hint="eastAsia"/>
        </w:rPr>
        <w:t>деятельности</w:t>
      </w:r>
      <w:r>
        <w:t xml:space="preserve"> </w:t>
      </w:r>
      <w:r>
        <w:rPr>
          <w:rFonts w:hint="eastAsia"/>
        </w:rPr>
        <w:t>в</w:t>
      </w:r>
      <w:r>
        <w:t xml:space="preserve"> </w:t>
      </w:r>
      <w:r>
        <w:rPr>
          <w:rFonts w:hint="eastAsia"/>
        </w:rPr>
        <w:t>России</w:t>
      </w:r>
      <w:r>
        <w:t xml:space="preserve"> XVIII </w:t>
      </w:r>
      <w:r>
        <w:rPr>
          <w:rFonts w:hint="eastAsia"/>
        </w:rPr>
        <w:t>в</w:t>
      </w:r>
    </w:p>
    <w:p w14:paraId="07A9006C" w14:textId="77777777" w:rsidR="001F05EF" w:rsidRDefault="001F05EF" w:rsidP="001F05EF"/>
    <w:p w14:paraId="7981E1E2" w14:textId="77777777" w:rsidR="001F05EF" w:rsidRDefault="001F05EF" w:rsidP="001F05EF">
      <w:r>
        <w:t xml:space="preserve">2.5.1. </w:t>
      </w:r>
      <w:r>
        <w:rPr>
          <w:rFonts w:hint="eastAsia"/>
        </w:rPr>
        <w:t>Эпоха</w:t>
      </w:r>
      <w:r>
        <w:t xml:space="preserve"> </w:t>
      </w:r>
      <w:r>
        <w:rPr>
          <w:rFonts w:hint="eastAsia"/>
        </w:rPr>
        <w:t>Петра</w:t>
      </w:r>
      <w:r>
        <w:t xml:space="preserve"> I</w:t>
      </w:r>
    </w:p>
    <w:p w14:paraId="06C39337" w14:textId="77777777" w:rsidR="001F05EF" w:rsidRDefault="001F05EF" w:rsidP="001F05EF"/>
    <w:p w14:paraId="17F35F0D" w14:textId="77777777" w:rsidR="001F05EF" w:rsidRDefault="001F05EF" w:rsidP="001F05EF">
      <w:r>
        <w:lastRenderedPageBreak/>
        <w:t xml:space="preserve">2.5.2. </w:t>
      </w:r>
      <w:r>
        <w:rPr>
          <w:rFonts w:hint="eastAsia"/>
        </w:rPr>
        <w:t>Эпоха</w:t>
      </w:r>
      <w:r>
        <w:t xml:space="preserve"> </w:t>
      </w:r>
      <w:r>
        <w:rPr>
          <w:rFonts w:hint="eastAsia"/>
        </w:rPr>
        <w:t>от</w:t>
      </w:r>
      <w:r>
        <w:t xml:space="preserve"> </w:t>
      </w:r>
      <w:r>
        <w:rPr>
          <w:rFonts w:hint="eastAsia"/>
        </w:rPr>
        <w:t>Петра</w:t>
      </w:r>
      <w:r>
        <w:t xml:space="preserve"> I </w:t>
      </w:r>
      <w:r>
        <w:rPr>
          <w:rFonts w:hint="eastAsia"/>
        </w:rPr>
        <w:t>до</w:t>
      </w:r>
      <w:r>
        <w:t xml:space="preserve"> </w:t>
      </w:r>
      <w:r>
        <w:rPr>
          <w:rFonts w:hint="eastAsia"/>
        </w:rPr>
        <w:t>Екатерины</w:t>
      </w:r>
      <w:r>
        <w:t xml:space="preserve"> II</w:t>
      </w:r>
    </w:p>
    <w:p w14:paraId="6E9246CB" w14:textId="77777777" w:rsidR="001F05EF" w:rsidRDefault="001F05EF" w:rsidP="001F05EF"/>
    <w:p w14:paraId="7CB2C81D" w14:textId="77777777" w:rsidR="001F05EF" w:rsidRDefault="001F05EF" w:rsidP="001F05EF">
      <w:r>
        <w:t xml:space="preserve">2.5.3. </w:t>
      </w:r>
      <w:r>
        <w:rPr>
          <w:rFonts w:hint="eastAsia"/>
        </w:rPr>
        <w:t>С</w:t>
      </w:r>
      <w:r>
        <w:t xml:space="preserve"> </w:t>
      </w:r>
      <w:r>
        <w:rPr>
          <w:rFonts w:hint="eastAsia"/>
        </w:rPr>
        <w:t>начала</w:t>
      </w:r>
      <w:r>
        <w:t xml:space="preserve"> 1760-</w:t>
      </w:r>
      <w:r>
        <w:rPr>
          <w:rFonts w:hint="eastAsia"/>
        </w:rPr>
        <w:t>х</w:t>
      </w:r>
      <w:r>
        <w:t xml:space="preserve"> </w:t>
      </w:r>
      <w:r>
        <w:rPr>
          <w:rFonts w:hint="eastAsia"/>
        </w:rPr>
        <w:t>до</w:t>
      </w:r>
      <w:r>
        <w:t xml:space="preserve"> </w:t>
      </w:r>
      <w:r>
        <w:rPr>
          <w:rFonts w:hint="eastAsia"/>
        </w:rPr>
        <w:t>середины</w:t>
      </w:r>
      <w:r>
        <w:t xml:space="preserve"> 1780-</w:t>
      </w:r>
      <w:r>
        <w:rPr>
          <w:rFonts w:hint="eastAsia"/>
        </w:rPr>
        <w:t>х</w:t>
      </w:r>
      <w:r>
        <w:t xml:space="preserve"> </w:t>
      </w:r>
      <w:r>
        <w:rPr>
          <w:rFonts w:hint="eastAsia"/>
        </w:rPr>
        <w:t>гг</w:t>
      </w:r>
    </w:p>
    <w:p w14:paraId="71B3EFCD" w14:textId="77777777" w:rsidR="001F05EF" w:rsidRDefault="001F05EF" w:rsidP="001F05EF"/>
    <w:p w14:paraId="1F0381A3" w14:textId="77777777" w:rsidR="001F05EF" w:rsidRDefault="001F05EF" w:rsidP="001F05EF">
      <w:r>
        <w:t xml:space="preserve">2.6.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64910EEC" w14:textId="77777777" w:rsidR="001F05EF" w:rsidRDefault="001F05EF" w:rsidP="001F05EF"/>
    <w:p w14:paraId="2BF6633B" w14:textId="77777777" w:rsidR="001F05EF" w:rsidRDefault="001F05EF" w:rsidP="001F05EF">
      <w:r>
        <w:rPr>
          <w:rFonts w:hint="eastAsia"/>
        </w:rPr>
        <w:t>Глава</w:t>
      </w:r>
      <w:r>
        <w:t xml:space="preserve"> 3. </w:t>
      </w:r>
      <w:r>
        <w:rPr>
          <w:rFonts w:hint="eastAsia"/>
        </w:rPr>
        <w:t>Лингвистический</w:t>
      </w:r>
      <w:r>
        <w:t xml:space="preserve"> </w:t>
      </w:r>
      <w:r>
        <w:rPr>
          <w:rFonts w:hint="eastAsia"/>
        </w:rPr>
        <w:t>анализ</w:t>
      </w:r>
      <w:r>
        <w:t xml:space="preserve"> </w:t>
      </w:r>
      <w:r>
        <w:rPr>
          <w:rFonts w:hint="eastAsia"/>
        </w:rPr>
        <w:t>русских</w:t>
      </w:r>
      <w:r>
        <w:t xml:space="preserve"> </w:t>
      </w:r>
      <w:r>
        <w:rPr>
          <w:rFonts w:hint="eastAsia"/>
        </w:rPr>
        <w:t>переводов</w:t>
      </w:r>
      <w:r>
        <w:t xml:space="preserve"> </w:t>
      </w:r>
      <w:r>
        <w:rPr>
          <w:rFonts w:hint="eastAsia"/>
        </w:rPr>
        <w:t>«</w:t>
      </w:r>
      <w:r>
        <w:rPr>
          <w:rFonts w:hint="eastAsia"/>
        </w:rPr>
        <w:t>Сань</w:t>
      </w:r>
      <w:r>
        <w:t xml:space="preserve"> </w:t>
      </w:r>
      <w:r>
        <w:rPr>
          <w:rFonts w:hint="eastAsia"/>
        </w:rPr>
        <w:t>цзы</w:t>
      </w:r>
      <w:r>
        <w:t xml:space="preserve"> </w:t>
      </w:r>
      <w:r>
        <w:rPr>
          <w:rFonts w:hint="eastAsia"/>
        </w:rPr>
        <w:t>цзин</w:t>
      </w:r>
      <w:r>
        <w:rPr>
          <w:rFonts w:hint="eastAsia"/>
        </w:rPr>
        <w:t>»</w:t>
      </w:r>
      <w:r>
        <w:t xml:space="preserve"> </w:t>
      </w:r>
      <w:r>
        <w:rPr>
          <w:rFonts w:hint="eastAsia"/>
        </w:rPr>
        <w:t>в</w:t>
      </w:r>
      <w:r>
        <w:t xml:space="preserve"> XVIII </w:t>
      </w:r>
      <w:r>
        <w:rPr>
          <w:rFonts w:hint="eastAsia"/>
        </w:rPr>
        <w:t>в</w:t>
      </w:r>
      <w:r>
        <w:t xml:space="preserve">. </w:t>
      </w:r>
      <w:r>
        <w:rPr>
          <w:rFonts w:hint="eastAsia"/>
        </w:rPr>
        <w:t>в</w:t>
      </w:r>
      <w:r>
        <w:t xml:space="preserve"> </w:t>
      </w:r>
      <w:r>
        <w:rPr>
          <w:rFonts w:hint="eastAsia"/>
        </w:rPr>
        <w:t>контексте</w:t>
      </w:r>
      <w:r>
        <w:t xml:space="preserve"> </w:t>
      </w:r>
      <w:r>
        <w:rPr>
          <w:rFonts w:hint="eastAsia"/>
        </w:rPr>
        <w:t>формирования</w:t>
      </w:r>
      <w:r>
        <w:t xml:space="preserve"> </w:t>
      </w:r>
      <w:r>
        <w:rPr>
          <w:rFonts w:hint="eastAsia"/>
        </w:rPr>
        <w:t>и</w:t>
      </w:r>
      <w:r>
        <w:t xml:space="preserve"> </w:t>
      </w:r>
      <w:r>
        <w:rPr>
          <w:rFonts w:hint="eastAsia"/>
        </w:rPr>
        <w:t>нормализации</w:t>
      </w:r>
      <w:r>
        <w:t xml:space="preserve"> </w:t>
      </w:r>
      <w:r>
        <w:rPr>
          <w:rFonts w:hint="eastAsia"/>
        </w:rPr>
        <w:t>русского</w:t>
      </w:r>
      <w:r>
        <w:t xml:space="preserve"> </w:t>
      </w:r>
      <w:r>
        <w:rPr>
          <w:rFonts w:hint="eastAsia"/>
        </w:rPr>
        <w:t>литературного</w:t>
      </w:r>
      <w:r>
        <w:t xml:space="preserve"> </w:t>
      </w:r>
      <w:r>
        <w:rPr>
          <w:rFonts w:hint="eastAsia"/>
        </w:rPr>
        <w:t>языка</w:t>
      </w:r>
      <w:r>
        <w:t xml:space="preserve"> </w:t>
      </w:r>
      <w:r>
        <w:rPr>
          <w:rFonts w:hint="eastAsia"/>
        </w:rPr>
        <w:t>нового</w:t>
      </w:r>
      <w:r>
        <w:t xml:space="preserve"> </w:t>
      </w:r>
      <w:r>
        <w:rPr>
          <w:rFonts w:hint="eastAsia"/>
        </w:rPr>
        <w:t>типа</w:t>
      </w:r>
    </w:p>
    <w:p w14:paraId="26498CB3" w14:textId="77777777" w:rsidR="001F05EF" w:rsidRDefault="001F05EF" w:rsidP="001F05EF"/>
    <w:p w14:paraId="6EA786B1" w14:textId="77777777" w:rsidR="001F05EF" w:rsidRDefault="001F05EF" w:rsidP="001F05EF">
      <w:r>
        <w:t xml:space="preserve">3.1. </w:t>
      </w:r>
      <w:r>
        <w:rPr>
          <w:rFonts w:hint="eastAsia"/>
        </w:rPr>
        <w:t>Морфология</w:t>
      </w:r>
    </w:p>
    <w:p w14:paraId="2BE72213" w14:textId="77777777" w:rsidR="001F05EF" w:rsidRDefault="001F05EF" w:rsidP="001F05EF"/>
    <w:p w14:paraId="5D12EA6C" w14:textId="77777777" w:rsidR="001F05EF" w:rsidRDefault="001F05EF" w:rsidP="001F05EF">
      <w:r>
        <w:t xml:space="preserve">3.1.1. </w:t>
      </w:r>
      <w:r>
        <w:rPr>
          <w:rFonts w:hint="eastAsia"/>
        </w:rPr>
        <w:t>Признаки</w:t>
      </w:r>
      <w:r>
        <w:t xml:space="preserve"> </w:t>
      </w:r>
      <w:r>
        <w:rPr>
          <w:rFonts w:hint="eastAsia"/>
        </w:rPr>
        <w:t>книжности</w:t>
      </w:r>
    </w:p>
    <w:p w14:paraId="39B821ED" w14:textId="77777777" w:rsidR="001F05EF" w:rsidRDefault="001F05EF" w:rsidP="001F05EF"/>
    <w:p w14:paraId="67FA6221" w14:textId="77777777" w:rsidR="001F05EF" w:rsidRDefault="001F05EF" w:rsidP="001F05EF">
      <w:r>
        <w:t xml:space="preserve">3.1.2. </w:t>
      </w:r>
      <w:r>
        <w:rPr>
          <w:rFonts w:hint="eastAsia"/>
        </w:rPr>
        <w:t>Окончание</w:t>
      </w:r>
      <w:r>
        <w:t xml:space="preserve"> </w:t>
      </w:r>
      <w:r>
        <w:rPr>
          <w:rFonts w:hint="eastAsia"/>
        </w:rPr>
        <w:t>прилагательного</w:t>
      </w:r>
    </w:p>
    <w:p w14:paraId="0B936E73" w14:textId="77777777" w:rsidR="001F05EF" w:rsidRDefault="001F05EF" w:rsidP="001F05EF"/>
    <w:p w14:paraId="3200D8D1" w14:textId="77777777" w:rsidR="001F05EF" w:rsidRDefault="001F05EF" w:rsidP="001F05EF">
      <w:r>
        <w:t xml:space="preserve">3.2. </w:t>
      </w:r>
      <w:r>
        <w:rPr>
          <w:rFonts w:hint="eastAsia"/>
        </w:rPr>
        <w:t>Лексика</w:t>
      </w:r>
    </w:p>
    <w:p w14:paraId="658A95C0" w14:textId="77777777" w:rsidR="001F05EF" w:rsidRDefault="001F05EF" w:rsidP="001F05EF"/>
    <w:p w14:paraId="109FE010" w14:textId="77777777" w:rsidR="001F05EF" w:rsidRDefault="001F05EF" w:rsidP="001F05EF">
      <w:r>
        <w:t xml:space="preserve">3.2.1. </w:t>
      </w:r>
      <w:r>
        <w:rPr>
          <w:rFonts w:hint="eastAsia"/>
        </w:rPr>
        <w:t>Славянизмы</w:t>
      </w:r>
    </w:p>
    <w:p w14:paraId="60637C35" w14:textId="77777777" w:rsidR="001F05EF" w:rsidRDefault="001F05EF" w:rsidP="001F05EF"/>
    <w:p w14:paraId="63A0F882" w14:textId="77777777" w:rsidR="001F05EF" w:rsidRDefault="001F05EF" w:rsidP="001F05EF">
      <w:r>
        <w:t xml:space="preserve">3.2.2. </w:t>
      </w:r>
      <w:r>
        <w:rPr>
          <w:rFonts w:hint="eastAsia"/>
        </w:rPr>
        <w:t>Китаизмы</w:t>
      </w:r>
    </w:p>
    <w:p w14:paraId="316A8BB6" w14:textId="77777777" w:rsidR="001F05EF" w:rsidRDefault="001F05EF" w:rsidP="001F05EF"/>
    <w:p w14:paraId="5F7EA1F4" w14:textId="77777777" w:rsidR="001F05EF" w:rsidRDefault="001F05EF" w:rsidP="001F05EF">
      <w:r>
        <w:t xml:space="preserve">3.2.3. </w:t>
      </w:r>
      <w:r>
        <w:rPr>
          <w:rFonts w:hint="eastAsia"/>
        </w:rPr>
        <w:t>Неологизмы</w:t>
      </w:r>
    </w:p>
    <w:p w14:paraId="1817E981" w14:textId="77777777" w:rsidR="001F05EF" w:rsidRDefault="001F05EF" w:rsidP="001F05EF"/>
    <w:p w14:paraId="6865C7DD" w14:textId="77777777" w:rsidR="001F05EF" w:rsidRDefault="001F05EF" w:rsidP="001F05EF">
      <w:r>
        <w:t xml:space="preserve">3.3. </w:t>
      </w:r>
      <w:r>
        <w:rPr>
          <w:rFonts w:hint="eastAsia"/>
        </w:rPr>
        <w:t>Синтаксис</w:t>
      </w:r>
    </w:p>
    <w:p w14:paraId="23B1467F" w14:textId="77777777" w:rsidR="001F05EF" w:rsidRDefault="001F05EF" w:rsidP="001F05EF"/>
    <w:p w14:paraId="62EA4E7A" w14:textId="77777777" w:rsidR="001F05EF" w:rsidRDefault="001F05EF" w:rsidP="001F05EF">
      <w:r>
        <w:t xml:space="preserve">3.3.1. </w:t>
      </w:r>
      <w:r>
        <w:rPr>
          <w:rFonts w:hint="eastAsia"/>
        </w:rPr>
        <w:t>Порядок</w:t>
      </w:r>
      <w:r>
        <w:t xml:space="preserve"> </w:t>
      </w:r>
      <w:r>
        <w:rPr>
          <w:rFonts w:hint="eastAsia"/>
        </w:rPr>
        <w:t>слов</w:t>
      </w:r>
    </w:p>
    <w:p w14:paraId="51D17E14" w14:textId="77777777" w:rsidR="001F05EF" w:rsidRDefault="001F05EF" w:rsidP="001F05EF"/>
    <w:p w14:paraId="6CDEA459" w14:textId="77777777" w:rsidR="001F05EF" w:rsidRDefault="001F05EF" w:rsidP="001F05EF">
      <w:r>
        <w:t xml:space="preserve">3.3.2. </w:t>
      </w:r>
      <w:r>
        <w:rPr>
          <w:rFonts w:hint="eastAsia"/>
        </w:rPr>
        <w:t>Слово</w:t>
      </w:r>
      <w:r>
        <w:t xml:space="preserve"> </w:t>
      </w:r>
      <w:r>
        <w:rPr>
          <w:rFonts w:hint="eastAsia"/>
        </w:rPr>
        <w:t>же</w:t>
      </w:r>
      <w:r>
        <w:t xml:space="preserve"> </w:t>
      </w:r>
      <w:r>
        <w:rPr>
          <w:rFonts w:hint="eastAsia"/>
        </w:rPr>
        <w:t>в</w:t>
      </w:r>
      <w:r>
        <w:t xml:space="preserve"> </w:t>
      </w:r>
      <w:r>
        <w:rPr>
          <w:rFonts w:hint="eastAsia"/>
        </w:rPr>
        <w:t>функции</w:t>
      </w:r>
      <w:r>
        <w:t xml:space="preserve"> </w:t>
      </w:r>
      <w:r>
        <w:rPr>
          <w:rFonts w:hint="eastAsia"/>
        </w:rPr>
        <w:t>присоединительного</w:t>
      </w:r>
      <w:r>
        <w:t xml:space="preserve"> </w:t>
      </w:r>
      <w:r>
        <w:rPr>
          <w:rFonts w:hint="eastAsia"/>
        </w:rPr>
        <w:t>союза</w:t>
      </w:r>
    </w:p>
    <w:p w14:paraId="3453D76E" w14:textId="77777777" w:rsidR="001F05EF" w:rsidRDefault="001F05EF" w:rsidP="001F05EF"/>
    <w:p w14:paraId="0F7C5C6C" w14:textId="77777777" w:rsidR="001F05EF" w:rsidRDefault="001F05EF" w:rsidP="001F05EF">
      <w:r>
        <w:t xml:space="preserve">3.3.3. </w:t>
      </w:r>
      <w:r>
        <w:rPr>
          <w:rFonts w:hint="eastAsia"/>
        </w:rPr>
        <w:t>Предлог</w:t>
      </w:r>
      <w:r>
        <w:t xml:space="preserve"> </w:t>
      </w:r>
      <w:r>
        <w:rPr>
          <w:rFonts w:hint="eastAsia"/>
        </w:rPr>
        <w:t>чрез</w:t>
      </w:r>
    </w:p>
    <w:p w14:paraId="30F25D53" w14:textId="77777777" w:rsidR="001F05EF" w:rsidRDefault="001F05EF" w:rsidP="001F05EF"/>
    <w:p w14:paraId="5CF2F492" w14:textId="77777777" w:rsidR="001F05EF" w:rsidRDefault="001F05EF" w:rsidP="001F05EF">
      <w:r>
        <w:t xml:space="preserve">3.3.5. </w:t>
      </w:r>
      <w:r>
        <w:rPr>
          <w:rFonts w:hint="eastAsia"/>
        </w:rPr>
        <w:t>Относительное</w:t>
      </w:r>
      <w:r>
        <w:t xml:space="preserve"> </w:t>
      </w:r>
      <w:r>
        <w:rPr>
          <w:rFonts w:hint="eastAsia"/>
        </w:rPr>
        <w:t>придаточное</w:t>
      </w:r>
      <w:r>
        <w:t xml:space="preserve"> </w:t>
      </w:r>
      <w:r>
        <w:rPr>
          <w:rFonts w:hint="eastAsia"/>
        </w:rPr>
        <w:t>предложение</w:t>
      </w:r>
      <w:r>
        <w:t xml:space="preserve"> </w:t>
      </w:r>
      <w:r>
        <w:rPr>
          <w:rFonts w:hint="eastAsia"/>
        </w:rPr>
        <w:t>с</w:t>
      </w:r>
      <w:r>
        <w:t xml:space="preserve"> </w:t>
      </w:r>
      <w:r>
        <w:rPr>
          <w:rFonts w:hint="eastAsia"/>
        </w:rPr>
        <w:t>местоимением</w:t>
      </w:r>
      <w:r>
        <w:t xml:space="preserve"> </w:t>
      </w:r>
      <w:r>
        <w:rPr>
          <w:rFonts w:hint="eastAsia"/>
        </w:rPr>
        <w:t>который</w:t>
      </w:r>
    </w:p>
    <w:p w14:paraId="6F9D6073" w14:textId="77777777" w:rsidR="001F05EF" w:rsidRDefault="001F05EF" w:rsidP="001F05EF"/>
    <w:p w14:paraId="038A0CB3" w14:textId="77777777" w:rsidR="001F05EF" w:rsidRDefault="001F05EF" w:rsidP="001F05EF">
      <w:r>
        <w:t xml:space="preserve">3.3.6. </w:t>
      </w:r>
      <w:r>
        <w:rPr>
          <w:rFonts w:hint="eastAsia"/>
        </w:rPr>
        <w:t>Употребление</w:t>
      </w:r>
      <w:r>
        <w:t xml:space="preserve"> </w:t>
      </w:r>
      <w:r>
        <w:rPr>
          <w:rFonts w:hint="eastAsia"/>
        </w:rPr>
        <w:t>деепричастия</w:t>
      </w:r>
    </w:p>
    <w:p w14:paraId="6215D850" w14:textId="77777777" w:rsidR="001F05EF" w:rsidRDefault="001F05EF" w:rsidP="001F05EF"/>
    <w:p w14:paraId="7B18521F" w14:textId="77777777" w:rsidR="001F05EF" w:rsidRDefault="001F05EF" w:rsidP="001F05EF">
      <w:r>
        <w:t xml:space="preserve">3.4.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6F136007" w14:textId="77777777" w:rsidR="001F05EF" w:rsidRDefault="001F05EF" w:rsidP="001F05EF"/>
    <w:p w14:paraId="5557D49E" w14:textId="77777777" w:rsidR="001F05EF" w:rsidRDefault="001F05EF" w:rsidP="001F05EF">
      <w:r>
        <w:rPr>
          <w:rFonts w:hint="eastAsia"/>
        </w:rPr>
        <w:t>Заключение</w:t>
      </w:r>
    </w:p>
    <w:p w14:paraId="258496C7" w14:textId="77777777" w:rsidR="001F05EF" w:rsidRDefault="001F05EF" w:rsidP="001F05EF"/>
    <w:p w14:paraId="6A9920EA" w14:textId="77777777" w:rsidR="001F05EF" w:rsidRDefault="001F05EF" w:rsidP="001F05EF">
      <w:r>
        <w:rPr>
          <w:rFonts w:hint="eastAsia"/>
        </w:rPr>
        <w:t>Источники</w:t>
      </w:r>
    </w:p>
    <w:p w14:paraId="0F909BEF" w14:textId="77777777" w:rsidR="001F05EF" w:rsidRDefault="001F05EF" w:rsidP="001F05EF"/>
    <w:p w14:paraId="39BADB05" w14:textId="77777777" w:rsidR="001F05EF" w:rsidRDefault="001F05EF" w:rsidP="001F05EF">
      <w:r>
        <w:rPr>
          <w:rFonts w:hint="eastAsia"/>
        </w:rPr>
        <w:t>Литература</w:t>
      </w:r>
    </w:p>
    <w:p w14:paraId="50711553" w14:textId="77777777" w:rsidR="001F05EF" w:rsidRDefault="001F05EF" w:rsidP="001F05EF"/>
    <w:p w14:paraId="1D4BE812" w14:textId="77777777" w:rsidR="001F05EF" w:rsidRDefault="001F05EF" w:rsidP="001F05EF">
      <w:r>
        <w:rPr>
          <w:rFonts w:hint="eastAsia"/>
        </w:rPr>
        <w:t>Приложение</w:t>
      </w:r>
      <w:r>
        <w:t xml:space="preserve"> 1. </w:t>
      </w:r>
      <w:r>
        <w:rPr>
          <w:rFonts w:hint="eastAsia"/>
        </w:rPr>
        <w:t>Издание</w:t>
      </w:r>
      <w:r>
        <w:t xml:space="preserve"> </w:t>
      </w:r>
      <w:r>
        <w:rPr>
          <w:rFonts w:hint="eastAsia"/>
        </w:rPr>
        <w:t>неопубликованных</w:t>
      </w:r>
      <w:r>
        <w:t xml:space="preserve"> </w:t>
      </w:r>
      <w:r>
        <w:rPr>
          <w:rFonts w:hint="eastAsia"/>
        </w:rPr>
        <w:t>переводов</w:t>
      </w:r>
    </w:p>
    <w:p w14:paraId="0412C8FE" w14:textId="77777777" w:rsidR="001F05EF" w:rsidRDefault="001F05EF" w:rsidP="001F05EF"/>
    <w:p w14:paraId="5FB57291" w14:textId="77777777" w:rsidR="001F05EF" w:rsidRDefault="001F05EF" w:rsidP="001F05EF">
      <w:r>
        <w:t xml:space="preserve">1.1. </w:t>
      </w:r>
      <w:r>
        <w:rPr>
          <w:rFonts w:hint="eastAsia"/>
        </w:rPr>
        <w:t>Правило</w:t>
      </w:r>
      <w:r>
        <w:t xml:space="preserve"> </w:t>
      </w:r>
      <w:r>
        <w:rPr>
          <w:rFonts w:hint="eastAsia"/>
        </w:rPr>
        <w:t>публикации</w:t>
      </w:r>
    </w:p>
    <w:p w14:paraId="4EF90AA7" w14:textId="77777777" w:rsidR="001F05EF" w:rsidRDefault="001F05EF" w:rsidP="001F05EF"/>
    <w:p w14:paraId="431A8AAD" w14:textId="77777777" w:rsidR="001F05EF" w:rsidRDefault="001F05EF" w:rsidP="001F05EF">
      <w:r>
        <w:t xml:space="preserve">1.2. </w:t>
      </w:r>
      <w:r>
        <w:rPr>
          <w:rFonts w:hint="eastAsia"/>
        </w:rPr>
        <w:t>Анонимный</w:t>
      </w:r>
      <w:r>
        <w:t xml:space="preserve"> </w:t>
      </w:r>
      <w:r>
        <w:rPr>
          <w:rFonts w:hint="eastAsia"/>
        </w:rPr>
        <w:t>перевод</w:t>
      </w:r>
    </w:p>
    <w:p w14:paraId="6C46D8CD" w14:textId="77777777" w:rsidR="001F05EF" w:rsidRDefault="001F05EF" w:rsidP="001F05EF"/>
    <w:p w14:paraId="74F81506" w14:textId="77777777" w:rsidR="001F05EF" w:rsidRDefault="001F05EF" w:rsidP="001F05EF">
      <w:r>
        <w:t xml:space="preserve">1.3. </w:t>
      </w:r>
      <w:r>
        <w:rPr>
          <w:rFonts w:hint="eastAsia"/>
        </w:rPr>
        <w:t>Перевод</w:t>
      </w:r>
      <w:r>
        <w:t xml:space="preserve"> </w:t>
      </w:r>
      <w:r>
        <w:rPr>
          <w:rFonts w:hint="eastAsia"/>
        </w:rPr>
        <w:t>И</w:t>
      </w:r>
      <w:r>
        <w:t xml:space="preserve">. </w:t>
      </w:r>
      <w:r>
        <w:rPr>
          <w:rFonts w:hint="eastAsia"/>
        </w:rPr>
        <w:t>К</w:t>
      </w:r>
      <w:r>
        <w:t xml:space="preserve">. </w:t>
      </w:r>
      <w:r>
        <w:rPr>
          <w:rFonts w:hint="eastAsia"/>
        </w:rPr>
        <w:t>Россохина</w:t>
      </w:r>
    </w:p>
    <w:p w14:paraId="6C4B7E63" w14:textId="77777777" w:rsidR="001F05EF" w:rsidRDefault="001F05EF" w:rsidP="001F05EF"/>
    <w:p w14:paraId="3ABD5C74" w14:textId="273C9BDF" w:rsidR="001F05EF" w:rsidRPr="001F05EF" w:rsidRDefault="001F05EF" w:rsidP="001F05EF">
      <w:r>
        <w:rPr>
          <w:rFonts w:hint="eastAsia"/>
        </w:rPr>
        <w:t>Приложение</w:t>
      </w:r>
      <w:r>
        <w:t xml:space="preserve"> 2. </w:t>
      </w:r>
      <w:r>
        <w:rPr>
          <w:rFonts w:hint="eastAsia"/>
        </w:rPr>
        <w:t>Сравнительная</w:t>
      </w:r>
      <w:r>
        <w:t xml:space="preserve"> </w:t>
      </w:r>
      <w:r>
        <w:rPr>
          <w:rFonts w:hint="eastAsia"/>
        </w:rPr>
        <w:t>таблица</w:t>
      </w:r>
      <w:r>
        <w:t xml:space="preserve"> </w:t>
      </w:r>
      <w:r>
        <w:rPr>
          <w:rFonts w:hint="eastAsia"/>
        </w:rPr>
        <w:t>трех</w:t>
      </w:r>
      <w:r>
        <w:t xml:space="preserve"> </w:t>
      </w:r>
      <w:r>
        <w:rPr>
          <w:rFonts w:hint="eastAsia"/>
        </w:rPr>
        <w:t>переводов</w:t>
      </w:r>
    </w:p>
    <w:sectPr w:rsidR="001F05EF" w:rsidRPr="001F05EF" w:rsidSect="008F05B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BA143" w14:textId="77777777" w:rsidR="008F05B4" w:rsidRDefault="008F05B4">
      <w:pPr>
        <w:spacing w:after="0" w:line="240" w:lineRule="auto"/>
      </w:pPr>
      <w:r>
        <w:separator/>
      </w:r>
    </w:p>
  </w:endnote>
  <w:endnote w:type="continuationSeparator" w:id="0">
    <w:p w14:paraId="7338CA34" w14:textId="77777777" w:rsidR="008F05B4" w:rsidRDefault="008F0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84AAC" w14:textId="77777777" w:rsidR="008F05B4" w:rsidRDefault="008F05B4"/>
    <w:p w14:paraId="300567F3" w14:textId="77777777" w:rsidR="008F05B4" w:rsidRDefault="008F05B4"/>
    <w:p w14:paraId="5A71A958" w14:textId="77777777" w:rsidR="008F05B4" w:rsidRDefault="008F05B4"/>
    <w:p w14:paraId="557A8D87" w14:textId="77777777" w:rsidR="008F05B4" w:rsidRDefault="008F05B4"/>
    <w:p w14:paraId="599457D9" w14:textId="77777777" w:rsidR="008F05B4" w:rsidRDefault="008F05B4"/>
    <w:p w14:paraId="2AFAF793" w14:textId="77777777" w:rsidR="008F05B4" w:rsidRDefault="008F05B4"/>
    <w:p w14:paraId="78F890C6" w14:textId="77777777" w:rsidR="008F05B4" w:rsidRDefault="008F05B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BD0369" wp14:editId="6738A74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9962E" w14:textId="77777777" w:rsidR="008F05B4" w:rsidRDefault="008F05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BD036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B19962E" w14:textId="77777777" w:rsidR="008F05B4" w:rsidRDefault="008F05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D6FBFB" w14:textId="77777777" w:rsidR="008F05B4" w:rsidRDefault="008F05B4"/>
    <w:p w14:paraId="3C8DB65C" w14:textId="77777777" w:rsidR="008F05B4" w:rsidRDefault="008F05B4"/>
    <w:p w14:paraId="2399A9BC" w14:textId="77777777" w:rsidR="008F05B4" w:rsidRDefault="008F05B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769B0D" wp14:editId="7826FB0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9C860" w14:textId="77777777" w:rsidR="008F05B4" w:rsidRDefault="008F05B4"/>
                          <w:p w14:paraId="4CE8E96F" w14:textId="77777777" w:rsidR="008F05B4" w:rsidRDefault="008F05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769B0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BD9C860" w14:textId="77777777" w:rsidR="008F05B4" w:rsidRDefault="008F05B4"/>
                    <w:p w14:paraId="4CE8E96F" w14:textId="77777777" w:rsidR="008F05B4" w:rsidRDefault="008F05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11619E" w14:textId="77777777" w:rsidR="008F05B4" w:rsidRDefault="008F05B4"/>
    <w:p w14:paraId="0ADADFD1" w14:textId="77777777" w:rsidR="008F05B4" w:rsidRDefault="008F05B4">
      <w:pPr>
        <w:rPr>
          <w:sz w:val="2"/>
          <w:szCs w:val="2"/>
        </w:rPr>
      </w:pPr>
    </w:p>
    <w:p w14:paraId="09C8FA3E" w14:textId="77777777" w:rsidR="008F05B4" w:rsidRDefault="008F05B4"/>
    <w:p w14:paraId="7E34E187" w14:textId="77777777" w:rsidR="008F05B4" w:rsidRDefault="008F05B4">
      <w:pPr>
        <w:spacing w:after="0" w:line="240" w:lineRule="auto"/>
      </w:pPr>
    </w:p>
  </w:footnote>
  <w:footnote w:type="continuationSeparator" w:id="0">
    <w:p w14:paraId="78F2FC63" w14:textId="77777777" w:rsidR="008F05B4" w:rsidRDefault="008F0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5B4"/>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42155</TotalTime>
  <Pages>4</Pages>
  <Words>321</Words>
  <Characters>1832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5351</cp:revision>
  <cp:lastPrinted>2009-02-06T05:36:00Z</cp:lastPrinted>
  <dcterms:created xsi:type="dcterms:W3CDTF">2024-01-07T13:43:00Z</dcterms:created>
  <dcterms:modified xsi:type="dcterms:W3CDTF">2024-03-14T00:15:00Z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