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580" w:rsidRPr="00212580" w:rsidRDefault="00212580" w:rsidP="00212580">
      <w:pPr>
        <w:widowControl/>
        <w:tabs>
          <w:tab w:val="clear" w:pos="709"/>
        </w:tabs>
        <w:suppressAutoHyphens w:val="0"/>
        <w:autoSpaceDE w:val="0"/>
        <w:autoSpaceDN w:val="0"/>
        <w:adjustRightInd w:val="0"/>
        <w:spacing w:after="0" w:line="240" w:lineRule="auto"/>
        <w:ind w:firstLine="0"/>
        <w:rPr>
          <w:rFonts w:ascii="Arial" w:hAnsi="Arial" w:cs="Arial"/>
          <w:color w:val="000000"/>
          <w:kern w:val="0"/>
          <w:sz w:val="28"/>
          <w:szCs w:val="28"/>
          <w:lang w:eastAsia="ru-RU"/>
        </w:rPr>
      </w:pPr>
      <w:r w:rsidRPr="00212580">
        <w:rPr>
          <w:rFonts w:ascii="Arial" w:hAnsi="Arial" w:cs="Arial"/>
          <w:b/>
          <w:bCs/>
          <w:color w:val="000000"/>
          <w:kern w:val="0"/>
          <w:sz w:val="28"/>
          <w:szCs w:val="28"/>
          <w:lang w:eastAsia="ru-RU"/>
        </w:rPr>
        <w:t>Холодняк Олена Валеріївна</w:t>
      </w:r>
      <w:r w:rsidRPr="00212580">
        <w:rPr>
          <w:rFonts w:ascii="Arial" w:hAnsi="Arial" w:cs="Arial"/>
          <w:color w:val="000000"/>
          <w:kern w:val="0"/>
          <w:sz w:val="28"/>
          <w:szCs w:val="28"/>
          <w:lang w:eastAsia="ru-RU"/>
        </w:rPr>
        <w:t>, асистентка кафедри Запорізького державного медичного університету МОЗ України, тема дисертації: «</w:t>
      </w:r>
      <w:r w:rsidRPr="00212580">
        <w:rPr>
          <w:rFonts w:ascii="Arial" w:hAnsi="Arial" w:cs="Arial"/>
          <w:i/>
          <w:iCs/>
          <w:color w:val="000000"/>
          <w:kern w:val="0"/>
          <w:sz w:val="28"/>
          <w:szCs w:val="28"/>
          <w:lang w:eastAsia="ru-RU"/>
        </w:rPr>
        <w:t>N</w:t>
      </w:r>
      <w:r w:rsidRPr="00212580">
        <w:rPr>
          <w:rFonts w:ascii="Arial" w:hAnsi="Arial" w:cs="Arial"/>
          <w:color w:val="000000"/>
          <w:kern w:val="0"/>
          <w:sz w:val="28"/>
          <w:szCs w:val="28"/>
          <w:lang w:eastAsia="ru-RU"/>
        </w:rPr>
        <w:t xml:space="preserve">- (R-карбамотіоіл)циклоалкілкарбоксаміди: синтез, модифікація, фізико- хімічні та біологічні властивості», (226 Фармація, промислова фармація). Спеціалізована вчена рада ДФ 17.600.040 у Запорізькому державному медичному університеті </w:t>
      </w:r>
    </w:p>
    <w:p w:rsidR="008625C9" w:rsidRPr="00212580" w:rsidRDefault="008625C9" w:rsidP="00212580"/>
    <w:sectPr w:rsidR="008625C9" w:rsidRPr="00212580"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8B5" w:rsidRDefault="00DB28B5">
      <w:pPr>
        <w:spacing w:after="0" w:line="240" w:lineRule="auto"/>
      </w:pPr>
      <w:r>
        <w:separator/>
      </w:r>
    </w:p>
  </w:endnote>
  <w:endnote w:type="continuationSeparator" w:id="0">
    <w:p w:rsidR="00DB28B5" w:rsidRDefault="00DB2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altName w:val="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DB28B5" w:rsidRDefault="00DB28B5">
                <w:pPr>
                  <w:spacing w:line="240" w:lineRule="auto"/>
                </w:pPr>
                <w:fldSimple w:instr=" PAGE \* MERGEFORMAT ">
                  <w:r w:rsidRPr="007B15F7">
                    <w:rPr>
                      <w:rStyle w:val="afffff9"/>
                      <w:b w:val="0"/>
                      <w:bCs w:val="0"/>
                      <w:noProof/>
                    </w:rPr>
                    <w:t>4</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Default="00DB28B5">
    <w:pPr>
      <w:rPr>
        <w:sz w:val="2"/>
        <w:szCs w:val="2"/>
      </w:rPr>
    </w:pPr>
    <w:r w:rsidRPr="00215DE0">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DB28B5" w:rsidRDefault="00DB28B5">
                <w:pPr>
                  <w:spacing w:line="240" w:lineRule="auto"/>
                </w:pPr>
                <w:fldSimple w:instr=" PAGE \* MERGEFORMAT ">
                  <w:r w:rsidR="00212580" w:rsidRPr="00212580">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8B5" w:rsidRDefault="00DB28B5"/>
    <w:p w:rsidR="00DB28B5" w:rsidRDefault="00DB28B5"/>
    <w:p w:rsidR="00DB28B5" w:rsidRDefault="00DB28B5"/>
    <w:p w:rsidR="00DB28B5" w:rsidRDefault="00DB28B5"/>
    <w:p w:rsidR="00DB28B5" w:rsidRDefault="00DB28B5"/>
    <w:p w:rsidR="00DB28B5" w:rsidRDefault="00DB28B5"/>
    <w:p w:rsidR="00DB28B5" w:rsidRDefault="00DB28B5">
      <w:pPr>
        <w:rPr>
          <w:sz w:val="2"/>
          <w:szCs w:val="2"/>
        </w:rPr>
      </w:pPr>
      <w:r w:rsidRPr="00215DE0">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DB28B5" w:rsidRDefault="00DB28B5">
                  <w:pPr>
                    <w:spacing w:line="240" w:lineRule="auto"/>
                  </w:pPr>
                  <w:fldSimple w:instr=" PAGE \* MERGEFORMAT ">
                    <w:r w:rsidRPr="008625C9">
                      <w:rPr>
                        <w:rStyle w:val="afffff9"/>
                        <w:b w:val="0"/>
                        <w:bCs w:val="0"/>
                        <w:noProof/>
                      </w:rPr>
                      <w:t>11</w:t>
                    </w:r>
                  </w:fldSimple>
                </w:p>
              </w:txbxContent>
            </v:textbox>
            <w10:wrap anchorx="page" anchory="page"/>
          </v:shape>
        </w:pict>
      </w:r>
    </w:p>
    <w:p w:rsidR="00DB28B5" w:rsidRDefault="00DB28B5"/>
    <w:p w:rsidR="00DB28B5" w:rsidRDefault="00DB28B5"/>
    <w:p w:rsidR="00DB28B5" w:rsidRDefault="00DB28B5">
      <w:pPr>
        <w:rPr>
          <w:sz w:val="2"/>
          <w:szCs w:val="2"/>
        </w:rPr>
      </w:pPr>
      <w:r w:rsidRPr="00215DE0">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DB28B5" w:rsidRDefault="00DB28B5"/>
                <w:p w:rsidR="00DB28B5" w:rsidRDefault="00DB28B5">
                  <w:pPr>
                    <w:pStyle w:val="1ffffff7"/>
                    <w:spacing w:line="240" w:lineRule="auto"/>
                  </w:pPr>
                  <w:fldSimple w:instr=" PAGE \* MERGEFORMAT ">
                    <w:r w:rsidRPr="008625C9">
                      <w:rPr>
                        <w:rStyle w:val="3b"/>
                        <w:noProof/>
                      </w:rPr>
                      <w:t>11</w:t>
                    </w:r>
                  </w:fldSimple>
                </w:p>
              </w:txbxContent>
            </v:textbox>
            <w10:wrap anchorx="page" anchory="page"/>
          </v:shape>
        </w:pict>
      </w:r>
    </w:p>
    <w:p w:rsidR="00DB28B5" w:rsidRDefault="00DB28B5"/>
    <w:p w:rsidR="00DB28B5" w:rsidRDefault="00DB28B5">
      <w:pPr>
        <w:rPr>
          <w:sz w:val="2"/>
          <w:szCs w:val="2"/>
        </w:rPr>
      </w:pPr>
    </w:p>
    <w:p w:rsidR="00DB28B5" w:rsidRDefault="00DB28B5"/>
    <w:p w:rsidR="00DB28B5" w:rsidRDefault="00DB28B5">
      <w:pPr>
        <w:spacing w:after="0" w:line="240" w:lineRule="auto"/>
      </w:pPr>
    </w:p>
  </w:footnote>
  <w:footnote w:type="continuationSeparator" w:id="0">
    <w:p w:rsidR="00DB28B5" w:rsidRDefault="00DB2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8B5" w:rsidRPr="005856C0" w:rsidRDefault="00DB28B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5"/>
    <w:multiLevelType w:val="hybridMultilevel"/>
    <w:tmpl w:val="379E21B4"/>
    <w:lvl w:ilvl="0" w:tplc="FFFFFFFF">
      <w:start w:val="1"/>
      <w:numFmt w:val="bullet"/>
      <w:lvlText w:val="ХХ"/>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6"/>
    <w:multiLevelType w:val="hybridMultilevel"/>
    <w:tmpl w:val="0069E3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7"/>
    <w:multiLevelType w:val="hybridMultilevel"/>
    <w:tmpl w:val="2C2717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8"/>
    <w:multiLevelType w:val="hybridMultilevel"/>
    <w:tmpl w:val="4C9B090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9"/>
    <w:multiLevelType w:val="hybridMultilevel"/>
    <w:tmpl w:val="6AA7B75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1">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3">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4">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5">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6">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7">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8">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9">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0">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1">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2">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3">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4">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5">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6">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7">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8">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9">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0">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1">
    <w:nsid w:val="0000003E"/>
    <w:multiLevelType w:val="singleLevel"/>
    <w:tmpl w:val="0000003E"/>
    <w:name w:val="WW8Num37"/>
    <w:lvl w:ilvl="0">
      <w:start w:val="1"/>
      <w:numFmt w:val="decimal"/>
      <w:lvlText w:val="%1."/>
      <w:lvlJc w:val="left"/>
      <w:pPr>
        <w:tabs>
          <w:tab w:val="num" w:pos="0"/>
        </w:tabs>
        <w:ind w:left="502" w:hanging="360"/>
      </w:pPr>
    </w:lvl>
  </w:abstractNum>
  <w:abstractNum w:abstractNumId="32">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3">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4">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5">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6">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7">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8">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9">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0">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1">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2">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3">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4">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5">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6">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7">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8">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9">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0">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1">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2">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3">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4">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5">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6">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7">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8">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9">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0">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1">
    <w:nsid w:val="000000A6"/>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nsid w:val="000000A7"/>
    <w:multiLevelType w:val="hybridMultilevel"/>
    <w:tmpl w:val="3A966CD0"/>
    <w:lvl w:ilvl="0" w:tplc="FFFFFFFF">
      <w:start w:val="1"/>
      <w:numFmt w:val="bullet"/>
      <w:lvlText w:val="з"/>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nsid w:val="000000A8"/>
    <w:multiLevelType w:val="hybridMultilevel"/>
    <w:tmpl w:val="63F37E84"/>
    <w:lvl w:ilvl="0" w:tplc="FFFFFFFF">
      <w:start w:val="1"/>
      <w:numFmt w:val="bullet"/>
      <w:lvlText w:val="з"/>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A"/>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nsid w:val="000000AB"/>
    <w:multiLevelType w:val="hybridMultilevel"/>
    <w:tmpl w:val="0F3F09D8"/>
    <w:lvl w:ilvl="0" w:tplc="FFFFFFFF">
      <w:start w:val="1"/>
      <w:numFmt w:val="bullet"/>
      <w:lvlText w:val="а"/>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8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8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6">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7">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8">
    <w:nsid w:val="1A3C1D19"/>
    <w:multiLevelType w:val="multilevel"/>
    <w:tmpl w:val="EC9CAB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C523D75"/>
    <w:multiLevelType w:val="hybridMultilevel"/>
    <w:tmpl w:val="01BE411A"/>
    <w:name w:val="WW8Num203"/>
    <w:lvl w:ilvl="0" w:tplc="7D1AE24C">
      <w:start w:val="1"/>
      <w:numFmt w:val="bullet"/>
      <w:lvlText w:val=""/>
      <w:lvlJc w:val="left"/>
      <w:pPr>
        <w:ind w:left="1429" w:hanging="360"/>
      </w:pPr>
      <w:rPr>
        <w:rFonts w:ascii="Symbol" w:hAnsi="Symbol" w:hint="default"/>
      </w:rPr>
    </w:lvl>
    <w:lvl w:ilvl="1" w:tplc="1C6A5CAC">
      <w:start w:val="1"/>
      <w:numFmt w:val="bullet"/>
      <w:lvlText w:val="o"/>
      <w:lvlJc w:val="left"/>
      <w:pPr>
        <w:ind w:left="2149" w:hanging="360"/>
      </w:pPr>
      <w:rPr>
        <w:rFonts w:ascii="Courier New" w:hAnsi="Courier New" w:cs="Courier New" w:hint="default"/>
      </w:rPr>
    </w:lvl>
    <w:lvl w:ilvl="2" w:tplc="AE3A8EC2">
      <w:start w:val="1"/>
      <w:numFmt w:val="bullet"/>
      <w:lvlText w:val=""/>
      <w:lvlJc w:val="left"/>
      <w:pPr>
        <w:ind w:left="2869" w:hanging="360"/>
      </w:pPr>
      <w:rPr>
        <w:rFonts w:ascii="Wingdings" w:hAnsi="Wingdings" w:hint="default"/>
      </w:rPr>
    </w:lvl>
    <w:lvl w:ilvl="3" w:tplc="113ED23A">
      <w:start w:val="1"/>
      <w:numFmt w:val="bullet"/>
      <w:lvlText w:val=""/>
      <w:lvlJc w:val="left"/>
      <w:pPr>
        <w:ind w:left="3589" w:hanging="360"/>
      </w:pPr>
      <w:rPr>
        <w:rFonts w:ascii="Symbol" w:hAnsi="Symbol" w:hint="default"/>
      </w:rPr>
    </w:lvl>
    <w:lvl w:ilvl="4" w:tplc="AABEEB18">
      <w:start w:val="1"/>
      <w:numFmt w:val="bullet"/>
      <w:lvlText w:val="o"/>
      <w:lvlJc w:val="left"/>
      <w:pPr>
        <w:ind w:left="4309" w:hanging="360"/>
      </w:pPr>
      <w:rPr>
        <w:rFonts w:ascii="Courier New" w:hAnsi="Courier New" w:cs="Courier New" w:hint="default"/>
      </w:rPr>
    </w:lvl>
    <w:lvl w:ilvl="5" w:tplc="9016182A">
      <w:start w:val="1"/>
      <w:numFmt w:val="bullet"/>
      <w:lvlText w:val=""/>
      <w:lvlJc w:val="left"/>
      <w:pPr>
        <w:ind w:left="5029" w:hanging="360"/>
      </w:pPr>
      <w:rPr>
        <w:rFonts w:ascii="Wingdings" w:hAnsi="Wingdings" w:hint="default"/>
      </w:rPr>
    </w:lvl>
    <w:lvl w:ilvl="6" w:tplc="79FC4B3E">
      <w:start w:val="1"/>
      <w:numFmt w:val="bullet"/>
      <w:lvlText w:val=""/>
      <w:lvlJc w:val="left"/>
      <w:pPr>
        <w:ind w:left="5749" w:hanging="360"/>
      </w:pPr>
      <w:rPr>
        <w:rFonts w:ascii="Symbol" w:hAnsi="Symbol" w:hint="default"/>
      </w:rPr>
    </w:lvl>
    <w:lvl w:ilvl="7" w:tplc="1D5802DE">
      <w:start w:val="1"/>
      <w:numFmt w:val="bullet"/>
      <w:lvlText w:val="o"/>
      <w:lvlJc w:val="left"/>
      <w:pPr>
        <w:ind w:left="6469" w:hanging="360"/>
      </w:pPr>
      <w:rPr>
        <w:rFonts w:ascii="Courier New" w:hAnsi="Courier New" w:cs="Courier New" w:hint="default"/>
      </w:rPr>
    </w:lvl>
    <w:lvl w:ilvl="8" w:tplc="81AAE9B6">
      <w:start w:val="1"/>
      <w:numFmt w:val="bullet"/>
      <w:lvlText w:val=""/>
      <w:lvlJc w:val="left"/>
      <w:pPr>
        <w:ind w:left="7189" w:hanging="360"/>
      </w:pPr>
      <w:rPr>
        <w:rFonts w:ascii="Wingdings" w:hAnsi="Wingdings" w:hint="default"/>
      </w:rPr>
    </w:lvl>
  </w:abstractNum>
  <w:abstractNum w:abstractNumId="90">
    <w:nsid w:val="29BC4D0C"/>
    <w:multiLevelType w:val="multilevel"/>
    <w:tmpl w:val="08421158"/>
    <w:name w:val="WW8Num20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1FC107E"/>
    <w:multiLevelType w:val="multilevel"/>
    <w:tmpl w:val="B98A63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46A636C"/>
    <w:multiLevelType w:val="multilevel"/>
    <w:tmpl w:val="EDC66D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1310A3B"/>
    <w:multiLevelType w:val="multilevel"/>
    <w:tmpl w:val="4A24CD38"/>
    <w:name w:val="WW8Num42"/>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ED97611"/>
    <w:multiLevelType w:val="multilevel"/>
    <w:tmpl w:val="8842CF36"/>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059061B"/>
    <w:multiLevelType w:val="hybridMultilevel"/>
    <w:tmpl w:val="32ECFFF4"/>
    <w:name w:val="Нумерованный список 1"/>
    <w:lvl w:ilvl="0" w:tplc="8D683C28">
      <w:start w:val="1"/>
      <w:numFmt w:val="bullet"/>
      <w:lvlText w:val=""/>
      <w:lvlJc w:val="left"/>
      <w:pPr>
        <w:ind w:left="1069" w:hanging="360"/>
      </w:pPr>
      <w:rPr>
        <w:rFonts w:ascii="Symbol" w:hAnsi="Symbol" w:hint="default"/>
      </w:rPr>
    </w:lvl>
    <w:lvl w:ilvl="1" w:tplc="3906F210">
      <w:start w:val="1"/>
      <w:numFmt w:val="decimal"/>
      <w:lvlText w:val="%2."/>
      <w:lvlJc w:val="left"/>
      <w:pPr>
        <w:tabs>
          <w:tab w:val="num" w:pos="1440"/>
        </w:tabs>
        <w:ind w:left="1440" w:hanging="360"/>
      </w:pPr>
      <w:rPr>
        <w:rFonts w:cs="Times New Roman"/>
      </w:rPr>
    </w:lvl>
    <w:lvl w:ilvl="2" w:tplc="0D68AE30">
      <w:start w:val="1"/>
      <w:numFmt w:val="decimal"/>
      <w:lvlText w:val="%3."/>
      <w:lvlJc w:val="left"/>
      <w:pPr>
        <w:tabs>
          <w:tab w:val="num" w:pos="2160"/>
        </w:tabs>
        <w:ind w:left="2160" w:hanging="360"/>
      </w:pPr>
      <w:rPr>
        <w:rFonts w:cs="Times New Roman"/>
      </w:rPr>
    </w:lvl>
    <w:lvl w:ilvl="3" w:tplc="19F64D08">
      <w:start w:val="1"/>
      <w:numFmt w:val="decimal"/>
      <w:lvlText w:val="%4."/>
      <w:lvlJc w:val="left"/>
      <w:pPr>
        <w:tabs>
          <w:tab w:val="num" w:pos="2880"/>
        </w:tabs>
        <w:ind w:left="2880" w:hanging="360"/>
      </w:pPr>
      <w:rPr>
        <w:rFonts w:cs="Times New Roman"/>
      </w:rPr>
    </w:lvl>
    <w:lvl w:ilvl="4" w:tplc="BF20E03C">
      <w:start w:val="1"/>
      <w:numFmt w:val="decimal"/>
      <w:lvlText w:val="%5."/>
      <w:lvlJc w:val="left"/>
      <w:pPr>
        <w:tabs>
          <w:tab w:val="num" w:pos="3600"/>
        </w:tabs>
        <w:ind w:left="3600" w:hanging="360"/>
      </w:pPr>
      <w:rPr>
        <w:rFonts w:cs="Times New Roman"/>
      </w:rPr>
    </w:lvl>
    <w:lvl w:ilvl="5" w:tplc="E6141068">
      <w:start w:val="1"/>
      <w:numFmt w:val="decimal"/>
      <w:lvlText w:val="%6."/>
      <w:lvlJc w:val="left"/>
      <w:pPr>
        <w:tabs>
          <w:tab w:val="num" w:pos="4320"/>
        </w:tabs>
        <w:ind w:left="4320" w:hanging="360"/>
      </w:pPr>
      <w:rPr>
        <w:rFonts w:cs="Times New Roman"/>
      </w:rPr>
    </w:lvl>
    <w:lvl w:ilvl="6" w:tplc="AFE0B0AA">
      <w:start w:val="1"/>
      <w:numFmt w:val="decimal"/>
      <w:lvlText w:val="%7."/>
      <w:lvlJc w:val="left"/>
      <w:pPr>
        <w:tabs>
          <w:tab w:val="num" w:pos="5040"/>
        </w:tabs>
        <w:ind w:left="5040" w:hanging="360"/>
      </w:pPr>
      <w:rPr>
        <w:rFonts w:cs="Times New Roman"/>
      </w:rPr>
    </w:lvl>
    <w:lvl w:ilvl="7" w:tplc="07940014">
      <w:start w:val="1"/>
      <w:numFmt w:val="decimal"/>
      <w:lvlText w:val="%8."/>
      <w:lvlJc w:val="left"/>
      <w:pPr>
        <w:tabs>
          <w:tab w:val="num" w:pos="5760"/>
        </w:tabs>
        <w:ind w:left="5760" w:hanging="360"/>
      </w:pPr>
      <w:rPr>
        <w:rFonts w:cs="Times New Roman"/>
      </w:rPr>
    </w:lvl>
    <w:lvl w:ilvl="8" w:tplc="41C80C44">
      <w:start w:val="1"/>
      <w:numFmt w:val="decimal"/>
      <w:lvlText w:val="%9."/>
      <w:lvlJc w:val="left"/>
      <w:pPr>
        <w:tabs>
          <w:tab w:val="num" w:pos="6480"/>
        </w:tabs>
        <w:ind w:left="6480" w:hanging="360"/>
      </w:pPr>
      <w:rPr>
        <w:rFonts w:cs="Times New Roman"/>
      </w:rPr>
    </w:lvl>
  </w:abstractNum>
  <w:abstractNum w:abstractNumId="96">
    <w:nsid w:val="6CEC586B"/>
    <w:multiLevelType w:val="multilevel"/>
    <w:tmpl w:val="7DB402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F625A80"/>
    <w:multiLevelType w:val="hybridMultilevel"/>
    <w:tmpl w:val="FAAAFAE6"/>
    <w:name w:val="Нумерованный список 2"/>
    <w:lvl w:ilvl="0" w:tplc="5D12DAE8">
      <w:start w:val="1"/>
      <w:numFmt w:val="decimal"/>
      <w:lvlText w:val="%1."/>
      <w:lvlJc w:val="left"/>
      <w:pPr>
        <w:tabs>
          <w:tab w:val="num" w:pos="720"/>
        </w:tabs>
        <w:ind w:left="720" w:hanging="360"/>
      </w:pPr>
      <w:rPr>
        <w:rFonts w:hint="default"/>
        <w:i w:val="0"/>
      </w:rPr>
    </w:lvl>
    <w:lvl w:ilvl="1" w:tplc="6E52D968" w:tentative="1">
      <w:start w:val="1"/>
      <w:numFmt w:val="lowerLetter"/>
      <w:lvlText w:val="%2."/>
      <w:lvlJc w:val="left"/>
      <w:pPr>
        <w:tabs>
          <w:tab w:val="num" w:pos="1440"/>
        </w:tabs>
        <w:ind w:left="1440" w:hanging="360"/>
      </w:pPr>
    </w:lvl>
    <w:lvl w:ilvl="2" w:tplc="EB98DF06" w:tentative="1">
      <w:start w:val="1"/>
      <w:numFmt w:val="lowerRoman"/>
      <w:lvlText w:val="%3."/>
      <w:lvlJc w:val="right"/>
      <w:pPr>
        <w:tabs>
          <w:tab w:val="num" w:pos="2160"/>
        </w:tabs>
        <w:ind w:left="2160" w:hanging="180"/>
      </w:pPr>
    </w:lvl>
    <w:lvl w:ilvl="3" w:tplc="740C6430" w:tentative="1">
      <w:start w:val="1"/>
      <w:numFmt w:val="decimal"/>
      <w:lvlText w:val="%4."/>
      <w:lvlJc w:val="left"/>
      <w:pPr>
        <w:tabs>
          <w:tab w:val="num" w:pos="2880"/>
        </w:tabs>
        <w:ind w:left="2880" w:hanging="360"/>
      </w:pPr>
    </w:lvl>
    <w:lvl w:ilvl="4" w:tplc="EF58A148" w:tentative="1">
      <w:start w:val="1"/>
      <w:numFmt w:val="lowerLetter"/>
      <w:lvlText w:val="%5."/>
      <w:lvlJc w:val="left"/>
      <w:pPr>
        <w:tabs>
          <w:tab w:val="num" w:pos="3600"/>
        </w:tabs>
        <w:ind w:left="3600" w:hanging="360"/>
      </w:pPr>
    </w:lvl>
    <w:lvl w:ilvl="5" w:tplc="BC0EE024" w:tentative="1">
      <w:start w:val="1"/>
      <w:numFmt w:val="lowerRoman"/>
      <w:lvlText w:val="%6."/>
      <w:lvlJc w:val="right"/>
      <w:pPr>
        <w:tabs>
          <w:tab w:val="num" w:pos="4320"/>
        </w:tabs>
        <w:ind w:left="4320" w:hanging="180"/>
      </w:pPr>
    </w:lvl>
    <w:lvl w:ilvl="6" w:tplc="824C1222" w:tentative="1">
      <w:start w:val="1"/>
      <w:numFmt w:val="decimal"/>
      <w:lvlText w:val="%7."/>
      <w:lvlJc w:val="left"/>
      <w:pPr>
        <w:tabs>
          <w:tab w:val="num" w:pos="5040"/>
        </w:tabs>
        <w:ind w:left="5040" w:hanging="360"/>
      </w:pPr>
    </w:lvl>
    <w:lvl w:ilvl="7" w:tplc="E1A62FB8" w:tentative="1">
      <w:start w:val="1"/>
      <w:numFmt w:val="lowerLetter"/>
      <w:lvlText w:val="%8."/>
      <w:lvlJc w:val="left"/>
      <w:pPr>
        <w:tabs>
          <w:tab w:val="num" w:pos="5760"/>
        </w:tabs>
        <w:ind w:left="5760" w:hanging="360"/>
      </w:pPr>
    </w:lvl>
    <w:lvl w:ilvl="8" w:tplc="354C007E" w:tentative="1">
      <w:start w:val="1"/>
      <w:numFmt w:val="lowerRoman"/>
      <w:lvlText w:val="%9."/>
      <w:lvlJc w:val="right"/>
      <w:pPr>
        <w:tabs>
          <w:tab w:val="num" w:pos="6480"/>
        </w:tabs>
        <w:ind w:left="6480" w:hanging="180"/>
      </w:pPr>
    </w:lvl>
  </w:abstractNum>
  <w:abstractNum w:abstractNumId="98">
    <w:nsid w:val="7DDA5E2B"/>
    <w:multiLevelType w:val="multilevel"/>
    <w:tmpl w:val="A816C9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60"/>
  </w:num>
  <w:num w:numId="12">
    <w:abstractNumId w:val="61"/>
  </w:num>
  <w:num w:numId="13">
    <w:abstractNumId w:val="62"/>
  </w:num>
  <w:num w:numId="14">
    <w:abstractNumId w:val="63"/>
  </w:num>
  <w:num w:numId="15">
    <w:abstractNumId w:val="64"/>
  </w:num>
  <w:num w:numId="16">
    <w:abstractNumId w:val="65"/>
  </w:num>
  <w:num w:numId="17">
    <w:abstractNumId w:val="66"/>
  </w:num>
  <w:num w:numId="18">
    <w:abstractNumId w:val="92"/>
  </w:num>
  <w:num w:numId="19">
    <w:abstractNumId w:val="98"/>
  </w:num>
  <w:num w:numId="20">
    <w:abstractNumId w:val="96"/>
  </w:num>
  <w:num w:numId="21">
    <w:abstractNumId w:val="91"/>
  </w:num>
  <w:num w:numId="22">
    <w:abstractNumId w:val="88"/>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8B3"/>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09"/>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02"/>
    <w:rsid w:val="0001292B"/>
    <w:rsid w:val="00012934"/>
    <w:rsid w:val="00012A69"/>
    <w:rsid w:val="00012DC4"/>
    <w:rsid w:val="00012DCC"/>
    <w:rsid w:val="00012DD3"/>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B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EFA"/>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B9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D5"/>
    <w:rsid w:val="000E5BED"/>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56"/>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F9"/>
    <w:rsid w:val="00155E2C"/>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9A"/>
    <w:rsid w:val="001B65BB"/>
    <w:rsid w:val="001B6606"/>
    <w:rsid w:val="001B6661"/>
    <w:rsid w:val="001B678D"/>
    <w:rsid w:val="001B6796"/>
    <w:rsid w:val="001B67DC"/>
    <w:rsid w:val="001B683D"/>
    <w:rsid w:val="001B69AF"/>
    <w:rsid w:val="001B69D5"/>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4A"/>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D2"/>
    <w:rsid w:val="002928DB"/>
    <w:rsid w:val="00292937"/>
    <w:rsid w:val="00292992"/>
    <w:rsid w:val="00292A65"/>
    <w:rsid w:val="00292ADE"/>
    <w:rsid w:val="00292B4E"/>
    <w:rsid w:val="00292CB7"/>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B4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8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1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0D9"/>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5C"/>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4B0"/>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4F7"/>
    <w:rsid w:val="00410546"/>
    <w:rsid w:val="004105C3"/>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CD"/>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61"/>
    <w:rsid w:val="004C236F"/>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6E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555"/>
    <w:rsid w:val="005375DD"/>
    <w:rsid w:val="00537707"/>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BD"/>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4C"/>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D32"/>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2C"/>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DFC"/>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DEE"/>
    <w:rsid w:val="005E7E06"/>
    <w:rsid w:val="005E7E49"/>
    <w:rsid w:val="005F00C6"/>
    <w:rsid w:val="005F01F7"/>
    <w:rsid w:val="005F020F"/>
    <w:rsid w:val="005F02FF"/>
    <w:rsid w:val="005F0304"/>
    <w:rsid w:val="005F0353"/>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6CA"/>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94"/>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811"/>
    <w:rsid w:val="006948AC"/>
    <w:rsid w:val="006948AD"/>
    <w:rsid w:val="00694932"/>
    <w:rsid w:val="006949C9"/>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DF3"/>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5A"/>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E9"/>
    <w:rsid w:val="006F26F9"/>
    <w:rsid w:val="006F271B"/>
    <w:rsid w:val="006F274C"/>
    <w:rsid w:val="006F2802"/>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32F"/>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56"/>
    <w:rsid w:val="00750EA7"/>
    <w:rsid w:val="00750EBC"/>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4C9"/>
    <w:rsid w:val="0076454E"/>
    <w:rsid w:val="00764762"/>
    <w:rsid w:val="007647FF"/>
    <w:rsid w:val="0076482A"/>
    <w:rsid w:val="0076485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27"/>
    <w:rsid w:val="0080667A"/>
    <w:rsid w:val="00806790"/>
    <w:rsid w:val="008068D1"/>
    <w:rsid w:val="0080694B"/>
    <w:rsid w:val="00806B20"/>
    <w:rsid w:val="00806B3D"/>
    <w:rsid w:val="00806C16"/>
    <w:rsid w:val="00806C6B"/>
    <w:rsid w:val="00806D7C"/>
    <w:rsid w:val="00806E7E"/>
    <w:rsid w:val="00806F7B"/>
    <w:rsid w:val="00806F93"/>
    <w:rsid w:val="00806F9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A7"/>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40"/>
    <w:rsid w:val="008E7F5B"/>
    <w:rsid w:val="008E7FEA"/>
    <w:rsid w:val="008F005D"/>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16C"/>
    <w:rsid w:val="0096330D"/>
    <w:rsid w:val="00963472"/>
    <w:rsid w:val="009634E5"/>
    <w:rsid w:val="00963639"/>
    <w:rsid w:val="009636CD"/>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7DB"/>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BE7"/>
    <w:rsid w:val="00A73BEA"/>
    <w:rsid w:val="00A73BFA"/>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6F1"/>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1FC2"/>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80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ABC"/>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A4"/>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D40"/>
    <w:rsid w:val="00BD1D82"/>
    <w:rsid w:val="00BD1DE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B6"/>
    <w:rsid w:val="00BE39D2"/>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E8"/>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5B9"/>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16D"/>
    <w:rsid w:val="00CD21A8"/>
    <w:rsid w:val="00CD2303"/>
    <w:rsid w:val="00CD2322"/>
    <w:rsid w:val="00CD23E4"/>
    <w:rsid w:val="00CD24AA"/>
    <w:rsid w:val="00CD24B8"/>
    <w:rsid w:val="00CD25A0"/>
    <w:rsid w:val="00CD26D9"/>
    <w:rsid w:val="00CD26DA"/>
    <w:rsid w:val="00CD2715"/>
    <w:rsid w:val="00CD27A4"/>
    <w:rsid w:val="00CD291C"/>
    <w:rsid w:val="00CD2A2B"/>
    <w:rsid w:val="00CD2A53"/>
    <w:rsid w:val="00CD2A70"/>
    <w:rsid w:val="00CD2B4A"/>
    <w:rsid w:val="00CD2B96"/>
    <w:rsid w:val="00CD2BF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9D"/>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5E6"/>
    <w:rsid w:val="00D306F0"/>
    <w:rsid w:val="00D3089A"/>
    <w:rsid w:val="00D3098B"/>
    <w:rsid w:val="00D30A93"/>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8D1"/>
    <w:rsid w:val="00D45A73"/>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926"/>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67"/>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4C"/>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53"/>
    <w:rsid w:val="00E76428"/>
    <w:rsid w:val="00E7647A"/>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B3"/>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44"/>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22F"/>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1C"/>
    <w:rsid w:val="00F71182"/>
    <w:rsid w:val="00F71374"/>
    <w:rsid w:val="00F715CB"/>
    <w:rsid w:val="00F715D2"/>
    <w:rsid w:val="00F7165B"/>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46"/>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uiPriority w:val="99"/>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F84957-A6C8-4F5A-89BE-FE9E4755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2510</TotalTime>
  <Pages>1</Pages>
  <Words>53</Words>
  <Characters>307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359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230</cp:revision>
  <cp:lastPrinted>2009-02-06T05:36:00Z</cp:lastPrinted>
  <dcterms:created xsi:type="dcterms:W3CDTF">2022-02-03T08:05:00Z</dcterms:created>
  <dcterms:modified xsi:type="dcterms:W3CDTF">2022-02-10T10:44:00Z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