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D79" w:rsidRDefault="002E2B1F" w:rsidP="002E2B1F">
      <w:pPr>
        <w:rPr>
          <w:lang w:eastAsia="ru-RU"/>
        </w:rPr>
      </w:pPr>
      <w:bookmarkStart w:id="0" w:name="_GoBack"/>
      <w:r w:rsidRPr="002E2B1F">
        <w:rPr>
          <w:rFonts w:hint="eastAsia"/>
          <w:lang w:eastAsia="ru-RU"/>
        </w:rPr>
        <w:t>Омельченко</w:t>
      </w:r>
      <w:r w:rsidRPr="002E2B1F">
        <w:rPr>
          <w:lang w:eastAsia="ru-RU"/>
        </w:rPr>
        <w:t></w:t>
      </w:r>
      <w:r w:rsidRPr="002E2B1F">
        <w:rPr>
          <w:rFonts w:hint="eastAsia"/>
          <w:lang w:eastAsia="ru-RU"/>
        </w:rPr>
        <w:t>Евгений</w:t>
      </w:r>
      <w:r w:rsidRPr="002E2B1F">
        <w:rPr>
          <w:lang w:eastAsia="ru-RU"/>
        </w:rPr>
        <w:t></w:t>
      </w:r>
      <w:r w:rsidRPr="002E2B1F">
        <w:rPr>
          <w:rFonts w:hint="eastAsia"/>
          <w:lang w:eastAsia="ru-RU"/>
        </w:rPr>
        <w:t>Витальевич</w:t>
      </w:r>
      <w:r w:rsidRPr="002E2B1F">
        <w:rPr>
          <w:lang w:eastAsia="ru-RU"/>
        </w:rPr>
        <w:t></w:t>
      </w:r>
      <w:r w:rsidRPr="002E2B1F">
        <w:rPr>
          <w:lang w:eastAsia="ru-RU"/>
        </w:rPr>
        <w:t></w:t>
      </w:r>
      <w:r w:rsidRPr="002E2B1F">
        <w:rPr>
          <w:rFonts w:hint="eastAsia"/>
          <w:lang w:eastAsia="ru-RU"/>
        </w:rPr>
        <w:t>Организационно</w:t>
      </w:r>
      <w:r w:rsidRPr="002E2B1F">
        <w:rPr>
          <w:lang w:eastAsia="ru-RU"/>
        </w:rPr>
        <w:t></w:t>
      </w:r>
      <w:r w:rsidRPr="002E2B1F">
        <w:rPr>
          <w:rFonts w:hint="eastAsia"/>
          <w:lang w:eastAsia="ru-RU"/>
        </w:rPr>
        <w:t>экономические</w:t>
      </w:r>
      <w:r w:rsidRPr="002E2B1F">
        <w:rPr>
          <w:lang w:eastAsia="ru-RU"/>
        </w:rPr>
        <w:t></w:t>
      </w:r>
      <w:r w:rsidRPr="002E2B1F">
        <w:rPr>
          <w:rFonts w:hint="eastAsia"/>
          <w:lang w:eastAsia="ru-RU"/>
        </w:rPr>
        <w:t>основы</w:t>
      </w:r>
      <w:r w:rsidRPr="002E2B1F">
        <w:rPr>
          <w:lang w:eastAsia="ru-RU"/>
        </w:rPr>
        <w:t></w:t>
      </w:r>
      <w:r w:rsidRPr="002E2B1F">
        <w:rPr>
          <w:rFonts w:hint="eastAsia"/>
          <w:lang w:eastAsia="ru-RU"/>
        </w:rPr>
        <w:t>повышения</w:t>
      </w:r>
      <w:r w:rsidRPr="002E2B1F">
        <w:rPr>
          <w:lang w:eastAsia="ru-RU"/>
        </w:rPr>
        <w:t></w:t>
      </w:r>
      <w:r w:rsidRPr="002E2B1F">
        <w:rPr>
          <w:rFonts w:hint="eastAsia"/>
          <w:lang w:eastAsia="ru-RU"/>
        </w:rPr>
        <w:t>эффективности</w:t>
      </w:r>
      <w:r w:rsidRPr="002E2B1F">
        <w:rPr>
          <w:lang w:eastAsia="ru-RU"/>
        </w:rPr>
        <w:t></w:t>
      </w:r>
      <w:r w:rsidRPr="002E2B1F">
        <w:rPr>
          <w:rFonts w:hint="eastAsia"/>
          <w:lang w:eastAsia="ru-RU"/>
        </w:rPr>
        <w:t>российского</w:t>
      </w:r>
      <w:r w:rsidRPr="002E2B1F">
        <w:rPr>
          <w:lang w:eastAsia="ru-RU"/>
        </w:rPr>
        <w:t></w:t>
      </w:r>
      <w:r w:rsidRPr="002E2B1F">
        <w:rPr>
          <w:rFonts w:hint="eastAsia"/>
          <w:lang w:eastAsia="ru-RU"/>
        </w:rPr>
        <w:t>производственного</w:t>
      </w:r>
      <w:r w:rsidRPr="002E2B1F">
        <w:rPr>
          <w:lang w:eastAsia="ru-RU"/>
        </w:rPr>
        <w:t></w:t>
      </w:r>
      <w:r w:rsidRPr="002E2B1F">
        <w:rPr>
          <w:rFonts w:hint="eastAsia"/>
          <w:lang w:eastAsia="ru-RU"/>
        </w:rPr>
        <w:t>предпринимательства</w:t>
      </w:r>
      <w:r w:rsidRPr="002E2B1F">
        <w:rPr>
          <w:lang w:eastAsia="ru-RU"/>
        </w:rPr>
        <w:t></w:t>
      </w:r>
      <w:r w:rsidRPr="002E2B1F">
        <w:rPr>
          <w:lang w:eastAsia="ru-RU"/>
        </w:rPr>
        <w:t></w:t>
      </w:r>
      <w:r w:rsidRPr="002E2B1F">
        <w:rPr>
          <w:lang w:eastAsia="ru-RU"/>
        </w:rPr>
        <w:t></w:t>
      </w:r>
      <w:r w:rsidRPr="002E2B1F">
        <w:rPr>
          <w:rFonts w:hint="eastAsia"/>
          <w:lang w:eastAsia="ru-RU"/>
        </w:rPr>
        <w:t>Дис</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rFonts w:hint="eastAsia"/>
          <w:lang w:eastAsia="ru-RU"/>
        </w:rPr>
        <w:t>д</w:t>
      </w:r>
      <w:r w:rsidRPr="002E2B1F">
        <w:rPr>
          <w:lang w:eastAsia="ru-RU"/>
        </w:rPr>
        <w:t></w:t>
      </w:r>
      <w:r w:rsidRPr="002E2B1F">
        <w:rPr>
          <w:rFonts w:hint="eastAsia"/>
          <w:lang w:eastAsia="ru-RU"/>
        </w:rPr>
        <w:t>ра</w:t>
      </w:r>
      <w:r w:rsidRPr="002E2B1F">
        <w:rPr>
          <w:lang w:eastAsia="ru-RU"/>
        </w:rPr>
        <w:t></w:t>
      </w:r>
      <w:r w:rsidRPr="002E2B1F">
        <w:rPr>
          <w:rFonts w:hint="eastAsia"/>
          <w:lang w:eastAsia="ru-RU"/>
        </w:rPr>
        <w:t>экон</w:t>
      </w:r>
      <w:r w:rsidRPr="002E2B1F">
        <w:rPr>
          <w:lang w:eastAsia="ru-RU"/>
        </w:rPr>
        <w:t></w:t>
      </w:r>
      <w:r w:rsidRPr="002E2B1F">
        <w:rPr>
          <w:lang w:eastAsia="ru-RU"/>
        </w:rPr>
        <w:t></w:t>
      </w:r>
      <w:r w:rsidRPr="002E2B1F">
        <w:rPr>
          <w:rFonts w:hint="eastAsia"/>
          <w:lang w:eastAsia="ru-RU"/>
        </w:rPr>
        <w:t>наук</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rFonts w:hint="eastAsia"/>
          <w:lang w:eastAsia="ru-RU"/>
        </w:rPr>
        <w:t>Москва</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rFonts w:hint="eastAsia"/>
          <w:lang w:eastAsia="ru-RU"/>
        </w:rPr>
        <w:t>с</w:t>
      </w:r>
      <w:r w:rsidRPr="002E2B1F">
        <w:rPr>
          <w:lang w:eastAsia="ru-RU"/>
        </w:rPr>
        <w:t></w:t>
      </w:r>
      <w:r w:rsidRPr="002E2B1F">
        <w:rPr>
          <w:lang w:eastAsia="ru-RU"/>
        </w:rPr>
        <w:t></w:t>
      </w:r>
      <w:r w:rsidRPr="002E2B1F">
        <w:rPr>
          <w:rFonts w:hint="eastAsia"/>
          <w:lang w:eastAsia="ru-RU"/>
        </w:rPr>
        <w:t>РГБ</w:t>
      </w:r>
      <w:r w:rsidRPr="002E2B1F">
        <w:rPr>
          <w:lang w:eastAsia="ru-RU"/>
        </w:rPr>
        <w:t></w:t>
      </w:r>
      <w:r w:rsidRPr="002E2B1F">
        <w:rPr>
          <w:rFonts w:hint="eastAsia"/>
          <w:lang w:eastAsia="ru-RU"/>
        </w:rPr>
        <w:t>ОД</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r w:rsidRPr="002E2B1F">
        <w:rPr>
          <w:lang w:eastAsia="ru-RU"/>
        </w:rPr>
        <w:t></w:t>
      </w:r>
    </w:p>
    <w:p w:rsidR="002E2B1F" w:rsidRDefault="002E2B1F" w:rsidP="002E2B1F">
      <w:r>
        <w:rPr>
          <w:rFonts w:hint="eastAsia"/>
        </w:rPr>
        <w:t>Стр</w:t>
      </w:r>
      <w:r>
        <w:t></w:t>
      </w:r>
    </w:p>
    <w:p w:rsidR="002E2B1F" w:rsidRDefault="002E2B1F" w:rsidP="002E2B1F">
      <w:r>
        <w:rPr>
          <w:rFonts w:hint="eastAsia"/>
        </w:rPr>
        <w:t>Введение</w:t>
      </w:r>
      <w:r>
        <w:t></w:t>
      </w:r>
      <w:r>
        <w:t></w:t>
      </w:r>
    </w:p>
    <w:p w:rsidR="002E2B1F" w:rsidRDefault="002E2B1F" w:rsidP="002E2B1F"/>
    <w:p w:rsidR="002E2B1F" w:rsidRDefault="002E2B1F" w:rsidP="002E2B1F">
      <w:r>
        <w:rPr>
          <w:rFonts w:hint="eastAsia"/>
        </w:rPr>
        <w:t>Глава</w:t>
      </w:r>
      <w:r>
        <w:t></w:t>
      </w:r>
      <w:r>
        <w:t></w:t>
      </w:r>
      <w:r>
        <w:t></w:t>
      </w:r>
      <w:r>
        <w:t></w:t>
      </w:r>
      <w:r>
        <w:rPr>
          <w:rFonts w:hint="eastAsia"/>
        </w:rPr>
        <w:t>Сущность</w:t>
      </w:r>
      <w:r>
        <w:t></w:t>
      </w:r>
      <w:r>
        <w:rPr>
          <w:rFonts w:hint="eastAsia"/>
        </w:rPr>
        <w:t>предпринимательства</w:t>
      </w:r>
      <w:r>
        <w:t></w:t>
      </w:r>
      <w:r>
        <w:rPr>
          <w:rFonts w:hint="eastAsia"/>
        </w:rPr>
        <w:t>и</w:t>
      </w:r>
      <w:r>
        <w:t></w:t>
      </w:r>
      <w:r>
        <w:rPr>
          <w:rFonts w:hint="eastAsia"/>
        </w:rPr>
        <w:t>его</w:t>
      </w:r>
      <w:r>
        <w:t></w:t>
      </w:r>
      <w:r>
        <w:rPr>
          <w:rFonts w:hint="eastAsia"/>
        </w:rPr>
        <w:t>роль</w:t>
      </w:r>
      <w:r>
        <w:t></w:t>
      </w:r>
      <w:r>
        <w:rPr>
          <w:rFonts w:hint="eastAsia"/>
        </w:rPr>
        <w:t>в</w:t>
      </w:r>
      <w:r>
        <w:t></w:t>
      </w:r>
      <w:r>
        <w:rPr>
          <w:rFonts w:hint="eastAsia"/>
        </w:rPr>
        <w:t>экономике</w:t>
      </w:r>
      <w:r>
        <w:t></w:t>
      </w:r>
      <w:r>
        <w:t></w:t>
      </w:r>
      <w:r>
        <w:t></w:t>
      </w:r>
    </w:p>
    <w:p w:rsidR="002E2B1F" w:rsidRDefault="002E2B1F" w:rsidP="002E2B1F"/>
    <w:p w:rsidR="002E2B1F" w:rsidRDefault="002E2B1F" w:rsidP="002E2B1F">
      <w:r>
        <w:rPr>
          <w:rFonts w:hint="eastAsia"/>
        </w:rPr>
        <w:t>России</w:t>
      </w:r>
    </w:p>
    <w:p w:rsidR="002E2B1F" w:rsidRDefault="002E2B1F" w:rsidP="002E2B1F"/>
    <w:p w:rsidR="002E2B1F" w:rsidRDefault="002E2B1F" w:rsidP="002E2B1F">
      <w:r>
        <w:rPr>
          <w:rFonts w:hint="eastAsia"/>
        </w:rPr>
        <w:t>Предпринимательство</w:t>
      </w:r>
      <w:r>
        <w:t></w:t>
      </w:r>
      <w:r>
        <w:rPr>
          <w:rFonts w:hint="eastAsia"/>
        </w:rPr>
        <w:t>как</w:t>
      </w:r>
      <w:r>
        <w:t></w:t>
      </w:r>
      <w:r>
        <w:rPr>
          <w:rFonts w:hint="eastAsia"/>
        </w:rPr>
        <w:t>форма</w:t>
      </w:r>
      <w:r>
        <w:t></w:t>
      </w:r>
      <w:r>
        <w:rPr>
          <w:rFonts w:hint="eastAsia"/>
        </w:rPr>
        <w:t>экономической</w:t>
      </w:r>
      <w:r>
        <w:t></w:t>
      </w:r>
      <w:r>
        <w:rPr>
          <w:rFonts w:hint="eastAsia"/>
        </w:rPr>
        <w:t>дея</w:t>
      </w:r>
      <w:r>
        <w:t></w:t>
      </w:r>
      <w:r>
        <w:t></w:t>
      </w:r>
      <w:r>
        <w:t></w:t>
      </w:r>
      <w:r>
        <w:t></w:t>
      </w:r>
      <w:r>
        <w:t></w:t>
      </w:r>
      <w:r>
        <w:rPr>
          <w:rFonts w:hint="eastAsia"/>
        </w:rPr>
        <w:t>тельности</w:t>
      </w:r>
    </w:p>
    <w:p w:rsidR="002E2B1F" w:rsidRDefault="002E2B1F" w:rsidP="002E2B1F"/>
    <w:p w:rsidR="002E2B1F" w:rsidRDefault="002E2B1F" w:rsidP="002E2B1F">
      <w:r>
        <w:rPr>
          <w:rFonts w:hint="eastAsia"/>
        </w:rPr>
        <w:t>Особенности</w:t>
      </w:r>
      <w:r>
        <w:t></w:t>
      </w:r>
      <w:r>
        <w:rPr>
          <w:rFonts w:hint="eastAsia"/>
        </w:rPr>
        <w:t>становления</w:t>
      </w:r>
      <w:r>
        <w:t></w:t>
      </w:r>
      <w:r>
        <w:rPr>
          <w:rFonts w:hint="eastAsia"/>
        </w:rPr>
        <w:t>российского</w:t>
      </w:r>
      <w:r>
        <w:t></w:t>
      </w:r>
      <w:r>
        <w:rPr>
          <w:rFonts w:hint="eastAsia"/>
        </w:rPr>
        <w:t>предпринима</w:t>
      </w:r>
      <w:r>
        <w:t></w:t>
      </w:r>
      <w:r>
        <w:t></w:t>
      </w:r>
      <w:r>
        <w:t></w:t>
      </w:r>
      <w:r>
        <w:t></w:t>
      </w:r>
      <w:r>
        <w:t></w:t>
      </w:r>
      <w:r>
        <w:rPr>
          <w:rFonts w:hint="eastAsia"/>
        </w:rPr>
        <w:t>тельства</w:t>
      </w:r>
    </w:p>
    <w:p w:rsidR="002E2B1F" w:rsidRDefault="002E2B1F" w:rsidP="002E2B1F"/>
    <w:p w:rsidR="002E2B1F" w:rsidRDefault="002E2B1F" w:rsidP="002E2B1F">
      <w:r>
        <w:rPr>
          <w:rFonts w:hint="eastAsia"/>
        </w:rPr>
        <w:t>Роль</w:t>
      </w:r>
      <w:r>
        <w:t></w:t>
      </w:r>
      <w:r>
        <w:rPr>
          <w:rFonts w:hint="eastAsia"/>
        </w:rPr>
        <w:t>производственного</w:t>
      </w:r>
      <w:r>
        <w:t></w:t>
      </w:r>
      <w:r>
        <w:rPr>
          <w:rFonts w:hint="eastAsia"/>
        </w:rPr>
        <w:t>предпринимательства</w:t>
      </w:r>
      <w:r>
        <w:t></w:t>
      </w:r>
      <w:r>
        <w:rPr>
          <w:rFonts w:hint="eastAsia"/>
        </w:rPr>
        <w:t>в</w:t>
      </w:r>
      <w:r>
        <w:t></w:t>
      </w:r>
      <w:r>
        <w:rPr>
          <w:rFonts w:hint="eastAsia"/>
        </w:rPr>
        <w:t>экономике</w:t>
      </w:r>
      <w:r>
        <w:t></w:t>
      </w:r>
      <w:r>
        <w:rPr>
          <w:rFonts w:hint="eastAsia"/>
        </w:rPr>
        <w:t>страны</w:t>
      </w:r>
      <w:r>
        <w:t></w:t>
      </w:r>
      <w:r>
        <w:t></w:t>
      </w:r>
      <w:r>
        <w:t></w:t>
      </w:r>
    </w:p>
    <w:p w:rsidR="002E2B1F" w:rsidRDefault="002E2B1F" w:rsidP="002E2B1F"/>
    <w:p w:rsidR="002E2B1F" w:rsidRDefault="002E2B1F" w:rsidP="002E2B1F">
      <w:r>
        <w:rPr>
          <w:rFonts w:hint="eastAsia"/>
        </w:rPr>
        <w:t>Глава</w:t>
      </w:r>
      <w:r>
        <w:t></w:t>
      </w:r>
      <w:r>
        <w:t></w:t>
      </w:r>
      <w:r>
        <w:t></w:t>
      </w:r>
      <w:r>
        <w:t></w:t>
      </w:r>
      <w:r>
        <w:t></w:t>
      </w:r>
      <w:r>
        <w:rPr>
          <w:rFonts w:hint="eastAsia"/>
        </w:rPr>
        <w:t>Организационно</w:t>
      </w:r>
      <w:r>
        <w:t></w:t>
      </w:r>
      <w:r>
        <w:rPr>
          <w:rFonts w:hint="eastAsia"/>
        </w:rPr>
        <w:t>экономические</w:t>
      </w:r>
      <w:r>
        <w:t></w:t>
      </w:r>
      <w:r>
        <w:rPr>
          <w:rFonts w:hint="eastAsia"/>
        </w:rPr>
        <w:t>предпосылки</w:t>
      </w:r>
      <w:r>
        <w:t></w:t>
      </w:r>
      <w:r>
        <w:rPr>
          <w:rFonts w:hint="eastAsia"/>
        </w:rPr>
        <w:t>развития</w:t>
      </w:r>
    </w:p>
    <w:p w:rsidR="002E2B1F" w:rsidRDefault="002E2B1F" w:rsidP="002E2B1F"/>
    <w:p w:rsidR="002E2B1F" w:rsidRDefault="002E2B1F" w:rsidP="002E2B1F">
      <w:r>
        <w:rPr>
          <w:rFonts w:hint="eastAsia"/>
        </w:rPr>
        <w:t>производственного</w:t>
      </w:r>
      <w:r>
        <w:t></w:t>
      </w:r>
      <w:r>
        <w:rPr>
          <w:rFonts w:hint="eastAsia"/>
        </w:rPr>
        <w:t>предпринимательства</w:t>
      </w:r>
      <w:r>
        <w:t></w:t>
      </w:r>
      <w:r>
        <w:t></w:t>
      </w:r>
      <w:r>
        <w:t></w:t>
      </w:r>
    </w:p>
    <w:p w:rsidR="002E2B1F" w:rsidRDefault="002E2B1F" w:rsidP="002E2B1F"/>
    <w:p w:rsidR="002E2B1F" w:rsidRDefault="002E2B1F" w:rsidP="002E2B1F">
      <w:r>
        <w:rPr>
          <w:rFonts w:hint="eastAsia"/>
        </w:rPr>
        <w:t>Факторы</w:t>
      </w:r>
      <w:r>
        <w:t></w:t>
      </w:r>
      <w:r>
        <w:rPr>
          <w:rFonts w:hint="eastAsia"/>
        </w:rPr>
        <w:t>влияния</w:t>
      </w:r>
      <w:r>
        <w:t></w:t>
      </w:r>
      <w:r>
        <w:rPr>
          <w:rFonts w:hint="eastAsia"/>
        </w:rPr>
        <w:t>на</w:t>
      </w:r>
      <w:r>
        <w:t></w:t>
      </w:r>
      <w:r>
        <w:rPr>
          <w:rFonts w:hint="eastAsia"/>
        </w:rPr>
        <w:t>предпринимательство</w:t>
      </w:r>
      <w:r>
        <w:t></w:t>
      </w:r>
      <w:r>
        <w:t></w:t>
      </w:r>
      <w:r>
        <w:t></w:t>
      </w:r>
    </w:p>
    <w:p w:rsidR="002E2B1F" w:rsidRDefault="002E2B1F" w:rsidP="002E2B1F"/>
    <w:p w:rsidR="002E2B1F" w:rsidRDefault="002E2B1F" w:rsidP="002E2B1F">
      <w:r>
        <w:rPr>
          <w:rFonts w:hint="eastAsia"/>
        </w:rPr>
        <w:t>Повышение</w:t>
      </w:r>
      <w:r>
        <w:t></w:t>
      </w:r>
      <w:r>
        <w:rPr>
          <w:rFonts w:hint="eastAsia"/>
        </w:rPr>
        <w:t>роли</w:t>
      </w:r>
      <w:r>
        <w:t></w:t>
      </w:r>
      <w:r>
        <w:rPr>
          <w:rFonts w:hint="eastAsia"/>
        </w:rPr>
        <w:t>государства</w:t>
      </w:r>
      <w:r>
        <w:t></w:t>
      </w:r>
      <w:r>
        <w:rPr>
          <w:rFonts w:hint="eastAsia"/>
        </w:rPr>
        <w:t>в</w:t>
      </w:r>
      <w:r>
        <w:t></w:t>
      </w:r>
      <w:r>
        <w:rPr>
          <w:rFonts w:hint="eastAsia"/>
        </w:rPr>
        <w:t>развитии</w:t>
      </w:r>
      <w:r>
        <w:t></w:t>
      </w:r>
      <w:r>
        <w:rPr>
          <w:rFonts w:hint="eastAsia"/>
        </w:rPr>
        <w:t>производственного</w:t>
      </w:r>
      <w:r>
        <w:t></w:t>
      </w:r>
      <w:r>
        <w:rPr>
          <w:rFonts w:hint="eastAsia"/>
        </w:rPr>
        <w:t>предпринимательства</w:t>
      </w:r>
      <w:r>
        <w:t></w:t>
      </w:r>
      <w:r>
        <w:t></w:t>
      </w:r>
      <w:r>
        <w:t></w:t>
      </w:r>
      <w:r>
        <w:t></w:t>
      </w:r>
    </w:p>
    <w:p w:rsidR="002E2B1F" w:rsidRDefault="002E2B1F" w:rsidP="002E2B1F"/>
    <w:p w:rsidR="002E2B1F" w:rsidRDefault="002E2B1F" w:rsidP="002E2B1F">
      <w:r>
        <w:rPr>
          <w:rFonts w:hint="eastAsia"/>
        </w:rPr>
        <w:t>Налоговая</w:t>
      </w:r>
      <w:r>
        <w:t></w:t>
      </w:r>
      <w:r>
        <w:rPr>
          <w:rFonts w:hint="eastAsia"/>
        </w:rPr>
        <w:t>политика</w:t>
      </w:r>
      <w:r>
        <w:t></w:t>
      </w:r>
      <w:r>
        <w:t></w:t>
      </w:r>
      <w:r>
        <w:t></w:t>
      </w:r>
      <w:r>
        <w:rPr>
          <w:rFonts w:hint="eastAsia"/>
        </w:rPr>
        <w:t>важный</w:t>
      </w:r>
      <w:r>
        <w:t></w:t>
      </w:r>
      <w:r>
        <w:rPr>
          <w:rFonts w:hint="eastAsia"/>
        </w:rPr>
        <w:t>фактор</w:t>
      </w:r>
      <w:r>
        <w:t></w:t>
      </w:r>
      <w:r>
        <w:rPr>
          <w:rFonts w:hint="eastAsia"/>
        </w:rPr>
        <w:t>устойчивого</w:t>
      </w:r>
      <w:r>
        <w:t></w:t>
      </w:r>
      <w:r>
        <w:rPr>
          <w:rFonts w:hint="eastAsia"/>
        </w:rPr>
        <w:t>и</w:t>
      </w:r>
      <w:r>
        <w:t></w:t>
      </w:r>
      <w:r>
        <w:rPr>
          <w:rFonts w:hint="eastAsia"/>
        </w:rPr>
        <w:t>гармоничного</w:t>
      </w:r>
      <w:r>
        <w:t></w:t>
      </w:r>
      <w:r>
        <w:rPr>
          <w:rFonts w:hint="eastAsia"/>
        </w:rPr>
        <w:t>функционирования</w:t>
      </w:r>
      <w:r>
        <w:t></w:t>
      </w:r>
      <w:r>
        <w:rPr>
          <w:rFonts w:hint="eastAsia"/>
        </w:rPr>
        <w:t>предприниматель</w:t>
      </w:r>
      <w:r>
        <w:t></w:t>
      </w:r>
      <w:r>
        <w:t></w:t>
      </w:r>
      <w:r>
        <w:t></w:t>
      </w:r>
      <w:r>
        <w:t></w:t>
      </w:r>
      <w:r>
        <w:t></w:t>
      </w:r>
      <w:r>
        <w:t></w:t>
      </w:r>
      <w:r>
        <w:rPr>
          <w:rFonts w:hint="eastAsia"/>
        </w:rPr>
        <w:t>ских</w:t>
      </w:r>
      <w:r>
        <w:t></w:t>
      </w:r>
      <w:r>
        <w:rPr>
          <w:rFonts w:hint="eastAsia"/>
        </w:rPr>
        <w:t>структур</w:t>
      </w:r>
    </w:p>
    <w:p w:rsidR="002E2B1F" w:rsidRDefault="002E2B1F" w:rsidP="002E2B1F"/>
    <w:p w:rsidR="002E2B1F" w:rsidRDefault="002E2B1F" w:rsidP="002E2B1F">
      <w:r>
        <w:rPr>
          <w:rFonts w:hint="eastAsia"/>
        </w:rPr>
        <w:lastRenderedPageBreak/>
        <w:t>Правовое</w:t>
      </w:r>
      <w:r>
        <w:t></w:t>
      </w:r>
      <w:r>
        <w:rPr>
          <w:rFonts w:hint="eastAsia"/>
        </w:rPr>
        <w:t>и</w:t>
      </w:r>
      <w:r>
        <w:t></w:t>
      </w:r>
      <w:r>
        <w:rPr>
          <w:rFonts w:hint="eastAsia"/>
        </w:rPr>
        <w:t>информационное</w:t>
      </w:r>
      <w:r>
        <w:t></w:t>
      </w:r>
      <w:r>
        <w:rPr>
          <w:rFonts w:hint="eastAsia"/>
        </w:rPr>
        <w:t>обеспечение</w:t>
      </w:r>
      <w:r>
        <w:t></w:t>
      </w:r>
      <w:r>
        <w:rPr>
          <w:rFonts w:hint="eastAsia"/>
        </w:rPr>
        <w:t>предприни</w:t>
      </w:r>
      <w:r>
        <w:t></w:t>
      </w:r>
      <w:r>
        <w:t></w:t>
      </w:r>
      <w:r>
        <w:t></w:t>
      </w:r>
      <w:r>
        <w:t></w:t>
      </w:r>
      <w:r>
        <w:t></w:t>
      </w:r>
      <w:r>
        <w:t></w:t>
      </w:r>
      <w:r>
        <w:rPr>
          <w:rFonts w:hint="eastAsia"/>
        </w:rPr>
        <w:t>мательства</w:t>
      </w:r>
    </w:p>
    <w:p w:rsidR="002E2B1F" w:rsidRDefault="002E2B1F" w:rsidP="002E2B1F"/>
    <w:p w:rsidR="002E2B1F" w:rsidRDefault="002E2B1F" w:rsidP="002E2B1F">
      <w:r>
        <w:rPr>
          <w:rFonts w:hint="eastAsia"/>
        </w:rPr>
        <w:t>Глава</w:t>
      </w:r>
      <w:r>
        <w:t></w:t>
      </w:r>
      <w:r>
        <w:t></w:t>
      </w:r>
      <w:r>
        <w:t></w:t>
      </w:r>
      <w:r>
        <w:t></w:t>
      </w:r>
      <w:r>
        <w:t></w:t>
      </w:r>
      <w:r>
        <w:t></w:t>
      </w:r>
      <w:r>
        <w:rPr>
          <w:rFonts w:hint="eastAsia"/>
        </w:rPr>
        <w:t>Концептуальные</w:t>
      </w:r>
      <w:r>
        <w:t></w:t>
      </w:r>
      <w:r>
        <w:rPr>
          <w:rFonts w:hint="eastAsia"/>
        </w:rPr>
        <w:t>основы</w:t>
      </w:r>
      <w:r>
        <w:t></w:t>
      </w:r>
      <w:r>
        <w:rPr>
          <w:rFonts w:hint="eastAsia"/>
        </w:rPr>
        <w:t>социально</w:t>
      </w:r>
      <w:r>
        <w:t></w:t>
      </w:r>
      <w:r>
        <w:rPr>
          <w:rFonts w:hint="eastAsia"/>
        </w:rPr>
        <w:t>рыночной</w:t>
      </w:r>
      <w:r>
        <w:t></w:t>
      </w:r>
      <w:r>
        <w:rPr>
          <w:rFonts w:hint="eastAsia"/>
        </w:rPr>
        <w:t>модели</w:t>
      </w:r>
    </w:p>
    <w:p w:rsidR="002E2B1F" w:rsidRDefault="002E2B1F" w:rsidP="002E2B1F">
      <w:r>
        <w:rPr>
          <w:rFonts w:hint="eastAsia"/>
        </w:rPr>
        <w:t>повышения</w:t>
      </w:r>
      <w:r>
        <w:t></w:t>
      </w:r>
      <w:r>
        <w:rPr>
          <w:rFonts w:hint="eastAsia"/>
        </w:rPr>
        <w:t>эффективности</w:t>
      </w:r>
      <w:r>
        <w:t></w:t>
      </w:r>
      <w:r>
        <w:rPr>
          <w:rFonts w:hint="eastAsia"/>
        </w:rPr>
        <w:t>производственного</w:t>
      </w:r>
      <w:r>
        <w:t></w:t>
      </w:r>
      <w:r>
        <w:rPr>
          <w:rFonts w:hint="eastAsia"/>
        </w:rPr>
        <w:t>пред</w:t>
      </w:r>
    </w:p>
    <w:p w:rsidR="002E2B1F" w:rsidRDefault="002E2B1F" w:rsidP="002E2B1F">
      <w:r>
        <w:rPr>
          <w:rFonts w:hint="eastAsia"/>
        </w:rPr>
        <w:t>принимательства</w:t>
      </w:r>
      <w:r>
        <w:t></w:t>
      </w:r>
      <w:r>
        <w:t></w:t>
      </w:r>
      <w:r>
        <w:t></w:t>
      </w:r>
      <w:r>
        <w:t></w:t>
      </w:r>
    </w:p>
    <w:p w:rsidR="002E2B1F" w:rsidRDefault="002E2B1F" w:rsidP="002E2B1F"/>
    <w:p w:rsidR="002E2B1F" w:rsidRDefault="002E2B1F" w:rsidP="002E2B1F">
      <w:r>
        <w:rPr>
          <w:rFonts w:hint="eastAsia"/>
        </w:rPr>
        <w:t>Новые</w:t>
      </w:r>
      <w:r>
        <w:t></w:t>
      </w:r>
      <w:r>
        <w:rPr>
          <w:rFonts w:hint="eastAsia"/>
        </w:rPr>
        <w:t>подходы</w:t>
      </w:r>
      <w:r>
        <w:t></w:t>
      </w:r>
      <w:r>
        <w:rPr>
          <w:rFonts w:hint="eastAsia"/>
        </w:rPr>
        <w:t>к</w:t>
      </w:r>
      <w:r>
        <w:t></w:t>
      </w:r>
      <w:r>
        <w:rPr>
          <w:rFonts w:hint="eastAsia"/>
        </w:rPr>
        <w:t>проблеме</w:t>
      </w:r>
      <w:r>
        <w:t></w:t>
      </w:r>
      <w:r>
        <w:rPr>
          <w:rFonts w:hint="eastAsia"/>
        </w:rPr>
        <w:t>повышения</w:t>
      </w:r>
      <w:r>
        <w:t></w:t>
      </w:r>
      <w:r>
        <w:rPr>
          <w:rFonts w:hint="eastAsia"/>
        </w:rPr>
        <w:t>эффективности</w:t>
      </w:r>
      <w:r>
        <w:t></w:t>
      </w:r>
      <w:r>
        <w:rPr>
          <w:rFonts w:hint="eastAsia"/>
        </w:rPr>
        <w:t>предпринимательства</w:t>
      </w:r>
      <w:r>
        <w:t></w:t>
      </w:r>
      <w:r>
        <w:t></w:t>
      </w:r>
      <w:r>
        <w:t></w:t>
      </w:r>
      <w:r>
        <w:t></w:t>
      </w:r>
    </w:p>
    <w:p w:rsidR="002E2B1F" w:rsidRDefault="002E2B1F" w:rsidP="002E2B1F"/>
    <w:p w:rsidR="002E2B1F" w:rsidRDefault="002E2B1F" w:rsidP="002E2B1F">
      <w:r>
        <w:rPr>
          <w:rFonts w:hint="eastAsia"/>
        </w:rPr>
        <w:t>Экономическая</w:t>
      </w:r>
      <w:r>
        <w:t></w:t>
      </w:r>
      <w:r>
        <w:rPr>
          <w:rFonts w:hint="eastAsia"/>
        </w:rPr>
        <w:t>эффективность</w:t>
      </w:r>
      <w:r>
        <w:t></w:t>
      </w:r>
      <w:r>
        <w:rPr>
          <w:rFonts w:hint="eastAsia"/>
        </w:rPr>
        <w:t>предпринимательства</w:t>
      </w:r>
      <w:r>
        <w:t></w:t>
      </w:r>
      <w:r>
        <w:t></w:t>
      </w:r>
      <w:r>
        <w:rPr>
          <w:rFonts w:hint="eastAsia"/>
        </w:rPr>
        <w:t>Проблемы</w:t>
      </w:r>
      <w:r>
        <w:t></w:t>
      </w:r>
      <w:r>
        <w:rPr>
          <w:rFonts w:hint="eastAsia"/>
        </w:rPr>
        <w:t>роста</w:t>
      </w:r>
      <w:r>
        <w:t></w:t>
      </w:r>
      <w:r>
        <w:t></w:t>
      </w:r>
      <w:r>
        <w:t></w:t>
      </w:r>
      <w:r>
        <w:t></w:t>
      </w:r>
    </w:p>
    <w:p w:rsidR="002E2B1F" w:rsidRDefault="002E2B1F" w:rsidP="002E2B1F"/>
    <w:p w:rsidR="002E2B1F" w:rsidRDefault="002E2B1F" w:rsidP="002E2B1F">
      <w:r>
        <w:rPr>
          <w:rFonts w:hint="eastAsia"/>
        </w:rPr>
        <w:t>Возрастание</w:t>
      </w:r>
      <w:r>
        <w:t></w:t>
      </w:r>
      <w:r>
        <w:rPr>
          <w:rFonts w:hint="eastAsia"/>
        </w:rPr>
        <w:t>роли</w:t>
      </w:r>
      <w:r>
        <w:t></w:t>
      </w:r>
      <w:r>
        <w:rPr>
          <w:rFonts w:hint="eastAsia"/>
        </w:rPr>
        <w:t>социальной</w:t>
      </w:r>
      <w:r>
        <w:t></w:t>
      </w:r>
      <w:r>
        <w:rPr>
          <w:rFonts w:hint="eastAsia"/>
        </w:rPr>
        <w:t>эффективности</w:t>
      </w:r>
      <w:r>
        <w:t></w:t>
      </w:r>
      <w:r>
        <w:rPr>
          <w:rFonts w:hint="eastAsia"/>
        </w:rPr>
        <w:t>предпринимательства</w:t>
      </w:r>
      <w:r>
        <w:t></w:t>
      </w:r>
      <w:r>
        <w:t></w:t>
      </w:r>
      <w:r>
        <w:t></w:t>
      </w:r>
      <w:r>
        <w:t></w:t>
      </w:r>
    </w:p>
    <w:p w:rsidR="002E2B1F" w:rsidRDefault="002E2B1F" w:rsidP="002E2B1F"/>
    <w:p w:rsidR="002E2B1F" w:rsidRDefault="002E2B1F" w:rsidP="002E2B1F">
      <w:r>
        <w:rPr>
          <w:rFonts w:hint="eastAsia"/>
        </w:rPr>
        <w:t>Глава</w:t>
      </w:r>
      <w:r>
        <w:t></w:t>
      </w:r>
      <w:r>
        <w:t></w:t>
      </w:r>
      <w:r>
        <w:t></w:t>
      </w:r>
      <w:r>
        <w:t></w:t>
      </w:r>
      <w:r>
        <w:t></w:t>
      </w:r>
      <w:r>
        <w:rPr>
          <w:rFonts w:hint="eastAsia"/>
        </w:rPr>
        <w:t>Основные</w:t>
      </w:r>
      <w:r>
        <w:t></w:t>
      </w:r>
      <w:r>
        <w:rPr>
          <w:rFonts w:hint="eastAsia"/>
        </w:rPr>
        <w:t>направления</w:t>
      </w:r>
      <w:r>
        <w:t></w:t>
      </w:r>
      <w:r>
        <w:rPr>
          <w:rFonts w:hint="eastAsia"/>
        </w:rPr>
        <w:t>повышения</w:t>
      </w:r>
      <w:r>
        <w:t></w:t>
      </w:r>
      <w:r>
        <w:rPr>
          <w:rFonts w:hint="eastAsia"/>
        </w:rPr>
        <w:t>эффективности</w:t>
      </w:r>
    </w:p>
    <w:p w:rsidR="002E2B1F" w:rsidRDefault="002E2B1F" w:rsidP="002E2B1F"/>
    <w:p w:rsidR="002E2B1F" w:rsidRDefault="002E2B1F" w:rsidP="002E2B1F">
      <w:r>
        <w:rPr>
          <w:rFonts w:hint="eastAsia"/>
        </w:rPr>
        <w:t>производственного</w:t>
      </w:r>
      <w:r>
        <w:t></w:t>
      </w:r>
      <w:r>
        <w:rPr>
          <w:rFonts w:hint="eastAsia"/>
        </w:rPr>
        <w:t>предпринимательства</w:t>
      </w:r>
      <w:r>
        <w:t></w:t>
      </w:r>
      <w:r>
        <w:t></w:t>
      </w:r>
      <w:r>
        <w:t></w:t>
      </w:r>
      <w:r>
        <w:t></w:t>
      </w:r>
    </w:p>
    <w:p w:rsidR="002E2B1F" w:rsidRDefault="002E2B1F" w:rsidP="002E2B1F"/>
    <w:p w:rsidR="002E2B1F" w:rsidRDefault="002E2B1F" w:rsidP="002E2B1F">
      <w:r>
        <w:rPr>
          <w:rFonts w:hint="eastAsia"/>
        </w:rPr>
        <w:t>Гармонизация</w:t>
      </w:r>
      <w:r>
        <w:t></w:t>
      </w:r>
      <w:r>
        <w:rPr>
          <w:rFonts w:hint="eastAsia"/>
        </w:rPr>
        <w:t>интересов</w:t>
      </w:r>
      <w:r>
        <w:t></w:t>
      </w:r>
      <w:r>
        <w:rPr>
          <w:rFonts w:hint="eastAsia"/>
        </w:rPr>
        <w:t>как</w:t>
      </w:r>
      <w:r>
        <w:t></w:t>
      </w:r>
      <w:r>
        <w:rPr>
          <w:rFonts w:hint="eastAsia"/>
        </w:rPr>
        <w:t>фактор</w:t>
      </w:r>
      <w:r>
        <w:t></w:t>
      </w:r>
      <w:r>
        <w:rPr>
          <w:rFonts w:hint="eastAsia"/>
        </w:rPr>
        <w:t>повышения</w:t>
      </w:r>
      <w:r>
        <w:t></w:t>
      </w:r>
      <w:r>
        <w:rPr>
          <w:rFonts w:hint="eastAsia"/>
        </w:rPr>
        <w:t>эффективности</w:t>
      </w:r>
      <w:r>
        <w:t></w:t>
      </w:r>
      <w:r>
        <w:rPr>
          <w:rFonts w:hint="eastAsia"/>
        </w:rPr>
        <w:t>предпринимательства</w:t>
      </w:r>
      <w:r>
        <w:t></w:t>
      </w:r>
      <w:r>
        <w:t></w:t>
      </w:r>
      <w:r>
        <w:t></w:t>
      </w:r>
      <w:r>
        <w:t></w:t>
      </w:r>
    </w:p>
    <w:p w:rsidR="002E2B1F" w:rsidRDefault="002E2B1F" w:rsidP="002E2B1F"/>
    <w:p w:rsidR="002E2B1F" w:rsidRDefault="002E2B1F" w:rsidP="002E2B1F">
      <w:r>
        <w:rPr>
          <w:rFonts w:hint="eastAsia"/>
        </w:rPr>
        <w:t>Создание</w:t>
      </w:r>
      <w:r>
        <w:t></w:t>
      </w:r>
      <w:r>
        <w:rPr>
          <w:rFonts w:hint="eastAsia"/>
        </w:rPr>
        <w:t>макроэкономических</w:t>
      </w:r>
      <w:r>
        <w:t></w:t>
      </w:r>
      <w:r>
        <w:rPr>
          <w:rFonts w:hint="eastAsia"/>
        </w:rPr>
        <w:t>предпосылок</w:t>
      </w:r>
      <w:r>
        <w:t></w:t>
      </w:r>
      <w:r>
        <w:rPr>
          <w:rFonts w:hint="eastAsia"/>
        </w:rPr>
        <w:t>повышения</w:t>
      </w:r>
      <w:r>
        <w:t></w:t>
      </w:r>
      <w:r>
        <w:rPr>
          <w:rFonts w:hint="eastAsia"/>
        </w:rPr>
        <w:t>эффективности</w:t>
      </w:r>
      <w:r>
        <w:t></w:t>
      </w:r>
      <w:r>
        <w:rPr>
          <w:rFonts w:hint="eastAsia"/>
        </w:rPr>
        <w:t>предпринимательства</w:t>
      </w:r>
      <w:r>
        <w:t></w:t>
      </w:r>
      <w:r>
        <w:t></w:t>
      </w:r>
      <w:r>
        <w:t></w:t>
      </w:r>
      <w:r>
        <w:t></w:t>
      </w:r>
    </w:p>
    <w:p w:rsidR="002E2B1F" w:rsidRDefault="002E2B1F" w:rsidP="002E2B1F"/>
    <w:p w:rsidR="002E2B1F" w:rsidRDefault="002E2B1F" w:rsidP="002E2B1F">
      <w:r>
        <w:rPr>
          <w:rFonts w:hint="eastAsia"/>
        </w:rPr>
        <w:t>Пути</w:t>
      </w:r>
      <w:r>
        <w:t></w:t>
      </w:r>
      <w:r>
        <w:rPr>
          <w:rFonts w:hint="eastAsia"/>
        </w:rPr>
        <w:t>повышения</w:t>
      </w:r>
      <w:r>
        <w:t></w:t>
      </w:r>
      <w:r>
        <w:rPr>
          <w:rFonts w:hint="eastAsia"/>
        </w:rPr>
        <w:t>эффективности</w:t>
      </w:r>
      <w:r>
        <w:t></w:t>
      </w:r>
      <w:r>
        <w:rPr>
          <w:rFonts w:hint="eastAsia"/>
        </w:rPr>
        <w:t>предпринимательской</w:t>
      </w:r>
      <w:r>
        <w:t></w:t>
      </w:r>
      <w:r>
        <w:rPr>
          <w:rFonts w:hint="eastAsia"/>
        </w:rPr>
        <w:t>деятельности</w:t>
      </w:r>
      <w:r>
        <w:t></w:t>
      </w:r>
      <w:r>
        <w:rPr>
          <w:rFonts w:hint="eastAsia"/>
        </w:rPr>
        <w:t>на</w:t>
      </w:r>
      <w:r>
        <w:t></w:t>
      </w:r>
      <w:r>
        <w:rPr>
          <w:rFonts w:hint="eastAsia"/>
        </w:rPr>
        <w:t>микроуровне</w:t>
      </w:r>
      <w:r>
        <w:t></w:t>
      </w:r>
      <w:r>
        <w:t></w:t>
      </w:r>
      <w:r>
        <w:t></w:t>
      </w:r>
      <w:r>
        <w:t></w:t>
      </w:r>
    </w:p>
    <w:p w:rsidR="002E2B1F" w:rsidRDefault="002E2B1F" w:rsidP="002E2B1F"/>
    <w:p w:rsidR="002E2B1F" w:rsidRDefault="002E2B1F" w:rsidP="002E2B1F">
      <w:r>
        <w:rPr>
          <w:rFonts w:hint="eastAsia"/>
        </w:rPr>
        <w:t>Заключение</w:t>
      </w:r>
      <w:r>
        <w:t></w:t>
      </w:r>
      <w:r>
        <w:t></w:t>
      </w:r>
      <w:r>
        <w:t></w:t>
      </w:r>
      <w:r>
        <w:t></w:t>
      </w:r>
    </w:p>
    <w:p w:rsidR="002E2B1F" w:rsidRDefault="002E2B1F" w:rsidP="002E2B1F"/>
    <w:p w:rsidR="002E2B1F" w:rsidRPr="002E2B1F" w:rsidRDefault="002E2B1F" w:rsidP="002E2B1F">
      <w:r>
        <w:rPr>
          <w:rFonts w:hint="eastAsia"/>
        </w:rPr>
        <w:lastRenderedPageBreak/>
        <w:t>Список</w:t>
      </w:r>
      <w:r>
        <w:t></w:t>
      </w:r>
      <w:r>
        <w:rPr>
          <w:rFonts w:hint="eastAsia"/>
        </w:rPr>
        <w:t>использованной</w:t>
      </w:r>
      <w:r>
        <w:t></w:t>
      </w:r>
      <w:r>
        <w:rPr>
          <w:rFonts w:hint="eastAsia"/>
        </w:rPr>
        <w:t>литературы</w:t>
      </w:r>
      <w:r>
        <w:t></w:t>
      </w:r>
      <w:r>
        <w:t></w:t>
      </w:r>
      <w:r>
        <w:t></w:t>
      </w:r>
      <w:r>
        <w:t></w:t>
      </w:r>
      <w:bookmarkEnd w:id="0"/>
    </w:p>
    <w:sectPr w:rsidR="002E2B1F" w:rsidRPr="002E2B1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8F4" w:rsidRDefault="00DF38F4">
      <w:pPr>
        <w:spacing w:after="0" w:line="240" w:lineRule="auto"/>
      </w:pPr>
      <w:r>
        <w:separator/>
      </w:r>
    </w:p>
  </w:endnote>
  <w:endnote w:type="continuationSeparator" w:id="0">
    <w:p w:rsidR="00DF38F4" w:rsidRDefault="00DF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8F4" w:rsidRDefault="00DF38F4"/>
    <w:p w:rsidR="00DF38F4" w:rsidRDefault="00DF38F4"/>
    <w:p w:rsidR="00DF38F4" w:rsidRDefault="00DF38F4"/>
    <w:p w:rsidR="00DF38F4" w:rsidRDefault="00DF38F4"/>
    <w:p w:rsidR="00DF38F4" w:rsidRDefault="00DF38F4"/>
    <w:p w:rsidR="00DF38F4" w:rsidRDefault="00DF38F4"/>
    <w:p w:rsidR="00DF38F4" w:rsidRDefault="00DF38F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8F4" w:rsidRDefault="00DF38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F38F4" w:rsidRDefault="00DF38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F38F4" w:rsidRDefault="00DF38F4"/>
    <w:p w:rsidR="00DF38F4" w:rsidRDefault="00DF38F4"/>
    <w:p w:rsidR="00DF38F4" w:rsidRDefault="00DF38F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38F4" w:rsidRDefault="00DF38F4"/>
                          <w:p w:rsidR="00DF38F4" w:rsidRDefault="00DF38F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F38F4" w:rsidRDefault="00DF38F4"/>
                    <w:p w:rsidR="00DF38F4" w:rsidRDefault="00DF38F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F38F4" w:rsidRDefault="00DF38F4"/>
    <w:p w:rsidR="00DF38F4" w:rsidRDefault="00DF38F4">
      <w:pPr>
        <w:rPr>
          <w:sz w:val="2"/>
          <w:szCs w:val="2"/>
        </w:rPr>
      </w:pPr>
    </w:p>
    <w:p w:rsidR="00DF38F4" w:rsidRDefault="00DF38F4"/>
    <w:p w:rsidR="00DF38F4" w:rsidRDefault="00DF38F4">
      <w:pPr>
        <w:spacing w:after="0" w:line="240" w:lineRule="auto"/>
      </w:pPr>
    </w:p>
  </w:footnote>
  <w:footnote w:type="continuationSeparator" w:id="0">
    <w:p w:rsidR="00DF38F4" w:rsidRDefault="00DF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8F4"/>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B95DA-F917-45A3-A28C-8F1F21D2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21019</TotalTime>
  <Pages>3</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1355</cp:revision>
  <cp:lastPrinted>2009-02-06T05:36:00Z</cp:lastPrinted>
  <dcterms:created xsi:type="dcterms:W3CDTF">2023-09-07T12:38:00Z</dcterms:created>
  <dcterms:modified xsi:type="dcterms:W3CDTF">2023-12-01T11:51:00Z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