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FD25"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Строганова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Марина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Николаевна</w:t>
      </w:r>
      <w:r w:rsidRPr="00A62C0E">
        <w:rPr>
          <w:rFonts w:ascii="Helvetica" w:hAnsi="Helvetica" w:cs="Helvetica"/>
          <w:b/>
          <w:bCs/>
          <w:color w:val="222222"/>
          <w:sz w:val="21"/>
          <w:szCs w:val="21"/>
        </w:rPr>
        <w:t>.</w:t>
      </w:r>
    </w:p>
    <w:p w14:paraId="73EC583E"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Городские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 </w:t>
      </w:r>
      <w:r w:rsidRPr="00A62C0E">
        <w:rPr>
          <w:rFonts w:ascii="Helvetica" w:hAnsi="Helvetica" w:cs="Helvetica" w:hint="eastAsia"/>
          <w:b/>
          <w:bCs/>
          <w:color w:val="222222"/>
          <w:sz w:val="21"/>
          <w:szCs w:val="21"/>
        </w:rPr>
        <w:t>Генезис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систематика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значение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примере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Москвы</w:t>
      </w:r>
      <w:r w:rsidRPr="00A62C0E">
        <w:rPr>
          <w:rFonts w:ascii="Helvetica" w:hAnsi="Helvetica" w:cs="Helvetica"/>
          <w:b/>
          <w:bCs/>
          <w:color w:val="222222"/>
          <w:sz w:val="21"/>
          <w:szCs w:val="21"/>
        </w:rPr>
        <w:t xml:space="preserve"> : </w:t>
      </w:r>
      <w:r w:rsidRPr="00A62C0E">
        <w:rPr>
          <w:rFonts w:ascii="Helvetica" w:hAnsi="Helvetica" w:cs="Helvetica" w:hint="eastAsia"/>
          <w:b/>
          <w:bCs/>
          <w:color w:val="222222"/>
          <w:sz w:val="21"/>
          <w:szCs w:val="21"/>
        </w:rPr>
        <w:t>диссертация</w:t>
      </w:r>
      <w:r w:rsidRPr="00A62C0E">
        <w:rPr>
          <w:rFonts w:ascii="Helvetica" w:hAnsi="Helvetica" w:cs="Helvetica"/>
          <w:b/>
          <w:bCs/>
          <w:color w:val="222222"/>
          <w:sz w:val="21"/>
          <w:szCs w:val="21"/>
        </w:rPr>
        <w:t xml:space="preserve"> ... </w:t>
      </w:r>
      <w:r w:rsidRPr="00A62C0E">
        <w:rPr>
          <w:rFonts w:ascii="Helvetica" w:hAnsi="Helvetica" w:cs="Helvetica" w:hint="eastAsia"/>
          <w:b/>
          <w:bCs/>
          <w:color w:val="222222"/>
          <w:sz w:val="21"/>
          <w:szCs w:val="21"/>
        </w:rPr>
        <w:t>доктора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биологических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наук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форме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науч</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докл</w:t>
      </w:r>
      <w:r w:rsidRPr="00A62C0E">
        <w:rPr>
          <w:rFonts w:ascii="Helvetica" w:hAnsi="Helvetica" w:cs="Helvetica"/>
          <w:b/>
          <w:bCs/>
          <w:color w:val="222222"/>
          <w:sz w:val="21"/>
          <w:szCs w:val="21"/>
        </w:rPr>
        <w:t xml:space="preserve">. : 03.00.27. - </w:t>
      </w:r>
      <w:r w:rsidRPr="00A62C0E">
        <w:rPr>
          <w:rFonts w:ascii="Helvetica" w:hAnsi="Helvetica" w:cs="Helvetica" w:hint="eastAsia"/>
          <w:b/>
          <w:bCs/>
          <w:color w:val="222222"/>
          <w:sz w:val="21"/>
          <w:szCs w:val="21"/>
        </w:rPr>
        <w:t>Москва</w:t>
      </w:r>
      <w:r w:rsidRPr="00A62C0E">
        <w:rPr>
          <w:rFonts w:ascii="Helvetica" w:hAnsi="Helvetica" w:cs="Helvetica"/>
          <w:b/>
          <w:bCs/>
          <w:color w:val="222222"/>
          <w:sz w:val="21"/>
          <w:szCs w:val="21"/>
        </w:rPr>
        <w:t xml:space="preserve">, 1998. - 71 </w:t>
      </w:r>
      <w:r w:rsidRPr="00A62C0E">
        <w:rPr>
          <w:rFonts w:ascii="Helvetica" w:hAnsi="Helvetica" w:cs="Helvetica" w:hint="eastAsia"/>
          <w:b/>
          <w:bCs/>
          <w:color w:val="222222"/>
          <w:sz w:val="21"/>
          <w:szCs w:val="21"/>
        </w:rPr>
        <w:t>с</w:t>
      </w:r>
      <w:r w:rsidRPr="00A62C0E">
        <w:rPr>
          <w:rFonts w:ascii="Helvetica" w:hAnsi="Helvetica" w:cs="Helvetica"/>
          <w:b/>
          <w:bCs/>
          <w:color w:val="222222"/>
          <w:sz w:val="21"/>
          <w:szCs w:val="21"/>
        </w:rPr>
        <w:t xml:space="preserve">. : </w:t>
      </w:r>
      <w:r w:rsidRPr="00A62C0E">
        <w:rPr>
          <w:rFonts w:ascii="Helvetica" w:hAnsi="Helvetica" w:cs="Helvetica" w:hint="eastAsia"/>
          <w:b/>
          <w:bCs/>
          <w:color w:val="222222"/>
          <w:sz w:val="21"/>
          <w:szCs w:val="21"/>
        </w:rPr>
        <w:t>ил</w:t>
      </w:r>
      <w:r w:rsidRPr="00A62C0E">
        <w:rPr>
          <w:rFonts w:ascii="Helvetica" w:hAnsi="Helvetica" w:cs="Helvetica"/>
          <w:b/>
          <w:bCs/>
          <w:color w:val="222222"/>
          <w:sz w:val="21"/>
          <w:szCs w:val="21"/>
        </w:rPr>
        <w:t>.; 20</w:t>
      </w:r>
      <w:r w:rsidRPr="00A62C0E">
        <w:rPr>
          <w:rFonts w:ascii="Helvetica" w:hAnsi="Helvetica" w:cs="Helvetica" w:hint="eastAsia"/>
          <w:b/>
          <w:bCs/>
          <w:color w:val="222222"/>
          <w:sz w:val="21"/>
          <w:szCs w:val="21"/>
        </w:rPr>
        <w:t>х</w:t>
      </w:r>
      <w:r w:rsidRPr="00A62C0E">
        <w:rPr>
          <w:rFonts w:ascii="Helvetica" w:hAnsi="Helvetica" w:cs="Helvetica"/>
          <w:b/>
          <w:bCs/>
          <w:color w:val="222222"/>
          <w:sz w:val="21"/>
          <w:szCs w:val="21"/>
        </w:rPr>
        <w:t xml:space="preserve">15 </w:t>
      </w:r>
      <w:r w:rsidRPr="00A62C0E">
        <w:rPr>
          <w:rFonts w:ascii="Helvetica" w:hAnsi="Helvetica" w:cs="Helvetica" w:hint="eastAsia"/>
          <w:b/>
          <w:bCs/>
          <w:color w:val="222222"/>
          <w:sz w:val="21"/>
          <w:szCs w:val="21"/>
        </w:rPr>
        <w:t>см</w:t>
      </w:r>
      <w:r w:rsidRPr="00A62C0E">
        <w:rPr>
          <w:rFonts w:ascii="Helvetica" w:hAnsi="Helvetica" w:cs="Helvetica"/>
          <w:b/>
          <w:bCs/>
          <w:color w:val="222222"/>
          <w:sz w:val="21"/>
          <w:szCs w:val="21"/>
        </w:rPr>
        <w:t>.</w:t>
      </w:r>
    </w:p>
    <w:p w14:paraId="4D0240A1"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больше</w:t>
      </w:r>
    </w:p>
    <w:p w14:paraId="6A762EF0"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Цитаты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текста</w:t>
      </w:r>
      <w:r w:rsidRPr="00A62C0E">
        <w:rPr>
          <w:rFonts w:ascii="Helvetica" w:hAnsi="Helvetica" w:cs="Helvetica"/>
          <w:b/>
          <w:bCs/>
          <w:color w:val="222222"/>
          <w:sz w:val="21"/>
          <w:szCs w:val="21"/>
        </w:rPr>
        <w:t>:</w:t>
      </w:r>
    </w:p>
    <w:p w14:paraId="52F38DD8"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стр</w:t>
      </w:r>
      <w:r w:rsidRPr="00A62C0E">
        <w:rPr>
          <w:rFonts w:ascii="Helvetica" w:hAnsi="Helvetica" w:cs="Helvetica"/>
          <w:b/>
          <w:bCs/>
          <w:color w:val="222222"/>
          <w:sz w:val="21"/>
          <w:szCs w:val="21"/>
        </w:rPr>
        <w:t>. 1</w:t>
      </w:r>
    </w:p>
    <w:p w14:paraId="64957D72"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хших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рукописи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СТРОГАНОВА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МАРИНА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НИКОЛАЕВНА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ГЕНЕЗИС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СИСТЕМАТИКА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ЗНАЧЕНИЕ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примере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Москвы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Специ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ал</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ьн</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ость</w:t>
      </w:r>
    </w:p>
    <w:p w14:paraId="55FA606B"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стр</w:t>
      </w:r>
      <w:r w:rsidRPr="00A62C0E">
        <w:rPr>
          <w:rFonts w:ascii="Helvetica" w:hAnsi="Helvetica" w:cs="Helvetica"/>
          <w:b/>
          <w:bCs/>
          <w:color w:val="222222"/>
          <w:sz w:val="21"/>
          <w:szCs w:val="21"/>
        </w:rPr>
        <w:t>. 4</w:t>
      </w:r>
    </w:p>
    <w:p w14:paraId="0151D931"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изучения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оценки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роли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базовой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компоненте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экосистемах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Основные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задачи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исследований</w:t>
      </w:r>
      <w:r w:rsidRPr="00A62C0E">
        <w:rPr>
          <w:rFonts w:ascii="Helvetica" w:hAnsi="Helvetica" w:cs="Helvetica"/>
          <w:b/>
          <w:bCs/>
          <w:color w:val="222222"/>
          <w:sz w:val="21"/>
          <w:szCs w:val="21"/>
        </w:rPr>
        <w:t xml:space="preserve"> 1. </w:t>
      </w:r>
      <w:r w:rsidRPr="00A62C0E">
        <w:rPr>
          <w:rFonts w:ascii="Helvetica" w:hAnsi="Helvetica" w:cs="Helvetica" w:hint="eastAsia"/>
          <w:b/>
          <w:bCs/>
          <w:color w:val="222222"/>
          <w:sz w:val="21"/>
          <w:szCs w:val="21"/>
        </w:rPr>
        <w:t>Исследовать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генезис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разнообразие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значение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целях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оценки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охраны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рационального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использования</w:t>
      </w:r>
      <w:r w:rsidRPr="00A62C0E">
        <w:rPr>
          <w:rFonts w:ascii="Helvetica" w:hAnsi="Helvetica" w:cs="Helvetica"/>
          <w:b/>
          <w:bCs/>
          <w:color w:val="222222"/>
          <w:sz w:val="21"/>
          <w:szCs w:val="21"/>
        </w:rPr>
        <w:t xml:space="preserve">. 2. </w:t>
      </w:r>
      <w:r w:rsidRPr="00A62C0E">
        <w:rPr>
          <w:rFonts w:ascii="Helvetica" w:hAnsi="Helvetica" w:cs="Helvetica" w:hint="eastAsia"/>
          <w:b/>
          <w:bCs/>
          <w:color w:val="222222"/>
          <w:sz w:val="21"/>
          <w:szCs w:val="21"/>
        </w:rPr>
        <w:t>Разработка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классификации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систематики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новых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групп</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городские</w:t>
      </w:r>
    </w:p>
    <w:p w14:paraId="3C05EAFE"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стр</w:t>
      </w:r>
      <w:r w:rsidRPr="00A62C0E">
        <w:rPr>
          <w:rFonts w:ascii="Helvetica" w:hAnsi="Helvetica" w:cs="Helvetica"/>
          <w:b/>
          <w:bCs/>
          <w:color w:val="222222"/>
          <w:sz w:val="21"/>
          <w:szCs w:val="21"/>
        </w:rPr>
        <w:t>. 5</w:t>
      </w:r>
    </w:p>
    <w:p w14:paraId="4A14E2F9"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научно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методическое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значение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работы</w:t>
      </w:r>
      <w:r w:rsidRPr="00A62C0E">
        <w:rPr>
          <w:rFonts w:ascii="Helvetica" w:hAnsi="Helvetica" w:cs="Helvetica"/>
          <w:b/>
          <w:bCs/>
          <w:color w:val="222222"/>
          <w:sz w:val="21"/>
          <w:szCs w:val="21"/>
        </w:rPr>
        <w:t xml:space="preserve"> I.</w:t>
      </w:r>
      <w:r w:rsidRPr="00A62C0E">
        <w:rPr>
          <w:rFonts w:ascii="Helvetica" w:hAnsi="Helvetica" w:cs="Helvetica" w:hint="eastAsia"/>
          <w:b/>
          <w:bCs/>
          <w:color w:val="222222"/>
          <w:sz w:val="21"/>
          <w:szCs w:val="21"/>
        </w:rPr>
        <w:t>Впервые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предложена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система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показателей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критериев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оценки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составлена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методика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оценки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часть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комплексной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оценки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состояния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окружающей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среды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применяемая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градостроительными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природоохранными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учреждениями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экспертизе</w:t>
      </w:r>
      <w:r w:rsidRPr="00A62C0E">
        <w:rPr>
          <w:rFonts w:ascii="Helvetica" w:hAnsi="Helvetica" w:cs="Helvetica"/>
          <w:b/>
          <w:bCs/>
          <w:color w:val="222222"/>
          <w:sz w:val="21"/>
          <w:szCs w:val="21"/>
        </w:rPr>
        <w:t xml:space="preserve"> (39). 2.</w:t>
      </w:r>
      <w:r w:rsidRPr="00A62C0E">
        <w:rPr>
          <w:rFonts w:ascii="Helvetica" w:hAnsi="Helvetica" w:cs="Helvetica" w:hint="eastAsia"/>
          <w:b/>
          <w:bCs/>
          <w:color w:val="222222"/>
          <w:sz w:val="21"/>
          <w:szCs w:val="21"/>
        </w:rPr>
        <w:t>Разработаны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принципы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качественной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оценки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бонитировки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типов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землепользования</w:t>
      </w:r>
      <w:r w:rsidRPr="00A62C0E">
        <w:rPr>
          <w:rFonts w:ascii="Helvetica" w:hAnsi="Helvetica" w:cs="Helvetica"/>
          <w:b/>
          <w:bCs/>
          <w:color w:val="222222"/>
          <w:sz w:val="21"/>
          <w:szCs w:val="21"/>
        </w:rPr>
        <w:t>,...</w:t>
      </w:r>
    </w:p>
    <w:p w14:paraId="1E544173"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 </w:t>
      </w:r>
    </w:p>
    <w:p w14:paraId="215FAE33"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Заключение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диссертации</w:t>
      </w:r>
    </w:p>
    <w:p w14:paraId="6EAA90B3"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теме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w:t>
      </w:r>
      <w:r w:rsidRPr="00A62C0E">
        <w:rPr>
          <w:rFonts w:ascii="Helvetica" w:hAnsi="Helvetica" w:cs="Helvetica" w:hint="eastAsia"/>
          <w:b/>
          <w:bCs/>
          <w:color w:val="222222"/>
          <w:sz w:val="21"/>
          <w:szCs w:val="21"/>
        </w:rPr>
        <w:t>Почвоведение</w:t>
      </w:r>
      <w:r w:rsidRPr="00A62C0E">
        <w:rPr>
          <w:rFonts w:ascii="Helvetica" w:hAnsi="Helvetica" w:cs="Helvetica" w:hint="eastAsia"/>
          <w:b/>
          <w:bCs/>
          <w:color w:val="222222"/>
          <w:sz w:val="21"/>
          <w:szCs w:val="21"/>
        </w:rPr>
        <w:t>»</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Строганова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Марина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Нико</w:t>
      </w:r>
      <w:r w:rsidRPr="00A62C0E">
        <w:rPr>
          <w:rFonts w:ascii="Helvetica" w:hAnsi="Helvetica" w:cs="Helvetica" w:hint="eastAsia"/>
          <w:b/>
          <w:bCs/>
          <w:color w:val="222222"/>
          <w:sz w:val="21"/>
          <w:szCs w:val="21"/>
        </w:rPr>
        <w:lastRenderedPageBreak/>
        <w:t>лаевна</w:t>
      </w:r>
    </w:p>
    <w:p w14:paraId="207E0962"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hint="eastAsia"/>
          <w:b/>
          <w:bCs/>
          <w:color w:val="222222"/>
          <w:sz w:val="21"/>
          <w:szCs w:val="21"/>
        </w:rPr>
        <w:t>ВЫВОДЫ</w:t>
      </w:r>
    </w:p>
    <w:p w14:paraId="1E3AACE0" w14:textId="77777777" w:rsidR="00A62C0E" w:rsidRPr="00A62C0E" w:rsidRDefault="00A62C0E" w:rsidP="00A62C0E">
      <w:pPr>
        <w:rPr>
          <w:rFonts w:ascii="Helvetica" w:hAnsi="Helvetica" w:cs="Helvetica"/>
          <w:b/>
          <w:bCs/>
          <w:color w:val="222222"/>
          <w:sz w:val="21"/>
          <w:szCs w:val="21"/>
        </w:rPr>
      </w:pPr>
    </w:p>
    <w:p w14:paraId="4C06D0A9"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1. </w:t>
      </w:r>
      <w:r w:rsidRPr="00A62C0E">
        <w:rPr>
          <w:rFonts w:ascii="Helvetica" w:hAnsi="Helvetica" w:cs="Helvetica" w:hint="eastAsia"/>
          <w:b/>
          <w:bCs/>
          <w:color w:val="222222"/>
          <w:sz w:val="21"/>
          <w:szCs w:val="21"/>
        </w:rPr>
        <w:t>Почвенный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покров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территорий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лесной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складывается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под</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совокупным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влиянием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зонально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климатических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средообразующего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антропогенного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факторов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Он</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представлен</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разнообразными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естественными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лесной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прошедшими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стадии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вырубок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пашен</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гарей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естественно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антропогенными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почвами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урбаногенными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искусственно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созданными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почвоподобными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телами</w:t>
      </w:r>
      <w:r w:rsidRPr="00A62C0E">
        <w:rPr>
          <w:rFonts w:ascii="Helvetica" w:hAnsi="Helvetica" w:cs="Helvetica"/>
          <w:b/>
          <w:bCs/>
          <w:color w:val="222222"/>
          <w:sz w:val="21"/>
          <w:szCs w:val="21"/>
        </w:rPr>
        <w:t>.</w:t>
      </w:r>
    </w:p>
    <w:p w14:paraId="3C7FC194" w14:textId="77777777" w:rsidR="00A62C0E" w:rsidRPr="00A62C0E" w:rsidRDefault="00A62C0E" w:rsidP="00A62C0E">
      <w:pPr>
        <w:rPr>
          <w:rFonts w:ascii="Helvetica" w:hAnsi="Helvetica" w:cs="Helvetica"/>
          <w:b/>
          <w:bCs/>
          <w:color w:val="222222"/>
          <w:sz w:val="21"/>
          <w:szCs w:val="21"/>
        </w:rPr>
      </w:pPr>
    </w:p>
    <w:p w14:paraId="0C3230F9"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2. </w:t>
      </w:r>
      <w:r w:rsidRPr="00A62C0E">
        <w:rPr>
          <w:rFonts w:ascii="Helvetica" w:hAnsi="Helvetica" w:cs="Helvetica" w:hint="eastAsia"/>
          <w:b/>
          <w:bCs/>
          <w:color w:val="222222"/>
          <w:sz w:val="21"/>
          <w:szCs w:val="21"/>
        </w:rPr>
        <w:t>Городские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почвы—это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имеющие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созданный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человеком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поверхностный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органо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минеральный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слой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полученный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перемешиванием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насыпанием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погребением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или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загрязнением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урбаногенным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материалом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строительно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бытовой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мусор</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Одним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основных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признаков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являются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постоянные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нарушения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механические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привнесения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инородного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материала</w:t>
      </w:r>
      <w:r w:rsidRPr="00A62C0E">
        <w:rPr>
          <w:rFonts w:ascii="Helvetica" w:hAnsi="Helvetica" w:cs="Helvetica"/>
          <w:b/>
          <w:bCs/>
          <w:color w:val="222222"/>
          <w:sz w:val="21"/>
          <w:szCs w:val="21"/>
        </w:rPr>
        <w:t>.</w:t>
      </w:r>
    </w:p>
    <w:p w14:paraId="7C8D6AA3" w14:textId="77777777" w:rsidR="00A62C0E" w:rsidRPr="00A62C0E" w:rsidRDefault="00A62C0E" w:rsidP="00A62C0E">
      <w:pPr>
        <w:rPr>
          <w:rFonts w:ascii="Helvetica" w:hAnsi="Helvetica" w:cs="Helvetica"/>
          <w:b/>
          <w:bCs/>
          <w:color w:val="222222"/>
          <w:sz w:val="21"/>
          <w:szCs w:val="21"/>
        </w:rPr>
      </w:pPr>
    </w:p>
    <w:p w14:paraId="5840F988"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3. </w:t>
      </w:r>
      <w:r w:rsidRPr="00A62C0E">
        <w:rPr>
          <w:rFonts w:ascii="Helvetica" w:hAnsi="Helvetica" w:cs="Helvetica" w:hint="eastAsia"/>
          <w:b/>
          <w:bCs/>
          <w:color w:val="222222"/>
          <w:sz w:val="21"/>
          <w:szCs w:val="21"/>
        </w:rPr>
        <w:t>Городские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южной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тайги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имеют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существенные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отличия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природных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зональных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интразональных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Главными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различиями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являются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формирование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насыпных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намывных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или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перемешанных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грунтах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культурном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слое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наличие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включений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строительного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бытового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мусора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верхние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горизонты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изменение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кислотно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щелочного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баланса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трендом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сторону</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подщелачивания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высокая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загрязненность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нефтепродуктами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изменение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физико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механических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свойств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пониженная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влагоемкость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повышенная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уплотненность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каменистость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другие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особенности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рост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профиля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результате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интенсивного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эолового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напыления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обеспеченность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питательными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основными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элементами</w:t>
      </w:r>
      <w:r w:rsidRPr="00A62C0E">
        <w:rPr>
          <w:rFonts w:ascii="Helvetica" w:hAnsi="Helvetica" w:cs="Helvetica"/>
          <w:b/>
          <w:bCs/>
          <w:color w:val="222222"/>
          <w:sz w:val="21"/>
          <w:szCs w:val="21"/>
        </w:rPr>
        <w:t xml:space="preserve"> 4</w:t>
      </w:r>
    </w:p>
    <w:p w14:paraId="4FB1BC3C" w14:textId="77777777" w:rsidR="00A62C0E" w:rsidRPr="00A62C0E" w:rsidRDefault="00A62C0E" w:rsidP="00A62C0E">
      <w:pPr>
        <w:rPr>
          <w:rFonts w:ascii="Helvetica" w:hAnsi="Helvetica" w:cs="Helvetica"/>
          <w:b/>
          <w:bCs/>
          <w:color w:val="222222"/>
          <w:sz w:val="21"/>
          <w:szCs w:val="21"/>
        </w:rPr>
      </w:pPr>
    </w:p>
    <w:p w14:paraId="708F1DDD"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4. </w:t>
      </w:r>
      <w:r w:rsidRPr="00A62C0E">
        <w:rPr>
          <w:rFonts w:ascii="Helvetica" w:hAnsi="Helvetica" w:cs="Helvetica" w:hint="eastAsia"/>
          <w:b/>
          <w:bCs/>
          <w:color w:val="222222"/>
          <w:sz w:val="21"/>
          <w:szCs w:val="21"/>
        </w:rPr>
        <w:t>Основными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почвообразующими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факторами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формирования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являются</w:t>
      </w:r>
      <w:r w:rsidRPr="00A62C0E">
        <w:rPr>
          <w:rFonts w:ascii="Helvetica" w:hAnsi="Helvetica" w:cs="Helvetica"/>
          <w:b/>
          <w:bCs/>
          <w:color w:val="222222"/>
          <w:sz w:val="21"/>
          <w:szCs w:val="21"/>
        </w:rPr>
        <w:t xml:space="preserve">: 1) </w:t>
      </w:r>
      <w:r w:rsidRPr="00A62C0E">
        <w:rPr>
          <w:rFonts w:ascii="Helvetica" w:hAnsi="Helvetica" w:cs="Helvetica" w:hint="eastAsia"/>
          <w:b/>
          <w:bCs/>
          <w:color w:val="222222"/>
          <w:sz w:val="21"/>
          <w:szCs w:val="21"/>
        </w:rPr>
        <w:t>хозяйственные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функциональные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особенности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частей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типы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хозяйственного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использования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жилая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промзона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природно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рекреационная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д</w:t>
      </w:r>
      <w:r w:rsidRPr="00A62C0E">
        <w:rPr>
          <w:rFonts w:ascii="Helvetica" w:hAnsi="Helvetica" w:cs="Helvetica"/>
          <w:b/>
          <w:bCs/>
          <w:color w:val="222222"/>
          <w:sz w:val="21"/>
          <w:szCs w:val="21"/>
        </w:rPr>
        <w:t xml:space="preserve">.); 2) </w:t>
      </w:r>
      <w:r w:rsidRPr="00A62C0E">
        <w:rPr>
          <w:rFonts w:ascii="Helvetica" w:hAnsi="Helvetica" w:cs="Helvetica" w:hint="eastAsia"/>
          <w:b/>
          <w:bCs/>
          <w:color w:val="222222"/>
          <w:sz w:val="21"/>
          <w:szCs w:val="21"/>
        </w:rPr>
        <w:t>субстрат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физико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механические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химические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особенности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культурного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слоя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насыпных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перемешанных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намывных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грунтов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остатки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естественных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3) </w:t>
      </w:r>
      <w:r w:rsidRPr="00A62C0E">
        <w:rPr>
          <w:rFonts w:ascii="Helvetica" w:hAnsi="Helvetica" w:cs="Helvetica" w:hint="eastAsia"/>
          <w:b/>
          <w:bCs/>
          <w:color w:val="222222"/>
          <w:sz w:val="21"/>
          <w:szCs w:val="21"/>
        </w:rPr>
        <w:t>возраст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древний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центр—</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современные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микрорайоны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окраинах</w:t>
      </w:r>
      <w:r w:rsidRPr="00A62C0E">
        <w:rPr>
          <w:rFonts w:ascii="Helvetica" w:hAnsi="Helvetica" w:cs="Helvetica"/>
          <w:b/>
          <w:bCs/>
          <w:color w:val="222222"/>
          <w:sz w:val="21"/>
          <w:szCs w:val="21"/>
        </w:rPr>
        <w:t>).</w:t>
      </w:r>
    </w:p>
    <w:p w14:paraId="3D799FD8" w14:textId="77777777" w:rsidR="00A62C0E" w:rsidRPr="00A62C0E" w:rsidRDefault="00A62C0E" w:rsidP="00A62C0E">
      <w:pPr>
        <w:rPr>
          <w:rFonts w:ascii="Helvetica" w:hAnsi="Helvetica" w:cs="Helvetica"/>
          <w:b/>
          <w:bCs/>
          <w:color w:val="222222"/>
          <w:sz w:val="21"/>
          <w:szCs w:val="21"/>
        </w:rPr>
      </w:pPr>
    </w:p>
    <w:p w14:paraId="7DF60558"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5. </w:t>
      </w:r>
      <w:r w:rsidRPr="00A62C0E">
        <w:rPr>
          <w:rFonts w:ascii="Helvetica" w:hAnsi="Helvetica" w:cs="Helvetica" w:hint="eastAsia"/>
          <w:b/>
          <w:bCs/>
          <w:color w:val="222222"/>
          <w:sz w:val="21"/>
          <w:szCs w:val="21"/>
        </w:rPr>
        <w:t>Присутствие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горизонта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урбик</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—основное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отличие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природных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Горизонт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урбик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определяется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поверхностный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насыпной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перемешанный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органо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минеральный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горизонт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или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часть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культурного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слоя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примесью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строительно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бытового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мусора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промышленных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отходов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более</w:t>
      </w:r>
      <w:r w:rsidRPr="00A62C0E">
        <w:rPr>
          <w:rFonts w:ascii="Helvetica" w:hAnsi="Helvetica" w:cs="Helvetica"/>
          <w:b/>
          <w:bCs/>
          <w:color w:val="222222"/>
          <w:sz w:val="21"/>
          <w:szCs w:val="21"/>
        </w:rPr>
        <w:t xml:space="preserve"> 5%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мощностью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более</w:t>
      </w:r>
      <w:r w:rsidRPr="00A62C0E">
        <w:rPr>
          <w:rFonts w:ascii="Helvetica" w:hAnsi="Helvetica" w:cs="Helvetica"/>
          <w:b/>
          <w:bCs/>
          <w:color w:val="222222"/>
          <w:sz w:val="21"/>
          <w:szCs w:val="21"/>
        </w:rPr>
        <w:t xml:space="preserve"> 5 </w:t>
      </w:r>
      <w:r w:rsidRPr="00A62C0E">
        <w:rPr>
          <w:rFonts w:ascii="Helvetica" w:hAnsi="Helvetica" w:cs="Helvetica" w:hint="eastAsia"/>
          <w:b/>
          <w:bCs/>
          <w:color w:val="222222"/>
          <w:sz w:val="21"/>
          <w:szCs w:val="21"/>
        </w:rPr>
        <w:t>см</w:t>
      </w:r>
      <w:r w:rsidRPr="00A62C0E">
        <w:rPr>
          <w:rFonts w:ascii="Helvetica" w:hAnsi="Helvetica" w:cs="Helvetica"/>
          <w:b/>
          <w:bCs/>
          <w:color w:val="222222"/>
          <w:sz w:val="21"/>
          <w:szCs w:val="21"/>
        </w:rPr>
        <w:t>.</w:t>
      </w:r>
    </w:p>
    <w:p w14:paraId="6238060A" w14:textId="77777777" w:rsidR="00A62C0E" w:rsidRPr="00A62C0E" w:rsidRDefault="00A62C0E" w:rsidP="00A62C0E">
      <w:pPr>
        <w:rPr>
          <w:rFonts w:ascii="Helvetica" w:hAnsi="Helvetica" w:cs="Helvetica"/>
          <w:b/>
          <w:bCs/>
          <w:color w:val="222222"/>
          <w:sz w:val="21"/>
          <w:szCs w:val="21"/>
        </w:rPr>
      </w:pPr>
    </w:p>
    <w:p w14:paraId="1A4C9E41"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6. </w:t>
      </w:r>
      <w:r w:rsidRPr="00A62C0E">
        <w:rPr>
          <w:rFonts w:ascii="Helvetica" w:hAnsi="Helvetica" w:cs="Helvetica" w:hint="eastAsia"/>
          <w:b/>
          <w:bCs/>
          <w:color w:val="222222"/>
          <w:sz w:val="21"/>
          <w:szCs w:val="21"/>
        </w:rPr>
        <w:t>Предлагаемая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систематика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почвоподобных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тел</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пределах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южно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таежной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строится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следующих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принципах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градациях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выделяются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естественные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природные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принятой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настоящее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время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классификации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поверхностно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преобразованные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естественные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почва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мощностью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диагностического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горизонта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урбик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менее</w:t>
      </w:r>
      <w:r w:rsidRPr="00A62C0E">
        <w:rPr>
          <w:rFonts w:ascii="Helvetica" w:hAnsi="Helvetica" w:cs="Helvetica"/>
          <w:b/>
          <w:bCs/>
          <w:color w:val="222222"/>
          <w:sz w:val="21"/>
          <w:szCs w:val="21"/>
        </w:rPr>
        <w:t xml:space="preserve"> 50 </w:t>
      </w:r>
      <w:r w:rsidRPr="00A62C0E">
        <w:rPr>
          <w:rFonts w:ascii="Helvetica" w:hAnsi="Helvetica" w:cs="Helvetica" w:hint="eastAsia"/>
          <w:b/>
          <w:bCs/>
          <w:color w:val="222222"/>
          <w:sz w:val="21"/>
          <w:szCs w:val="21"/>
        </w:rPr>
        <w:t>см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глубоко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преобразованные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собственно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урбаноземы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мощностью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диагностического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горизонта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урбик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более</w:t>
      </w:r>
      <w:r w:rsidRPr="00A62C0E">
        <w:rPr>
          <w:rFonts w:ascii="Helvetica" w:hAnsi="Helvetica" w:cs="Helvetica"/>
          <w:b/>
          <w:bCs/>
          <w:color w:val="222222"/>
          <w:sz w:val="21"/>
          <w:szCs w:val="21"/>
        </w:rPr>
        <w:t xml:space="preserve"> 50 </w:t>
      </w:r>
      <w:r w:rsidRPr="00A62C0E">
        <w:rPr>
          <w:rFonts w:ascii="Helvetica" w:hAnsi="Helvetica" w:cs="Helvetica" w:hint="eastAsia"/>
          <w:b/>
          <w:bCs/>
          <w:color w:val="222222"/>
          <w:sz w:val="21"/>
          <w:szCs w:val="21"/>
        </w:rPr>
        <w:t>см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поверхностно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гумусированные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искусственно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созданные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грунты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техноземы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Урбаноземы—генетически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самостоятельные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обладающие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чертами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зональных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специфическими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урбопедогенными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свойствами</w:t>
      </w:r>
      <w:r w:rsidRPr="00A62C0E">
        <w:rPr>
          <w:rFonts w:ascii="Helvetica" w:hAnsi="Helvetica" w:cs="Helvetica"/>
          <w:b/>
          <w:bCs/>
          <w:color w:val="222222"/>
          <w:sz w:val="21"/>
          <w:szCs w:val="21"/>
        </w:rPr>
        <w:t>.</w:t>
      </w:r>
    </w:p>
    <w:p w14:paraId="085FD751" w14:textId="77777777" w:rsidR="00A62C0E" w:rsidRPr="00A62C0E" w:rsidRDefault="00A62C0E" w:rsidP="00A62C0E">
      <w:pPr>
        <w:rPr>
          <w:rFonts w:ascii="Helvetica" w:hAnsi="Helvetica" w:cs="Helvetica"/>
          <w:b/>
          <w:bCs/>
          <w:color w:val="222222"/>
          <w:sz w:val="21"/>
          <w:szCs w:val="21"/>
        </w:rPr>
      </w:pPr>
    </w:p>
    <w:p w14:paraId="5FD3FEA3"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7.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крупных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широко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распространено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твер</w:t>
      </w:r>
      <w:r w:rsidRPr="00A62C0E">
        <w:rPr>
          <w:rFonts w:ascii="Helvetica" w:hAnsi="Helvetica" w:cs="Helvetica" w:hint="eastAsia"/>
          <w:b/>
          <w:bCs/>
          <w:color w:val="222222"/>
          <w:sz w:val="21"/>
          <w:szCs w:val="21"/>
        </w:rPr>
        <w:lastRenderedPageBreak/>
        <w:t>дое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покрытие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за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которого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происходит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срезание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части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профиля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запечатывание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погребение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изменение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Предлагается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выделить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особую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группу</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запечатанных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асфальтобетоном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другими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непроницаемыми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покрытиями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экраноземы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экраноземов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характерны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разрушение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верхней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части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профиля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существенное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уплотнение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изменение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водного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теплового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газового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режимов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функционирование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микробиоты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основном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анаэробному</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типу</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отсутствие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поступления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вещества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извне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Разработаны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рекомендации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рекультивации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экраноземов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возможности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вторичного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использования</w:t>
      </w:r>
      <w:r w:rsidRPr="00A62C0E">
        <w:rPr>
          <w:rFonts w:ascii="Helvetica" w:hAnsi="Helvetica" w:cs="Helvetica"/>
          <w:b/>
          <w:bCs/>
          <w:color w:val="222222"/>
          <w:sz w:val="21"/>
          <w:szCs w:val="21"/>
        </w:rPr>
        <w:t>.</w:t>
      </w:r>
    </w:p>
    <w:p w14:paraId="62DCA69A" w14:textId="77777777" w:rsidR="00A62C0E" w:rsidRPr="00A62C0E" w:rsidRDefault="00A62C0E" w:rsidP="00A62C0E">
      <w:pPr>
        <w:rPr>
          <w:rFonts w:ascii="Helvetica" w:hAnsi="Helvetica" w:cs="Helvetica"/>
          <w:b/>
          <w:bCs/>
          <w:color w:val="222222"/>
          <w:sz w:val="21"/>
          <w:szCs w:val="21"/>
        </w:rPr>
      </w:pPr>
    </w:p>
    <w:p w14:paraId="45F057A8"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8.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выполняют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важные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функции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Главными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которых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являются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пригодность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произрастания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зеленых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насаждений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способность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сорбировать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толще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загрязняющие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вещества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удерживать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проникновения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почвенно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грунтовые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воды</w:t>
      </w:r>
      <w:r w:rsidRPr="00A62C0E">
        <w:rPr>
          <w:rFonts w:ascii="Helvetica" w:hAnsi="Helvetica" w:cs="Helvetica"/>
          <w:b/>
          <w:bCs/>
          <w:color w:val="222222"/>
          <w:sz w:val="21"/>
          <w:szCs w:val="21"/>
        </w:rPr>
        <w:t>.</w:t>
      </w:r>
    </w:p>
    <w:p w14:paraId="305FAF95" w14:textId="77777777" w:rsidR="00A62C0E" w:rsidRPr="00A62C0E" w:rsidRDefault="00A62C0E" w:rsidP="00A62C0E">
      <w:pPr>
        <w:rPr>
          <w:rFonts w:ascii="Helvetica" w:hAnsi="Helvetica" w:cs="Helvetica"/>
          <w:b/>
          <w:bCs/>
          <w:color w:val="222222"/>
          <w:sz w:val="21"/>
          <w:szCs w:val="21"/>
        </w:rPr>
      </w:pPr>
    </w:p>
    <w:p w14:paraId="61DFC204"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t xml:space="preserve">9. </w:t>
      </w:r>
      <w:r w:rsidRPr="00A62C0E">
        <w:rPr>
          <w:rFonts w:ascii="Helvetica" w:hAnsi="Helvetica" w:cs="Helvetica" w:hint="eastAsia"/>
          <w:b/>
          <w:bCs/>
          <w:color w:val="222222"/>
          <w:sz w:val="21"/>
          <w:szCs w:val="21"/>
        </w:rPr>
        <w:t>Значительная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часть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территории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Москвы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это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около</w:t>
      </w:r>
      <w:r w:rsidRPr="00A62C0E">
        <w:rPr>
          <w:rFonts w:ascii="Helvetica" w:hAnsi="Helvetica" w:cs="Helvetica"/>
          <w:b/>
          <w:bCs/>
          <w:color w:val="222222"/>
          <w:sz w:val="21"/>
          <w:szCs w:val="21"/>
        </w:rPr>
        <w:t xml:space="preserve"> 85% </w:t>
      </w:r>
      <w:r w:rsidRPr="00A62C0E">
        <w:rPr>
          <w:rFonts w:ascii="Helvetica" w:hAnsi="Helvetica" w:cs="Helvetica" w:hint="eastAsia"/>
          <w:b/>
          <w:bCs/>
          <w:color w:val="222222"/>
          <w:sz w:val="21"/>
          <w:szCs w:val="21"/>
        </w:rPr>
        <w:t>территории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жилые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кварталы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микрорайоны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промышленные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транспортные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зоны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улично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дорожная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сеть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д</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подвержены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действию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негативных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процессов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влияющих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экологическое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состояние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будущем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будет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прогрессивно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уменьшаться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площадь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озеленения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увеличиваться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запечатанность</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территории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жилыми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постройками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камнем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асфальтом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д</w:t>
      </w:r>
      <w:r w:rsidRPr="00A62C0E">
        <w:rPr>
          <w:rFonts w:ascii="Helvetica" w:hAnsi="Helvetica" w:cs="Helvetica"/>
          <w:b/>
          <w:bCs/>
          <w:color w:val="222222"/>
          <w:sz w:val="21"/>
          <w:szCs w:val="21"/>
        </w:rPr>
        <w:t>. (</w:t>
      </w:r>
      <w:r w:rsidRPr="00A62C0E">
        <w:rPr>
          <w:rFonts w:ascii="Helvetica" w:hAnsi="Helvetica" w:cs="Helvetica" w:hint="eastAsia"/>
          <w:b/>
          <w:bCs/>
          <w:color w:val="222222"/>
          <w:sz w:val="21"/>
          <w:szCs w:val="21"/>
        </w:rPr>
        <w:t>уменьшение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поверхности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биологически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продуктивного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биогеохимически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активного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покрова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ухудшаться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почвеино</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гидрологические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условия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подтопление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заболачивание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просадки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карст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загрязнение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воздушного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приземного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слоя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внедрение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загрязняющих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веществ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природные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среды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превышение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норм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рекреационного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использования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допустимых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норм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посещаемости</w:t>
      </w:r>
      <w:r w:rsidRPr="00A62C0E">
        <w:rPr>
          <w:rFonts w:ascii="Helvetica" w:hAnsi="Helvetica" w:cs="Helvetica"/>
          <w:b/>
          <w:bCs/>
          <w:color w:val="222222"/>
          <w:sz w:val="21"/>
          <w:szCs w:val="21"/>
        </w:rPr>
        <w:t>).</w:t>
      </w:r>
    </w:p>
    <w:p w14:paraId="6022F9F4" w14:textId="77777777" w:rsidR="00A62C0E" w:rsidRPr="00A62C0E" w:rsidRDefault="00A62C0E" w:rsidP="00A62C0E">
      <w:pPr>
        <w:rPr>
          <w:rFonts w:ascii="Helvetica" w:hAnsi="Helvetica" w:cs="Helvetica"/>
          <w:b/>
          <w:bCs/>
          <w:color w:val="222222"/>
          <w:sz w:val="21"/>
          <w:szCs w:val="21"/>
        </w:rPr>
      </w:pPr>
    </w:p>
    <w:p w14:paraId="38DBF210" w14:textId="77777777" w:rsidR="00A62C0E" w:rsidRPr="00A62C0E" w:rsidRDefault="00A62C0E" w:rsidP="00A62C0E">
      <w:pPr>
        <w:rPr>
          <w:rFonts w:ascii="Helvetica" w:hAnsi="Helvetica" w:cs="Helvetica"/>
          <w:b/>
          <w:bCs/>
          <w:color w:val="222222"/>
          <w:sz w:val="21"/>
          <w:szCs w:val="21"/>
        </w:rPr>
      </w:pPr>
      <w:r w:rsidRPr="00A62C0E">
        <w:rPr>
          <w:rFonts w:ascii="Helvetica" w:hAnsi="Helvetica" w:cs="Helvetica"/>
          <w:b/>
          <w:bCs/>
          <w:color w:val="222222"/>
          <w:sz w:val="21"/>
          <w:szCs w:val="21"/>
        </w:rPr>
        <w:lastRenderedPageBreak/>
        <w:t>10.</w:t>
      </w:r>
      <w:r w:rsidRPr="00A62C0E">
        <w:rPr>
          <w:rFonts w:ascii="Helvetica" w:hAnsi="Helvetica" w:cs="Helvetica" w:hint="eastAsia"/>
          <w:b/>
          <w:bCs/>
          <w:color w:val="222222"/>
          <w:sz w:val="21"/>
          <w:szCs w:val="21"/>
        </w:rPr>
        <w:t>Почвенные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биосистемы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подвергаются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существенным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структурным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преобразованием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Это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выражается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перераспределении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биологической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активности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пределах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профиля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диагностируются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содержанию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нингидринположительных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веществ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целлюлазной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протеазной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активности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дыханию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содержанию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животного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населения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Выявлены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формы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бактерий—индикаторов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процессов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урбогенеза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Москвы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обнаружена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бактерия</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азотобактер</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отсутствующая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почвах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его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окрестностей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Установлено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что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азотобактер</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зависимости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свойств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распределен</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неравномерно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пространстве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так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почвенному</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профилю</w:t>
      </w:r>
      <w:r w:rsidRPr="00A62C0E">
        <w:rPr>
          <w:rFonts w:ascii="Helvetica" w:hAnsi="Helvetica" w:cs="Helvetica"/>
          <w:b/>
          <w:bCs/>
          <w:color w:val="222222"/>
          <w:sz w:val="21"/>
          <w:szCs w:val="21"/>
        </w:rPr>
        <w:t>.</w:t>
      </w:r>
    </w:p>
    <w:p w14:paraId="68E22348" w14:textId="77777777" w:rsidR="00A62C0E" w:rsidRPr="00A62C0E" w:rsidRDefault="00A62C0E" w:rsidP="00A62C0E">
      <w:pPr>
        <w:rPr>
          <w:rFonts w:ascii="Helvetica" w:hAnsi="Helvetica" w:cs="Helvetica"/>
          <w:b/>
          <w:bCs/>
          <w:color w:val="222222"/>
          <w:sz w:val="21"/>
          <w:szCs w:val="21"/>
        </w:rPr>
      </w:pPr>
    </w:p>
    <w:p w14:paraId="46706855" w14:textId="77777777" w:rsidR="00A62C0E" w:rsidRPr="00A62C0E" w:rsidRDefault="00A62C0E" w:rsidP="00A62C0E">
      <w:pPr>
        <w:rPr>
          <w:rFonts w:ascii="Helvetica" w:hAnsi="Helvetica" w:cs="Helvetica"/>
          <w:b/>
          <w:bCs/>
          <w:color w:val="222222"/>
          <w:sz w:val="21"/>
          <w:szCs w:val="21"/>
        </w:rPr>
      </w:pPr>
    </w:p>
    <w:p w14:paraId="4A7ADEAA" w14:textId="615F6349" w:rsidR="00967B66" w:rsidRPr="00A62C0E" w:rsidRDefault="00A62C0E" w:rsidP="00A62C0E">
      <w:r w:rsidRPr="00A62C0E">
        <w:rPr>
          <w:rFonts w:ascii="Helvetica" w:hAnsi="Helvetica" w:cs="Helvetica"/>
          <w:b/>
          <w:bCs/>
          <w:color w:val="222222"/>
          <w:sz w:val="21"/>
          <w:szCs w:val="21"/>
        </w:rPr>
        <w:t>1 [.</w:t>
      </w:r>
      <w:r w:rsidRPr="00A62C0E">
        <w:rPr>
          <w:rFonts w:ascii="Helvetica" w:hAnsi="Helvetica" w:cs="Helvetica" w:hint="eastAsia"/>
          <w:b/>
          <w:bCs/>
          <w:color w:val="222222"/>
          <w:sz w:val="21"/>
          <w:szCs w:val="21"/>
        </w:rPr>
        <w:t>Своеобразие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свойств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городских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условий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формирования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под</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воздействием</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главного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фактора—городской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среды</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продуктов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жизнедеятельности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человека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приводит</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возможному</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обособлению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нового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направления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почвоведении—городского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почвоведения</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изучающего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генезис</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свойства</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классификацию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экологию</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урбаноземов</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выявляющего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специфические</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закономерности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пространственной</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организации</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почвенного</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покрова</w:t>
      </w:r>
      <w:r w:rsidRPr="00A62C0E">
        <w:rPr>
          <w:rFonts w:ascii="Helvetica" w:hAnsi="Helvetica" w:cs="Helvetica"/>
          <w:b/>
          <w:bCs/>
          <w:color w:val="222222"/>
          <w:sz w:val="21"/>
          <w:szCs w:val="21"/>
        </w:rPr>
        <w:t>.</w:t>
      </w:r>
      <w:r w:rsidRPr="00A62C0E">
        <w:rPr>
          <w:rFonts w:ascii="Helvetica" w:hAnsi="Helvetica" w:cs="Helvetica" w:hint="eastAsia"/>
          <w:b/>
          <w:bCs/>
          <w:color w:val="222222"/>
          <w:sz w:val="21"/>
          <w:szCs w:val="21"/>
        </w:rPr>
        <w:t>урбанизированных</w:t>
      </w:r>
      <w:r w:rsidRPr="00A62C0E">
        <w:rPr>
          <w:rFonts w:ascii="Helvetica" w:hAnsi="Helvetica" w:cs="Helvetica"/>
          <w:b/>
          <w:bCs/>
          <w:color w:val="222222"/>
          <w:sz w:val="21"/>
          <w:szCs w:val="21"/>
        </w:rPr>
        <w:t xml:space="preserve"> </w:t>
      </w:r>
      <w:r w:rsidRPr="00A62C0E">
        <w:rPr>
          <w:rFonts w:ascii="Helvetica" w:hAnsi="Helvetica" w:cs="Helvetica" w:hint="eastAsia"/>
          <w:b/>
          <w:bCs/>
          <w:color w:val="222222"/>
          <w:sz w:val="21"/>
          <w:szCs w:val="21"/>
        </w:rPr>
        <w:t>территорий</w:t>
      </w:r>
      <w:r w:rsidRPr="00A62C0E">
        <w:rPr>
          <w:rFonts w:ascii="Helvetica" w:hAnsi="Helvetica" w:cs="Helvetica"/>
          <w:b/>
          <w:bCs/>
          <w:color w:val="222222"/>
          <w:sz w:val="21"/>
          <w:szCs w:val="21"/>
        </w:rPr>
        <w:t>.</w:t>
      </w:r>
    </w:p>
    <w:sectPr w:rsidR="00967B66" w:rsidRPr="00A62C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9FB3" w14:textId="77777777" w:rsidR="00266C2A" w:rsidRDefault="00266C2A">
      <w:pPr>
        <w:spacing w:after="0" w:line="240" w:lineRule="auto"/>
      </w:pPr>
      <w:r>
        <w:separator/>
      </w:r>
    </w:p>
  </w:endnote>
  <w:endnote w:type="continuationSeparator" w:id="0">
    <w:p w14:paraId="4DDC9906" w14:textId="77777777" w:rsidR="00266C2A" w:rsidRDefault="0026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8C1C" w14:textId="77777777" w:rsidR="00266C2A" w:rsidRDefault="00266C2A"/>
    <w:p w14:paraId="6A0AD653" w14:textId="77777777" w:rsidR="00266C2A" w:rsidRDefault="00266C2A"/>
    <w:p w14:paraId="3CCD2B48" w14:textId="77777777" w:rsidR="00266C2A" w:rsidRDefault="00266C2A"/>
    <w:p w14:paraId="26025009" w14:textId="77777777" w:rsidR="00266C2A" w:rsidRDefault="00266C2A"/>
    <w:p w14:paraId="41C52BCE" w14:textId="77777777" w:rsidR="00266C2A" w:rsidRDefault="00266C2A"/>
    <w:p w14:paraId="442E6310" w14:textId="77777777" w:rsidR="00266C2A" w:rsidRDefault="00266C2A"/>
    <w:p w14:paraId="429B45DD" w14:textId="77777777" w:rsidR="00266C2A" w:rsidRDefault="00266C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7E4469" wp14:editId="511350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40B0" w14:textId="77777777" w:rsidR="00266C2A" w:rsidRDefault="00266C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E44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0040B0" w14:textId="77777777" w:rsidR="00266C2A" w:rsidRDefault="00266C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D3FC16" w14:textId="77777777" w:rsidR="00266C2A" w:rsidRDefault="00266C2A"/>
    <w:p w14:paraId="347AB8CD" w14:textId="77777777" w:rsidR="00266C2A" w:rsidRDefault="00266C2A"/>
    <w:p w14:paraId="63105E06" w14:textId="77777777" w:rsidR="00266C2A" w:rsidRDefault="00266C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0CCE94" wp14:editId="1F5DE9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E4B7" w14:textId="77777777" w:rsidR="00266C2A" w:rsidRDefault="00266C2A"/>
                          <w:p w14:paraId="03E230F4" w14:textId="77777777" w:rsidR="00266C2A" w:rsidRDefault="00266C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0CCE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DBE4B7" w14:textId="77777777" w:rsidR="00266C2A" w:rsidRDefault="00266C2A"/>
                    <w:p w14:paraId="03E230F4" w14:textId="77777777" w:rsidR="00266C2A" w:rsidRDefault="00266C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3E5F3" w14:textId="77777777" w:rsidR="00266C2A" w:rsidRDefault="00266C2A"/>
    <w:p w14:paraId="78C93F9D" w14:textId="77777777" w:rsidR="00266C2A" w:rsidRDefault="00266C2A">
      <w:pPr>
        <w:rPr>
          <w:sz w:val="2"/>
          <w:szCs w:val="2"/>
        </w:rPr>
      </w:pPr>
    </w:p>
    <w:p w14:paraId="5B9A6DE8" w14:textId="77777777" w:rsidR="00266C2A" w:rsidRDefault="00266C2A"/>
    <w:p w14:paraId="4E77517F" w14:textId="77777777" w:rsidR="00266C2A" w:rsidRDefault="00266C2A">
      <w:pPr>
        <w:spacing w:after="0" w:line="240" w:lineRule="auto"/>
      </w:pPr>
    </w:p>
  </w:footnote>
  <w:footnote w:type="continuationSeparator" w:id="0">
    <w:p w14:paraId="45E6B083" w14:textId="77777777" w:rsidR="00266C2A" w:rsidRDefault="00266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C2A"/>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33315</TotalTime>
  <Pages>5</Pages>
  <Words>1019</Words>
  <Characters>5811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1692</cp:revision>
  <cp:lastPrinted>2009-02-06T05:36:00Z</cp:lastPrinted>
  <dcterms:created xsi:type="dcterms:W3CDTF">2025-11-25T20:19:00Z</dcterms:created>
  <dcterms:modified xsi:type="dcterms:W3CDTF">2026-01-07T19:49:00Z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