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6444E" w:rsidRDefault="0056444E" w:rsidP="0056444E">
      <w:r w:rsidRPr="006F69A4">
        <w:rPr>
          <w:rFonts w:ascii="Times New Roman" w:eastAsia="Times New Roman" w:hAnsi="Times New Roman" w:cs="Times New Roman"/>
          <w:b/>
          <w:sz w:val="24"/>
          <w:szCs w:val="24"/>
          <w:lang w:eastAsia="ru-RU"/>
        </w:rPr>
        <w:t>Іщенко Григорій Іванович</w:t>
      </w:r>
      <w:r w:rsidRPr="006F69A4">
        <w:rPr>
          <w:rFonts w:ascii="Times New Roman" w:eastAsia="Times New Roman" w:hAnsi="Times New Roman" w:cs="Times New Roman"/>
          <w:sz w:val="24"/>
          <w:szCs w:val="24"/>
          <w:lang w:eastAsia="ru-RU"/>
        </w:rPr>
        <w:t xml:space="preserve">, головний інженер АТ «Турбоатом», </w:t>
      </w:r>
      <w:r w:rsidRPr="006F69A4">
        <w:rPr>
          <w:rFonts w:ascii="Times New Roman" w:eastAsia="Times New Roman" w:hAnsi="Times New Roman" w:cs="Times New Roman"/>
          <w:kern w:val="16"/>
          <w:sz w:val="24"/>
          <w:szCs w:val="24"/>
          <w:lang w:eastAsia="ru-RU"/>
        </w:rPr>
        <w:t>м. Харків</w:t>
      </w:r>
      <w:r w:rsidRPr="006F69A4">
        <w:rPr>
          <w:rFonts w:ascii="Times New Roman" w:eastAsia="Times New Roman" w:hAnsi="Times New Roman" w:cs="Times New Roman"/>
          <w:sz w:val="24"/>
          <w:szCs w:val="24"/>
          <w:lang w:eastAsia="ru-RU"/>
        </w:rPr>
        <w:t>. Назва дисертації: «Технологічне забезпечення якості виготовлення сложнопрофільних поверхонь турбінних лопаток з титанових сплавів». Шифр та назва спеціальності</w:t>
      </w:r>
      <w:r w:rsidRPr="006F69A4">
        <w:rPr>
          <w:rFonts w:ascii="Times New Roman" w:eastAsia="Times New Roman" w:hAnsi="Times New Roman" w:cs="Times New Roman"/>
          <w:i/>
          <w:sz w:val="24"/>
          <w:szCs w:val="24"/>
          <w:lang w:eastAsia="ru-RU"/>
        </w:rPr>
        <w:t xml:space="preserve"> – </w:t>
      </w:r>
      <w:r w:rsidRPr="006F69A4">
        <w:rPr>
          <w:rFonts w:ascii="Times New Roman" w:eastAsia="Times New Roman" w:hAnsi="Times New Roman" w:cs="Times New Roman"/>
          <w:sz w:val="24"/>
          <w:szCs w:val="24"/>
          <w:lang w:eastAsia="uk-UA"/>
        </w:rPr>
        <w:t>05.02.08 – технологія машинобудування</w:t>
      </w:r>
      <w:r w:rsidRPr="006F69A4">
        <w:rPr>
          <w:rFonts w:ascii="Times New Roman" w:eastAsia="Times New Roman" w:hAnsi="Times New Roman" w:cs="Times New Roman"/>
          <w:sz w:val="24"/>
          <w:szCs w:val="24"/>
          <w:lang w:eastAsia="ru-RU"/>
        </w:rPr>
        <w:t>. Спецрада Д 64.050.12 Національного технічного університету «Харківський політехнічний інститут»</w:t>
      </w:r>
    </w:p>
    <w:sectPr w:rsidR="004111C7" w:rsidRPr="005644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56444E" w:rsidRPr="005644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9FABA-7C29-4B9B-8028-06F9CD6F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2021-04-03T22:00:00Z</dcterms:created>
  <dcterms:modified xsi:type="dcterms:W3CDTF">2021-04-07T16:43:00Z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