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E944" w14:textId="0BED7B32" w:rsidR="009D5250" w:rsidRDefault="00223630" w:rsidP="00223630">
      <w:r w:rsidRPr="00223630">
        <w:rPr>
          <w:rFonts w:hint="eastAsia"/>
        </w:rPr>
        <w:t>Сайдумаров</w:t>
      </w:r>
      <w:r w:rsidRPr="00223630">
        <w:t xml:space="preserve"> </w:t>
      </w:r>
      <w:r w:rsidRPr="00223630">
        <w:rPr>
          <w:rFonts w:hint="eastAsia"/>
        </w:rPr>
        <w:t>Хуршед</w:t>
      </w:r>
      <w:r w:rsidRPr="00223630">
        <w:t xml:space="preserve"> </w:t>
      </w:r>
      <w:r w:rsidRPr="00223630">
        <w:rPr>
          <w:rFonts w:hint="eastAsia"/>
        </w:rPr>
        <w:t>Шералиевич</w:t>
      </w:r>
      <w:r>
        <w:rPr>
          <w:rFonts w:hint="cs"/>
        </w:rPr>
        <w:t xml:space="preserve"> </w:t>
      </w:r>
      <w:r w:rsidRPr="00223630">
        <w:rPr>
          <w:rFonts w:hint="eastAsia"/>
        </w:rPr>
        <w:t>Российско</w:t>
      </w:r>
      <w:r w:rsidRPr="00223630">
        <w:t>-</w:t>
      </w:r>
      <w:r w:rsidRPr="00223630">
        <w:rPr>
          <w:rFonts w:hint="eastAsia"/>
        </w:rPr>
        <w:t>таджикские</w:t>
      </w:r>
      <w:r w:rsidRPr="00223630">
        <w:t xml:space="preserve"> </w:t>
      </w:r>
      <w:r w:rsidRPr="00223630">
        <w:rPr>
          <w:rFonts w:hint="eastAsia"/>
        </w:rPr>
        <w:t>отношения</w:t>
      </w:r>
      <w:r w:rsidRPr="00223630">
        <w:t xml:space="preserve"> </w:t>
      </w:r>
      <w:r w:rsidRPr="00223630">
        <w:rPr>
          <w:rFonts w:hint="eastAsia"/>
        </w:rPr>
        <w:t>в</w:t>
      </w:r>
      <w:r w:rsidRPr="00223630">
        <w:t xml:space="preserve"> </w:t>
      </w:r>
      <w:r w:rsidRPr="00223630">
        <w:rPr>
          <w:rFonts w:hint="eastAsia"/>
        </w:rPr>
        <w:t>освещении</w:t>
      </w:r>
      <w:r w:rsidRPr="00223630">
        <w:t xml:space="preserve"> </w:t>
      </w:r>
      <w:r w:rsidRPr="00223630">
        <w:rPr>
          <w:rFonts w:hint="eastAsia"/>
        </w:rPr>
        <w:t>деловой</w:t>
      </w:r>
      <w:r w:rsidRPr="00223630">
        <w:t xml:space="preserve"> </w:t>
      </w:r>
      <w:r w:rsidRPr="00223630">
        <w:rPr>
          <w:rFonts w:hint="eastAsia"/>
        </w:rPr>
        <w:t>печати</w:t>
      </w:r>
      <w:r w:rsidRPr="00223630">
        <w:t xml:space="preserve"> </w:t>
      </w:r>
      <w:r w:rsidRPr="00223630">
        <w:rPr>
          <w:rFonts w:hint="eastAsia"/>
        </w:rPr>
        <w:t>двух</w:t>
      </w:r>
      <w:r w:rsidRPr="00223630">
        <w:t xml:space="preserve"> </w:t>
      </w:r>
      <w:r w:rsidRPr="00223630">
        <w:rPr>
          <w:rFonts w:hint="eastAsia"/>
        </w:rPr>
        <w:t>стран</w:t>
      </w:r>
      <w:r w:rsidRPr="00223630">
        <w:t xml:space="preserve"> (</w:t>
      </w:r>
      <w:r w:rsidRPr="00223630">
        <w:rPr>
          <w:rFonts w:hint="eastAsia"/>
        </w:rPr>
        <w:t>на</w:t>
      </w:r>
      <w:r w:rsidRPr="00223630">
        <w:t xml:space="preserve"> </w:t>
      </w:r>
      <w:r w:rsidRPr="00223630">
        <w:rPr>
          <w:rFonts w:hint="eastAsia"/>
        </w:rPr>
        <w:t>примере</w:t>
      </w:r>
      <w:r w:rsidRPr="00223630">
        <w:t xml:space="preserve"> </w:t>
      </w:r>
      <w:r w:rsidRPr="00223630">
        <w:rPr>
          <w:rFonts w:hint="eastAsia"/>
        </w:rPr>
        <w:t>газет</w:t>
      </w:r>
      <w:r w:rsidRPr="00223630">
        <w:t xml:space="preserve"> </w:t>
      </w:r>
      <w:r w:rsidRPr="00223630">
        <w:rPr>
          <w:rFonts w:hint="eastAsia"/>
        </w:rPr>
        <w:t>«</w:t>
      </w:r>
      <w:r w:rsidRPr="00223630">
        <w:rPr>
          <w:rFonts w:hint="eastAsia"/>
        </w:rPr>
        <w:t>Коммерсантъ</w:t>
      </w:r>
      <w:r w:rsidRPr="00223630">
        <w:rPr>
          <w:rFonts w:hint="eastAsia"/>
        </w:rPr>
        <w:t>»</w:t>
      </w:r>
      <w:r w:rsidRPr="00223630">
        <w:t xml:space="preserve"> </w:t>
      </w:r>
      <w:r w:rsidRPr="00223630">
        <w:rPr>
          <w:rFonts w:hint="eastAsia"/>
        </w:rPr>
        <w:t>и</w:t>
      </w:r>
      <w:r w:rsidRPr="00223630">
        <w:t xml:space="preserve"> </w:t>
      </w:r>
      <w:r w:rsidRPr="00223630">
        <w:rPr>
          <w:rFonts w:hint="eastAsia"/>
        </w:rPr>
        <w:t>«</w:t>
      </w:r>
      <w:r w:rsidRPr="00223630">
        <w:t>Asia-Plus</w:t>
      </w:r>
      <w:r w:rsidRPr="00223630">
        <w:rPr>
          <w:rFonts w:hint="eastAsia"/>
        </w:rPr>
        <w:t>»</w:t>
      </w:r>
      <w:r w:rsidRPr="00223630">
        <w:t xml:space="preserve"> 1992-2017 </w:t>
      </w:r>
      <w:r w:rsidRPr="00223630">
        <w:rPr>
          <w:rFonts w:hint="eastAsia"/>
        </w:rPr>
        <w:t>гг</w:t>
      </w:r>
      <w:r w:rsidRPr="00223630">
        <w:t>.)</w:t>
      </w:r>
    </w:p>
    <w:p w14:paraId="47A29C9D" w14:textId="77777777" w:rsidR="00223630" w:rsidRDefault="00223630" w:rsidP="00223630">
      <w:r>
        <w:rPr>
          <w:rFonts w:hint="eastAsia"/>
        </w:rPr>
        <w:t>ОГЛАВЛЕНИЕ</w:t>
      </w:r>
      <w:r>
        <w:t xml:space="preserve"> </w:t>
      </w:r>
      <w:r>
        <w:rPr>
          <w:rFonts w:hint="eastAsia"/>
        </w:rPr>
        <w:t>ДИССЕРТАЦИИ</w:t>
      </w:r>
    </w:p>
    <w:p w14:paraId="445EFF03" w14:textId="77777777" w:rsidR="00223630" w:rsidRDefault="00223630" w:rsidP="00223630">
      <w:r>
        <w:rPr>
          <w:rFonts w:hint="eastAsia"/>
        </w:rPr>
        <w:t>кандидат</w:t>
      </w:r>
      <w:r>
        <w:t xml:space="preserve"> </w:t>
      </w:r>
      <w:r>
        <w:rPr>
          <w:rFonts w:hint="eastAsia"/>
        </w:rPr>
        <w:t>наук</w:t>
      </w:r>
      <w:r>
        <w:t xml:space="preserve"> </w:t>
      </w:r>
      <w:r>
        <w:rPr>
          <w:rFonts w:hint="eastAsia"/>
        </w:rPr>
        <w:t>Сайдумаров</w:t>
      </w:r>
      <w:r>
        <w:t xml:space="preserve"> </w:t>
      </w:r>
      <w:r>
        <w:rPr>
          <w:rFonts w:hint="eastAsia"/>
        </w:rPr>
        <w:t>Хуршед</w:t>
      </w:r>
      <w:r>
        <w:t xml:space="preserve"> </w:t>
      </w:r>
      <w:r>
        <w:rPr>
          <w:rFonts w:hint="eastAsia"/>
        </w:rPr>
        <w:t>Шералиевич</w:t>
      </w:r>
    </w:p>
    <w:p w14:paraId="0B69F6FA" w14:textId="77777777" w:rsidR="00223630" w:rsidRDefault="00223630" w:rsidP="00223630">
      <w:r>
        <w:rPr>
          <w:rFonts w:hint="eastAsia"/>
        </w:rPr>
        <w:t>ВЕДЕНИЕ</w:t>
      </w:r>
    </w:p>
    <w:p w14:paraId="7B3482F9" w14:textId="77777777" w:rsidR="00223630" w:rsidRDefault="00223630" w:rsidP="00223630"/>
    <w:p w14:paraId="28918677" w14:textId="77777777" w:rsidR="00223630" w:rsidRDefault="00223630" w:rsidP="00223630">
      <w:r>
        <w:rPr>
          <w:rFonts w:hint="eastAsia"/>
        </w:rPr>
        <w:t>Глава</w:t>
      </w:r>
      <w:r>
        <w:t xml:space="preserve"> I. </w:t>
      </w:r>
      <w:r>
        <w:rPr>
          <w:rFonts w:hint="eastAsia"/>
        </w:rPr>
        <w:t>ДЕЛОВАЯ</w:t>
      </w:r>
      <w:r>
        <w:t xml:space="preserve"> </w:t>
      </w:r>
      <w:r>
        <w:rPr>
          <w:rFonts w:hint="eastAsia"/>
        </w:rPr>
        <w:t>ПЕЧАТЬ</w:t>
      </w:r>
      <w:r>
        <w:t xml:space="preserve"> </w:t>
      </w:r>
      <w:r>
        <w:rPr>
          <w:rFonts w:hint="eastAsia"/>
        </w:rPr>
        <w:t>В</w:t>
      </w:r>
      <w:r>
        <w:t xml:space="preserve"> </w:t>
      </w:r>
      <w:r>
        <w:rPr>
          <w:rFonts w:hint="eastAsia"/>
        </w:rPr>
        <w:t>СИСТЕМЕ</w:t>
      </w:r>
      <w:r>
        <w:t xml:space="preserve"> </w:t>
      </w:r>
      <w:r>
        <w:rPr>
          <w:rFonts w:hint="eastAsia"/>
        </w:rPr>
        <w:t>СМИ</w:t>
      </w:r>
      <w:r>
        <w:t xml:space="preserve"> </w:t>
      </w:r>
      <w:r>
        <w:rPr>
          <w:rFonts w:hint="eastAsia"/>
        </w:rPr>
        <w:t>РОССИИ</w:t>
      </w:r>
      <w:r>
        <w:t xml:space="preserve"> </w:t>
      </w:r>
      <w:r>
        <w:rPr>
          <w:rFonts w:hint="eastAsia"/>
        </w:rPr>
        <w:t>И</w:t>
      </w:r>
    </w:p>
    <w:p w14:paraId="71E04E61" w14:textId="77777777" w:rsidR="00223630" w:rsidRDefault="00223630" w:rsidP="00223630"/>
    <w:p w14:paraId="452BE68F" w14:textId="77777777" w:rsidR="00223630" w:rsidRDefault="00223630" w:rsidP="00223630">
      <w:r>
        <w:rPr>
          <w:rFonts w:hint="eastAsia"/>
        </w:rPr>
        <w:t>ТАДЖИКИСТАНА</w:t>
      </w:r>
    </w:p>
    <w:p w14:paraId="4038D796" w14:textId="77777777" w:rsidR="00223630" w:rsidRDefault="00223630" w:rsidP="00223630"/>
    <w:p w14:paraId="5FB374F3" w14:textId="77777777" w:rsidR="00223630" w:rsidRDefault="00223630" w:rsidP="00223630">
      <w:r>
        <w:rPr>
          <w:rFonts w:hint="eastAsia"/>
        </w:rPr>
        <w:t>§</w:t>
      </w:r>
      <w:r>
        <w:t xml:space="preserve"> 1.1. </w:t>
      </w:r>
      <w:r>
        <w:rPr>
          <w:rFonts w:hint="eastAsia"/>
        </w:rPr>
        <w:t>Деловая</w:t>
      </w:r>
      <w:r>
        <w:t xml:space="preserve"> </w:t>
      </w:r>
      <w:r>
        <w:rPr>
          <w:rFonts w:hint="eastAsia"/>
        </w:rPr>
        <w:t>печать</w:t>
      </w:r>
      <w:r>
        <w:t xml:space="preserve"> </w:t>
      </w:r>
      <w:r>
        <w:rPr>
          <w:rFonts w:hint="eastAsia"/>
        </w:rPr>
        <w:t>как</w:t>
      </w:r>
      <w:r>
        <w:t xml:space="preserve"> </w:t>
      </w:r>
      <w:r>
        <w:rPr>
          <w:rFonts w:hint="eastAsia"/>
        </w:rPr>
        <w:t>сегмент</w:t>
      </w:r>
      <w:r>
        <w:t xml:space="preserve"> </w:t>
      </w:r>
      <w:r>
        <w:rPr>
          <w:rFonts w:hint="eastAsia"/>
        </w:rPr>
        <w:t>постсоветской</w:t>
      </w:r>
      <w:r>
        <w:t xml:space="preserve"> </w:t>
      </w:r>
      <w:r>
        <w:rPr>
          <w:rFonts w:hint="eastAsia"/>
        </w:rPr>
        <w:t>системы</w:t>
      </w:r>
    </w:p>
    <w:p w14:paraId="029A77DB" w14:textId="77777777" w:rsidR="00223630" w:rsidRDefault="00223630" w:rsidP="00223630"/>
    <w:p w14:paraId="7AF4BD69" w14:textId="77777777" w:rsidR="00223630" w:rsidRDefault="00223630" w:rsidP="00223630">
      <w:r>
        <w:rPr>
          <w:rFonts w:hint="eastAsia"/>
        </w:rPr>
        <w:t>СМИ</w:t>
      </w:r>
    </w:p>
    <w:p w14:paraId="1A134F79" w14:textId="77777777" w:rsidR="00223630" w:rsidRDefault="00223630" w:rsidP="00223630"/>
    <w:p w14:paraId="71DC95C4" w14:textId="77777777" w:rsidR="00223630" w:rsidRDefault="00223630" w:rsidP="00223630">
      <w:r>
        <w:rPr>
          <w:rFonts w:hint="eastAsia"/>
        </w:rPr>
        <w:t>§</w:t>
      </w:r>
      <w:r>
        <w:t xml:space="preserve"> 1.2. </w:t>
      </w:r>
      <w:r>
        <w:rPr>
          <w:rFonts w:hint="eastAsia"/>
        </w:rPr>
        <w:t>Деловая</w:t>
      </w:r>
      <w:r>
        <w:t xml:space="preserve"> </w:t>
      </w:r>
      <w:r>
        <w:rPr>
          <w:rFonts w:hint="eastAsia"/>
        </w:rPr>
        <w:t>периодика</w:t>
      </w:r>
      <w:r>
        <w:t xml:space="preserve"> </w:t>
      </w:r>
      <w:r>
        <w:rPr>
          <w:rFonts w:hint="eastAsia"/>
        </w:rPr>
        <w:t>в</w:t>
      </w:r>
      <w:r>
        <w:t xml:space="preserve"> </w:t>
      </w:r>
      <w:r>
        <w:rPr>
          <w:rFonts w:hint="eastAsia"/>
        </w:rPr>
        <w:t>медиапространстве</w:t>
      </w:r>
      <w:r>
        <w:t xml:space="preserve"> </w:t>
      </w:r>
      <w:r>
        <w:rPr>
          <w:rFonts w:hint="eastAsia"/>
        </w:rPr>
        <w:t>России</w:t>
      </w:r>
      <w:r>
        <w:t xml:space="preserve"> </w:t>
      </w:r>
      <w:r>
        <w:rPr>
          <w:rFonts w:hint="eastAsia"/>
        </w:rPr>
        <w:t>конца</w:t>
      </w:r>
      <w:r>
        <w:t xml:space="preserve"> </w:t>
      </w:r>
      <w:r>
        <w:rPr>
          <w:rFonts w:hint="eastAsia"/>
        </w:rPr>
        <w:t>ХХ</w:t>
      </w:r>
    </w:p>
    <w:p w14:paraId="366A84FA" w14:textId="77777777" w:rsidR="00223630" w:rsidRDefault="00223630" w:rsidP="00223630"/>
    <w:p w14:paraId="2F7C3F91" w14:textId="77777777" w:rsidR="00223630" w:rsidRDefault="00223630" w:rsidP="00223630">
      <w:r>
        <w:t>10-</w:t>
      </w:r>
      <w:r>
        <w:rPr>
          <w:rFonts w:hint="eastAsia"/>
        </w:rPr>
        <w:t>х</w:t>
      </w:r>
      <w:r>
        <w:t xml:space="preserve"> </w:t>
      </w:r>
      <w:r>
        <w:rPr>
          <w:rFonts w:hint="eastAsia"/>
        </w:rPr>
        <w:t>годов</w:t>
      </w:r>
      <w:r>
        <w:t xml:space="preserve"> XXI </w:t>
      </w:r>
      <w:r>
        <w:rPr>
          <w:rFonts w:hint="eastAsia"/>
        </w:rPr>
        <w:t>века</w:t>
      </w:r>
    </w:p>
    <w:p w14:paraId="4C9F61DC" w14:textId="77777777" w:rsidR="00223630" w:rsidRDefault="00223630" w:rsidP="00223630"/>
    <w:p w14:paraId="197A1A01" w14:textId="77777777" w:rsidR="00223630" w:rsidRDefault="00223630" w:rsidP="00223630">
      <w:r>
        <w:rPr>
          <w:rFonts w:hint="eastAsia"/>
        </w:rPr>
        <w:t>§</w:t>
      </w:r>
      <w:r>
        <w:t xml:space="preserve"> 1.3. </w:t>
      </w:r>
      <w:r>
        <w:rPr>
          <w:rFonts w:hint="eastAsia"/>
        </w:rPr>
        <w:t>Деловая</w:t>
      </w:r>
      <w:r>
        <w:t xml:space="preserve"> </w:t>
      </w:r>
      <w:r>
        <w:rPr>
          <w:rFonts w:hint="eastAsia"/>
        </w:rPr>
        <w:t>пресса</w:t>
      </w:r>
      <w:r>
        <w:t xml:space="preserve"> </w:t>
      </w:r>
      <w:r>
        <w:rPr>
          <w:rFonts w:hint="eastAsia"/>
        </w:rPr>
        <w:t>Таджикистана</w:t>
      </w:r>
      <w:r>
        <w:t xml:space="preserve">: </w:t>
      </w:r>
      <w:r>
        <w:rPr>
          <w:rFonts w:hint="eastAsia"/>
        </w:rPr>
        <w:t>истоки</w:t>
      </w:r>
      <w:r>
        <w:t xml:space="preserve"> </w:t>
      </w:r>
      <w:r>
        <w:rPr>
          <w:rFonts w:hint="eastAsia"/>
        </w:rPr>
        <w:t>и</w:t>
      </w:r>
      <w:r>
        <w:t xml:space="preserve"> </w:t>
      </w:r>
      <w:r>
        <w:rPr>
          <w:rFonts w:hint="eastAsia"/>
        </w:rPr>
        <w:t>современность</w:t>
      </w:r>
    </w:p>
    <w:p w14:paraId="7C444D1C" w14:textId="77777777" w:rsidR="00223630" w:rsidRDefault="00223630" w:rsidP="00223630"/>
    <w:p w14:paraId="634F2694" w14:textId="77777777" w:rsidR="00223630" w:rsidRDefault="00223630" w:rsidP="00223630">
      <w:r>
        <w:t xml:space="preserve">1.3.1.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таджикской</w:t>
      </w:r>
      <w:r>
        <w:t xml:space="preserve"> </w:t>
      </w:r>
      <w:r>
        <w:rPr>
          <w:rFonts w:hint="eastAsia"/>
        </w:rPr>
        <w:t>печати</w:t>
      </w:r>
      <w:r>
        <w:t xml:space="preserve">: </w:t>
      </w:r>
      <w:r>
        <w:rPr>
          <w:rFonts w:hint="eastAsia"/>
        </w:rPr>
        <w:t>торгово</w:t>
      </w:r>
      <w:r>
        <w:t>-</w:t>
      </w:r>
      <w:r>
        <w:rPr>
          <w:rFonts w:hint="eastAsia"/>
        </w:rPr>
        <w:t>экономическая</w:t>
      </w:r>
      <w:r>
        <w:t xml:space="preserve"> </w:t>
      </w:r>
      <w:r>
        <w:rPr>
          <w:rFonts w:hint="eastAsia"/>
        </w:rPr>
        <w:t>тематика</w:t>
      </w:r>
      <w:r>
        <w:t xml:space="preserve"> </w:t>
      </w:r>
      <w:r>
        <w:rPr>
          <w:rFonts w:hint="eastAsia"/>
        </w:rPr>
        <w:t>публикаций</w:t>
      </w:r>
    </w:p>
    <w:p w14:paraId="6E87DBE5" w14:textId="77777777" w:rsidR="00223630" w:rsidRDefault="00223630" w:rsidP="00223630"/>
    <w:p w14:paraId="6D0BE21D" w14:textId="77777777" w:rsidR="00223630" w:rsidRDefault="00223630" w:rsidP="00223630">
      <w:r>
        <w:t xml:space="preserve">1.3.2. </w:t>
      </w:r>
      <w:r>
        <w:rPr>
          <w:rFonts w:hint="eastAsia"/>
        </w:rPr>
        <w:t>Деловая</w:t>
      </w:r>
      <w:r>
        <w:t xml:space="preserve"> </w:t>
      </w:r>
      <w:r>
        <w:rPr>
          <w:rFonts w:hint="eastAsia"/>
        </w:rPr>
        <w:t>печать</w:t>
      </w:r>
      <w:r>
        <w:t xml:space="preserve"> </w:t>
      </w:r>
      <w:r>
        <w:rPr>
          <w:rFonts w:hint="eastAsia"/>
        </w:rPr>
        <w:t>суверенного</w:t>
      </w:r>
      <w:r>
        <w:t xml:space="preserve"> </w:t>
      </w:r>
      <w:r>
        <w:rPr>
          <w:rFonts w:hint="eastAsia"/>
        </w:rPr>
        <w:t>Таджикистана</w:t>
      </w:r>
    </w:p>
    <w:p w14:paraId="7BEE7189" w14:textId="77777777" w:rsidR="00223630" w:rsidRDefault="00223630" w:rsidP="00223630"/>
    <w:p w14:paraId="0586907B" w14:textId="77777777" w:rsidR="00223630" w:rsidRDefault="00223630" w:rsidP="00223630">
      <w:r>
        <w:rPr>
          <w:rFonts w:hint="eastAsia"/>
        </w:rPr>
        <w:t>Выводы</w:t>
      </w:r>
      <w:r>
        <w:t xml:space="preserve"> </w:t>
      </w:r>
      <w:r>
        <w:rPr>
          <w:rFonts w:hint="eastAsia"/>
        </w:rPr>
        <w:t>по</w:t>
      </w:r>
      <w:r>
        <w:t xml:space="preserve"> I </w:t>
      </w:r>
      <w:r>
        <w:rPr>
          <w:rFonts w:hint="eastAsia"/>
        </w:rPr>
        <w:t>главе</w:t>
      </w:r>
    </w:p>
    <w:p w14:paraId="16616DF7" w14:textId="77777777" w:rsidR="00223630" w:rsidRDefault="00223630" w:rsidP="00223630"/>
    <w:p w14:paraId="32C467CF" w14:textId="77777777" w:rsidR="00223630" w:rsidRDefault="00223630" w:rsidP="00223630">
      <w:r>
        <w:rPr>
          <w:rFonts w:hint="eastAsia"/>
        </w:rPr>
        <w:t>Глава</w:t>
      </w:r>
      <w:r>
        <w:t xml:space="preserve"> II. </w:t>
      </w:r>
      <w:r>
        <w:rPr>
          <w:rFonts w:hint="eastAsia"/>
        </w:rPr>
        <w:t>ДЕЛОВАЯ</w:t>
      </w:r>
      <w:r>
        <w:t xml:space="preserve"> </w:t>
      </w:r>
      <w:r>
        <w:rPr>
          <w:rFonts w:hint="eastAsia"/>
        </w:rPr>
        <w:t>ПРЕССА</w:t>
      </w:r>
      <w:r>
        <w:t xml:space="preserve"> </w:t>
      </w:r>
      <w:r>
        <w:rPr>
          <w:rFonts w:hint="eastAsia"/>
        </w:rPr>
        <w:t>РОССИИ</w:t>
      </w:r>
      <w:r>
        <w:t xml:space="preserve"> </w:t>
      </w:r>
      <w:r>
        <w:rPr>
          <w:rFonts w:hint="eastAsia"/>
        </w:rPr>
        <w:t>И</w:t>
      </w:r>
      <w:r>
        <w:t xml:space="preserve"> </w:t>
      </w:r>
      <w:r>
        <w:rPr>
          <w:rFonts w:hint="eastAsia"/>
        </w:rPr>
        <w:t>ТАДЖИКИСТАНА</w:t>
      </w:r>
      <w:r>
        <w:t xml:space="preserve"> </w:t>
      </w:r>
      <w:r>
        <w:rPr>
          <w:rFonts w:hint="eastAsia"/>
        </w:rPr>
        <w:t>О</w:t>
      </w:r>
    </w:p>
    <w:p w14:paraId="33CF4A30" w14:textId="77777777" w:rsidR="00223630" w:rsidRDefault="00223630" w:rsidP="00223630"/>
    <w:p w14:paraId="325DF30C" w14:textId="77777777" w:rsidR="00223630" w:rsidRDefault="00223630" w:rsidP="00223630">
      <w:r>
        <w:rPr>
          <w:rFonts w:hint="eastAsia"/>
        </w:rPr>
        <w:t>ДВУСТОРОННИХ</w:t>
      </w:r>
      <w:r>
        <w:t xml:space="preserve"> </w:t>
      </w:r>
      <w:r>
        <w:rPr>
          <w:rFonts w:hint="eastAsia"/>
        </w:rPr>
        <w:t>ОТНОШЕНИЯХ</w:t>
      </w:r>
      <w:r>
        <w:t xml:space="preserve"> </w:t>
      </w:r>
      <w:r>
        <w:rPr>
          <w:rFonts w:hint="eastAsia"/>
        </w:rPr>
        <w:t>ГОСУДАРСТВ</w:t>
      </w:r>
    </w:p>
    <w:p w14:paraId="5941E481" w14:textId="77777777" w:rsidR="00223630" w:rsidRDefault="00223630" w:rsidP="00223630"/>
    <w:p w14:paraId="4FE81E33" w14:textId="77777777" w:rsidR="00223630" w:rsidRDefault="00223630" w:rsidP="00223630">
      <w:r>
        <w:rPr>
          <w:rFonts w:hint="eastAsia"/>
        </w:rPr>
        <w:t>§</w:t>
      </w:r>
      <w:r>
        <w:t xml:space="preserve"> 2.1. </w:t>
      </w:r>
      <w:r>
        <w:rPr>
          <w:rFonts w:hint="eastAsia"/>
        </w:rPr>
        <w:t>Российско</w:t>
      </w:r>
      <w:r>
        <w:t>-</w:t>
      </w:r>
      <w:r>
        <w:rPr>
          <w:rFonts w:hint="eastAsia"/>
        </w:rPr>
        <w:t>таджикские</w:t>
      </w:r>
      <w:r>
        <w:t xml:space="preserve"> </w:t>
      </w:r>
      <w:r>
        <w:rPr>
          <w:rFonts w:hint="eastAsia"/>
        </w:rPr>
        <w:t>отношения</w:t>
      </w:r>
      <w:r>
        <w:t xml:space="preserve">: </w:t>
      </w:r>
      <w:r>
        <w:rPr>
          <w:rFonts w:hint="eastAsia"/>
        </w:rPr>
        <w:t>стратегия</w:t>
      </w:r>
      <w:r>
        <w:t xml:space="preserve"> </w:t>
      </w:r>
      <w:r>
        <w:rPr>
          <w:rFonts w:hint="eastAsia"/>
        </w:rPr>
        <w:t>партнёрства</w:t>
      </w:r>
    </w:p>
    <w:p w14:paraId="16DB759A" w14:textId="77777777" w:rsidR="00223630" w:rsidRDefault="00223630" w:rsidP="00223630"/>
    <w:p w14:paraId="7C3B5E12" w14:textId="77777777" w:rsidR="00223630" w:rsidRDefault="00223630" w:rsidP="00223630">
      <w:r>
        <w:rPr>
          <w:rFonts w:hint="eastAsia"/>
        </w:rPr>
        <w:t>§</w:t>
      </w:r>
      <w:r>
        <w:t xml:space="preserve"> 2.2. </w:t>
      </w:r>
      <w:r>
        <w:rPr>
          <w:rFonts w:hint="eastAsia"/>
        </w:rPr>
        <w:t>Освещение</w:t>
      </w:r>
      <w:r>
        <w:t xml:space="preserve"> </w:t>
      </w:r>
      <w:r>
        <w:rPr>
          <w:rFonts w:hint="eastAsia"/>
        </w:rPr>
        <w:t>экономических</w:t>
      </w:r>
      <w:r>
        <w:t xml:space="preserve"> </w:t>
      </w:r>
      <w:r>
        <w:rPr>
          <w:rFonts w:hint="eastAsia"/>
        </w:rPr>
        <w:t>и</w:t>
      </w:r>
      <w:r>
        <w:t xml:space="preserve"> </w:t>
      </w:r>
      <w:r>
        <w:rPr>
          <w:rFonts w:hint="eastAsia"/>
        </w:rPr>
        <w:t>политических</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Таджикистана</w:t>
      </w:r>
      <w:r>
        <w:t xml:space="preserve"> </w:t>
      </w:r>
      <w:r>
        <w:rPr>
          <w:rFonts w:hint="eastAsia"/>
        </w:rPr>
        <w:t>в</w:t>
      </w:r>
      <w:r>
        <w:t xml:space="preserve"> </w:t>
      </w:r>
      <w:r>
        <w:rPr>
          <w:rFonts w:hint="eastAsia"/>
        </w:rPr>
        <w:t>деловых</w:t>
      </w:r>
      <w:r>
        <w:t xml:space="preserve"> </w:t>
      </w:r>
      <w:r>
        <w:rPr>
          <w:rFonts w:hint="eastAsia"/>
        </w:rPr>
        <w:t>изданиях</w:t>
      </w:r>
    </w:p>
    <w:p w14:paraId="0C94E389" w14:textId="77777777" w:rsidR="00223630" w:rsidRDefault="00223630" w:rsidP="00223630"/>
    <w:p w14:paraId="46E9B026" w14:textId="77777777" w:rsidR="00223630" w:rsidRDefault="00223630" w:rsidP="00223630">
      <w:r>
        <w:t xml:space="preserve">2.2.1. </w:t>
      </w:r>
      <w:r>
        <w:rPr>
          <w:rFonts w:hint="eastAsia"/>
        </w:rPr>
        <w:t>Торгово</w:t>
      </w:r>
      <w:r>
        <w:t>-</w:t>
      </w:r>
      <w:r>
        <w:rPr>
          <w:rFonts w:hint="eastAsia"/>
        </w:rPr>
        <w:t>экономические</w:t>
      </w:r>
      <w:r>
        <w:t xml:space="preserve"> </w:t>
      </w:r>
      <w:r>
        <w:rPr>
          <w:rFonts w:hint="eastAsia"/>
        </w:rPr>
        <w:t>отношения</w:t>
      </w:r>
      <w:r>
        <w:t xml:space="preserve"> </w:t>
      </w:r>
      <w:r>
        <w:rPr>
          <w:rFonts w:hint="eastAsia"/>
        </w:rPr>
        <w:t>как</w:t>
      </w:r>
      <w:r>
        <w:t xml:space="preserve"> </w:t>
      </w:r>
      <w:r>
        <w:rPr>
          <w:rFonts w:hint="eastAsia"/>
        </w:rPr>
        <w:t>центральная</w:t>
      </w:r>
      <w:r>
        <w:t xml:space="preserve"> </w:t>
      </w:r>
      <w:r>
        <w:rPr>
          <w:rFonts w:hint="eastAsia"/>
        </w:rPr>
        <w:t>тема</w:t>
      </w:r>
      <w:r>
        <w:t xml:space="preserve"> </w:t>
      </w:r>
      <w:r>
        <w:rPr>
          <w:rFonts w:hint="eastAsia"/>
        </w:rPr>
        <w:t>деловой</w:t>
      </w:r>
      <w:r>
        <w:t xml:space="preserve"> </w:t>
      </w:r>
      <w:r>
        <w:rPr>
          <w:rFonts w:hint="eastAsia"/>
        </w:rPr>
        <w:t>прессы</w:t>
      </w:r>
      <w:r>
        <w:t xml:space="preserve"> </w:t>
      </w:r>
      <w:r>
        <w:rPr>
          <w:rFonts w:hint="eastAsia"/>
        </w:rPr>
        <w:t>России</w:t>
      </w:r>
      <w:r>
        <w:t xml:space="preserve"> </w:t>
      </w:r>
      <w:r>
        <w:rPr>
          <w:rFonts w:hint="eastAsia"/>
        </w:rPr>
        <w:t>и</w:t>
      </w:r>
      <w:r>
        <w:t xml:space="preserve"> </w:t>
      </w:r>
      <w:r>
        <w:rPr>
          <w:rFonts w:hint="eastAsia"/>
        </w:rPr>
        <w:t>Таджикистана</w:t>
      </w:r>
    </w:p>
    <w:p w14:paraId="0E17702F" w14:textId="77777777" w:rsidR="00223630" w:rsidRDefault="00223630" w:rsidP="00223630"/>
    <w:p w14:paraId="34376E67" w14:textId="77777777" w:rsidR="00223630" w:rsidRDefault="00223630" w:rsidP="00223630">
      <w:r>
        <w:t xml:space="preserve">2.2.2. </w:t>
      </w:r>
      <w:r>
        <w:rPr>
          <w:rFonts w:hint="eastAsia"/>
        </w:rPr>
        <w:t>Военно</w:t>
      </w:r>
      <w:r>
        <w:t>-</w:t>
      </w:r>
      <w:r>
        <w:rPr>
          <w:rFonts w:hint="eastAsia"/>
        </w:rPr>
        <w:t>техническое</w:t>
      </w:r>
      <w:r>
        <w:t xml:space="preserve"> </w:t>
      </w:r>
      <w:r>
        <w:rPr>
          <w:rFonts w:hint="eastAsia"/>
        </w:rPr>
        <w:t>сотрудничество</w:t>
      </w:r>
      <w:r>
        <w:t xml:space="preserve"> </w:t>
      </w:r>
      <w:r>
        <w:rPr>
          <w:rFonts w:hint="eastAsia"/>
        </w:rPr>
        <w:t>России</w:t>
      </w:r>
      <w:r>
        <w:t xml:space="preserve"> </w:t>
      </w:r>
      <w:r>
        <w:rPr>
          <w:rFonts w:hint="eastAsia"/>
        </w:rPr>
        <w:t>и</w:t>
      </w:r>
      <w:r>
        <w:t xml:space="preserve"> </w:t>
      </w:r>
      <w:r>
        <w:rPr>
          <w:rFonts w:hint="eastAsia"/>
        </w:rPr>
        <w:t>Таджикистана</w:t>
      </w:r>
      <w:r>
        <w:t xml:space="preserve"> </w:t>
      </w:r>
      <w:r>
        <w:rPr>
          <w:rFonts w:hint="eastAsia"/>
        </w:rPr>
        <w:t>в</w:t>
      </w:r>
      <w:r>
        <w:t xml:space="preserve"> </w:t>
      </w:r>
      <w:r>
        <w:rPr>
          <w:rFonts w:hint="eastAsia"/>
        </w:rPr>
        <w:t>освещении</w:t>
      </w:r>
      <w:r>
        <w:t xml:space="preserve"> </w:t>
      </w:r>
      <w:r>
        <w:rPr>
          <w:rFonts w:hint="eastAsia"/>
        </w:rPr>
        <w:t>деловой</w:t>
      </w:r>
      <w:r>
        <w:t xml:space="preserve"> </w:t>
      </w:r>
      <w:r>
        <w:rPr>
          <w:rFonts w:hint="eastAsia"/>
        </w:rPr>
        <w:t>печати</w:t>
      </w:r>
    </w:p>
    <w:p w14:paraId="4D932927" w14:textId="77777777" w:rsidR="00223630" w:rsidRDefault="00223630" w:rsidP="00223630"/>
    <w:p w14:paraId="219E9ECD" w14:textId="77777777" w:rsidR="00223630" w:rsidRDefault="00223630" w:rsidP="00223630">
      <w:r>
        <w:t xml:space="preserve">2.2.3. </w:t>
      </w:r>
      <w:r>
        <w:rPr>
          <w:rFonts w:hint="eastAsia"/>
        </w:rPr>
        <w:t>Вопросы</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страницах</w:t>
      </w:r>
      <w:r>
        <w:t xml:space="preserve"> </w:t>
      </w:r>
      <w:r>
        <w:rPr>
          <w:rFonts w:hint="eastAsia"/>
        </w:rPr>
        <w:t>деловых</w:t>
      </w:r>
      <w:r>
        <w:t xml:space="preserve"> </w:t>
      </w:r>
      <w:r>
        <w:rPr>
          <w:rFonts w:hint="eastAsia"/>
        </w:rPr>
        <w:t>изданий</w:t>
      </w:r>
      <w:r>
        <w:t xml:space="preserve"> </w:t>
      </w:r>
      <w:r>
        <w:rPr>
          <w:rFonts w:hint="eastAsia"/>
        </w:rPr>
        <w:t>двух</w:t>
      </w:r>
      <w:r>
        <w:t xml:space="preserve"> </w:t>
      </w:r>
      <w:r>
        <w:rPr>
          <w:rFonts w:hint="eastAsia"/>
        </w:rPr>
        <w:t>стран</w:t>
      </w:r>
    </w:p>
    <w:p w14:paraId="5D3EEBF2" w14:textId="77777777" w:rsidR="00223630" w:rsidRDefault="00223630" w:rsidP="00223630"/>
    <w:p w14:paraId="51EE9C13" w14:textId="77777777" w:rsidR="00223630" w:rsidRDefault="00223630" w:rsidP="00223630">
      <w:r>
        <w:rPr>
          <w:rFonts w:hint="eastAsia"/>
        </w:rPr>
        <w:t>§</w:t>
      </w:r>
      <w:r>
        <w:t xml:space="preserve"> 2.3. </w:t>
      </w:r>
      <w:r>
        <w:rPr>
          <w:rFonts w:hint="eastAsia"/>
        </w:rPr>
        <w:t>Проблемно</w:t>
      </w:r>
      <w:r>
        <w:t>-</w:t>
      </w:r>
      <w:r>
        <w:rPr>
          <w:rFonts w:hint="eastAsia"/>
        </w:rPr>
        <w:t>тематическая</w:t>
      </w:r>
      <w:r>
        <w:t xml:space="preserve"> </w:t>
      </w:r>
      <w:r>
        <w:rPr>
          <w:rFonts w:hint="eastAsia"/>
        </w:rPr>
        <w:t>направленность</w:t>
      </w:r>
      <w:r>
        <w:t xml:space="preserve"> </w:t>
      </w:r>
      <w:r>
        <w:rPr>
          <w:rFonts w:hint="eastAsia"/>
        </w:rPr>
        <w:t>материалов</w:t>
      </w:r>
      <w:r>
        <w:t xml:space="preserve"> </w:t>
      </w:r>
      <w:r>
        <w:rPr>
          <w:rFonts w:hint="eastAsia"/>
        </w:rPr>
        <w:t>о</w:t>
      </w:r>
      <w:r>
        <w:t xml:space="preserve"> </w:t>
      </w:r>
      <w:r>
        <w:rPr>
          <w:rFonts w:hint="eastAsia"/>
        </w:rPr>
        <w:t>российско</w:t>
      </w:r>
      <w:r>
        <w:t>-</w:t>
      </w:r>
      <w:r>
        <w:rPr>
          <w:rFonts w:hint="eastAsia"/>
        </w:rPr>
        <w:t>таджикских</w:t>
      </w:r>
      <w:r>
        <w:t xml:space="preserve"> </w:t>
      </w:r>
      <w:r>
        <w:rPr>
          <w:rFonts w:hint="eastAsia"/>
        </w:rPr>
        <w:t>отношениях</w:t>
      </w:r>
      <w:r>
        <w:t xml:space="preserve"> </w:t>
      </w:r>
      <w:r>
        <w:rPr>
          <w:rFonts w:hint="eastAsia"/>
        </w:rPr>
        <w:t>в</w:t>
      </w:r>
      <w:r>
        <w:t xml:space="preserve"> </w:t>
      </w:r>
      <w:r>
        <w:rPr>
          <w:rFonts w:hint="eastAsia"/>
        </w:rPr>
        <w:t>газетах</w:t>
      </w:r>
      <w:r>
        <w:t xml:space="preserve"> </w:t>
      </w:r>
      <w:r>
        <w:rPr>
          <w:rFonts w:hint="eastAsia"/>
        </w:rPr>
        <w:t>«</w:t>
      </w:r>
      <w:r>
        <w:rPr>
          <w:rFonts w:hint="eastAsia"/>
        </w:rPr>
        <w:t>Коммерсантъ</w:t>
      </w:r>
      <w:r>
        <w:rPr>
          <w:rFonts w:hint="eastAsia"/>
        </w:rPr>
        <w:t>»</w:t>
      </w:r>
      <w:r>
        <w:t xml:space="preserve"> </w:t>
      </w:r>
      <w:r>
        <w:rPr>
          <w:rFonts w:hint="eastAsia"/>
        </w:rPr>
        <w:t>и</w:t>
      </w:r>
      <w:r>
        <w:t xml:space="preserve"> </w:t>
      </w:r>
      <w:r>
        <w:rPr>
          <w:rFonts w:hint="eastAsia"/>
        </w:rPr>
        <w:t>«</w:t>
      </w:r>
      <w:r>
        <w:t>ASIA-Plus</w:t>
      </w:r>
      <w:r>
        <w:rPr>
          <w:rFonts w:hint="eastAsia"/>
        </w:rPr>
        <w:t>»</w:t>
      </w:r>
      <w:r>
        <w:t xml:space="preserve">: </w:t>
      </w:r>
      <w:r>
        <w:rPr>
          <w:rFonts w:hint="eastAsia"/>
        </w:rPr>
        <w:t>сравнительный</w:t>
      </w:r>
      <w:r>
        <w:t xml:space="preserve"> </w:t>
      </w:r>
      <w:r>
        <w:rPr>
          <w:rFonts w:hint="eastAsia"/>
        </w:rPr>
        <w:t>анализ</w:t>
      </w:r>
    </w:p>
    <w:p w14:paraId="49E653BA" w14:textId="77777777" w:rsidR="00223630" w:rsidRDefault="00223630" w:rsidP="00223630"/>
    <w:p w14:paraId="2426E3B5" w14:textId="77777777" w:rsidR="00223630" w:rsidRDefault="00223630" w:rsidP="00223630">
      <w:r>
        <w:t>1</w:t>
      </w:r>
    </w:p>
    <w:p w14:paraId="02FA6821" w14:textId="77777777" w:rsidR="00223630" w:rsidRDefault="00223630" w:rsidP="00223630"/>
    <w:p w14:paraId="5B797781" w14:textId="77777777" w:rsidR="00223630" w:rsidRDefault="00223630" w:rsidP="00223630">
      <w:r>
        <w:rPr>
          <w:rFonts w:hint="eastAsia"/>
        </w:rPr>
        <w:t>Выводы</w:t>
      </w:r>
      <w:r>
        <w:t xml:space="preserve"> </w:t>
      </w:r>
      <w:r>
        <w:rPr>
          <w:rFonts w:hint="eastAsia"/>
        </w:rPr>
        <w:t>по</w:t>
      </w:r>
      <w:r>
        <w:t xml:space="preserve"> II </w:t>
      </w:r>
      <w:r>
        <w:rPr>
          <w:rFonts w:hint="eastAsia"/>
        </w:rPr>
        <w:t>главе</w:t>
      </w:r>
    </w:p>
    <w:p w14:paraId="5DEA6E93" w14:textId="77777777" w:rsidR="00223630" w:rsidRDefault="00223630" w:rsidP="00223630"/>
    <w:p w14:paraId="05A0DEAA" w14:textId="77777777" w:rsidR="00223630" w:rsidRDefault="00223630" w:rsidP="00223630">
      <w:r>
        <w:rPr>
          <w:rFonts w:hint="eastAsia"/>
        </w:rPr>
        <w:t>ЗАКЛЮЧЕНИЕ</w:t>
      </w:r>
    </w:p>
    <w:p w14:paraId="078ACA65" w14:textId="77777777" w:rsidR="00223630" w:rsidRDefault="00223630" w:rsidP="00223630"/>
    <w:p w14:paraId="728345BA" w14:textId="77777777" w:rsidR="00223630" w:rsidRDefault="00223630" w:rsidP="00223630">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116E3E3" w14:textId="77777777" w:rsidR="00223630" w:rsidRDefault="00223630" w:rsidP="00223630"/>
    <w:p w14:paraId="650BDC02" w14:textId="563143EB" w:rsidR="00223630" w:rsidRPr="00223630" w:rsidRDefault="00223630" w:rsidP="00223630">
      <w:r>
        <w:rPr>
          <w:rFonts w:hint="eastAsia"/>
        </w:rPr>
        <w:t>ПРИЛОЖЕНИЕ</w:t>
      </w:r>
    </w:p>
    <w:sectPr w:rsidR="00223630" w:rsidRPr="00223630" w:rsidSect="008159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01DA" w14:textId="77777777" w:rsidR="00815963" w:rsidRDefault="00815963">
      <w:pPr>
        <w:spacing w:after="0" w:line="240" w:lineRule="auto"/>
      </w:pPr>
      <w:r>
        <w:separator/>
      </w:r>
    </w:p>
  </w:endnote>
  <w:endnote w:type="continuationSeparator" w:id="0">
    <w:p w14:paraId="2C93E195" w14:textId="77777777" w:rsidR="00815963" w:rsidRDefault="0081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AE62" w14:textId="77777777" w:rsidR="00815963" w:rsidRDefault="00815963"/>
    <w:p w14:paraId="4C0DD16C" w14:textId="77777777" w:rsidR="00815963" w:rsidRDefault="00815963"/>
    <w:p w14:paraId="492804AF" w14:textId="77777777" w:rsidR="00815963" w:rsidRDefault="00815963"/>
    <w:p w14:paraId="1F488F5C" w14:textId="77777777" w:rsidR="00815963" w:rsidRDefault="00815963"/>
    <w:p w14:paraId="3DB07179" w14:textId="77777777" w:rsidR="00815963" w:rsidRDefault="00815963"/>
    <w:p w14:paraId="34FDF983" w14:textId="77777777" w:rsidR="00815963" w:rsidRDefault="00815963"/>
    <w:p w14:paraId="0E59E62B" w14:textId="77777777" w:rsidR="00815963" w:rsidRDefault="008159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76FB5" wp14:editId="18A54B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E2F27" w14:textId="77777777" w:rsidR="00815963" w:rsidRDefault="008159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76F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BE2F27" w14:textId="77777777" w:rsidR="00815963" w:rsidRDefault="008159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DFAF5A" w14:textId="77777777" w:rsidR="00815963" w:rsidRDefault="00815963"/>
    <w:p w14:paraId="0556DE39" w14:textId="77777777" w:rsidR="00815963" w:rsidRDefault="00815963"/>
    <w:p w14:paraId="7097F1F8" w14:textId="77777777" w:rsidR="00815963" w:rsidRDefault="008159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6135EE" wp14:editId="645E99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A04AB" w14:textId="77777777" w:rsidR="00815963" w:rsidRDefault="00815963"/>
                          <w:p w14:paraId="4121F3E1" w14:textId="77777777" w:rsidR="00815963" w:rsidRDefault="008159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135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CA04AB" w14:textId="77777777" w:rsidR="00815963" w:rsidRDefault="00815963"/>
                    <w:p w14:paraId="4121F3E1" w14:textId="77777777" w:rsidR="00815963" w:rsidRDefault="008159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2A98F4" w14:textId="77777777" w:rsidR="00815963" w:rsidRDefault="00815963"/>
    <w:p w14:paraId="4D3A84CF" w14:textId="77777777" w:rsidR="00815963" w:rsidRDefault="00815963">
      <w:pPr>
        <w:rPr>
          <w:sz w:val="2"/>
          <w:szCs w:val="2"/>
        </w:rPr>
      </w:pPr>
    </w:p>
    <w:p w14:paraId="5905CD91" w14:textId="77777777" w:rsidR="00815963" w:rsidRDefault="00815963"/>
    <w:p w14:paraId="4EAC21BF" w14:textId="77777777" w:rsidR="00815963" w:rsidRDefault="00815963">
      <w:pPr>
        <w:spacing w:after="0" w:line="240" w:lineRule="auto"/>
      </w:pPr>
    </w:p>
  </w:footnote>
  <w:footnote w:type="continuationSeparator" w:id="0">
    <w:p w14:paraId="2B1243D7" w14:textId="77777777" w:rsidR="00815963" w:rsidRDefault="0081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3"/>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39574</TotalTime>
  <Pages>2</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5216</cp:revision>
  <cp:lastPrinted>2009-02-06T05:36:00Z</cp:lastPrinted>
  <dcterms:created xsi:type="dcterms:W3CDTF">2024-01-07T13:43:00Z</dcterms:created>
  <dcterms:modified xsi:type="dcterms:W3CDTF">2024-03-09T17:41:00Z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