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BC8CC" w14:textId="62DAC653" w:rsidR="00AE0367" w:rsidRDefault="00DC2E51" w:rsidP="00DC2E51">
      <w:r w:rsidRPr="00DC2E51">
        <w:rPr>
          <w:rFonts w:hint="eastAsia"/>
        </w:rPr>
        <w:t>Система</w:t>
      </w:r>
      <w:r w:rsidRPr="00DC2E51">
        <w:t xml:space="preserve"> </w:t>
      </w:r>
      <w:r w:rsidRPr="00DC2E51">
        <w:rPr>
          <w:rFonts w:hint="eastAsia"/>
        </w:rPr>
        <w:t>госветнадзора</w:t>
      </w:r>
      <w:r w:rsidRPr="00DC2E51">
        <w:t xml:space="preserve"> </w:t>
      </w:r>
      <w:r w:rsidRPr="00DC2E51">
        <w:rPr>
          <w:rFonts w:hint="eastAsia"/>
        </w:rPr>
        <w:t>за</w:t>
      </w:r>
      <w:r w:rsidRPr="00DC2E51">
        <w:t xml:space="preserve"> </w:t>
      </w:r>
      <w:r w:rsidRPr="00DC2E51">
        <w:rPr>
          <w:rFonts w:hint="eastAsia"/>
        </w:rPr>
        <w:t>формированием</w:t>
      </w:r>
      <w:r w:rsidRPr="00DC2E51">
        <w:t xml:space="preserve"> </w:t>
      </w:r>
      <w:r w:rsidRPr="00DC2E51">
        <w:rPr>
          <w:rFonts w:hint="eastAsia"/>
        </w:rPr>
        <w:t>продовольственного</w:t>
      </w:r>
      <w:r w:rsidRPr="00DC2E51">
        <w:t xml:space="preserve"> </w:t>
      </w:r>
      <w:r w:rsidRPr="00DC2E51">
        <w:rPr>
          <w:rFonts w:hint="eastAsia"/>
        </w:rPr>
        <w:t>рынка</w:t>
      </w:r>
      <w:r w:rsidRPr="00DC2E51">
        <w:t xml:space="preserve"> </w:t>
      </w:r>
      <w:r w:rsidRPr="00DC2E51">
        <w:rPr>
          <w:rFonts w:hint="eastAsia"/>
        </w:rPr>
        <w:t>мегаполиса</w:t>
      </w:r>
      <w:r w:rsidRPr="00DC2E51">
        <w:t xml:space="preserve">: </w:t>
      </w:r>
      <w:r w:rsidRPr="00DC2E51">
        <w:rPr>
          <w:rFonts w:hint="eastAsia"/>
        </w:rPr>
        <w:t>На</w:t>
      </w:r>
      <w:r w:rsidRPr="00DC2E51">
        <w:t xml:space="preserve"> </w:t>
      </w:r>
      <w:r w:rsidRPr="00DC2E51">
        <w:rPr>
          <w:rFonts w:hint="eastAsia"/>
        </w:rPr>
        <w:t>примере</w:t>
      </w:r>
      <w:r w:rsidRPr="00DC2E51">
        <w:t xml:space="preserve"> </w:t>
      </w:r>
      <w:r w:rsidRPr="00DC2E51">
        <w:rPr>
          <w:rFonts w:hint="eastAsia"/>
        </w:rPr>
        <w:t>г</w:t>
      </w:r>
      <w:r w:rsidRPr="00DC2E51">
        <w:t xml:space="preserve">. </w:t>
      </w:r>
      <w:r w:rsidRPr="00DC2E51">
        <w:rPr>
          <w:rFonts w:hint="eastAsia"/>
        </w:rPr>
        <w:t>Волгограда</w:t>
      </w:r>
      <w:r>
        <w:t xml:space="preserve"> </w:t>
      </w:r>
      <w:r w:rsidRPr="00DC2E51">
        <w:rPr>
          <w:rFonts w:hint="eastAsia"/>
        </w:rPr>
        <w:t>Усенков</w:t>
      </w:r>
      <w:r w:rsidRPr="00DC2E51">
        <w:t xml:space="preserve">, </w:t>
      </w:r>
      <w:r w:rsidRPr="00DC2E51">
        <w:rPr>
          <w:rFonts w:hint="eastAsia"/>
        </w:rPr>
        <w:t>Александр</w:t>
      </w:r>
      <w:r w:rsidRPr="00DC2E51">
        <w:t xml:space="preserve"> </w:t>
      </w:r>
      <w:r w:rsidRPr="00DC2E51">
        <w:rPr>
          <w:rFonts w:hint="eastAsia"/>
        </w:rPr>
        <w:t>Владимирович</w:t>
      </w:r>
    </w:p>
    <w:p w14:paraId="4C47BEAB" w14:textId="77777777" w:rsidR="00DC2E51" w:rsidRDefault="00DC2E51" w:rsidP="00DC2E51">
      <w:r>
        <w:rPr>
          <w:rFonts w:hint="eastAsia"/>
        </w:rPr>
        <w:t>ОГЛАВЛЕНИЕ</w:t>
      </w:r>
      <w:r>
        <w:t xml:space="preserve"> </w:t>
      </w:r>
      <w:r>
        <w:rPr>
          <w:rFonts w:hint="eastAsia"/>
        </w:rPr>
        <w:t>ДИССЕРТАЦИИ</w:t>
      </w:r>
    </w:p>
    <w:p w14:paraId="776A9204" w14:textId="77777777" w:rsidR="00DC2E51" w:rsidRDefault="00DC2E51" w:rsidP="00DC2E5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Усенков</w:t>
      </w:r>
      <w:r>
        <w:t xml:space="preserve">, </w:t>
      </w:r>
      <w:r>
        <w:rPr>
          <w:rFonts w:hint="eastAsia"/>
        </w:rPr>
        <w:t>Александр</w:t>
      </w:r>
      <w:r>
        <w:t xml:space="preserve"> </w:t>
      </w:r>
      <w:r>
        <w:rPr>
          <w:rFonts w:hint="eastAsia"/>
        </w:rPr>
        <w:t>Владимирович</w:t>
      </w:r>
    </w:p>
    <w:p w14:paraId="4E7092DF" w14:textId="77777777" w:rsidR="00DC2E51" w:rsidRDefault="00DC2E51" w:rsidP="00DC2E51">
      <w:r>
        <w:rPr>
          <w:rFonts w:hint="eastAsia"/>
        </w:rPr>
        <w:t>ВВЕДЕНИЕ</w:t>
      </w:r>
      <w:r>
        <w:t>.</w:t>
      </w:r>
    </w:p>
    <w:p w14:paraId="4FBF52BF" w14:textId="77777777" w:rsidR="00DC2E51" w:rsidRDefault="00DC2E51" w:rsidP="00DC2E51"/>
    <w:p w14:paraId="79D64C24" w14:textId="77777777" w:rsidR="00DC2E51" w:rsidRDefault="00DC2E51" w:rsidP="00DC2E51">
      <w:r>
        <w:t xml:space="preserve">1 </w:t>
      </w:r>
      <w:r>
        <w:rPr>
          <w:rFonts w:hint="eastAsia"/>
        </w:rPr>
        <w:t>ОБЗОР</w:t>
      </w:r>
      <w:r>
        <w:t xml:space="preserve"> </w:t>
      </w:r>
      <w:r>
        <w:rPr>
          <w:rFonts w:hint="eastAsia"/>
        </w:rPr>
        <w:t>ЛИТЕРАТУРЫ</w:t>
      </w:r>
      <w:r>
        <w:t>.</w:t>
      </w:r>
    </w:p>
    <w:p w14:paraId="2D33EA5B" w14:textId="77777777" w:rsidR="00DC2E51" w:rsidRDefault="00DC2E51" w:rsidP="00DC2E51"/>
    <w:p w14:paraId="3BB2607A" w14:textId="77777777" w:rsidR="00DC2E51" w:rsidRDefault="00DC2E51" w:rsidP="00DC2E51">
      <w:r>
        <w:t xml:space="preserve">1.1. </w:t>
      </w:r>
      <w:r>
        <w:rPr>
          <w:rFonts w:hint="eastAsia"/>
        </w:rPr>
        <w:t>Организация</w:t>
      </w:r>
      <w:r>
        <w:t xml:space="preserve"> </w:t>
      </w:r>
      <w:r>
        <w:rPr>
          <w:rFonts w:hint="eastAsia"/>
        </w:rPr>
        <w:t>ветеринарного</w:t>
      </w:r>
      <w:r>
        <w:t xml:space="preserve"> </w:t>
      </w:r>
      <w:r>
        <w:rPr>
          <w:rFonts w:hint="eastAsia"/>
        </w:rPr>
        <w:t>дела</w:t>
      </w:r>
      <w:r>
        <w:t xml:space="preserve"> </w:t>
      </w:r>
      <w:r>
        <w:rPr>
          <w:rFonts w:hint="eastAsia"/>
        </w:rPr>
        <w:t>на</w:t>
      </w:r>
      <w:r>
        <w:t xml:space="preserve"> </w:t>
      </w:r>
      <w:r>
        <w:rPr>
          <w:rFonts w:hint="eastAsia"/>
        </w:rPr>
        <w:t>территории</w:t>
      </w:r>
      <w:r>
        <w:t xml:space="preserve"> </w:t>
      </w:r>
      <w:r>
        <w:rPr>
          <w:rFonts w:hint="eastAsia"/>
        </w:rPr>
        <w:t>мегаполиса</w:t>
      </w:r>
      <w:r>
        <w:t xml:space="preserve"> </w:t>
      </w:r>
      <w:r>
        <w:rPr>
          <w:rFonts w:hint="eastAsia"/>
        </w:rPr>
        <w:t>в</w:t>
      </w:r>
      <w:r>
        <w:t xml:space="preserve"> </w:t>
      </w:r>
      <w:r>
        <w:rPr>
          <w:rFonts w:hint="eastAsia"/>
        </w:rPr>
        <w:t>новых</w:t>
      </w:r>
      <w:r>
        <w:t xml:space="preserve"> </w:t>
      </w:r>
      <w:r>
        <w:rPr>
          <w:rFonts w:hint="eastAsia"/>
        </w:rPr>
        <w:t>экономических</w:t>
      </w:r>
      <w:r>
        <w:t xml:space="preserve"> </w:t>
      </w:r>
      <w:r>
        <w:rPr>
          <w:rFonts w:hint="eastAsia"/>
        </w:rPr>
        <w:t>условиях</w:t>
      </w:r>
      <w:r>
        <w:t>.</w:t>
      </w:r>
    </w:p>
    <w:p w14:paraId="452C03BC" w14:textId="77777777" w:rsidR="00DC2E51" w:rsidRDefault="00DC2E51" w:rsidP="00DC2E51"/>
    <w:p w14:paraId="44980DDA" w14:textId="77777777" w:rsidR="00DC2E51" w:rsidRDefault="00DC2E51" w:rsidP="00DC2E51">
      <w:r>
        <w:t xml:space="preserve">1.2. </w:t>
      </w:r>
      <w:r>
        <w:rPr>
          <w:rFonts w:hint="eastAsia"/>
        </w:rPr>
        <w:t>Система</w:t>
      </w:r>
      <w:r>
        <w:t xml:space="preserve"> </w:t>
      </w:r>
      <w:r>
        <w:rPr>
          <w:rFonts w:hint="eastAsia"/>
        </w:rPr>
        <w:t>эпизоотологического</w:t>
      </w:r>
      <w:r>
        <w:t xml:space="preserve"> </w:t>
      </w:r>
      <w:r>
        <w:rPr>
          <w:rFonts w:hint="eastAsia"/>
        </w:rPr>
        <w:t>надзора</w:t>
      </w:r>
      <w:r>
        <w:t xml:space="preserve"> </w:t>
      </w:r>
      <w:r>
        <w:rPr>
          <w:rFonts w:hint="eastAsia"/>
        </w:rPr>
        <w:t>и</w:t>
      </w:r>
      <w:r>
        <w:t xml:space="preserve"> </w:t>
      </w:r>
      <w:r>
        <w:rPr>
          <w:rFonts w:hint="eastAsia"/>
        </w:rPr>
        <w:t>контроля</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r>
        <w:t>.</w:t>
      </w:r>
    </w:p>
    <w:p w14:paraId="185833C6" w14:textId="77777777" w:rsidR="00DC2E51" w:rsidRDefault="00DC2E51" w:rsidP="00DC2E51"/>
    <w:p w14:paraId="0AC6E2AA" w14:textId="77777777" w:rsidR="00DC2E51" w:rsidRDefault="00DC2E51" w:rsidP="00DC2E51">
      <w:r>
        <w:t xml:space="preserve">1.3. </w:t>
      </w:r>
      <w:r>
        <w:rPr>
          <w:rFonts w:hint="eastAsia"/>
        </w:rPr>
        <w:t>Нозологический</w:t>
      </w:r>
      <w:r>
        <w:t xml:space="preserve"> </w:t>
      </w:r>
      <w:r>
        <w:rPr>
          <w:rFonts w:hint="eastAsia"/>
        </w:rPr>
        <w:t>профиль</w:t>
      </w:r>
      <w:r>
        <w:t xml:space="preserve"> </w:t>
      </w:r>
      <w:r>
        <w:rPr>
          <w:rFonts w:hint="eastAsia"/>
        </w:rPr>
        <w:t>инфекционных</w:t>
      </w:r>
      <w:r>
        <w:t xml:space="preserve"> </w:t>
      </w:r>
      <w:r>
        <w:rPr>
          <w:rFonts w:hint="eastAsia"/>
        </w:rPr>
        <w:t>и</w:t>
      </w:r>
      <w:r>
        <w:t xml:space="preserve"> </w:t>
      </w:r>
      <w:r>
        <w:rPr>
          <w:rFonts w:hint="eastAsia"/>
        </w:rPr>
        <w:t>инвазионных</w:t>
      </w:r>
      <w:r>
        <w:t xml:space="preserve"> </w:t>
      </w:r>
      <w:r>
        <w:rPr>
          <w:rFonts w:hint="eastAsia"/>
        </w:rPr>
        <w:t>болезней</w:t>
      </w:r>
      <w:r>
        <w:t xml:space="preserve"> </w:t>
      </w:r>
      <w:r>
        <w:rPr>
          <w:rFonts w:hint="eastAsia"/>
        </w:rPr>
        <w:t>и</w:t>
      </w:r>
      <w:r>
        <w:t xml:space="preserve"> </w:t>
      </w:r>
      <w:r>
        <w:rPr>
          <w:rFonts w:hint="eastAsia"/>
        </w:rPr>
        <w:t>приемы</w:t>
      </w:r>
      <w:r>
        <w:t xml:space="preserve"> </w:t>
      </w:r>
      <w:r>
        <w:rPr>
          <w:rFonts w:hint="eastAsia"/>
        </w:rPr>
        <w:t>измерения</w:t>
      </w:r>
      <w:r>
        <w:t xml:space="preserve"> </w:t>
      </w:r>
      <w:r>
        <w:rPr>
          <w:rFonts w:hint="eastAsia"/>
        </w:rPr>
        <w:t>границ</w:t>
      </w:r>
      <w:r>
        <w:t xml:space="preserve"> </w:t>
      </w:r>
      <w:r>
        <w:rPr>
          <w:rFonts w:hint="eastAsia"/>
        </w:rPr>
        <w:t>эпизоотического</w:t>
      </w:r>
      <w:r>
        <w:t xml:space="preserve"> </w:t>
      </w:r>
      <w:r>
        <w:rPr>
          <w:rFonts w:hint="eastAsia"/>
        </w:rPr>
        <w:t>процесса</w:t>
      </w:r>
      <w:r>
        <w:t>.</w:t>
      </w:r>
    </w:p>
    <w:p w14:paraId="0AF23BEC" w14:textId="77777777" w:rsidR="00DC2E51" w:rsidRDefault="00DC2E51" w:rsidP="00DC2E51"/>
    <w:p w14:paraId="09F18E00" w14:textId="77777777" w:rsidR="00DC2E51" w:rsidRDefault="00DC2E51" w:rsidP="00DC2E51">
      <w:r>
        <w:t xml:space="preserve">1.4. </w:t>
      </w:r>
      <w:r>
        <w:rPr>
          <w:rFonts w:hint="eastAsia"/>
        </w:rPr>
        <w:t>Мировой</w:t>
      </w:r>
      <w:r>
        <w:t xml:space="preserve"> </w:t>
      </w:r>
      <w:r>
        <w:rPr>
          <w:rFonts w:hint="eastAsia"/>
        </w:rPr>
        <w:t>опыт</w:t>
      </w:r>
      <w:r>
        <w:t xml:space="preserve"> </w:t>
      </w:r>
      <w:r>
        <w:rPr>
          <w:rFonts w:hint="eastAsia"/>
        </w:rPr>
        <w:t>по</w:t>
      </w:r>
      <w:r>
        <w:t xml:space="preserve"> </w:t>
      </w:r>
      <w:r>
        <w:rPr>
          <w:rFonts w:hint="eastAsia"/>
        </w:rPr>
        <w:t>взаимодействию</w:t>
      </w:r>
      <w:r>
        <w:t xml:space="preserve"> </w:t>
      </w:r>
      <w:r>
        <w:rPr>
          <w:rFonts w:hint="eastAsia"/>
        </w:rPr>
        <w:t>специальных</w:t>
      </w:r>
      <w:r>
        <w:t xml:space="preserve"> </w:t>
      </w:r>
      <w:r>
        <w:rPr>
          <w:rFonts w:hint="eastAsia"/>
        </w:rPr>
        <w:t>служб</w:t>
      </w:r>
      <w:r>
        <w:t xml:space="preserve">, </w:t>
      </w:r>
      <w:r>
        <w:rPr>
          <w:rFonts w:hint="eastAsia"/>
        </w:rPr>
        <w:t>ведомств</w:t>
      </w:r>
      <w:r>
        <w:t xml:space="preserve"> </w:t>
      </w:r>
      <w:r>
        <w:rPr>
          <w:rFonts w:hint="eastAsia"/>
        </w:rPr>
        <w:t>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по</w:t>
      </w:r>
      <w:r>
        <w:t xml:space="preserve"> </w:t>
      </w:r>
      <w:r>
        <w:rPr>
          <w:rFonts w:hint="eastAsia"/>
        </w:rPr>
        <w:t>жизнеобеспечению</w:t>
      </w:r>
      <w:r>
        <w:t xml:space="preserve"> </w:t>
      </w:r>
      <w:r>
        <w:rPr>
          <w:rFonts w:hint="eastAsia"/>
        </w:rPr>
        <w:t>крупных</w:t>
      </w:r>
      <w:r>
        <w:t xml:space="preserve"> </w:t>
      </w:r>
      <w:r>
        <w:rPr>
          <w:rFonts w:hint="eastAsia"/>
        </w:rPr>
        <w:t>промышленных</w:t>
      </w:r>
      <w:r>
        <w:t xml:space="preserve"> </w:t>
      </w:r>
      <w:r>
        <w:rPr>
          <w:rFonts w:hint="eastAsia"/>
        </w:rPr>
        <w:t>центров</w:t>
      </w:r>
    </w:p>
    <w:p w14:paraId="12E1517F" w14:textId="77777777" w:rsidR="00DC2E51" w:rsidRDefault="00DC2E51" w:rsidP="00DC2E51"/>
    <w:p w14:paraId="69003127" w14:textId="77777777" w:rsidR="00DC2E51" w:rsidRDefault="00DC2E51" w:rsidP="00DC2E51">
      <w:r>
        <w:t xml:space="preserve">1.5. </w:t>
      </w:r>
      <w:r>
        <w:rPr>
          <w:rFonts w:hint="eastAsia"/>
        </w:rPr>
        <w:t>Государственный</w:t>
      </w:r>
      <w:r>
        <w:t xml:space="preserve"> (</w:t>
      </w:r>
      <w:r>
        <w:rPr>
          <w:rFonts w:hint="eastAsia"/>
        </w:rPr>
        <w:t>независимый</w:t>
      </w:r>
      <w:r>
        <w:t xml:space="preserve">) </w:t>
      </w:r>
      <w:r>
        <w:rPr>
          <w:rFonts w:hint="eastAsia"/>
        </w:rPr>
        <w:t>контроль</w:t>
      </w:r>
      <w:r>
        <w:t xml:space="preserve"> </w:t>
      </w:r>
      <w:r>
        <w:rPr>
          <w:rFonts w:hint="eastAsia"/>
        </w:rPr>
        <w:t>за</w:t>
      </w:r>
      <w:r>
        <w:t xml:space="preserve"> </w:t>
      </w:r>
      <w:r>
        <w:rPr>
          <w:rFonts w:hint="eastAsia"/>
        </w:rPr>
        <w:t>реализацией</w:t>
      </w:r>
      <w:r>
        <w:t xml:space="preserve"> </w:t>
      </w:r>
      <w:r>
        <w:rPr>
          <w:rFonts w:hint="eastAsia"/>
        </w:rPr>
        <w:t>антимонопольной</w:t>
      </w:r>
      <w:r>
        <w:t xml:space="preserve"> </w:t>
      </w:r>
      <w:r>
        <w:rPr>
          <w:rFonts w:hint="eastAsia"/>
        </w:rPr>
        <w:t>политики</w:t>
      </w:r>
      <w:r>
        <w:t xml:space="preserve"> </w:t>
      </w:r>
      <w:r>
        <w:rPr>
          <w:rFonts w:hint="eastAsia"/>
        </w:rPr>
        <w:t>в</w:t>
      </w:r>
      <w:r>
        <w:t xml:space="preserve"> </w:t>
      </w:r>
      <w:r>
        <w:rPr>
          <w:rFonts w:hint="eastAsia"/>
        </w:rPr>
        <w:t>новых</w:t>
      </w:r>
      <w:r>
        <w:t xml:space="preserve"> </w:t>
      </w:r>
      <w:r>
        <w:rPr>
          <w:rFonts w:hint="eastAsia"/>
        </w:rPr>
        <w:t>экономических</w:t>
      </w:r>
      <w:r>
        <w:t xml:space="preserve"> </w:t>
      </w:r>
      <w:r>
        <w:rPr>
          <w:rFonts w:hint="eastAsia"/>
        </w:rPr>
        <w:t>условиях</w:t>
      </w:r>
      <w:r>
        <w:t>.</w:t>
      </w:r>
    </w:p>
    <w:p w14:paraId="476A91F7" w14:textId="77777777" w:rsidR="00DC2E51" w:rsidRDefault="00DC2E51" w:rsidP="00DC2E51"/>
    <w:p w14:paraId="5E6E80AD" w14:textId="77777777" w:rsidR="00DC2E51" w:rsidRDefault="00DC2E51" w:rsidP="00DC2E51">
      <w:r>
        <w:t xml:space="preserve">1.6. </w:t>
      </w:r>
      <w:r>
        <w:rPr>
          <w:rFonts w:hint="eastAsia"/>
        </w:rPr>
        <w:t>Госветнадзор</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реализации</w:t>
      </w:r>
      <w:r>
        <w:t xml:space="preserve"> </w:t>
      </w:r>
      <w:r>
        <w:rPr>
          <w:rFonts w:hint="eastAsia"/>
        </w:rPr>
        <w:t>государственной</w:t>
      </w:r>
      <w:r>
        <w:t xml:space="preserve"> </w:t>
      </w:r>
      <w:r>
        <w:rPr>
          <w:rFonts w:hint="eastAsia"/>
        </w:rPr>
        <w:t>программы</w:t>
      </w:r>
      <w:r>
        <w:t xml:space="preserve">: </w:t>
      </w:r>
      <w:r>
        <w:rPr>
          <w:rFonts w:hint="eastAsia"/>
        </w:rPr>
        <w:t>«</w:t>
      </w:r>
      <w:r>
        <w:rPr>
          <w:rFonts w:hint="eastAsia"/>
        </w:rPr>
        <w:t>Здоровье</w:t>
      </w:r>
      <w:r>
        <w:t xml:space="preserve"> </w:t>
      </w:r>
      <w:r>
        <w:rPr>
          <w:rFonts w:hint="eastAsia"/>
        </w:rPr>
        <w:t>людей</w:t>
      </w:r>
      <w:r>
        <w:t xml:space="preserve">. </w:t>
      </w:r>
      <w:r>
        <w:rPr>
          <w:rFonts w:hint="eastAsia"/>
        </w:rPr>
        <w:t>Здоровье</w:t>
      </w:r>
      <w:r>
        <w:t xml:space="preserve"> </w:t>
      </w:r>
      <w:r>
        <w:rPr>
          <w:rFonts w:hint="eastAsia"/>
        </w:rPr>
        <w:t>нации</w:t>
      </w:r>
      <w:r>
        <w:rPr>
          <w:rFonts w:hint="eastAsia"/>
        </w:rPr>
        <w:t>»</w:t>
      </w:r>
      <w:r>
        <w:t>.</w:t>
      </w:r>
    </w:p>
    <w:p w14:paraId="504B65C8" w14:textId="77777777" w:rsidR="00DC2E51" w:rsidRDefault="00DC2E51" w:rsidP="00DC2E51"/>
    <w:p w14:paraId="778C89F0" w14:textId="77777777" w:rsidR="00DC2E51" w:rsidRDefault="00DC2E51" w:rsidP="00DC2E51">
      <w:r>
        <w:t xml:space="preserve">2. </w:t>
      </w:r>
      <w:r>
        <w:rPr>
          <w:rFonts w:hint="eastAsia"/>
        </w:rPr>
        <w:t>СОБСТВЕННЫЕ</w:t>
      </w:r>
      <w:r>
        <w:t xml:space="preserve"> </w:t>
      </w:r>
      <w:r>
        <w:rPr>
          <w:rFonts w:hint="eastAsia"/>
        </w:rPr>
        <w:t>ИССЛЕДОВАНИЯ</w:t>
      </w:r>
      <w:r>
        <w:t>.</w:t>
      </w:r>
    </w:p>
    <w:p w14:paraId="6594A5AF" w14:textId="77777777" w:rsidR="00DC2E51" w:rsidRDefault="00DC2E51" w:rsidP="00DC2E51"/>
    <w:p w14:paraId="12A52130" w14:textId="77777777" w:rsidR="00DC2E51" w:rsidRDefault="00DC2E51" w:rsidP="00DC2E51">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r>
        <w:t>.</w:t>
      </w:r>
    </w:p>
    <w:p w14:paraId="63F6F684" w14:textId="77777777" w:rsidR="00DC2E51" w:rsidRDefault="00DC2E51" w:rsidP="00DC2E51"/>
    <w:p w14:paraId="145C1C1E" w14:textId="77777777" w:rsidR="00DC2E51" w:rsidRDefault="00DC2E51" w:rsidP="00DC2E51">
      <w:r>
        <w:t xml:space="preserve">2.2. </w:t>
      </w:r>
      <w:r>
        <w:rPr>
          <w:rFonts w:hint="eastAsia"/>
        </w:rPr>
        <w:t>Результаты</w:t>
      </w:r>
      <w:r>
        <w:t xml:space="preserve"> </w:t>
      </w:r>
      <w:r>
        <w:rPr>
          <w:rFonts w:hint="eastAsia"/>
        </w:rPr>
        <w:t>исследований</w:t>
      </w:r>
      <w:r>
        <w:t>.</w:t>
      </w:r>
    </w:p>
    <w:p w14:paraId="2CAF6F89" w14:textId="77777777" w:rsidR="00DC2E51" w:rsidRDefault="00DC2E51" w:rsidP="00DC2E51"/>
    <w:p w14:paraId="61569CEE" w14:textId="77777777" w:rsidR="00DC2E51" w:rsidRDefault="00DC2E51" w:rsidP="00DC2E51">
      <w:r>
        <w:t xml:space="preserve">2.2.1. </w:t>
      </w:r>
      <w:r>
        <w:rPr>
          <w:rFonts w:hint="eastAsia"/>
        </w:rPr>
        <w:t>Совершенствование</w:t>
      </w:r>
      <w:r>
        <w:t xml:space="preserve"> </w:t>
      </w:r>
      <w:r>
        <w:rPr>
          <w:rFonts w:hint="eastAsia"/>
        </w:rPr>
        <w:t>системы</w:t>
      </w:r>
      <w:r>
        <w:t xml:space="preserve"> </w:t>
      </w:r>
      <w:r>
        <w:rPr>
          <w:rFonts w:hint="eastAsia"/>
        </w:rPr>
        <w:t>ветеринарного</w:t>
      </w:r>
      <w:r>
        <w:t xml:space="preserve"> </w:t>
      </w:r>
      <w:r>
        <w:rPr>
          <w:rFonts w:hint="eastAsia"/>
        </w:rPr>
        <w:t>обеспечения</w:t>
      </w:r>
      <w:r>
        <w:t xml:space="preserve"> </w:t>
      </w:r>
      <w:r>
        <w:rPr>
          <w:rFonts w:hint="eastAsia"/>
        </w:rPr>
        <w:t>урбанизированных</w:t>
      </w:r>
      <w:r>
        <w:t xml:space="preserve"> </w:t>
      </w:r>
      <w:r>
        <w:rPr>
          <w:rFonts w:hint="eastAsia"/>
        </w:rPr>
        <w:t>территорий</w:t>
      </w:r>
      <w:r>
        <w:t xml:space="preserve"> </w:t>
      </w:r>
      <w:r>
        <w:rPr>
          <w:rFonts w:hint="eastAsia"/>
        </w:rPr>
        <w:t>на</w:t>
      </w:r>
      <w:r>
        <w:t xml:space="preserve"> </w:t>
      </w:r>
      <w:r>
        <w:rPr>
          <w:rFonts w:hint="eastAsia"/>
        </w:rPr>
        <w:t>примере</w:t>
      </w:r>
      <w:r>
        <w:t xml:space="preserve"> </w:t>
      </w:r>
      <w:r>
        <w:rPr>
          <w:rFonts w:hint="eastAsia"/>
        </w:rPr>
        <w:t>г</w:t>
      </w:r>
      <w:r>
        <w:t>.</w:t>
      </w:r>
      <w:r>
        <w:rPr>
          <w:rFonts w:hint="eastAsia"/>
        </w:rPr>
        <w:t>Волгограда</w:t>
      </w:r>
      <w:r>
        <w:t>.</w:t>
      </w:r>
    </w:p>
    <w:p w14:paraId="52CF3F36" w14:textId="77777777" w:rsidR="00DC2E51" w:rsidRDefault="00DC2E51" w:rsidP="00DC2E51"/>
    <w:p w14:paraId="73B8D1E8" w14:textId="77777777" w:rsidR="00DC2E51" w:rsidRDefault="00DC2E51" w:rsidP="00DC2E51">
      <w:r>
        <w:t xml:space="preserve">2.2.1.1. </w:t>
      </w:r>
      <w:r>
        <w:rPr>
          <w:rFonts w:hint="eastAsia"/>
        </w:rPr>
        <w:t>Город</w:t>
      </w:r>
      <w:r>
        <w:t xml:space="preserve"> </w:t>
      </w:r>
      <w:r>
        <w:rPr>
          <w:rFonts w:hint="eastAsia"/>
        </w:rPr>
        <w:t>Волгоград</w:t>
      </w:r>
      <w:r>
        <w:t xml:space="preserve"> - </w:t>
      </w:r>
      <w:r>
        <w:rPr>
          <w:rFonts w:hint="eastAsia"/>
        </w:rPr>
        <w:t>как</w:t>
      </w:r>
      <w:r>
        <w:t xml:space="preserve"> </w:t>
      </w:r>
      <w:r>
        <w:rPr>
          <w:rFonts w:hint="eastAsia"/>
        </w:rPr>
        <w:t>современный</w:t>
      </w:r>
      <w:r>
        <w:t xml:space="preserve"> </w:t>
      </w:r>
      <w:r>
        <w:rPr>
          <w:rFonts w:hint="eastAsia"/>
        </w:rPr>
        <w:t>мегаполис</w:t>
      </w:r>
      <w:r>
        <w:t xml:space="preserve"> </w:t>
      </w:r>
      <w:r>
        <w:rPr>
          <w:rFonts w:hint="eastAsia"/>
        </w:rPr>
        <w:t>в</w:t>
      </w:r>
      <w:r>
        <w:t xml:space="preserve"> </w:t>
      </w:r>
      <w:r>
        <w:rPr>
          <w:rFonts w:hint="eastAsia"/>
        </w:rPr>
        <w:t>условиях</w:t>
      </w:r>
      <w:r>
        <w:t xml:space="preserve"> </w:t>
      </w:r>
      <w:r>
        <w:rPr>
          <w:rFonts w:hint="eastAsia"/>
        </w:rPr>
        <w:t>Нижнего</w:t>
      </w:r>
      <w:r>
        <w:t xml:space="preserve"> </w:t>
      </w:r>
      <w:r>
        <w:rPr>
          <w:rFonts w:hint="eastAsia"/>
        </w:rPr>
        <w:t>Поволжья</w:t>
      </w:r>
      <w:r>
        <w:t xml:space="preserve"> </w:t>
      </w:r>
      <w:r>
        <w:rPr>
          <w:rFonts w:hint="eastAsia"/>
        </w:rPr>
        <w:t>Российской</w:t>
      </w:r>
      <w:r>
        <w:t xml:space="preserve"> </w:t>
      </w:r>
      <w:r>
        <w:rPr>
          <w:rFonts w:hint="eastAsia"/>
        </w:rPr>
        <w:t>Федерации</w:t>
      </w:r>
      <w:r>
        <w:t>.</w:t>
      </w:r>
    </w:p>
    <w:p w14:paraId="1459A293" w14:textId="77777777" w:rsidR="00DC2E51" w:rsidRDefault="00DC2E51" w:rsidP="00DC2E51"/>
    <w:p w14:paraId="4DBEAD74" w14:textId="77777777" w:rsidR="00DC2E51" w:rsidRDefault="00DC2E51" w:rsidP="00DC2E51">
      <w:r>
        <w:t xml:space="preserve">2.2.1.2. </w:t>
      </w:r>
      <w:r>
        <w:rPr>
          <w:rFonts w:hint="eastAsia"/>
        </w:rPr>
        <w:t>Структура</w:t>
      </w:r>
      <w:r>
        <w:t xml:space="preserve"> </w:t>
      </w:r>
      <w:r>
        <w:rPr>
          <w:rFonts w:hint="eastAsia"/>
        </w:rPr>
        <w:t>государственной</w:t>
      </w:r>
      <w:r>
        <w:t xml:space="preserve"> </w:t>
      </w:r>
      <w:r>
        <w:rPr>
          <w:rFonts w:hint="eastAsia"/>
        </w:rPr>
        <w:t>и</w:t>
      </w:r>
      <w:r>
        <w:t xml:space="preserve"> </w:t>
      </w:r>
      <w:r>
        <w:rPr>
          <w:rFonts w:hint="eastAsia"/>
        </w:rPr>
        <w:t>производственной</w:t>
      </w:r>
      <w:r>
        <w:t xml:space="preserve"> </w:t>
      </w:r>
      <w:r>
        <w:rPr>
          <w:rFonts w:hint="eastAsia"/>
        </w:rPr>
        <w:t>ветеринарной</w:t>
      </w:r>
      <w:r>
        <w:t xml:space="preserve"> </w:t>
      </w:r>
      <w:r>
        <w:rPr>
          <w:rFonts w:hint="eastAsia"/>
        </w:rPr>
        <w:t>службы</w:t>
      </w:r>
      <w:r>
        <w:t xml:space="preserve"> </w:t>
      </w:r>
      <w:r>
        <w:rPr>
          <w:rFonts w:hint="eastAsia"/>
        </w:rPr>
        <w:t>и</w:t>
      </w:r>
      <w:r>
        <w:t xml:space="preserve"> </w:t>
      </w:r>
      <w:r>
        <w:rPr>
          <w:rFonts w:hint="eastAsia"/>
        </w:rPr>
        <w:t>ее</w:t>
      </w:r>
      <w:r>
        <w:t xml:space="preserve"> </w:t>
      </w:r>
      <w:r>
        <w:rPr>
          <w:rFonts w:hint="eastAsia"/>
        </w:rPr>
        <w:t>реструктуризация</w:t>
      </w:r>
      <w:r>
        <w:t>.</w:t>
      </w:r>
    </w:p>
    <w:p w14:paraId="271122FE" w14:textId="77777777" w:rsidR="00DC2E51" w:rsidRDefault="00DC2E51" w:rsidP="00DC2E51"/>
    <w:p w14:paraId="57783AAC" w14:textId="77777777" w:rsidR="00DC2E51" w:rsidRDefault="00DC2E51" w:rsidP="00DC2E51">
      <w:r>
        <w:t xml:space="preserve">2.2.1.3. </w:t>
      </w:r>
      <w:r>
        <w:rPr>
          <w:rFonts w:hint="eastAsia"/>
        </w:rPr>
        <w:t>Ветеринарное</w:t>
      </w:r>
      <w:r>
        <w:t xml:space="preserve"> </w:t>
      </w:r>
      <w:r>
        <w:rPr>
          <w:rFonts w:hint="eastAsia"/>
        </w:rPr>
        <w:t>обеспечение</w:t>
      </w:r>
      <w:r>
        <w:t xml:space="preserve"> </w:t>
      </w:r>
      <w:r>
        <w:rPr>
          <w:rFonts w:hint="eastAsia"/>
        </w:rPr>
        <w:t>г</w:t>
      </w:r>
      <w:r>
        <w:t>.</w:t>
      </w:r>
      <w:r>
        <w:rPr>
          <w:rFonts w:hint="eastAsia"/>
        </w:rPr>
        <w:t>Волгограда</w:t>
      </w:r>
      <w:r>
        <w:t xml:space="preserve"> </w:t>
      </w:r>
      <w:r>
        <w:rPr>
          <w:rFonts w:hint="eastAsia"/>
        </w:rPr>
        <w:t>и</w:t>
      </w:r>
      <w:r>
        <w:t xml:space="preserve"> </w:t>
      </w:r>
      <w:r>
        <w:rPr>
          <w:rFonts w:hint="eastAsia"/>
        </w:rPr>
        <w:t>его</w:t>
      </w:r>
      <w:r>
        <w:t xml:space="preserve"> </w:t>
      </w:r>
      <w:r>
        <w:rPr>
          <w:rFonts w:hint="eastAsia"/>
        </w:rPr>
        <w:t>финансирование</w:t>
      </w:r>
      <w:r>
        <w:t>.</w:t>
      </w:r>
    </w:p>
    <w:p w14:paraId="3A6FAE81" w14:textId="77777777" w:rsidR="00DC2E51" w:rsidRDefault="00DC2E51" w:rsidP="00DC2E51"/>
    <w:p w14:paraId="6986526B" w14:textId="77777777" w:rsidR="00DC2E51" w:rsidRDefault="00DC2E51" w:rsidP="00DC2E51">
      <w:r>
        <w:t xml:space="preserve">2.2.1.4. </w:t>
      </w:r>
      <w:r>
        <w:rPr>
          <w:rFonts w:hint="eastAsia"/>
        </w:rPr>
        <w:t>Совершенствование</w:t>
      </w:r>
      <w:r>
        <w:t xml:space="preserve"> </w:t>
      </w:r>
      <w:r>
        <w:rPr>
          <w:rFonts w:hint="eastAsia"/>
        </w:rPr>
        <w:t>нормативно</w:t>
      </w:r>
      <w:r>
        <w:t>-</w:t>
      </w:r>
      <w:r>
        <w:rPr>
          <w:rFonts w:hint="eastAsia"/>
        </w:rPr>
        <w:t>правовой</w:t>
      </w:r>
      <w:r>
        <w:t xml:space="preserve"> </w:t>
      </w:r>
      <w:r>
        <w:rPr>
          <w:rFonts w:hint="eastAsia"/>
        </w:rPr>
        <w:t>основы</w:t>
      </w:r>
      <w:r>
        <w:t xml:space="preserve"> </w:t>
      </w:r>
      <w:r>
        <w:rPr>
          <w:rFonts w:hint="eastAsia"/>
        </w:rPr>
        <w:t>финансового</w:t>
      </w:r>
      <w:r>
        <w:t xml:space="preserve"> </w:t>
      </w:r>
      <w:r>
        <w:rPr>
          <w:rFonts w:hint="eastAsia"/>
        </w:rPr>
        <w:t>обеспечения</w:t>
      </w:r>
      <w:r>
        <w:t xml:space="preserve"> </w:t>
      </w:r>
      <w:r>
        <w:rPr>
          <w:rFonts w:hint="eastAsia"/>
        </w:rPr>
        <w:t>госветнадзора</w:t>
      </w:r>
      <w:r>
        <w:t xml:space="preserve"> </w:t>
      </w:r>
      <w:r>
        <w:rPr>
          <w:rFonts w:hint="eastAsia"/>
        </w:rPr>
        <w:t>за</w:t>
      </w:r>
      <w:r>
        <w:t xml:space="preserve"> </w:t>
      </w:r>
      <w:r>
        <w:rPr>
          <w:rFonts w:hint="eastAsia"/>
        </w:rPr>
        <w:t>формированием</w:t>
      </w:r>
      <w:r>
        <w:t xml:space="preserve"> </w:t>
      </w:r>
      <w:r>
        <w:rPr>
          <w:rFonts w:hint="eastAsia"/>
        </w:rPr>
        <w:t>и</w:t>
      </w:r>
      <w:r>
        <w:t xml:space="preserve"> </w:t>
      </w:r>
      <w:r>
        <w:rPr>
          <w:rFonts w:hint="eastAsia"/>
        </w:rPr>
        <w:t>наполнением</w:t>
      </w:r>
      <w:r>
        <w:t xml:space="preserve"> </w:t>
      </w:r>
      <w:r>
        <w:rPr>
          <w:rFonts w:hint="eastAsia"/>
        </w:rPr>
        <w:t>продовольственного</w:t>
      </w:r>
      <w:r>
        <w:t xml:space="preserve"> </w:t>
      </w:r>
      <w:r>
        <w:rPr>
          <w:rFonts w:hint="eastAsia"/>
        </w:rPr>
        <w:t>рынка</w:t>
      </w:r>
      <w:r>
        <w:t xml:space="preserve"> </w:t>
      </w:r>
      <w:r>
        <w:rPr>
          <w:rFonts w:hint="eastAsia"/>
        </w:rPr>
        <w:t>продуктами</w:t>
      </w:r>
      <w:r>
        <w:t xml:space="preserve">, </w:t>
      </w:r>
      <w:r>
        <w:rPr>
          <w:rFonts w:hint="eastAsia"/>
        </w:rPr>
        <w:t>безопасными</w:t>
      </w:r>
      <w:r>
        <w:t xml:space="preserve"> </w:t>
      </w:r>
      <w:r>
        <w:rPr>
          <w:rFonts w:hint="eastAsia"/>
        </w:rPr>
        <w:t>в</w:t>
      </w:r>
      <w:r>
        <w:t xml:space="preserve"> </w:t>
      </w:r>
      <w:r>
        <w:rPr>
          <w:rFonts w:hint="eastAsia"/>
        </w:rPr>
        <w:t>эпизоотическом</w:t>
      </w:r>
      <w:r>
        <w:t xml:space="preserve"> </w:t>
      </w:r>
      <w:r>
        <w:rPr>
          <w:rFonts w:hint="eastAsia"/>
        </w:rPr>
        <w:t>и</w:t>
      </w:r>
      <w:r>
        <w:t xml:space="preserve"> </w:t>
      </w:r>
      <w:r>
        <w:rPr>
          <w:rFonts w:hint="eastAsia"/>
        </w:rPr>
        <w:t>эпидемическом</w:t>
      </w:r>
      <w:r>
        <w:t xml:space="preserve"> </w:t>
      </w:r>
      <w:r>
        <w:rPr>
          <w:rFonts w:hint="eastAsia"/>
        </w:rPr>
        <w:t>отношениях</w:t>
      </w:r>
      <w:r>
        <w:t>.</w:t>
      </w:r>
    </w:p>
    <w:p w14:paraId="6114BE9E" w14:textId="77777777" w:rsidR="00DC2E51" w:rsidRDefault="00DC2E51" w:rsidP="00DC2E51"/>
    <w:p w14:paraId="73E194E1" w14:textId="77777777" w:rsidR="00DC2E51" w:rsidRDefault="00DC2E51" w:rsidP="00DC2E51">
      <w:r>
        <w:t xml:space="preserve">2.2.1.5. </w:t>
      </w:r>
      <w:r>
        <w:rPr>
          <w:rFonts w:hint="eastAsia"/>
        </w:rPr>
        <w:t>Материально</w:t>
      </w:r>
      <w:r>
        <w:t>-</w:t>
      </w:r>
      <w:r>
        <w:rPr>
          <w:rFonts w:hint="eastAsia"/>
        </w:rPr>
        <w:t>техническая</w:t>
      </w:r>
      <w:r>
        <w:t xml:space="preserve"> </w:t>
      </w:r>
      <w:r>
        <w:rPr>
          <w:rFonts w:hint="eastAsia"/>
        </w:rPr>
        <w:t>база</w:t>
      </w:r>
      <w:r>
        <w:t xml:space="preserve"> </w:t>
      </w:r>
      <w:r>
        <w:rPr>
          <w:rFonts w:hint="eastAsia"/>
        </w:rPr>
        <w:t>госветнадзора</w:t>
      </w:r>
      <w:r>
        <w:t xml:space="preserve"> </w:t>
      </w:r>
      <w:r>
        <w:rPr>
          <w:rFonts w:hint="eastAsia"/>
        </w:rPr>
        <w:t>в</w:t>
      </w:r>
      <w:r>
        <w:t xml:space="preserve"> </w:t>
      </w:r>
      <w:r>
        <w:rPr>
          <w:rFonts w:hint="eastAsia"/>
        </w:rPr>
        <w:t>условиях</w:t>
      </w:r>
      <w:r>
        <w:t xml:space="preserve"> </w:t>
      </w:r>
      <w:r>
        <w:rPr>
          <w:rFonts w:hint="eastAsia"/>
        </w:rPr>
        <w:t>г</w:t>
      </w:r>
      <w:r>
        <w:t>.</w:t>
      </w:r>
      <w:r>
        <w:rPr>
          <w:rFonts w:hint="eastAsia"/>
        </w:rPr>
        <w:t>Волгограда</w:t>
      </w:r>
      <w:r>
        <w:t xml:space="preserve"> </w:t>
      </w:r>
      <w:r>
        <w:rPr>
          <w:rFonts w:hint="eastAsia"/>
        </w:rPr>
        <w:t>и</w:t>
      </w:r>
      <w:r>
        <w:t xml:space="preserve"> </w:t>
      </w:r>
      <w:r>
        <w:rPr>
          <w:rFonts w:hint="eastAsia"/>
        </w:rPr>
        <w:t>ее</w:t>
      </w:r>
      <w:r>
        <w:t xml:space="preserve"> </w:t>
      </w:r>
      <w:r>
        <w:rPr>
          <w:rFonts w:hint="eastAsia"/>
        </w:rPr>
        <w:t>совершенствование</w:t>
      </w:r>
      <w:r>
        <w:t>.</w:t>
      </w:r>
    </w:p>
    <w:p w14:paraId="301961A4" w14:textId="77777777" w:rsidR="00DC2E51" w:rsidRDefault="00DC2E51" w:rsidP="00DC2E51"/>
    <w:p w14:paraId="58C3AB9D" w14:textId="77777777" w:rsidR="00DC2E51" w:rsidRDefault="00DC2E51" w:rsidP="00DC2E51">
      <w:r>
        <w:t xml:space="preserve">2.2.1.6. </w:t>
      </w:r>
      <w:r>
        <w:rPr>
          <w:rFonts w:hint="eastAsia"/>
        </w:rPr>
        <w:t>Прогнозирование</w:t>
      </w:r>
      <w:r>
        <w:t xml:space="preserve"> </w:t>
      </w:r>
      <w:r>
        <w:rPr>
          <w:rFonts w:hint="eastAsia"/>
        </w:rPr>
        <w:t>и</w:t>
      </w:r>
      <w:r>
        <w:t xml:space="preserve"> </w:t>
      </w:r>
      <w:r>
        <w:rPr>
          <w:rFonts w:hint="eastAsia"/>
        </w:rPr>
        <w:t>научное</w:t>
      </w:r>
      <w:r>
        <w:t xml:space="preserve"> </w:t>
      </w:r>
      <w:r>
        <w:rPr>
          <w:rFonts w:hint="eastAsia"/>
        </w:rPr>
        <w:t>предвидение</w:t>
      </w:r>
      <w:r>
        <w:t xml:space="preserve"> </w:t>
      </w:r>
      <w:r>
        <w:rPr>
          <w:rFonts w:hint="eastAsia"/>
        </w:rPr>
        <w:t>в</w:t>
      </w:r>
      <w:r>
        <w:t xml:space="preserve"> </w:t>
      </w:r>
      <w:r>
        <w:rPr>
          <w:rFonts w:hint="eastAsia"/>
        </w:rPr>
        <w:t>системе</w:t>
      </w:r>
      <w:r>
        <w:t xml:space="preserve"> </w:t>
      </w:r>
      <w:r>
        <w:rPr>
          <w:rFonts w:hint="eastAsia"/>
        </w:rPr>
        <w:t>госветнадзора</w:t>
      </w:r>
      <w:r>
        <w:t xml:space="preserve"> </w:t>
      </w:r>
      <w:r>
        <w:rPr>
          <w:rFonts w:hint="eastAsia"/>
        </w:rPr>
        <w:t>в</w:t>
      </w:r>
      <w:r>
        <w:t xml:space="preserve"> </w:t>
      </w:r>
      <w:r>
        <w:rPr>
          <w:rFonts w:hint="eastAsia"/>
        </w:rPr>
        <w:t>условиях</w:t>
      </w:r>
      <w:r>
        <w:t xml:space="preserve"> </w:t>
      </w:r>
      <w:r>
        <w:rPr>
          <w:rFonts w:hint="eastAsia"/>
        </w:rPr>
        <w:t>мегаполиса</w:t>
      </w:r>
      <w:r>
        <w:t>.</w:t>
      </w:r>
    </w:p>
    <w:p w14:paraId="659B9A79" w14:textId="77777777" w:rsidR="00DC2E51" w:rsidRDefault="00DC2E51" w:rsidP="00DC2E51"/>
    <w:p w14:paraId="1D81F823" w14:textId="77777777" w:rsidR="00DC2E51" w:rsidRDefault="00DC2E51" w:rsidP="00DC2E51">
      <w:r>
        <w:t xml:space="preserve">2.2.1.7. </w:t>
      </w:r>
      <w:r>
        <w:rPr>
          <w:rFonts w:hint="eastAsia"/>
        </w:rPr>
        <w:t>Научное</w:t>
      </w:r>
      <w:r>
        <w:t xml:space="preserve"> </w:t>
      </w:r>
      <w:r>
        <w:rPr>
          <w:rFonts w:hint="eastAsia"/>
        </w:rPr>
        <w:t>обеспечение</w:t>
      </w:r>
      <w:r>
        <w:t xml:space="preserve"> </w:t>
      </w:r>
      <w:r>
        <w:rPr>
          <w:rFonts w:hint="eastAsia"/>
        </w:rPr>
        <w:t>госветнадзора</w:t>
      </w:r>
      <w:r>
        <w:t xml:space="preserve"> </w:t>
      </w:r>
      <w:r>
        <w:rPr>
          <w:rFonts w:hint="eastAsia"/>
        </w:rPr>
        <w:t>в</w:t>
      </w:r>
      <w:r>
        <w:t xml:space="preserve"> </w:t>
      </w:r>
      <w:r>
        <w:rPr>
          <w:rFonts w:hint="eastAsia"/>
        </w:rPr>
        <w:t>условиях</w:t>
      </w:r>
      <w:r>
        <w:t xml:space="preserve"> </w:t>
      </w:r>
      <w:r>
        <w:rPr>
          <w:rFonts w:hint="eastAsia"/>
        </w:rPr>
        <w:t>г</w:t>
      </w:r>
      <w:r>
        <w:t>.</w:t>
      </w:r>
      <w:r>
        <w:rPr>
          <w:rFonts w:hint="eastAsia"/>
        </w:rPr>
        <w:t>Волгограда</w:t>
      </w:r>
      <w:r>
        <w:t>.</w:t>
      </w:r>
    </w:p>
    <w:p w14:paraId="1E192AF0" w14:textId="77777777" w:rsidR="00DC2E51" w:rsidRDefault="00DC2E51" w:rsidP="00DC2E51"/>
    <w:p w14:paraId="4690F2F5" w14:textId="77777777" w:rsidR="00DC2E51" w:rsidRDefault="00DC2E51" w:rsidP="00DC2E51">
      <w:r>
        <w:t xml:space="preserve">2.3. </w:t>
      </w:r>
      <w:r>
        <w:rPr>
          <w:rFonts w:hint="eastAsia"/>
        </w:rPr>
        <w:t>Изучение</w:t>
      </w:r>
      <w:r>
        <w:t xml:space="preserve"> </w:t>
      </w:r>
      <w:r>
        <w:rPr>
          <w:rFonts w:hint="eastAsia"/>
        </w:rPr>
        <w:t>нозологического</w:t>
      </w:r>
      <w:r>
        <w:t xml:space="preserve"> </w:t>
      </w:r>
      <w:r>
        <w:rPr>
          <w:rFonts w:hint="eastAsia"/>
        </w:rPr>
        <w:t>профиля</w:t>
      </w:r>
      <w:r>
        <w:t xml:space="preserve"> </w:t>
      </w:r>
      <w:r>
        <w:rPr>
          <w:rFonts w:hint="eastAsia"/>
        </w:rPr>
        <w:t>инфекционной</w:t>
      </w:r>
      <w:r>
        <w:t xml:space="preserve"> </w:t>
      </w:r>
      <w:r>
        <w:rPr>
          <w:rFonts w:hint="eastAsia"/>
        </w:rPr>
        <w:t>и</w:t>
      </w:r>
      <w:r>
        <w:t xml:space="preserve"> </w:t>
      </w:r>
      <w:r>
        <w:rPr>
          <w:rFonts w:hint="eastAsia"/>
        </w:rPr>
        <w:t>инвазионной</w:t>
      </w:r>
      <w:r>
        <w:t xml:space="preserve"> </w:t>
      </w:r>
      <w:r>
        <w:rPr>
          <w:rFonts w:hint="eastAsia"/>
        </w:rPr>
        <w:t>патологии</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г</w:t>
      </w:r>
      <w:r>
        <w:t>.</w:t>
      </w:r>
      <w:r>
        <w:rPr>
          <w:rFonts w:hint="eastAsia"/>
        </w:rPr>
        <w:t>Волгограда</w:t>
      </w:r>
      <w:r>
        <w:t xml:space="preserve"> </w:t>
      </w:r>
      <w:r>
        <w:rPr>
          <w:rFonts w:hint="eastAsia"/>
        </w:rPr>
        <w:t>и</w:t>
      </w:r>
      <w:r>
        <w:t xml:space="preserve"> </w:t>
      </w:r>
      <w:r>
        <w:rPr>
          <w:rFonts w:hint="eastAsia"/>
        </w:rPr>
        <w:t>Волгоградской</w:t>
      </w:r>
      <w:r>
        <w:t xml:space="preserve"> </w:t>
      </w:r>
      <w:r>
        <w:rPr>
          <w:rFonts w:hint="eastAsia"/>
        </w:rPr>
        <w:t>области</w:t>
      </w:r>
      <w:r>
        <w:t>.</w:t>
      </w:r>
    </w:p>
    <w:p w14:paraId="41C57C91" w14:textId="77777777" w:rsidR="00DC2E51" w:rsidRDefault="00DC2E51" w:rsidP="00DC2E51"/>
    <w:p w14:paraId="50489F2A" w14:textId="77777777" w:rsidR="00DC2E51" w:rsidRDefault="00DC2E51" w:rsidP="00DC2E51">
      <w:r>
        <w:t xml:space="preserve">2.3.1. </w:t>
      </w:r>
      <w:r>
        <w:rPr>
          <w:rFonts w:hint="eastAsia"/>
        </w:rPr>
        <w:t>Эпизоотологический</w:t>
      </w:r>
      <w:r>
        <w:t xml:space="preserve"> </w:t>
      </w:r>
      <w:r>
        <w:rPr>
          <w:rFonts w:hint="eastAsia"/>
        </w:rPr>
        <w:t>надзор</w:t>
      </w:r>
      <w:r>
        <w:t xml:space="preserve"> </w:t>
      </w:r>
      <w:r>
        <w:rPr>
          <w:rFonts w:hint="eastAsia"/>
        </w:rPr>
        <w:t>за</w:t>
      </w:r>
      <w:r>
        <w:t xml:space="preserve"> </w:t>
      </w:r>
      <w:r>
        <w:rPr>
          <w:rFonts w:hint="eastAsia"/>
        </w:rPr>
        <w:t>развитием</w:t>
      </w:r>
      <w:r>
        <w:t xml:space="preserve"> </w:t>
      </w:r>
      <w:r>
        <w:rPr>
          <w:rFonts w:hint="eastAsia"/>
        </w:rPr>
        <w:t>эпизоотического</w:t>
      </w:r>
      <w:r>
        <w:t xml:space="preserve"> </w:t>
      </w:r>
      <w:r>
        <w:rPr>
          <w:rFonts w:hint="eastAsia"/>
        </w:rPr>
        <w:t>процесса</w:t>
      </w:r>
      <w:r>
        <w:t xml:space="preserve"> </w:t>
      </w:r>
      <w:r>
        <w:rPr>
          <w:rFonts w:hint="eastAsia"/>
        </w:rPr>
        <w:t>наиболее</w:t>
      </w:r>
      <w:r>
        <w:t xml:space="preserve"> </w:t>
      </w:r>
      <w:r>
        <w:rPr>
          <w:rFonts w:hint="eastAsia"/>
        </w:rPr>
        <w:t>часто</w:t>
      </w:r>
      <w:r>
        <w:t xml:space="preserve"> </w:t>
      </w:r>
      <w:r>
        <w:rPr>
          <w:rFonts w:hint="eastAsia"/>
        </w:rPr>
        <w:t>встречающихся</w:t>
      </w:r>
      <w:r>
        <w:t xml:space="preserve"> </w:t>
      </w:r>
      <w:r>
        <w:rPr>
          <w:rFonts w:hint="eastAsia"/>
        </w:rPr>
        <w:t>нозоединиц</w:t>
      </w:r>
      <w:r>
        <w:t xml:space="preserve"> (</w:t>
      </w:r>
      <w:r>
        <w:rPr>
          <w:rFonts w:hint="eastAsia"/>
        </w:rPr>
        <w:t>на</w:t>
      </w:r>
      <w:r>
        <w:t xml:space="preserve"> </w:t>
      </w:r>
      <w:r>
        <w:rPr>
          <w:rFonts w:hint="eastAsia"/>
        </w:rPr>
        <w:t>примере</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регионах</w:t>
      </w:r>
      <w:r>
        <w:t xml:space="preserve"> -</w:t>
      </w:r>
      <w:r>
        <w:rPr>
          <w:rFonts w:hint="eastAsia"/>
        </w:rPr>
        <w:t>поставщиках</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для</w:t>
      </w:r>
      <w:r>
        <w:t xml:space="preserve"> </w:t>
      </w:r>
      <w:r>
        <w:rPr>
          <w:rFonts w:hint="eastAsia"/>
        </w:rPr>
        <w:t>наполнения</w:t>
      </w:r>
      <w:r>
        <w:t xml:space="preserve"> </w:t>
      </w:r>
      <w:r>
        <w:rPr>
          <w:rFonts w:hint="eastAsia"/>
        </w:rPr>
        <w:t>продовольственного</w:t>
      </w:r>
      <w:r>
        <w:t xml:space="preserve"> </w:t>
      </w:r>
      <w:r>
        <w:rPr>
          <w:rFonts w:hint="eastAsia"/>
        </w:rPr>
        <w:t>рынка</w:t>
      </w:r>
      <w:r>
        <w:t xml:space="preserve"> </w:t>
      </w:r>
      <w:r>
        <w:rPr>
          <w:rFonts w:hint="eastAsia"/>
        </w:rPr>
        <w:t>мегаполиса</w:t>
      </w:r>
      <w:r>
        <w:t>.</w:t>
      </w:r>
    </w:p>
    <w:p w14:paraId="0D0EFBF5" w14:textId="77777777" w:rsidR="00DC2E51" w:rsidRDefault="00DC2E51" w:rsidP="00DC2E51"/>
    <w:p w14:paraId="12E4967C" w14:textId="77777777" w:rsidR="00DC2E51" w:rsidRDefault="00DC2E51" w:rsidP="00DC2E51">
      <w:r>
        <w:lastRenderedPageBreak/>
        <w:t xml:space="preserve">2.3.2. </w:t>
      </w:r>
      <w:r>
        <w:rPr>
          <w:rFonts w:hint="eastAsia"/>
        </w:rPr>
        <w:t>Потенциальная</w:t>
      </w:r>
      <w:r>
        <w:t xml:space="preserve"> </w:t>
      </w:r>
      <w:r>
        <w:rPr>
          <w:rFonts w:hint="eastAsia"/>
        </w:rPr>
        <w:t>и</w:t>
      </w:r>
      <w:r>
        <w:t xml:space="preserve"> </w:t>
      </w:r>
      <w:r>
        <w:rPr>
          <w:rFonts w:hint="eastAsia"/>
        </w:rPr>
        <w:t>реальная</w:t>
      </w:r>
      <w:r>
        <w:t xml:space="preserve"> </w:t>
      </w:r>
      <w:r>
        <w:rPr>
          <w:rFonts w:hint="eastAsia"/>
        </w:rPr>
        <w:t>эпидемическая</w:t>
      </w:r>
      <w:r>
        <w:t xml:space="preserve"> </w:t>
      </w:r>
      <w:r>
        <w:rPr>
          <w:rFonts w:hint="eastAsia"/>
        </w:rPr>
        <w:t>проекция</w:t>
      </w:r>
      <w:r>
        <w:t xml:space="preserve"> </w:t>
      </w:r>
      <w:r>
        <w:rPr>
          <w:rFonts w:hint="eastAsia"/>
        </w:rPr>
        <w:t>зоонозов</w:t>
      </w:r>
      <w:r>
        <w:t xml:space="preserve"> </w:t>
      </w:r>
      <w:r>
        <w:rPr>
          <w:rFonts w:hint="eastAsia"/>
        </w:rPr>
        <w:t>при</w:t>
      </w:r>
      <w:r>
        <w:t xml:space="preserve"> </w:t>
      </w:r>
      <w:r>
        <w:rPr>
          <w:rFonts w:hint="eastAsia"/>
        </w:rPr>
        <w:t>формировании</w:t>
      </w:r>
      <w:r>
        <w:t xml:space="preserve"> </w:t>
      </w:r>
      <w:r>
        <w:rPr>
          <w:rFonts w:hint="eastAsia"/>
        </w:rPr>
        <w:t>и</w:t>
      </w:r>
      <w:r>
        <w:t xml:space="preserve"> </w:t>
      </w:r>
      <w:r>
        <w:rPr>
          <w:rFonts w:hint="eastAsia"/>
        </w:rPr>
        <w:t>наполнении</w:t>
      </w:r>
      <w:r>
        <w:t xml:space="preserve"> </w:t>
      </w:r>
      <w:r>
        <w:rPr>
          <w:rFonts w:hint="eastAsia"/>
        </w:rPr>
        <w:t>продовольственного</w:t>
      </w:r>
      <w:r>
        <w:t xml:space="preserve"> </w:t>
      </w:r>
      <w:r>
        <w:rPr>
          <w:rFonts w:hint="eastAsia"/>
        </w:rPr>
        <w:t>рынка</w:t>
      </w:r>
      <w:r>
        <w:t xml:space="preserve"> </w:t>
      </w:r>
      <w:r>
        <w:rPr>
          <w:rFonts w:hint="eastAsia"/>
        </w:rPr>
        <w:t>мегаполиса</w:t>
      </w:r>
      <w:r>
        <w:t xml:space="preserve"> (</w:t>
      </w:r>
      <w:r>
        <w:rPr>
          <w:rFonts w:hint="eastAsia"/>
        </w:rPr>
        <w:t>г</w:t>
      </w:r>
      <w:r>
        <w:t>.</w:t>
      </w:r>
      <w:r>
        <w:rPr>
          <w:rFonts w:hint="eastAsia"/>
        </w:rPr>
        <w:t>Волгограда</w:t>
      </w:r>
      <w:r>
        <w:t xml:space="preserve"> </w:t>
      </w:r>
      <w:r>
        <w:rPr>
          <w:rFonts w:hint="eastAsia"/>
        </w:rPr>
        <w:t>и</w:t>
      </w:r>
      <w:r>
        <w:t xml:space="preserve"> </w:t>
      </w:r>
      <w:r>
        <w:rPr>
          <w:rFonts w:hint="eastAsia"/>
        </w:rPr>
        <w:t>его</w:t>
      </w:r>
      <w:r>
        <w:t xml:space="preserve"> </w:t>
      </w:r>
      <w:r>
        <w:rPr>
          <w:rFonts w:hint="eastAsia"/>
        </w:rPr>
        <w:t>сателлитов</w:t>
      </w:r>
      <w:r>
        <w:t>).</w:t>
      </w:r>
    </w:p>
    <w:p w14:paraId="666DDA87" w14:textId="77777777" w:rsidR="00DC2E51" w:rsidRDefault="00DC2E51" w:rsidP="00DC2E51"/>
    <w:p w14:paraId="1F6551D3" w14:textId="77777777" w:rsidR="00DC2E51" w:rsidRDefault="00DC2E51" w:rsidP="00DC2E51">
      <w:r>
        <w:t xml:space="preserve">2.4. </w:t>
      </w:r>
      <w:r>
        <w:rPr>
          <w:rFonts w:hint="eastAsia"/>
        </w:rPr>
        <w:t>Государственный</w:t>
      </w:r>
      <w:r>
        <w:t xml:space="preserve"> </w:t>
      </w:r>
      <w:r>
        <w:rPr>
          <w:rFonts w:hint="eastAsia"/>
        </w:rPr>
        <w:t>контроль</w:t>
      </w:r>
      <w:r>
        <w:t xml:space="preserve"> </w:t>
      </w:r>
      <w:r>
        <w:rPr>
          <w:rFonts w:hint="eastAsia"/>
        </w:rPr>
        <w:t>за</w:t>
      </w:r>
      <w:r>
        <w:t xml:space="preserve"> </w:t>
      </w:r>
      <w:r>
        <w:rPr>
          <w:rFonts w:hint="eastAsia"/>
        </w:rPr>
        <w:t>формированием</w:t>
      </w:r>
      <w:r>
        <w:t xml:space="preserve"> </w:t>
      </w:r>
      <w:r>
        <w:rPr>
          <w:rFonts w:hint="eastAsia"/>
        </w:rPr>
        <w:t>и</w:t>
      </w:r>
      <w:r>
        <w:t xml:space="preserve"> </w:t>
      </w:r>
      <w:r>
        <w:rPr>
          <w:rFonts w:hint="eastAsia"/>
        </w:rPr>
        <w:t>наполнением</w:t>
      </w:r>
      <w:r>
        <w:t xml:space="preserve"> </w:t>
      </w:r>
      <w:r>
        <w:rPr>
          <w:rFonts w:hint="eastAsia"/>
        </w:rPr>
        <w:t>продовольственного</w:t>
      </w:r>
      <w:r>
        <w:t xml:space="preserve"> </w:t>
      </w:r>
      <w:r>
        <w:rPr>
          <w:rFonts w:hint="eastAsia"/>
        </w:rPr>
        <w:t>рынка</w:t>
      </w:r>
      <w:r>
        <w:t xml:space="preserve"> </w:t>
      </w:r>
      <w:r>
        <w:rPr>
          <w:rFonts w:hint="eastAsia"/>
        </w:rPr>
        <w:t>мегаполиса</w:t>
      </w:r>
      <w:r>
        <w:t xml:space="preserve"> </w:t>
      </w:r>
      <w:r>
        <w:rPr>
          <w:rFonts w:hint="eastAsia"/>
        </w:rPr>
        <w:t>и</w:t>
      </w:r>
      <w:r>
        <w:t xml:space="preserve"> </w:t>
      </w:r>
      <w:r>
        <w:rPr>
          <w:rFonts w:hint="eastAsia"/>
        </w:rPr>
        <w:t>его</w:t>
      </w:r>
      <w:r>
        <w:t xml:space="preserve"> </w:t>
      </w:r>
      <w:r>
        <w:rPr>
          <w:rFonts w:hint="eastAsia"/>
        </w:rPr>
        <w:t>структура</w:t>
      </w:r>
      <w:r>
        <w:t>.</w:t>
      </w:r>
    </w:p>
    <w:p w14:paraId="0D00CAE5" w14:textId="77777777" w:rsidR="00DC2E51" w:rsidRDefault="00DC2E51" w:rsidP="00DC2E51"/>
    <w:p w14:paraId="7274725A" w14:textId="77777777" w:rsidR="00DC2E51" w:rsidRDefault="00DC2E51" w:rsidP="00DC2E51">
      <w:r>
        <w:t xml:space="preserve">2.4.1.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госветнадзора</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контроля</w:t>
      </w:r>
      <w:r>
        <w:t xml:space="preserve"> </w:t>
      </w:r>
      <w:r>
        <w:rPr>
          <w:rFonts w:hint="eastAsia"/>
        </w:rPr>
        <w:t>продовольственного</w:t>
      </w:r>
      <w:r>
        <w:t xml:space="preserve"> </w:t>
      </w:r>
      <w:r>
        <w:rPr>
          <w:rFonts w:hint="eastAsia"/>
        </w:rPr>
        <w:t>обеспечения</w:t>
      </w:r>
      <w:r>
        <w:t xml:space="preserve"> </w:t>
      </w:r>
      <w:r>
        <w:rPr>
          <w:rFonts w:hint="eastAsia"/>
        </w:rPr>
        <w:t>мегаполиса</w:t>
      </w:r>
    </w:p>
    <w:p w14:paraId="7853EB9D" w14:textId="77777777" w:rsidR="00DC2E51" w:rsidRDefault="00DC2E51" w:rsidP="00DC2E51"/>
    <w:p w14:paraId="4682EF3B" w14:textId="77777777" w:rsidR="00DC2E51" w:rsidRDefault="00DC2E51" w:rsidP="00DC2E51">
      <w:r>
        <w:t xml:space="preserve">2.4.2. </w:t>
      </w:r>
      <w:r>
        <w:rPr>
          <w:rFonts w:hint="eastAsia"/>
        </w:rPr>
        <w:t>Госветнадзор</w:t>
      </w:r>
      <w:r>
        <w:t xml:space="preserve"> </w:t>
      </w:r>
      <w:r>
        <w:rPr>
          <w:rFonts w:hint="eastAsia"/>
        </w:rPr>
        <w:t>в</w:t>
      </w:r>
      <w:r>
        <w:t xml:space="preserve"> </w:t>
      </w:r>
      <w:r>
        <w:rPr>
          <w:rFonts w:hint="eastAsia"/>
        </w:rPr>
        <w:t>условиях</w:t>
      </w:r>
      <w:r>
        <w:t xml:space="preserve"> </w:t>
      </w:r>
      <w:r>
        <w:rPr>
          <w:rFonts w:hint="eastAsia"/>
        </w:rPr>
        <w:t>г</w:t>
      </w:r>
      <w:r>
        <w:t>.</w:t>
      </w:r>
      <w:r>
        <w:rPr>
          <w:rFonts w:hint="eastAsia"/>
        </w:rPr>
        <w:t>Волгограда</w:t>
      </w:r>
      <w:r>
        <w:t xml:space="preserve"> </w:t>
      </w:r>
      <w:r>
        <w:rPr>
          <w:rFonts w:hint="eastAsia"/>
        </w:rPr>
        <w:t>и</w:t>
      </w:r>
      <w:r>
        <w:t xml:space="preserve"> </w:t>
      </w:r>
      <w:r>
        <w:rPr>
          <w:rFonts w:hint="eastAsia"/>
        </w:rPr>
        <w:t>его</w:t>
      </w:r>
      <w:r>
        <w:t xml:space="preserve"> </w:t>
      </w:r>
      <w:r>
        <w:rPr>
          <w:rFonts w:hint="eastAsia"/>
        </w:rPr>
        <w:t>структура</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реализации</w:t>
      </w:r>
      <w:r>
        <w:t xml:space="preserve"> </w:t>
      </w:r>
      <w:r>
        <w:rPr>
          <w:rFonts w:hint="eastAsia"/>
        </w:rPr>
        <w:t>гос</w:t>
      </w:r>
      <w:r>
        <w:t xml:space="preserve">. </w:t>
      </w:r>
      <w:r>
        <w:rPr>
          <w:rFonts w:hint="eastAsia"/>
        </w:rPr>
        <w:t>программы</w:t>
      </w:r>
      <w:r>
        <w:t xml:space="preserve"> </w:t>
      </w:r>
      <w:r>
        <w:rPr>
          <w:rFonts w:hint="eastAsia"/>
        </w:rPr>
        <w:t>жизнеобеспечения</w:t>
      </w:r>
      <w:r>
        <w:t xml:space="preserve"> </w:t>
      </w:r>
      <w:r>
        <w:rPr>
          <w:rFonts w:hint="eastAsia"/>
        </w:rPr>
        <w:t>мегаполиса</w:t>
      </w:r>
      <w:r>
        <w:t xml:space="preserve"> (</w:t>
      </w:r>
      <w:r>
        <w:rPr>
          <w:rFonts w:hint="eastAsia"/>
        </w:rPr>
        <w:t>взаимодействие</w:t>
      </w:r>
      <w:r>
        <w:t xml:space="preserve">, </w:t>
      </w:r>
      <w:r>
        <w:rPr>
          <w:rFonts w:hint="eastAsia"/>
        </w:rPr>
        <w:t>поднадзорное</w:t>
      </w:r>
      <w:r>
        <w:t xml:space="preserve">^, </w:t>
      </w:r>
      <w:r>
        <w:rPr>
          <w:rFonts w:hint="eastAsia"/>
        </w:rPr>
        <w:t>подконтрольность</w:t>
      </w:r>
      <w:r>
        <w:t xml:space="preserve">, </w:t>
      </w:r>
      <w:r>
        <w:rPr>
          <w:rFonts w:hint="eastAsia"/>
        </w:rPr>
        <w:t>правовая</w:t>
      </w:r>
      <w:r>
        <w:t xml:space="preserve"> </w:t>
      </w:r>
      <w:r>
        <w:rPr>
          <w:rFonts w:hint="eastAsia"/>
        </w:rPr>
        <w:t>обеспеченность</w:t>
      </w:r>
      <w:r>
        <w:t xml:space="preserve"> </w:t>
      </w:r>
      <w:r>
        <w:rPr>
          <w:rFonts w:hint="eastAsia"/>
        </w:rPr>
        <w:t>и</w:t>
      </w:r>
      <w:r>
        <w:t xml:space="preserve"> </w:t>
      </w:r>
      <w:r>
        <w:rPr>
          <w:rFonts w:hint="eastAsia"/>
        </w:rPr>
        <w:t>защищенность</w:t>
      </w:r>
      <w:r>
        <w:t>).</w:t>
      </w:r>
    </w:p>
    <w:p w14:paraId="28207464" w14:textId="77777777" w:rsidR="00DC2E51" w:rsidRDefault="00DC2E51" w:rsidP="00DC2E51"/>
    <w:p w14:paraId="001DDE86" w14:textId="77777777" w:rsidR="00DC2E51" w:rsidRDefault="00DC2E51" w:rsidP="00DC2E51">
      <w:r>
        <w:t xml:space="preserve">2.4.3. </w:t>
      </w:r>
      <w:r>
        <w:rPr>
          <w:rFonts w:hint="eastAsia"/>
        </w:rPr>
        <w:t>Структура</w:t>
      </w:r>
      <w:r>
        <w:t xml:space="preserve"> </w:t>
      </w:r>
      <w:r>
        <w:rPr>
          <w:rFonts w:hint="eastAsia"/>
        </w:rPr>
        <w:t>госветнадзора</w:t>
      </w:r>
      <w:r>
        <w:t xml:space="preserve"> </w:t>
      </w:r>
      <w:r>
        <w:rPr>
          <w:rFonts w:hint="eastAsia"/>
        </w:rPr>
        <w:t>в</w:t>
      </w:r>
      <w:r>
        <w:t xml:space="preserve"> </w:t>
      </w:r>
      <w:r>
        <w:rPr>
          <w:rFonts w:hint="eastAsia"/>
        </w:rPr>
        <w:t>системе</w:t>
      </w:r>
      <w:r>
        <w:t xml:space="preserve"> </w:t>
      </w:r>
      <w:r>
        <w:rPr>
          <w:rFonts w:hint="eastAsia"/>
        </w:rPr>
        <w:t>формирования</w:t>
      </w:r>
      <w:r>
        <w:t xml:space="preserve">, </w:t>
      </w:r>
      <w:r>
        <w:rPr>
          <w:rFonts w:hint="eastAsia"/>
        </w:rPr>
        <w:t>наполнения</w:t>
      </w:r>
      <w:r>
        <w:t xml:space="preserve"> </w:t>
      </w:r>
      <w:r>
        <w:rPr>
          <w:rFonts w:hint="eastAsia"/>
        </w:rPr>
        <w:t>продовольственного</w:t>
      </w:r>
      <w:r>
        <w:t xml:space="preserve"> </w:t>
      </w:r>
      <w:r>
        <w:rPr>
          <w:rFonts w:hint="eastAsia"/>
        </w:rPr>
        <w:t>рынка</w:t>
      </w:r>
      <w:r>
        <w:t xml:space="preserve"> </w:t>
      </w:r>
      <w:r>
        <w:rPr>
          <w:rFonts w:hint="eastAsia"/>
        </w:rPr>
        <w:t>города</w:t>
      </w:r>
      <w:r>
        <w:t xml:space="preserve"> (</w:t>
      </w:r>
      <w:r>
        <w:rPr>
          <w:rFonts w:hint="eastAsia"/>
        </w:rPr>
        <w:t>не</w:t>
      </w:r>
      <w:r>
        <w:t xml:space="preserve"> </w:t>
      </w:r>
      <w:r>
        <w:rPr>
          <w:rFonts w:hint="eastAsia"/>
        </w:rPr>
        <w:t>зависимо</w:t>
      </w:r>
      <w:r>
        <w:t xml:space="preserve"> </w:t>
      </w:r>
      <w:r>
        <w:rPr>
          <w:rFonts w:hint="eastAsia"/>
        </w:rPr>
        <w:t>от</w:t>
      </w:r>
      <w:r>
        <w:t xml:space="preserve"> </w:t>
      </w:r>
      <w:r>
        <w:rPr>
          <w:rFonts w:hint="eastAsia"/>
        </w:rPr>
        <w:t>форм</w:t>
      </w:r>
      <w:r>
        <w:t xml:space="preserve"> </w:t>
      </w:r>
      <w:r>
        <w:rPr>
          <w:rFonts w:hint="eastAsia"/>
        </w:rPr>
        <w:t>собственности</w:t>
      </w:r>
      <w:r>
        <w:t xml:space="preserve">) </w:t>
      </w:r>
      <w:r>
        <w:rPr>
          <w:rFonts w:hint="eastAsia"/>
        </w:rPr>
        <w:t>в</w:t>
      </w:r>
      <w:r>
        <w:t xml:space="preserve"> </w:t>
      </w:r>
      <w:r>
        <w:rPr>
          <w:rFonts w:hint="eastAsia"/>
        </w:rPr>
        <w:t>системе</w:t>
      </w:r>
      <w:r>
        <w:t xml:space="preserve"> </w:t>
      </w:r>
      <w:r>
        <w:rPr>
          <w:rFonts w:hint="eastAsia"/>
        </w:rPr>
        <w:t>торговли</w:t>
      </w:r>
      <w:r>
        <w:t xml:space="preserve"> </w:t>
      </w:r>
      <w:r>
        <w:rPr>
          <w:rFonts w:hint="eastAsia"/>
        </w:rPr>
        <w:t>и</w:t>
      </w:r>
      <w:r>
        <w:t xml:space="preserve"> </w:t>
      </w:r>
      <w:r>
        <w:rPr>
          <w:rFonts w:hint="eastAsia"/>
        </w:rPr>
        <w:t>потребления</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w:t>
      </w:r>
    </w:p>
    <w:p w14:paraId="14EE6504" w14:textId="77777777" w:rsidR="00DC2E51" w:rsidRDefault="00DC2E51" w:rsidP="00DC2E51"/>
    <w:p w14:paraId="18A615FC" w14:textId="77777777" w:rsidR="00DC2E51" w:rsidRDefault="00DC2E51" w:rsidP="00DC2E51">
      <w:r>
        <w:t xml:space="preserve">2.5. </w:t>
      </w:r>
      <w:r>
        <w:rPr>
          <w:rFonts w:hint="eastAsia"/>
        </w:rPr>
        <w:t>Научно</w:t>
      </w:r>
      <w:r>
        <w:t>-</w:t>
      </w:r>
      <w:r>
        <w:rPr>
          <w:rFonts w:hint="eastAsia"/>
        </w:rPr>
        <w:t>обоснованная</w:t>
      </w:r>
      <w:r>
        <w:t xml:space="preserve"> </w:t>
      </w:r>
      <w:r>
        <w:rPr>
          <w:rFonts w:hint="eastAsia"/>
        </w:rPr>
        <w:t>система</w:t>
      </w:r>
      <w:r>
        <w:t xml:space="preserve"> </w:t>
      </w:r>
      <w:r>
        <w:rPr>
          <w:rFonts w:hint="eastAsia"/>
        </w:rPr>
        <w:t>совершенствования</w:t>
      </w:r>
      <w:r>
        <w:t xml:space="preserve"> </w:t>
      </w:r>
      <w:r>
        <w:rPr>
          <w:rFonts w:hint="eastAsia"/>
        </w:rPr>
        <w:t>госветнадзора</w:t>
      </w:r>
      <w:r>
        <w:t xml:space="preserve"> </w:t>
      </w:r>
      <w:r>
        <w:rPr>
          <w:rFonts w:hint="eastAsia"/>
        </w:rPr>
        <w:t>за</w:t>
      </w:r>
      <w:r>
        <w:t xml:space="preserve"> </w:t>
      </w:r>
      <w:r>
        <w:rPr>
          <w:rFonts w:hint="eastAsia"/>
        </w:rPr>
        <w:t>формированием</w:t>
      </w:r>
      <w:r>
        <w:t xml:space="preserve"> </w:t>
      </w:r>
      <w:r>
        <w:rPr>
          <w:rFonts w:hint="eastAsia"/>
        </w:rPr>
        <w:t>и</w:t>
      </w:r>
      <w:r>
        <w:t xml:space="preserve"> </w:t>
      </w:r>
      <w:r>
        <w:rPr>
          <w:rFonts w:hint="eastAsia"/>
        </w:rPr>
        <w:t>наполнением</w:t>
      </w:r>
      <w:r>
        <w:t xml:space="preserve"> </w:t>
      </w:r>
      <w:r>
        <w:rPr>
          <w:rFonts w:hint="eastAsia"/>
        </w:rPr>
        <w:t>продовольственного</w:t>
      </w:r>
      <w:r>
        <w:t xml:space="preserve"> </w:t>
      </w:r>
      <w:r>
        <w:rPr>
          <w:rFonts w:hint="eastAsia"/>
        </w:rPr>
        <w:t>рынка</w:t>
      </w:r>
      <w:r>
        <w:t xml:space="preserve"> </w:t>
      </w:r>
      <w:r>
        <w:rPr>
          <w:rFonts w:hint="eastAsia"/>
        </w:rPr>
        <w:t>мегаполиса</w:t>
      </w:r>
      <w:r>
        <w:t>.</w:t>
      </w:r>
    </w:p>
    <w:p w14:paraId="36A629FD" w14:textId="77777777" w:rsidR="00DC2E51" w:rsidRDefault="00DC2E51" w:rsidP="00DC2E51"/>
    <w:p w14:paraId="1FA598D9" w14:textId="77777777" w:rsidR="00DC2E51" w:rsidRDefault="00DC2E51" w:rsidP="00DC2E51">
      <w:r>
        <w:t xml:space="preserve">3. </w:t>
      </w:r>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2EE582E4" w14:textId="77777777" w:rsidR="00DC2E51" w:rsidRDefault="00DC2E51" w:rsidP="00DC2E51"/>
    <w:p w14:paraId="35DB384D" w14:textId="77777777" w:rsidR="00DC2E51" w:rsidRDefault="00DC2E51" w:rsidP="00DC2E51">
      <w:r>
        <w:rPr>
          <w:rFonts w:hint="eastAsia"/>
        </w:rPr>
        <w:t>ВЫВОДЫ</w:t>
      </w:r>
      <w:r>
        <w:t>.</w:t>
      </w:r>
    </w:p>
    <w:p w14:paraId="360BA2C9" w14:textId="77777777" w:rsidR="00DC2E51" w:rsidRDefault="00DC2E51" w:rsidP="00DC2E51"/>
    <w:p w14:paraId="10EC7449" w14:textId="7770D76D" w:rsidR="00DC2E51" w:rsidRPr="00DC2E51" w:rsidRDefault="00DC2E51" w:rsidP="00DC2E51">
      <w:r>
        <w:rPr>
          <w:rFonts w:hint="eastAsia"/>
        </w:rPr>
        <w:t>РЕКОМЕНДАЦИИ</w:t>
      </w:r>
      <w:r>
        <w:t xml:space="preserve"> </w:t>
      </w:r>
      <w:r>
        <w:rPr>
          <w:rFonts w:hint="eastAsia"/>
        </w:rPr>
        <w:t>ПРОИЗВОДСТВУ</w:t>
      </w:r>
      <w:r>
        <w:t>.</w:t>
      </w:r>
    </w:p>
    <w:sectPr w:rsidR="00DC2E51" w:rsidRPr="00DC2E5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5B85" w14:textId="77777777" w:rsidR="007B0BC2" w:rsidRPr="008D1934" w:rsidRDefault="007B0BC2">
      <w:pPr>
        <w:spacing w:after="0" w:line="240" w:lineRule="auto"/>
      </w:pPr>
      <w:r w:rsidRPr="008D1934">
        <w:separator/>
      </w:r>
    </w:p>
  </w:endnote>
  <w:endnote w:type="continuationSeparator" w:id="0">
    <w:p w14:paraId="14665708" w14:textId="77777777" w:rsidR="007B0BC2" w:rsidRPr="008D1934" w:rsidRDefault="007B0BC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3D5EA" w14:textId="77777777" w:rsidR="007B0BC2" w:rsidRPr="008D1934" w:rsidRDefault="007B0BC2"/>
    <w:p w14:paraId="03123154" w14:textId="77777777" w:rsidR="007B0BC2" w:rsidRPr="008D1934" w:rsidRDefault="007B0BC2"/>
    <w:p w14:paraId="6BFB0348" w14:textId="77777777" w:rsidR="007B0BC2" w:rsidRPr="008D1934" w:rsidRDefault="007B0BC2"/>
    <w:p w14:paraId="17B9E1F7" w14:textId="77777777" w:rsidR="007B0BC2" w:rsidRPr="008D1934" w:rsidRDefault="007B0BC2"/>
    <w:p w14:paraId="511E6E10" w14:textId="77777777" w:rsidR="007B0BC2" w:rsidRPr="008D1934" w:rsidRDefault="007B0BC2"/>
    <w:p w14:paraId="17713189" w14:textId="77777777" w:rsidR="007B0BC2" w:rsidRPr="008D1934" w:rsidRDefault="007B0BC2"/>
    <w:p w14:paraId="6C860073" w14:textId="77777777" w:rsidR="007B0BC2" w:rsidRPr="008D1934" w:rsidRDefault="007B0BC2">
      <w:pPr>
        <w:rPr>
          <w:sz w:val="2"/>
          <w:szCs w:val="2"/>
        </w:rPr>
      </w:pPr>
      <w:r>
        <w:rPr>
          <w:noProof/>
        </w:rPr>
        <mc:AlternateContent>
          <mc:Choice Requires="wps">
            <w:drawing>
              <wp:anchor distT="0" distB="0" distL="63500" distR="63500" simplePos="0" relativeHeight="251660288" behindDoc="1" locked="0" layoutInCell="1" allowOverlap="1" wp14:anchorId="1D04844A" wp14:editId="5153CC2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1C9954E" w14:textId="77777777" w:rsidR="007B0BC2" w:rsidRPr="008D1934" w:rsidRDefault="007B0B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4844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C9954E" w14:textId="77777777" w:rsidR="007B0BC2" w:rsidRPr="008D1934" w:rsidRDefault="007B0B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BCC3802" w14:textId="77777777" w:rsidR="007B0BC2" w:rsidRPr="008D1934" w:rsidRDefault="007B0BC2"/>
    <w:p w14:paraId="148D84DD" w14:textId="77777777" w:rsidR="007B0BC2" w:rsidRPr="008D1934" w:rsidRDefault="007B0BC2"/>
    <w:p w14:paraId="142EC790" w14:textId="77777777" w:rsidR="007B0BC2" w:rsidRPr="008D1934" w:rsidRDefault="007B0BC2">
      <w:pPr>
        <w:rPr>
          <w:sz w:val="2"/>
          <w:szCs w:val="2"/>
        </w:rPr>
      </w:pPr>
      <w:r>
        <w:rPr>
          <w:noProof/>
        </w:rPr>
        <mc:AlternateContent>
          <mc:Choice Requires="wps">
            <w:drawing>
              <wp:anchor distT="0" distB="0" distL="63500" distR="63500" simplePos="0" relativeHeight="251659264" behindDoc="1" locked="0" layoutInCell="1" allowOverlap="1" wp14:anchorId="16CB894D" wp14:editId="195F0AF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AAFC6D1" w14:textId="77777777" w:rsidR="007B0BC2" w:rsidRPr="008D1934" w:rsidRDefault="007B0B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B894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AFC6D1" w14:textId="77777777" w:rsidR="007B0BC2" w:rsidRPr="008D1934" w:rsidRDefault="007B0B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1AA9868" w14:textId="77777777" w:rsidR="007B0BC2" w:rsidRPr="008D1934" w:rsidRDefault="007B0BC2"/>
    <w:p w14:paraId="68A5B75A" w14:textId="77777777" w:rsidR="007B0BC2" w:rsidRPr="008D1934" w:rsidRDefault="007B0BC2">
      <w:pPr>
        <w:rPr>
          <w:sz w:val="2"/>
          <w:szCs w:val="2"/>
        </w:rPr>
      </w:pPr>
    </w:p>
    <w:p w14:paraId="3877F547" w14:textId="77777777" w:rsidR="007B0BC2" w:rsidRPr="008D1934" w:rsidRDefault="007B0BC2"/>
    <w:p w14:paraId="6D0968C0" w14:textId="77777777" w:rsidR="007B0BC2" w:rsidRPr="008D1934" w:rsidRDefault="007B0BC2">
      <w:pPr>
        <w:spacing w:after="0" w:line="240" w:lineRule="auto"/>
      </w:pPr>
    </w:p>
  </w:footnote>
  <w:footnote w:type="continuationSeparator" w:id="0">
    <w:p w14:paraId="146487B5" w14:textId="77777777" w:rsidR="007B0BC2" w:rsidRPr="008D1934" w:rsidRDefault="007B0BC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C2"/>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cp:revision>
  <cp:lastPrinted>2024-05-12T14:21:00Z</cp:lastPrinted>
  <dcterms:created xsi:type="dcterms:W3CDTF">2024-06-09T18:55:00Z</dcterms:created>
  <dcterms:modified xsi:type="dcterms:W3CDTF">2024-06-09T20:51:00Z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