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Попов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Георгій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Володимирович</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Назва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w:t>
      </w: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p>
    <w:p w:rsidR="0041076D" w:rsidRPr="0041076D" w:rsidRDefault="0041076D" w:rsidP="0041076D">
      <w:pPr>
        <w:rPr>
          <w:rFonts w:ascii="Verdana" w:hAnsi="Verdana"/>
          <w:b/>
          <w:color w:val="000000"/>
          <w:shd w:val="clear" w:color="auto" w:fill="FFFFFF"/>
          <w:lang w:val="uk-UA"/>
        </w:rPr>
      </w:pPr>
    </w:p>
    <w:p w:rsidR="0041076D" w:rsidRPr="0041076D" w:rsidRDefault="0041076D" w:rsidP="0041076D">
      <w:pPr>
        <w:rPr>
          <w:rFonts w:ascii="Verdana" w:hAnsi="Verdana"/>
          <w:b/>
          <w:color w:val="000000"/>
          <w:shd w:val="clear" w:color="auto" w:fill="FFFFFF"/>
          <w:lang w:val="uk-UA"/>
        </w:rPr>
      </w:pP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ГЕНЕРАЛЬНА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НАЦІОНАЛЬНА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рукопису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Попов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Георгій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Володимирович</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УДК</w:t>
      </w:r>
      <w:r w:rsidRPr="0041076D">
        <w:rPr>
          <w:rFonts w:ascii="Verdana" w:hAnsi="Verdana"/>
          <w:b/>
          <w:color w:val="000000"/>
          <w:shd w:val="clear" w:color="auto" w:fill="FFFFFF"/>
          <w:lang w:val="uk-UA"/>
        </w:rPr>
        <w:t xml:space="preserve"> 347.963</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Спеціальність</w:t>
      </w:r>
      <w:r w:rsidRPr="0041076D">
        <w:rPr>
          <w:rFonts w:ascii="Verdana" w:hAnsi="Verdana"/>
          <w:b/>
          <w:color w:val="000000"/>
          <w:shd w:val="clear" w:color="auto" w:fill="FFFFFF"/>
          <w:lang w:val="uk-UA"/>
        </w:rPr>
        <w:t xml:space="preserve"> 12.00.10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судоустрій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адвокатура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Дисертація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здобуття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ступеня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доктора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консультант</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доктор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професор</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Дьомін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Михайлович</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2016</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2</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ЗМІСТ</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ПЕРЕЛІК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СКОРОЧЕНЬ………………………………</w:t>
      </w:r>
      <w:r w:rsidRPr="0041076D">
        <w:rPr>
          <w:rFonts w:ascii="Verdana" w:hAnsi="Verdana"/>
          <w:b/>
          <w:color w:val="000000"/>
          <w:shd w:val="clear" w:color="auto" w:fill="FFFFFF"/>
          <w:lang w:val="uk-UA"/>
        </w:rPr>
        <w:t>...................4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ВСТУП………</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.5</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w:t>
      </w:r>
      <w:r w:rsidRPr="0041076D">
        <w:rPr>
          <w:rFonts w:ascii="Verdana" w:hAnsi="Verdana"/>
          <w:b/>
          <w:color w:val="000000"/>
          <w:shd w:val="clear" w:color="auto" w:fill="FFFFFF"/>
          <w:lang w:val="uk-UA"/>
        </w:rPr>
        <w:t xml:space="preserve"> 1. </w:t>
      </w:r>
      <w:r w:rsidRPr="0041076D">
        <w:rPr>
          <w:rFonts w:ascii="Verdana" w:hAnsi="Verdana" w:hint="eastAsia"/>
          <w:b/>
          <w:color w:val="000000"/>
          <w:shd w:val="clear" w:color="auto" w:fill="FFFFFF"/>
          <w:lang w:val="uk-UA"/>
        </w:rPr>
        <w:t>Загальнотеоретичні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аспекти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.................................16</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1.1 </w:t>
      </w:r>
      <w:r w:rsidRPr="0041076D">
        <w:rPr>
          <w:rFonts w:ascii="Verdana" w:hAnsi="Verdana" w:hint="eastAsia"/>
          <w:b/>
          <w:color w:val="000000"/>
          <w:shd w:val="clear" w:color="auto" w:fill="FFFFFF"/>
          <w:lang w:val="uk-UA"/>
        </w:rPr>
        <w:t>Методологічні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засади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..16</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1.2. </w:t>
      </w:r>
      <w:r w:rsidRPr="0041076D">
        <w:rPr>
          <w:rFonts w:ascii="Verdana" w:hAnsi="Verdana" w:hint="eastAsia"/>
          <w:b/>
          <w:color w:val="000000"/>
          <w:shd w:val="clear" w:color="auto" w:fill="FFFFFF"/>
          <w:lang w:val="uk-UA"/>
        </w:rPr>
        <w:t>Становлення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...33</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1.3. </w:t>
      </w:r>
      <w:r w:rsidRPr="0041076D">
        <w:rPr>
          <w:rFonts w:ascii="Verdana" w:hAnsi="Verdana" w:hint="eastAsia"/>
          <w:b/>
          <w:color w:val="000000"/>
          <w:shd w:val="clear" w:color="auto" w:fill="FFFFFF"/>
          <w:lang w:val="uk-UA"/>
        </w:rPr>
        <w:t>Зарубіжний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...56</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1.4. </w:t>
      </w:r>
      <w:r w:rsidRPr="0041076D">
        <w:rPr>
          <w:rFonts w:ascii="Verdana" w:hAnsi="Verdana" w:hint="eastAsia"/>
          <w:b/>
          <w:color w:val="000000"/>
          <w:shd w:val="clear" w:color="auto" w:fill="FFFFFF"/>
          <w:lang w:val="uk-UA"/>
        </w:rPr>
        <w:t>Правове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регулювання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умовах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європейської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інтеграції…………………………………………………………</w:t>
      </w:r>
      <w:r w:rsidRPr="0041076D">
        <w:rPr>
          <w:rFonts w:ascii="Verdana" w:hAnsi="Verdana"/>
          <w:b/>
          <w:color w:val="000000"/>
          <w:shd w:val="clear" w:color="auto" w:fill="FFFFFF"/>
          <w:lang w:val="uk-UA"/>
        </w:rPr>
        <w:t>68</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1.5. </w:t>
      </w:r>
      <w:r w:rsidRPr="0041076D">
        <w:rPr>
          <w:rFonts w:ascii="Verdana" w:hAnsi="Verdana" w:hint="eastAsia"/>
          <w:b/>
          <w:color w:val="000000"/>
          <w:shd w:val="clear" w:color="auto" w:fill="FFFFFF"/>
          <w:lang w:val="uk-UA"/>
        </w:rPr>
        <w:t>Співвідношення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...76</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1.6. </w:t>
      </w:r>
      <w:r w:rsidRPr="0041076D">
        <w:rPr>
          <w:rFonts w:ascii="Verdana" w:hAnsi="Verdana" w:hint="eastAsia"/>
          <w:b/>
          <w:color w:val="000000"/>
          <w:shd w:val="clear" w:color="auto" w:fill="FFFFFF"/>
          <w:lang w:val="uk-UA"/>
        </w:rPr>
        <w:t>Поняття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.89</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Розділу</w:t>
      </w:r>
      <w:r w:rsidRPr="0041076D">
        <w:rPr>
          <w:rFonts w:ascii="Verdana" w:hAnsi="Verdana"/>
          <w:b/>
          <w:color w:val="000000"/>
          <w:shd w:val="clear" w:color="auto" w:fill="FFFFFF"/>
          <w:lang w:val="uk-UA"/>
        </w:rPr>
        <w:t xml:space="preserve"> 1</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.97</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w:t>
      </w:r>
      <w:r w:rsidRPr="0041076D">
        <w:rPr>
          <w:rFonts w:ascii="Verdana" w:hAnsi="Verdana"/>
          <w:b/>
          <w:color w:val="000000"/>
          <w:shd w:val="clear" w:color="auto" w:fill="FFFFFF"/>
          <w:lang w:val="uk-UA"/>
        </w:rPr>
        <w:t xml:space="preserve"> 2.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w:t>
      </w:r>
      <w:r w:rsidRPr="0041076D">
        <w:rPr>
          <w:rFonts w:ascii="Verdana" w:hAnsi="Verdana"/>
          <w:b/>
          <w:color w:val="000000"/>
          <w:shd w:val="clear" w:color="auto" w:fill="FFFFFF"/>
          <w:lang w:val="uk-UA"/>
        </w:rPr>
        <w:t>...101</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2.1. </w:t>
      </w:r>
      <w:r w:rsidRPr="0041076D">
        <w:rPr>
          <w:rFonts w:ascii="Verdana" w:hAnsi="Verdana" w:hint="eastAsia"/>
          <w:b/>
          <w:color w:val="000000"/>
          <w:shd w:val="clear" w:color="auto" w:fill="FFFFFF"/>
          <w:lang w:val="uk-UA"/>
        </w:rPr>
        <w:t>Досудові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101</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2.2. </w:t>
      </w:r>
      <w:r w:rsidRPr="0041076D">
        <w:rPr>
          <w:rFonts w:ascii="Verdana" w:hAnsi="Verdana" w:hint="eastAsia"/>
          <w:b/>
          <w:color w:val="000000"/>
          <w:shd w:val="clear" w:color="auto" w:fill="FFFFFF"/>
          <w:lang w:val="uk-UA"/>
        </w:rPr>
        <w:t>Представництво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суді…</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...129</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2.3.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застосуванні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заходів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адміністративного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примусу…………………………………………………</w:t>
      </w:r>
      <w:r w:rsidRPr="0041076D">
        <w:rPr>
          <w:rFonts w:ascii="Verdana" w:hAnsi="Verdana"/>
          <w:b/>
          <w:color w:val="000000"/>
          <w:shd w:val="clear" w:color="auto" w:fill="FFFFFF"/>
          <w:lang w:val="uk-UA"/>
        </w:rPr>
        <w:t>...149</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2.4. </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сучасних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умовах…………………………………………………………………………</w:t>
      </w:r>
      <w:r w:rsidRPr="0041076D">
        <w:rPr>
          <w:rFonts w:ascii="Verdana" w:hAnsi="Verdana"/>
          <w:b/>
          <w:color w:val="000000"/>
          <w:shd w:val="clear" w:color="auto" w:fill="FFFFFF"/>
          <w:lang w:val="uk-UA"/>
        </w:rPr>
        <w:t>..157</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Розділу</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...164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провадження……………………………………………………………………</w:t>
      </w:r>
      <w:r w:rsidRPr="0041076D">
        <w:rPr>
          <w:rFonts w:ascii="Verdana" w:hAnsi="Verdana"/>
          <w:b/>
          <w:color w:val="000000"/>
          <w:shd w:val="clear" w:color="auto" w:fill="FFFFFF"/>
          <w:lang w:val="uk-UA"/>
        </w:rPr>
        <w:t>...167</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3.1. </w:t>
      </w:r>
      <w:r w:rsidRPr="0041076D">
        <w:rPr>
          <w:rFonts w:ascii="Verdana" w:hAnsi="Verdana" w:hint="eastAsia"/>
          <w:b/>
          <w:color w:val="000000"/>
          <w:shd w:val="clear" w:color="auto" w:fill="FFFFFF"/>
          <w:lang w:val="uk-UA"/>
        </w:rPr>
        <w:t>Процесуальне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керівництво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досудовим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розслідуванням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провадженнях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учинених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неповнолітніми…………………</w:t>
      </w:r>
      <w:r w:rsidRPr="0041076D">
        <w:rPr>
          <w:rFonts w:ascii="Verdana" w:hAnsi="Verdana"/>
          <w:b/>
          <w:color w:val="000000"/>
          <w:shd w:val="clear" w:color="auto" w:fill="FFFFFF"/>
          <w:lang w:val="uk-UA"/>
        </w:rPr>
        <w:t>.167</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3</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3.2. </w:t>
      </w:r>
      <w:r w:rsidRPr="0041076D">
        <w:rPr>
          <w:rFonts w:ascii="Verdana" w:hAnsi="Verdana" w:hint="eastAsia"/>
          <w:b/>
          <w:color w:val="000000"/>
          <w:shd w:val="clear" w:color="auto" w:fill="FFFFFF"/>
          <w:lang w:val="uk-UA"/>
        </w:rPr>
        <w:t>Підтримання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публічного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обвинувачення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191</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3.3. </w:t>
      </w:r>
      <w:r w:rsidRPr="0041076D">
        <w:rPr>
          <w:rFonts w:ascii="Verdana" w:hAnsi="Verdana" w:hint="eastAsia"/>
          <w:b/>
          <w:color w:val="000000"/>
          <w:shd w:val="clear" w:color="auto" w:fill="FFFFFF"/>
          <w:lang w:val="uk-UA"/>
        </w:rPr>
        <w:t>Застосування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примусових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заходів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виховного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характеру……………</w:t>
      </w:r>
      <w:r w:rsidRPr="0041076D">
        <w:rPr>
          <w:rFonts w:ascii="Verdana" w:hAnsi="Verdana"/>
          <w:b/>
          <w:color w:val="000000"/>
          <w:shd w:val="clear" w:color="auto" w:fill="FFFFFF"/>
          <w:lang w:val="uk-UA"/>
        </w:rPr>
        <w:t>....212</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3.4.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протидії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злочинності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..223</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Розділу</w:t>
      </w:r>
      <w:r w:rsidRPr="0041076D">
        <w:rPr>
          <w:rFonts w:ascii="Verdana" w:hAnsi="Verdana"/>
          <w:b/>
          <w:color w:val="000000"/>
          <w:shd w:val="clear" w:color="auto" w:fill="FFFFFF"/>
          <w:lang w:val="uk-UA"/>
        </w:rPr>
        <w:t xml:space="preserve"> 3</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...238</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w:t>
      </w:r>
      <w:r w:rsidRPr="0041076D">
        <w:rPr>
          <w:rFonts w:ascii="Verdana" w:hAnsi="Verdana"/>
          <w:b/>
          <w:color w:val="000000"/>
          <w:shd w:val="clear" w:color="auto" w:fill="FFFFFF"/>
          <w:lang w:val="uk-UA"/>
        </w:rPr>
        <w:t xml:space="preserve"> 4. </w:t>
      </w:r>
      <w:r w:rsidRPr="0041076D">
        <w:rPr>
          <w:rFonts w:ascii="Verdana" w:hAnsi="Verdana" w:hint="eastAsia"/>
          <w:b/>
          <w:color w:val="000000"/>
          <w:shd w:val="clear" w:color="auto" w:fill="FFFFFF"/>
          <w:lang w:val="uk-UA"/>
        </w:rPr>
        <w:t>Нагляд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кримінальних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справах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.243</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4.1. </w:t>
      </w:r>
      <w:r w:rsidRPr="0041076D">
        <w:rPr>
          <w:rFonts w:ascii="Verdana" w:hAnsi="Verdana" w:hint="eastAsia"/>
          <w:b/>
          <w:color w:val="000000"/>
          <w:shd w:val="clear" w:color="auto" w:fill="FFFFFF"/>
          <w:lang w:val="uk-UA"/>
        </w:rPr>
        <w:t>Загальні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засади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нагляду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справах……………………</w:t>
      </w:r>
      <w:r w:rsidRPr="0041076D">
        <w:rPr>
          <w:rFonts w:ascii="Verdana" w:hAnsi="Verdana"/>
          <w:b/>
          <w:color w:val="000000"/>
          <w:shd w:val="clear" w:color="auto" w:fill="FFFFFF"/>
          <w:lang w:val="uk-UA"/>
        </w:rPr>
        <w:t>243</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4.2.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покарань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пов’язаних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позбавленням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...251</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4.3.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покарань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пов’язаних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позбавленням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волі……………………………………………</w:t>
      </w:r>
      <w:r w:rsidRPr="0041076D">
        <w:rPr>
          <w:rFonts w:ascii="Verdana" w:hAnsi="Verdana"/>
          <w:b/>
          <w:color w:val="000000"/>
          <w:shd w:val="clear" w:color="auto" w:fill="FFFFFF"/>
          <w:lang w:val="uk-UA"/>
        </w:rPr>
        <w:t>...277</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Розділу</w:t>
      </w:r>
      <w:r w:rsidRPr="0041076D">
        <w:rPr>
          <w:rFonts w:ascii="Verdana" w:hAnsi="Verdana"/>
          <w:b/>
          <w:color w:val="000000"/>
          <w:shd w:val="clear" w:color="auto" w:fill="FFFFFF"/>
          <w:lang w:val="uk-UA"/>
        </w:rPr>
        <w:t xml:space="preserve"> 4</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...295</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w:t>
      </w:r>
      <w:r w:rsidRPr="0041076D">
        <w:rPr>
          <w:rFonts w:ascii="Verdana" w:hAnsi="Verdana"/>
          <w:b/>
          <w:color w:val="000000"/>
          <w:shd w:val="clear" w:color="auto" w:fill="FFFFFF"/>
          <w:lang w:val="uk-UA"/>
        </w:rPr>
        <w:t xml:space="preserve"> 5. </w:t>
      </w:r>
      <w:r w:rsidRPr="0041076D">
        <w:rPr>
          <w:rFonts w:ascii="Verdana" w:hAnsi="Verdana" w:hint="eastAsia"/>
          <w:b/>
          <w:color w:val="000000"/>
          <w:shd w:val="clear" w:color="auto" w:fill="FFFFFF"/>
          <w:lang w:val="uk-UA"/>
        </w:rPr>
        <w:t>Організація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..299</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5.1. </w:t>
      </w:r>
      <w:r w:rsidRPr="0041076D">
        <w:rPr>
          <w:rFonts w:ascii="Verdana" w:hAnsi="Verdana" w:hint="eastAsia"/>
          <w:b/>
          <w:color w:val="000000"/>
          <w:shd w:val="clear" w:color="auto" w:fill="FFFFFF"/>
          <w:lang w:val="uk-UA"/>
        </w:rPr>
        <w:t>Зміст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напрями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оптимізації…………………………………………………………</w:t>
      </w:r>
      <w:r w:rsidRPr="0041076D">
        <w:rPr>
          <w:rFonts w:ascii="Verdana" w:hAnsi="Verdana"/>
          <w:b/>
          <w:color w:val="000000"/>
          <w:shd w:val="clear" w:color="auto" w:fill="FFFFFF"/>
          <w:lang w:val="uk-UA"/>
        </w:rPr>
        <w:t>299</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5.2. </w:t>
      </w:r>
      <w:r w:rsidRPr="0041076D">
        <w:rPr>
          <w:rFonts w:ascii="Verdana" w:hAnsi="Verdana" w:hint="eastAsia"/>
          <w:b/>
          <w:color w:val="000000"/>
          <w:shd w:val="clear" w:color="auto" w:fill="FFFFFF"/>
          <w:lang w:val="uk-UA"/>
        </w:rPr>
        <w:t>Спеціалізація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...312</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5.3. </w:t>
      </w:r>
      <w:r w:rsidRPr="0041076D">
        <w:rPr>
          <w:rFonts w:ascii="Verdana" w:hAnsi="Verdana" w:hint="eastAsia"/>
          <w:b/>
          <w:color w:val="000000"/>
          <w:shd w:val="clear" w:color="auto" w:fill="FFFFFF"/>
          <w:lang w:val="uk-UA"/>
        </w:rPr>
        <w:t>Міжнародна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взаємодія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321</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5.4. </w:t>
      </w:r>
      <w:r w:rsidRPr="0041076D">
        <w:rPr>
          <w:rFonts w:ascii="Verdana" w:hAnsi="Verdana" w:hint="eastAsia"/>
          <w:b/>
          <w:color w:val="000000"/>
          <w:shd w:val="clear" w:color="auto" w:fill="FFFFFF"/>
          <w:lang w:val="uk-UA"/>
        </w:rPr>
        <w:t>Практика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Європейського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..329</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5.5. </w:t>
      </w:r>
      <w:r w:rsidRPr="0041076D">
        <w:rPr>
          <w:rFonts w:ascii="Verdana" w:hAnsi="Verdana" w:hint="eastAsia"/>
          <w:b/>
          <w:color w:val="000000"/>
          <w:shd w:val="clear" w:color="auto" w:fill="FFFFFF"/>
          <w:lang w:val="uk-UA"/>
        </w:rPr>
        <w:t>Критерії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оцінки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прокуратурою</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341</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Розділу</w:t>
      </w:r>
      <w:r w:rsidRPr="0041076D">
        <w:rPr>
          <w:rFonts w:ascii="Verdana" w:hAnsi="Verdana"/>
          <w:b/>
          <w:color w:val="000000"/>
          <w:shd w:val="clear" w:color="auto" w:fill="FFFFFF"/>
          <w:lang w:val="uk-UA"/>
        </w:rPr>
        <w:t xml:space="preserve"> 5</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...351</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..358</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СПИСОК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ДЖЕРЕЛ……………………………………</w:t>
      </w:r>
      <w:r w:rsidRPr="0041076D">
        <w:rPr>
          <w:rFonts w:ascii="Verdana" w:hAnsi="Verdana"/>
          <w:b/>
          <w:color w:val="000000"/>
          <w:shd w:val="clear" w:color="auto" w:fill="FFFFFF"/>
          <w:lang w:val="uk-UA"/>
        </w:rPr>
        <w:t>...366</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ДОДАТКИ………………………………………………………………………</w:t>
      </w:r>
      <w:r w:rsidRPr="0041076D">
        <w:rPr>
          <w:rFonts w:ascii="Verdana" w:hAnsi="Verdana"/>
          <w:b/>
          <w:color w:val="000000"/>
          <w:shd w:val="clear" w:color="auto" w:fill="FFFFFF"/>
          <w:lang w:val="uk-UA"/>
        </w:rPr>
        <w:t>...410</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ПЕРЕЛІК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СКОРОЧЕНЬ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ЄСПЛ</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Європейський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засоби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масової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інформації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КВК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виконавчий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КПК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процесуальний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КУпАП</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адміністративні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правопорушення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ЦК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Цивільний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ПВСУ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Пленум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Верховного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ЦПК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Цивільний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процесуальний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Сімейний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кодекс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гн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нагляду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застосуванням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7 </w:t>
      </w:r>
      <w:r w:rsidRPr="0041076D">
        <w:rPr>
          <w:rFonts w:ascii="Verdana" w:hAnsi="Verdana" w:hint="eastAsia"/>
          <w:b/>
          <w:color w:val="000000"/>
          <w:shd w:val="clear" w:color="auto" w:fill="FFFFFF"/>
          <w:lang w:val="uk-UA"/>
        </w:rPr>
        <w:t>листопада</w:t>
      </w:r>
      <w:r w:rsidRPr="0041076D">
        <w:rPr>
          <w:rFonts w:ascii="Verdana" w:hAnsi="Verdana"/>
          <w:b/>
          <w:color w:val="000000"/>
          <w:shd w:val="clear" w:color="auto" w:fill="FFFFFF"/>
          <w:lang w:val="uk-UA"/>
        </w:rPr>
        <w:t xml:space="preserve"> 2012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гн</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4 </w:t>
      </w:r>
      <w:r w:rsidRPr="0041076D">
        <w:rPr>
          <w:rFonts w:ascii="Verdana" w:hAnsi="Verdana" w:hint="eastAsia"/>
          <w:b/>
          <w:color w:val="000000"/>
          <w:shd w:val="clear" w:color="auto" w:fill="FFFFFF"/>
          <w:lang w:val="uk-UA"/>
        </w:rPr>
        <w:t>гн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кримінальному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провадженні</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19 </w:t>
      </w:r>
      <w:r w:rsidRPr="0041076D">
        <w:rPr>
          <w:rFonts w:ascii="Verdana" w:hAnsi="Verdana" w:hint="eastAsia"/>
          <w:b/>
          <w:color w:val="000000"/>
          <w:shd w:val="clear" w:color="auto" w:fill="FFFFFF"/>
          <w:lang w:val="uk-UA"/>
        </w:rPr>
        <w:t>грудня</w:t>
      </w:r>
      <w:r w:rsidRPr="0041076D">
        <w:rPr>
          <w:rFonts w:ascii="Verdana" w:hAnsi="Verdana"/>
          <w:b/>
          <w:color w:val="000000"/>
          <w:shd w:val="clear" w:color="auto" w:fill="FFFFFF"/>
          <w:lang w:val="uk-UA"/>
        </w:rPr>
        <w:t xml:space="preserve"> 2012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4 </w:t>
      </w:r>
      <w:r w:rsidRPr="0041076D">
        <w:rPr>
          <w:rFonts w:ascii="Verdana" w:hAnsi="Verdana" w:hint="eastAsia"/>
          <w:b/>
          <w:color w:val="000000"/>
          <w:shd w:val="clear" w:color="auto" w:fill="FFFFFF"/>
          <w:lang w:val="uk-UA"/>
        </w:rPr>
        <w:t>гн</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6 </w:t>
      </w:r>
      <w:r w:rsidRPr="0041076D">
        <w:rPr>
          <w:rFonts w:ascii="Verdana" w:hAnsi="Verdana" w:hint="eastAsia"/>
          <w:b/>
          <w:color w:val="000000"/>
          <w:shd w:val="clear" w:color="auto" w:fill="FFFFFF"/>
          <w:lang w:val="uk-UA"/>
        </w:rPr>
        <w:t>гн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представництва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громадянина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або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28 </w:t>
      </w:r>
      <w:r w:rsidRPr="0041076D">
        <w:rPr>
          <w:rFonts w:ascii="Verdana" w:hAnsi="Verdana" w:hint="eastAsia"/>
          <w:b/>
          <w:color w:val="000000"/>
          <w:shd w:val="clear" w:color="auto" w:fill="FFFFFF"/>
          <w:lang w:val="uk-UA"/>
        </w:rPr>
        <w:t>травня</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6 </w:t>
      </w:r>
      <w:r w:rsidRPr="0041076D">
        <w:rPr>
          <w:rFonts w:ascii="Verdana" w:hAnsi="Verdana" w:hint="eastAsia"/>
          <w:b/>
          <w:color w:val="000000"/>
          <w:shd w:val="clear" w:color="auto" w:fill="FFFFFF"/>
          <w:lang w:val="uk-UA"/>
        </w:rPr>
        <w:t>гн</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16 </w:t>
      </w:r>
      <w:r w:rsidRPr="0041076D">
        <w:rPr>
          <w:rFonts w:ascii="Verdana" w:hAnsi="Verdana" w:hint="eastAsia"/>
          <w:b/>
          <w:color w:val="000000"/>
          <w:shd w:val="clear" w:color="auto" w:fill="FFFFFF"/>
          <w:lang w:val="uk-UA"/>
        </w:rPr>
        <w:t>гн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6 </w:t>
      </w:r>
      <w:r w:rsidRPr="0041076D">
        <w:rPr>
          <w:rFonts w:ascii="Verdana" w:hAnsi="Verdana" w:hint="eastAsia"/>
          <w:b/>
          <w:color w:val="000000"/>
          <w:shd w:val="clear" w:color="auto" w:fill="FFFFFF"/>
          <w:lang w:val="uk-UA"/>
        </w:rPr>
        <w:t>грудня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16 </w:t>
      </w:r>
      <w:r w:rsidRPr="0041076D">
        <w:rPr>
          <w:rFonts w:ascii="Verdana" w:hAnsi="Verdana" w:hint="eastAsia"/>
          <w:b/>
          <w:color w:val="000000"/>
          <w:shd w:val="clear" w:color="auto" w:fill="FFFFFF"/>
          <w:lang w:val="uk-UA"/>
        </w:rPr>
        <w:t>гн</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5</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ВСТУП</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Актуальність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Відповідно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w:t>
      </w:r>
      <w:r w:rsidRPr="0041076D">
        <w:rPr>
          <w:rFonts w:ascii="Verdana" w:hAnsi="Verdana"/>
          <w:b/>
          <w:color w:val="000000"/>
          <w:shd w:val="clear" w:color="auto" w:fill="FFFFFF"/>
          <w:lang w:val="uk-UA"/>
        </w:rPr>
        <w:t xml:space="preserve">. 51 </w:t>
      </w:r>
      <w:r w:rsidRPr="0041076D">
        <w:rPr>
          <w:rFonts w:ascii="Verdana" w:hAnsi="Verdana" w:hint="eastAsia"/>
          <w:b/>
          <w:color w:val="000000"/>
          <w:shd w:val="clear" w:color="auto" w:fill="FFFFFF"/>
          <w:lang w:val="uk-UA"/>
        </w:rPr>
        <w:t>Конституції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дитинство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материнство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батьківство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охороняються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державою</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w:t>
      </w:r>
      <w:r w:rsidRPr="0041076D">
        <w:rPr>
          <w:rFonts w:ascii="Verdana" w:hAnsi="Verdana"/>
          <w:b/>
          <w:color w:val="000000"/>
          <w:shd w:val="clear" w:color="auto" w:fill="FFFFFF"/>
          <w:lang w:val="uk-UA"/>
        </w:rPr>
        <w:t xml:space="preserve">. 52 </w:t>
      </w:r>
      <w:r w:rsidRPr="0041076D">
        <w:rPr>
          <w:rFonts w:ascii="Verdana" w:hAnsi="Verdana" w:hint="eastAsia"/>
          <w:b/>
          <w:color w:val="000000"/>
          <w:shd w:val="clear" w:color="auto" w:fill="FFFFFF"/>
          <w:lang w:val="uk-UA"/>
        </w:rPr>
        <w:t>Основного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нашої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закріплено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своїх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незалежно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походження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народжені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шлюбі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Утримання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виховання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сиріт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позбавлених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батьківського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піклування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покладається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Згідно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Конвенції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Об’єднаних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дитини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20 </w:t>
      </w:r>
      <w:r w:rsidRPr="0041076D">
        <w:rPr>
          <w:rFonts w:ascii="Verdana" w:hAnsi="Verdana" w:hint="eastAsia"/>
          <w:b/>
          <w:color w:val="000000"/>
          <w:shd w:val="clear" w:color="auto" w:fill="FFFFFF"/>
          <w:lang w:val="uk-UA"/>
        </w:rPr>
        <w:t>листопада</w:t>
      </w:r>
      <w:r w:rsidRPr="0041076D">
        <w:rPr>
          <w:rFonts w:ascii="Verdana" w:hAnsi="Verdana"/>
          <w:b/>
          <w:color w:val="000000"/>
          <w:shd w:val="clear" w:color="auto" w:fill="FFFFFF"/>
          <w:lang w:val="uk-UA"/>
        </w:rPr>
        <w:t xml:space="preserve"> 1989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незалежно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того</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здійснюються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приватними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установами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займаються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питаннями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соціального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адміністративними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законодавчими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першочергова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увага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приділяється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якнайкращому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забезпеченню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дитини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Важливим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інституцій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потрапили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конфлікт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Зокрема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Мінімальних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стандартних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правилах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ООН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стосуються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відправлення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правосуддя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Пекінські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правила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система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правосуддя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стосовно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спрямована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передусім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благополуччя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неповнолітнього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щоб</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будь</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заходи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впливу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правопорушників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були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завжди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сумірні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особливостями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особистості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правопорушника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обставинами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правопорушення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w:t>
      </w:r>
      <w:r w:rsidRPr="0041076D">
        <w:rPr>
          <w:rFonts w:ascii="Verdana" w:hAnsi="Verdana"/>
          <w:b/>
          <w:color w:val="000000"/>
          <w:shd w:val="clear" w:color="auto" w:fill="FFFFFF"/>
          <w:lang w:val="uk-UA"/>
        </w:rPr>
        <w:t>. 5.1).</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реалізацію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конституційних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норм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міжнародних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зобов’язань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нашої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спрямована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низка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підзаконних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відомчого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міжвідомчого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характеру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становлять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служби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справах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спеціальні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установи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січня</w:t>
      </w:r>
      <w:r w:rsidRPr="0041076D">
        <w:rPr>
          <w:rFonts w:ascii="Verdana" w:hAnsi="Verdana"/>
          <w:b/>
          <w:color w:val="000000"/>
          <w:shd w:val="clear" w:color="auto" w:fill="FFFFFF"/>
          <w:lang w:val="uk-UA"/>
        </w:rPr>
        <w:t xml:space="preserve"> 1995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20/95-</w:t>
      </w:r>
      <w:r w:rsidRPr="0041076D">
        <w:rPr>
          <w:rFonts w:ascii="Verdana" w:hAnsi="Verdana" w:hint="eastAsia"/>
          <w:b/>
          <w:color w:val="000000"/>
          <w:shd w:val="clear" w:color="auto" w:fill="FFFFFF"/>
          <w:lang w:val="uk-UA"/>
        </w:rPr>
        <w:t>ВР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охорону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дитинства</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26 </w:t>
      </w:r>
      <w:r w:rsidRPr="0041076D">
        <w:rPr>
          <w:rFonts w:ascii="Verdana" w:hAnsi="Verdana" w:hint="eastAsia"/>
          <w:b/>
          <w:color w:val="000000"/>
          <w:shd w:val="clear" w:color="auto" w:fill="FFFFFF"/>
          <w:lang w:val="uk-UA"/>
        </w:rPr>
        <w:t>квітня</w:t>
      </w:r>
      <w:r w:rsidRPr="0041076D">
        <w:rPr>
          <w:rFonts w:ascii="Verdana" w:hAnsi="Verdana"/>
          <w:b/>
          <w:color w:val="000000"/>
          <w:shd w:val="clear" w:color="auto" w:fill="FFFFFF"/>
          <w:lang w:val="uk-UA"/>
        </w:rPr>
        <w:t xml:space="preserve"> 2001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2402-III,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попередження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насильства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сім’ї</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15 </w:t>
      </w:r>
      <w:r w:rsidRPr="0041076D">
        <w:rPr>
          <w:rFonts w:ascii="Verdana" w:hAnsi="Verdana" w:hint="eastAsia"/>
          <w:b/>
          <w:color w:val="000000"/>
          <w:shd w:val="clear" w:color="auto" w:fill="FFFFFF"/>
          <w:lang w:val="uk-UA"/>
        </w:rPr>
        <w:t>листопада</w:t>
      </w:r>
      <w:r w:rsidRPr="0041076D">
        <w:rPr>
          <w:rFonts w:ascii="Verdana" w:hAnsi="Verdana"/>
          <w:b/>
          <w:color w:val="000000"/>
          <w:shd w:val="clear" w:color="auto" w:fill="FFFFFF"/>
          <w:lang w:val="uk-UA"/>
        </w:rPr>
        <w:t xml:space="preserve"> 2001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2789-III,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організаційно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правових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соціального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сиріт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6</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позбавлених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батьківського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піклування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13 </w:t>
      </w:r>
      <w:r w:rsidRPr="0041076D">
        <w:rPr>
          <w:rFonts w:ascii="Verdana" w:hAnsi="Verdana" w:hint="eastAsia"/>
          <w:b/>
          <w:color w:val="000000"/>
          <w:shd w:val="clear" w:color="auto" w:fill="FFFFFF"/>
          <w:lang w:val="uk-UA"/>
        </w:rPr>
        <w:t>січня</w:t>
      </w:r>
      <w:r w:rsidRPr="0041076D">
        <w:rPr>
          <w:rFonts w:ascii="Verdana" w:hAnsi="Verdana"/>
          <w:b/>
          <w:color w:val="000000"/>
          <w:shd w:val="clear" w:color="auto" w:fill="FFFFFF"/>
          <w:lang w:val="uk-UA"/>
        </w:rPr>
        <w:t xml:space="preserve"> 2005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2342-IV.</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Крім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належного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взятих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себе</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міжнародних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зобов’язань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частині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особливого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піклування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допомоги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реалізації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Конституції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визнання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життя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здоров’я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честі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гідності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найвищою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соціальною</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цінністю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кожній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своєї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особистості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огляду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дитячої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злочинності</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травня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2011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Указом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Президента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схвалено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Концепцію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кримінальної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Проте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незважаючи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розвинену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систему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засобів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розгалужену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мережу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установ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зобов’язаних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здійснювати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дедалі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більше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протягом</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учинених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потерпіло</w:t>
      </w:r>
      <w:r w:rsidRPr="0041076D">
        <w:rPr>
          <w:rFonts w:ascii="Verdana" w:hAnsi="Verdana"/>
          <w:b/>
          <w:color w:val="000000"/>
          <w:shd w:val="clear" w:color="auto" w:fill="FFFFFF"/>
          <w:lang w:val="uk-UA"/>
        </w:rPr>
        <w:t xml:space="preserve"> 7 050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7 341 </w:t>
      </w:r>
      <w:r w:rsidRPr="0041076D">
        <w:rPr>
          <w:rFonts w:ascii="Verdana" w:hAnsi="Verdana" w:hint="eastAsia"/>
          <w:b/>
          <w:color w:val="000000"/>
          <w:shd w:val="clear" w:color="auto" w:fill="FFFFFF"/>
          <w:lang w:val="uk-UA"/>
        </w:rPr>
        <w:t>дитина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Актуальною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залишається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представницька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Зокрема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задоволено</w:t>
      </w:r>
      <w:r w:rsidRPr="0041076D">
        <w:rPr>
          <w:rFonts w:ascii="Verdana" w:hAnsi="Verdana"/>
          <w:b/>
          <w:color w:val="000000"/>
          <w:shd w:val="clear" w:color="auto" w:fill="FFFFFF"/>
          <w:lang w:val="uk-UA"/>
        </w:rPr>
        <w:t xml:space="preserve"> 1 789 </w:t>
      </w:r>
      <w:r w:rsidRPr="0041076D">
        <w:rPr>
          <w:rFonts w:ascii="Verdana" w:hAnsi="Verdana" w:hint="eastAsia"/>
          <w:b/>
          <w:color w:val="000000"/>
          <w:shd w:val="clear" w:color="auto" w:fill="FFFFFF"/>
          <w:lang w:val="uk-UA"/>
        </w:rPr>
        <w:t>позовів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2015 </w:t>
      </w:r>
      <w:r w:rsidRPr="0041076D">
        <w:rPr>
          <w:rFonts w:ascii="Verdana" w:hAnsi="Verdana" w:hint="eastAsia"/>
          <w:b/>
          <w:color w:val="000000"/>
          <w:shd w:val="clear" w:color="auto" w:fill="FFFFFF"/>
          <w:lang w:val="uk-UA"/>
        </w:rPr>
        <w:t>році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проти</w:t>
      </w:r>
      <w:r w:rsidRPr="0041076D">
        <w:rPr>
          <w:rFonts w:ascii="Verdana" w:hAnsi="Verdana"/>
          <w:b/>
          <w:color w:val="000000"/>
          <w:shd w:val="clear" w:color="auto" w:fill="FFFFFF"/>
          <w:lang w:val="uk-UA"/>
        </w:rPr>
        <w:t xml:space="preserve"> 614 </w:t>
      </w:r>
      <w:r w:rsidRPr="0041076D">
        <w:rPr>
          <w:rFonts w:ascii="Verdana" w:hAnsi="Verdana" w:hint="eastAsia"/>
          <w:b/>
          <w:color w:val="000000"/>
          <w:shd w:val="clear" w:color="auto" w:fill="FFFFFF"/>
          <w:lang w:val="uk-UA"/>
        </w:rPr>
        <w:t>позовів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понад</w:t>
      </w:r>
      <w:r w:rsidRPr="0041076D">
        <w:rPr>
          <w:rFonts w:ascii="Verdana" w:hAnsi="Verdana"/>
          <w:b/>
          <w:color w:val="000000"/>
          <w:shd w:val="clear" w:color="auto" w:fill="FFFFFF"/>
          <w:lang w:val="uk-UA"/>
        </w:rPr>
        <w:t xml:space="preserve"> 199 </w:t>
      </w:r>
      <w:r w:rsidRPr="0041076D">
        <w:rPr>
          <w:rFonts w:ascii="Verdana" w:hAnsi="Verdana" w:hint="eastAsia"/>
          <w:b/>
          <w:color w:val="000000"/>
          <w:shd w:val="clear" w:color="auto" w:fill="FFFFFF"/>
          <w:lang w:val="uk-UA"/>
        </w:rPr>
        <w:t>млн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проти</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44,2 </w:t>
      </w:r>
      <w:r w:rsidRPr="0041076D">
        <w:rPr>
          <w:rFonts w:ascii="Verdana" w:hAnsi="Verdana" w:hint="eastAsia"/>
          <w:b/>
          <w:color w:val="000000"/>
          <w:shd w:val="clear" w:color="auto" w:fill="FFFFFF"/>
          <w:lang w:val="uk-UA"/>
        </w:rPr>
        <w:t>млн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Стосовно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році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розглянуто</w:t>
      </w:r>
      <w:r w:rsidRPr="0041076D">
        <w:rPr>
          <w:rFonts w:ascii="Verdana" w:hAnsi="Verdana"/>
          <w:b/>
          <w:color w:val="000000"/>
          <w:shd w:val="clear" w:color="auto" w:fill="FFFFFF"/>
          <w:lang w:val="uk-UA"/>
        </w:rPr>
        <w:t xml:space="preserve"> 970 </w:t>
      </w:r>
      <w:r w:rsidRPr="0041076D">
        <w:rPr>
          <w:rFonts w:ascii="Verdana" w:hAnsi="Verdana" w:hint="eastAsia"/>
          <w:b/>
          <w:color w:val="000000"/>
          <w:shd w:val="clear" w:color="auto" w:fill="FFFFFF"/>
          <w:lang w:val="uk-UA"/>
        </w:rPr>
        <w:t>звернень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задоволено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майже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кожне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п’яте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174.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Упродовж</w:t>
      </w:r>
      <w:r w:rsidRPr="0041076D">
        <w:rPr>
          <w:rFonts w:ascii="Verdana" w:hAnsi="Verdana"/>
          <w:b/>
          <w:color w:val="000000"/>
          <w:shd w:val="clear" w:color="auto" w:fill="FFFFFF"/>
          <w:lang w:val="uk-UA"/>
        </w:rPr>
        <w:t xml:space="preserve"> 8 </w:t>
      </w:r>
      <w:r w:rsidRPr="0041076D">
        <w:rPr>
          <w:rFonts w:ascii="Verdana" w:hAnsi="Verdana" w:hint="eastAsia"/>
          <w:b/>
          <w:color w:val="000000"/>
          <w:shd w:val="clear" w:color="auto" w:fill="FFFFFF"/>
          <w:lang w:val="uk-UA"/>
        </w:rPr>
        <w:t>місяців</w:t>
      </w:r>
      <w:r w:rsidRPr="0041076D">
        <w:rPr>
          <w:rFonts w:ascii="Verdana" w:hAnsi="Verdana"/>
          <w:b/>
          <w:color w:val="000000"/>
          <w:shd w:val="clear" w:color="auto" w:fill="FFFFFF"/>
          <w:lang w:val="uk-UA"/>
        </w:rPr>
        <w:t xml:space="preserve"> 2016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постраждало</w:t>
      </w:r>
      <w:r w:rsidRPr="0041076D">
        <w:rPr>
          <w:rFonts w:ascii="Verdana" w:hAnsi="Verdana"/>
          <w:b/>
          <w:color w:val="000000"/>
          <w:shd w:val="clear" w:color="auto" w:fill="FFFFFF"/>
          <w:lang w:val="uk-UA"/>
        </w:rPr>
        <w:t xml:space="preserve"> 6 156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Саме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залишається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важливою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правозахисна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вказаній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врегулювання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підписав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наказ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6 </w:t>
      </w:r>
      <w:r w:rsidRPr="0041076D">
        <w:rPr>
          <w:rFonts w:ascii="Verdana" w:hAnsi="Verdana" w:hint="eastAsia"/>
          <w:b/>
          <w:color w:val="000000"/>
          <w:shd w:val="clear" w:color="auto" w:fill="FFFFFF"/>
          <w:lang w:val="uk-UA"/>
        </w:rPr>
        <w:t>грудня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16 </w:t>
      </w:r>
      <w:r w:rsidRPr="0041076D">
        <w:rPr>
          <w:rFonts w:ascii="Verdana" w:hAnsi="Verdana" w:hint="eastAsia"/>
          <w:b/>
          <w:color w:val="000000"/>
          <w:shd w:val="clear" w:color="auto" w:fill="FFFFFF"/>
          <w:lang w:val="uk-UA"/>
        </w:rPr>
        <w:t>гн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організацію</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зобов’язує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особливу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увагу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приділяти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сиріт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позбавлених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батьківського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піклування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дітейінвалідів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виховуються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перебувають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складних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життєвих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обставинах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залишених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без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догляду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батьків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переміщених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тимчасово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окупованої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території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районів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воєнних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збройних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конфліктів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інших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надзвичайних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ситуацій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Проблематика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неодноразово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ставала</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7</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предметом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дискусій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Блажівського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Говорухи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Гусарова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Давиденка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Долежана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Дьоміна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Каркача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Кравчука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Козьякова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Косюти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Литвака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Малюги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Марочкіна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Михайленка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Мичка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Назарова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Полянського</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Прилуцького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Рибалки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Руденка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Середи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Суходубова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Сухоноса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Толочка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Туркота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Шемшученка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Шумського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Якимчука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Яновської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учених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Окремі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числі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своїх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розглядали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зокрема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Ганова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Годуєва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Грабовська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Присяжнюк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Копетюк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Крестовська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Мозгова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Одуденко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Остапець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Павлійчук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Павлик</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Панчишина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Сущенко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Храпенко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Шевченко</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Щербакова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Ямкова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Серед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останніх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присвячених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окремим</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аспектам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варто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виокремити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здобуття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ступеня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кандидата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юридичних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Панчишиної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майнових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(2015 </w:t>
      </w:r>
      <w:r w:rsidRPr="0041076D">
        <w:rPr>
          <w:rFonts w:ascii="Verdana" w:hAnsi="Verdana" w:hint="eastAsia"/>
          <w:b/>
          <w:color w:val="000000"/>
          <w:shd w:val="clear" w:color="auto" w:fill="FFFFFF"/>
          <w:lang w:val="uk-UA"/>
        </w:rPr>
        <w:t>рік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Одуденко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Організація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ювенальної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(2016 </w:t>
      </w:r>
      <w:r w:rsidRPr="0041076D">
        <w:rPr>
          <w:rFonts w:ascii="Verdana" w:hAnsi="Verdana" w:hint="eastAsia"/>
          <w:b/>
          <w:color w:val="000000"/>
          <w:shd w:val="clear" w:color="auto" w:fill="FFFFFF"/>
          <w:lang w:val="uk-UA"/>
        </w:rPr>
        <w:t>рік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Водночас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розробок</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присвячених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докторського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останнім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часом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вітчизняній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було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обумовлює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актуальність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представленої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Зв’язок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програмами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планами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темами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виконано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відповідно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Загальнодержавну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програму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Національний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план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реалізації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Конвенції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ООН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дитини</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період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2016 </w:t>
      </w:r>
      <w:r w:rsidRPr="0041076D">
        <w:rPr>
          <w:rFonts w:ascii="Verdana" w:hAnsi="Verdana" w:hint="eastAsia"/>
          <w:b/>
          <w:color w:val="000000"/>
          <w:shd w:val="clear" w:color="auto" w:fill="FFFFFF"/>
          <w:lang w:val="uk-UA"/>
        </w:rPr>
        <w:t>року</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5 </w:t>
      </w:r>
      <w:r w:rsidRPr="0041076D">
        <w:rPr>
          <w:rFonts w:ascii="Verdana" w:hAnsi="Verdana" w:hint="eastAsia"/>
          <w:b/>
          <w:color w:val="000000"/>
          <w:shd w:val="clear" w:color="auto" w:fill="FFFFFF"/>
          <w:lang w:val="uk-UA"/>
        </w:rPr>
        <w:t>березня</w:t>
      </w:r>
      <w:r w:rsidRPr="0041076D">
        <w:rPr>
          <w:rFonts w:ascii="Verdana" w:hAnsi="Verdana"/>
          <w:b/>
          <w:color w:val="000000"/>
          <w:shd w:val="clear" w:color="auto" w:fill="FFFFFF"/>
          <w:lang w:val="uk-UA"/>
        </w:rPr>
        <w:t xml:space="preserve"> 2009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1065-VI, </w:t>
      </w:r>
      <w:r w:rsidRPr="0041076D">
        <w:rPr>
          <w:rFonts w:ascii="Verdana" w:hAnsi="Verdana" w:hint="eastAsia"/>
          <w:b/>
          <w:color w:val="000000"/>
          <w:shd w:val="clear" w:color="auto" w:fill="FFFFFF"/>
          <w:lang w:val="uk-UA"/>
        </w:rPr>
        <w:t>Указу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Президента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Концепцію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Україні</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травня</w:t>
      </w:r>
      <w:r w:rsidRPr="0041076D">
        <w:rPr>
          <w:rFonts w:ascii="Verdana" w:hAnsi="Verdana"/>
          <w:b/>
          <w:color w:val="000000"/>
          <w:shd w:val="clear" w:color="auto" w:fill="FFFFFF"/>
          <w:lang w:val="uk-UA"/>
        </w:rPr>
        <w:t xml:space="preserve"> 2011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597/2011, </w:t>
      </w:r>
      <w:r w:rsidRPr="0041076D">
        <w:rPr>
          <w:rFonts w:ascii="Verdana" w:hAnsi="Verdana" w:hint="eastAsia"/>
          <w:b/>
          <w:color w:val="000000"/>
          <w:shd w:val="clear" w:color="auto" w:fill="FFFFFF"/>
          <w:lang w:val="uk-UA"/>
        </w:rPr>
        <w:t>Пріоритетних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правової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2011</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2015 </w:t>
      </w:r>
      <w:r w:rsidRPr="0041076D">
        <w:rPr>
          <w:rFonts w:ascii="Verdana" w:hAnsi="Verdana" w:hint="eastAsia"/>
          <w:b/>
          <w:color w:val="000000"/>
          <w:shd w:val="clear" w:color="auto" w:fill="FFFFFF"/>
          <w:lang w:val="uk-UA"/>
        </w:rPr>
        <w:t>роки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затверджених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постановою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загальних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зборів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Національної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вересня</w:t>
      </w:r>
      <w:r w:rsidRPr="0041076D">
        <w:rPr>
          <w:rFonts w:ascii="Verdana" w:hAnsi="Verdana"/>
          <w:b/>
          <w:color w:val="000000"/>
          <w:shd w:val="clear" w:color="auto" w:fill="FFFFFF"/>
          <w:lang w:val="uk-UA"/>
        </w:rPr>
        <w:t xml:space="preserve"> 2010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14-</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8</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10,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плану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Національної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Тему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затверджено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засіданні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вченої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ради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Національної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протокол</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10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квітня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2013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Мета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задачі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полягає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комплексному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опрацюванні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актуальних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теоретичних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прикладних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функціонування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формулюванні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пропозицій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спрямованих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вдосконалення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досягнення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окресленої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було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поставлено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задачі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етапи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загальну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характеристику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зарубіжному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досвіду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з’ясувати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зміст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співвідношенні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аргументувати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позицію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необхідність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підходу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здійсненні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малолітніх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особливості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реалізації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відшукати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шляхи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оптимізації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використання</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запропонувати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оптимізації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виявлення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реагування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розробити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концепцію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удосконалення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9</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Об’єктом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правовідносини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виникають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здійсненні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Предмет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Методи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Методологічну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становлять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діалектичний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пізнання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функціонування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державного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вказаній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динаміки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відповідних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явищ</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розділи</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індуктивний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пізнання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засобом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положень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нормативно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правових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доктринальних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джерел</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проблем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пов’язаних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1.4</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1.6, </w:t>
      </w:r>
      <w:r w:rsidRPr="0041076D">
        <w:rPr>
          <w:rFonts w:ascii="Verdana" w:hAnsi="Verdana" w:hint="eastAsia"/>
          <w:b/>
          <w:color w:val="000000"/>
          <w:shd w:val="clear" w:color="auto" w:fill="FFFFFF"/>
          <w:lang w:val="uk-UA"/>
        </w:rPr>
        <w:t>розділи</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дедуктивний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формулювання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висновків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виходячи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загальних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1.4</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1.6, </w:t>
      </w:r>
      <w:r w:rsidRPr="0041076D">
        <w:rPr>
          <w:rFonts w:ascii="Verdana" w:hAnsi="Verdana" w:hint="eastAsia"/>
          <w:b/>
          <w:color w:val="000000"/>
          <w:shd w:val="clear" w:color="auto" w:fill="FFFFFF"/>
          <w:lang w:val="uk-UA"/>
        </w:rPr>
        <w:t>розділи</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метод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аналізу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змогу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визначити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конкретні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норми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підзаконних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матеріалів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вказаної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категорії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осіб</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виокремлено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1.5, 1.6, </w:t>
      </w:r>
      <w:r w:rsidRPr="0041076D">
        <w:rPr>
          <w:rFonts w:ascii="Verdana" w:hAnsi="Verdana" w:hint="eastAsia"/>
          <w:b/>
          <w:color w:val="000000"/>
          <w:shd w:val="clear" w:color="auto" w:fill="FFFFFF"/>
          <w:lang w:val="uk-UA"/>
        </w:rPr>
        <w:t>розділи</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синтезу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можливість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сформулювати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авторські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пропозиції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удосконалення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визначення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досліджуваній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1.5, 1.6,</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розділи</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допомогою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моделювання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авторські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моделі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функціонування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w:t>
      </w:r>
      <w:r w:rsidRPr="0041076D">
        <w:rPr>
          <w:rFonts w:ascii="Verdana" w:hAnsi="Verdana"/>
          <w:b/>
          <w:color w:val="000000"/>
          <w:shd w:val="clear" w:color="auto" w:fill="FFFFFF"/>
          <w:lang w:val="uk-UA"/>
        </w:rPr>
        <w:t xml:space="preserve"> 1.5, </w:t>
      </w:r>
      <w:r w:rsidRPr="0041076D">
        <w:rPr>
          <w:rFonts w:ascii="Verdana" w:hAnsi="Verdana" w:hint="eastAsia"/>
          <w:b/>
          <w:color w:val="000000"/>
          <w:shd w:val="clear" w:color="auto" w:fill="FFFFFF"/>
          <w:lang w:val="uk-UA"/>
        </w:rPr>
        <w:t>розділи</w:t>
      </w:r>
      <w:r w:rsidRPr="0041076D">
        <w:rPr>
          <w:rFonts w:ascii="Verdana" w:hAnsi="Verdana"/>
          <w:b/>
          <w:color w:val="000000"/>
          <w:shd w:val="clear" w:color="auto" w:fill="FFFFFF"/>
          <w:lang w:val="uk-UA"/>
        </w:rPr>
        <w:t xml:space="preserve"> 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4); </w:t>
      </w:r>
      <w:r w:rsidRPr="0041076D">
        <w:rPr>
          <w:rFonts w:ascii="Verdana" w:hAnsi="Verdana" w:hint="eastAsia"/>
          <w:b/>
          <w:color w:val="000000"/>
          <w:shd w:val="clear" w:color="auto" w:fill="FFFFFF"/>
          <w:lang w:val="uk-UA"/>
        </w:rPr>
        <w:t>історичний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застосовано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думки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1.2, 1.3);</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соціологічний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засобом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з’ясування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думки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1.5, 2.1, 2.2, 4.3); </w:t>
      </w:r>
      <w:r w:rsidRPr="0041076D">
        <w:rPr>
          <w:rFonts w:ascii="Verdana" w:hAnsi="Verdana" w:hint="eastAsia"/>
          <w:b/>
          <w:color w:val="000000"/>
          <w:shd w:val="clear" w:color="auto" w:fill="FFFFFF"/>
          <w:lang w:val="uk-UA"/>
        </w:rPr>
        <w:t>компаративістський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10</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вивчення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досвіду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зарубіжних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країн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1.3, 5.3, 5.4).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Усі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забезпечило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переконливість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теоретичним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підґрунтям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вітчизняних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зарубіжних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учених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галузі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процесуального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цивільного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процесуального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виконавчого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цивільного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сімейного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філософії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психології</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ювенальної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прокурорської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Нормативною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міжнародно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правові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норми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Конституція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законодавство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підзаконні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нормативно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правові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загального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відомчого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характеру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Емпіричну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базу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статистичні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аналітичні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матеріали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узагальнення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2013</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2015 </w:t>
      </w:r>
      <w:r w:rsidRPr="0041076D">
        <w:rPr>
          <w:rFonts w:ascii="Verdana" w:hAnsi="Verdana" w:hint="eastAsia"/>
          <w:b/>
          <w:color w:val="000000"/>
          <w:shd w:val="clear" w:color="auto" w:fill="FFFFFF"/>
          <w:lang w:val="uk-UA"/>
        </w:rPr>
        <w:t>роки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прокурорського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реагування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виявлені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досліджуваній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матеріали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судової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практики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анкетування</w:t>
      </w:r>
      <w:r w:rsidRPr="0041076D">
        <w:rPr>
          <w:rFonts w:ascii="Verdana" w:hAnsi="Verdana"/>
          <w:b/>
          <w:color w:val="000000"/>
          <w:shd w:val="clear" w:color="auto" w:fill="FFFFFF"/>
          <w:lang w:val="uk-UA"/>
        </w:rPr>
        <w:t xml:space="preserve"> 320 </w:t>
      </w:r>
      <w:r w:rsidRPr="0041076D">
        <w:rPr>
          <w:rFonts w:ascii="Verdana" w:hAnsi="Verdana" w:hint="eastAsia"/>
          <w:b/>
          <w:color w:val="000000"/>
          <w:shd w:val="clear" w:color="auto" w:fill="FFFFFF"/>
          <w:lang w:val="uk-UA"/>
        </w:rPr>
        <w:t>працівників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досвід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новизна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одержаних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полягає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першим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функціонування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новизну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положення</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уперше</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розроблено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обґрунтовано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концепцію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удосконалення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удосконалення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аргументацію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особливого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11</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обґрунтовується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характерними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ознаками</w:t>
      </w:r>
      <w:r w:rsidRPr="0041076D">
        <w:rPr>
          <w:rFonts w:ascii="Verdana" w:hAnsi="Verdana"/>
          <w:b/>
          <w:color w:val="000000"/>
          <w:shd w:val="clear" w:color="auto" w:fill="FFFFFF"/>
          <w:lang w:val="uk-UA"/>
        </w:rPr>
        <w:t xml:space="preserve">: 1) </w:t>
      </w:r>
      <w:r w:rsidRPr="0041076D">
        <w:rPr>
          <w:rFonts w:ascii="Verdana" w:hAnsi="Verdana" w:hint="eastAsia"/>
          <w:b/>
          <w:color w:val="000000"/>
          <w:shd w:val="clear" w:color="auto" w:fill="FFFFFF"/>
          <w:lang w:val="uk-UA"/>
        </w:rPr>
        <w:t>комплектування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кадрів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професійними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юристами</w:t>
      </w:r>
      <w:r w:rsidRPr="0041076D">
        <w:rPr>
          <w:rFonts w:ascii="Verdana" w:hAnsi="Verdana"/>
          <w:b/>
          <w:color w:val="000000"/>
          <w:shd w:val="clear" w:color="auto" w:fill="FFFFFF"/>
          <w:lang w:val="uk-UA"/>
        </w:rPr>
        <w:t xml:space="preserve">; 2) </w:t>
      </w:r>
      <w:r w:rsidRPr="0041076D">
        <w:rPr>
          <w:rFonts w:ascii="Verdana" w:hAnsi="Verdana" w:hint="eastAsia"/>
          <w:b/>
          <w:color w:val="000000"/>
          <w:shd w:val="clear" w:color="auto" w:fill="FFFFFF"/>
          <w:lang w:val="uk-UA"/>
        </w:rPr>
        <w:t>прокуратура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безпосередньо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зобов’язана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здійснювати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прокурор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наділений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повноваженнями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виявлення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правопорушень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реагування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них</w:t>
      </w:r>
      <w:r w:rsidRPr="0041076D">
        <w:rPr>
          <w:rFonts w:ascii="Verdana" w:hAnsi="Verdana"/>
          <w:b/>
          <w:color w:val="000000"/>
          <w:shd w:val="clear" w:color="auto" w:fill="FFFFFF"/>
          <w:lang w:val="uk-UA"/>
        </w:rPr>
        <w:t xml:space="preserve">; 4) </w:t>
      </w:r>
      <w:r w:rsidRPr="0041076D">
        <w:rPr>
          <w:rFonts w:ascii="Verdana" w:hAnsi="Verdana" w:hint="eastAsia"/>
          <w:b/>
          <w:color w:val="000000"/>
          <w:shd w:val="clear" w:color="auto" w:fill="FFFFFF"/>
          <w:lang w:val="uk-UA"/>
        </w:rPr>
        <w:t>прокурору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надані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звернення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разі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виявлення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порушень</w:t>
      </w:r>
      <w:r w:rsidRPr="0041076D">
        <w:rPr>
          <w:rFonts w:ascii="Verdana" w:hAnsi="Verdana"/>
          <w:b/>
          <w:color w:val="000000"/>
          <w:shd w:val="clear" w:color="auto" w:fill="FFFFFF"/>
          <w:lang w:val="uk-UA"/>
        </w:rPr>
        <w:t xml:space="preserve">; 5) </w:t>
      </w:r>
      <w:r w:rsidRPr="0041076D">
        <w:rPr>
          <w:rFonts w:ascii="Verdana" w:hAnsi="Verdana" w:hint="eastAsia"/>
          <w:b/>
          <w:color w:val="000000"/>
          <w:shd w:val="clear" w:color="auto" w:fill="FFFFFF"/>
          <w:lang w:val="uk-UA"/>
        </w:rPr>
        <w:t>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концентрується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інформація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законності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6) </w:t>
      </w:r>
      <w:r w:rsidRPr="0041076D">
        <w:rPr>
          <w:rFonts w:ascii="Verdana" w:hAnsi="Verdana" w:hint="eastAsia"/>
          <w:b/>
          <w:color w:val="000000"/>
          <w:shd w:val="clear" w:color="auto" w:fill="FFFFFF"/>
          <w:lang w:val="uk-UA"/>
        </w:rPr>
        <w:t>прокурор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координаційні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повноваження</w:t>
      </w:r>
      <w:r w:rsidRPr="0041076D">
        <w:rPr>
          <w:rFonts w:ascii="Verdana" w:hAnsi="Verdana"/>
          <w:b/>
          <w:color w:val="000000"/>
          <w:shd w:val="clear" w:color="auto" w:fill="FFFFFF"/>
          <w:lang w:val="uk-UA"/>
        </w:rPr>
        <w:t xml:space="preserve">; 7) </w:t>
      </w:r>
      <w:r w:rsidRPr="0041076D">
        <w:rPr>
          <w:rFonts w:ascii="Verdana" w:hAnsi="Verdana" w:hint="eastAsia"/>
          <w:b/>
          <w:color w:val="000000"/>
          <w:shd w:val="clear" w:color="auto" w:fill="FFFFFF"/>
          <w:lang w:val="uk-UA"/>
        </w:rPr>
        <w:t>органи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мають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відомче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методичне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запропоновано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обґрунтовано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поняття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автор</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розуміє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комплексну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їхньої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компетенції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законом</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засобів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починається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настанням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факту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невиконання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приписів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законодавства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вимог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здійснюється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правопорядку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лише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недопущення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підміни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відомчого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управління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контролю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невтручання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господарську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якщо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суперечить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чинному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законодавству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обґрунтовано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необхідність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сучасних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умовах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широкого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кола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юстиції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комплексного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осіб</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18 </w:t>
      </w:r>
      <w:r w:rsidRPr="0041076D">
        <w:rPr>
          <w:rFonts w:ascii="Verdana" w:hAnsi="Verdana" w:hint="eastAsia"/>
          <w:b/>
          <w:color w:val="000000"/>
          <w:shd w:val="clear" w:color="auto" w:fill="FFFFFF"/>
          <w:lang w:val="uk-UA"/>
        </w:rPr>
        <w:t>років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однією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додаткових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гарантій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реалізації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Конституції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визначено</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людина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життя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здоров’я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честь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гідність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недоторканність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безпека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визнаються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найвищою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соціальною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цінністю</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аргументовано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доцільність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повноважень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перевірки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спрямованих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запобігання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насильству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сім’ї</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поза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межами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погодження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припису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оцінки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відповідності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установ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вимогам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сприятиме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посиленню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запропоновано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модель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протидії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злочинності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передбачає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наглядову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інформаційно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аналітичну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координаційну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складові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12</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зроблено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вмотивований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висновок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необхідність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покладення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обов’язку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встановлення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мотивів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представником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або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захисником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неповнолітнього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апеляційної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скарги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додатковою</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гарантією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обвинувачених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удосконалено</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обґрунтування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доцільності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закріплення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14 </w:t>
      </w:r>
      <w:r w:rsidRPr="0041076D">
        <w:rPr>
          <w:rFonts w:ascii="Verdana" w:hAnsi="Verdana" w:hint="eastAsia"/>
          <w:b/>
          <w:color w:val="000000"/>
          <w:shd w:val="clear" w:color="auto" w:fill="FFFFFF"/>
          <w:lang w:val="uk-UA"/>
        </w:rPr>
        <w:t>жовтня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1697-VII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прокуратуру</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перевірка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додержання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спрямованих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проводиться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зверненнями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фізичних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осіб</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зверненнями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запитами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депутатів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вимагають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реагування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наявності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обґрунтованих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приводів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його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власної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ініціативи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підходи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створення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функціонування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системи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уповноважених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урахуванням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14 </w:t>
      </w:r>
      <w:r w:rsidRPr="0041076D">
        <w:rPr>
          <w:rFonts w:ascii="Verdana" w:hAnsi="Verdana" w:hint="eastAsia"/>
          <w:b/>
          <w:color w:val="000000"/>
          <w:shd w:val="clear" w:color="auto" w:fill="FFFFFF"/>
          <w:lang w:val="uk-UA"/>
        </w:rPr>
        <w:t>жовтня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1697-VII</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прокуратуру</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нагляду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покарань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пов’язаних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позбавленням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волі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застосованих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освіта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охорона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здоров’я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соціальні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критерії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внутрішньої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оцінки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передбачають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елементи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професійності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порушених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дитини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наявність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відсутність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оскарження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також</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прийнятих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компетентними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ініціативою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задоволення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вимог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скаржника</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посилення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органами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включають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складові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оптимальна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структура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система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підрозділів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здійснюють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зазначеної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категорії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осіб</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місцевих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регіональних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підбір</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працівників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котрі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безпосередньо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здійснюватимуть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міжнародна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взаємодія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критерії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13</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дістали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подальшого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періодизація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аргументація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доцільності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закріплення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процесуального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обов’язку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встановлення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причин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сприяли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вчиненню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злочину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направлення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відповідного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документа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установ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організацій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бездіяльність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або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неналежна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призвела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вчинення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правопорушення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неповнолітньою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особою</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законодавчі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пропозиції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регулювання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укладання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угод</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примирення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винуватості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участю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неповнолітніх</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підходи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підготовки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кандидатів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посади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полягають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запровадженні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курсу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складові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елементи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вимог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здійснюють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передбачають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успішне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проходження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підготовки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щодо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оволодіння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теоретичними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знаннями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практичними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навичками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прокурорської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стосовно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наявність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стажу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роботи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достатнього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ефективного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обов’язків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зазначеній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Практичне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значення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одержаних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полягає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сформульовані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їх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підставі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пропозиції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впроваджено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використовуються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для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подальшого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опрацювання</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проблем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правотворчості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удосконаленні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законодавства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розробці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відомчих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нормативних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довідка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правотворчу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Верховної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Ради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17 </w:t>
      </w:r>
      <w:r w:rsidRPr="0041076D">
        <w:rPr>
          <w:rFonts w:ascii="Verdana" w:hAnsi="Verdana" w:hint="eastAsia"/>
          <w:b/>
          <w:color w:val="000000"/>
          <w:shd w:val="clear" w:color="auto" w:fill="FFFFFF"/>
          <w:lang w:val="uk-UA"/>
        </w:rPr>
        <w:t>березня</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w:t>
      </w:r>
      <w:r w:rsidRPr="0041076D">
        <w:rPr>
          <w:rFonts w:ascii="Verdana" w:hAnsi="Verdana"/>
          <w:b/>
          <w:color w:val="000000"/>
          <w:shd w:val="clear" w:color="auto" w:fill="FFFFFF"/>
          <w:lang w:val="uk-UA"/>
        </w:rPr>
        <w:t>-28);</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правозастосуванні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практичній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діяльності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практичну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органів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30 </w:t>
      </w:r>
      <w:r w:rsidRPr="0041076D">
        <w:rPr>
          <w:rFonts w:ascii="Verdana" w:hAnsi="Verdana" w:hint="eastAsia"/>
          <w:b/>
          <w:color w:val="000000"/>
          <w:shd w:val="clear" w:color="auto" w:fill="FFFFFF"/>
          <w:lang w:val="uk-UA"/>
        </w:rPr>
        <w:t>січня</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наданий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управлінням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Генеральної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навчальному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підготовці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проведенні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лекційних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семінарських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занять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студентами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слухачами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Національної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процесі</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викладання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навчальних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дисциплін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Прокурорська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діяльність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сфері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захисту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дітей</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Підтримання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обвинувачення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Представництво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інтересів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громадянина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або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суді</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Процесуальне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керівництво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досудовим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розслідуванням</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Прокурорський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нагляд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додержанням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судових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рішень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кримінальних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провадженнях</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впровадження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дисертаційного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навчальний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Національної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академії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прокуратури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від</w:t>
      </w:r>
      <w:r w:rsidRPr="0041076D">
        <w:rPr>
          <w:rFonts w:ascii="Verdana" w:hAnsi="Verdana"/>
          <w:b/>
          <w:color w:val="000000"/>
          <w:shd w:val="clear" w:color="auto" w:fill="FFFFFF"/>
          <w:lang w:val="uk-UA"/>
        </w:rPr>
        <w:t xml:space="preserve"> 3 </w:t>
      </w:r>
      <w:r w:rsidRPr="0041076D">
        <w:rPr>
          <w:rFonts w:ascii="Verdana" w:hAnsi="Verdana" w:hint="eastAsia"/>
          <w:b/>
          <w:color w:val="000000"/>
          <w:shd w:val="clear" w:color="auto" w:fill="FFFFFF"/>
          <w:lang w:val="uk-UA"/>
        </w:rPr>
        <w:t>лютого</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Особистий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внесок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здобувача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виконана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здобувачем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особисто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є</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самостійним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працях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написаних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співавторстві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власні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теоретичні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розробки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дисертанта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становлять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обсяг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визначений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списку</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опублікованих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праць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темою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ідеї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належать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співавторам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опублікованих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праць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використовувались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Апробація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результатів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пропозиції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містяться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доповідалися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автором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були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обговорені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міжнародних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всеукраїнських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практичних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конференціях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Сучасні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представників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прогрес</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законодавства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майбутнього</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Дніпропетровськ</w:t>
      </w:r>
      <w:r w:rsidRPr="0041076D">
        <w:rPr>
          <w:rFonts w:ascii="Verdana" w:hAnsi="Verdana"/>
          <w:b/>
          <w:color w:val="000000"/>
          <w:shd w:val="clear" w:color="auto" w:fill="FFFFFF"/>
          <w:lang w:val="uk-UA"/>
        </w:rPr>
        <w:t xml:space="preserve">, 24 </w:t>
      </w:r>
      <w:r w:rsidRPr="0041076D">
        <w:rPr>
          <w:rFonts w:ascii="Verdana" w:hAnsi="Verdana" w:hint="eastAsia"/>
          <w:b/>
          <w:color w:val="000000"/>
          <w:shd w:val="clear" w:color="auto" w:fill="FFFFFF"/>
          <w:lang w:val="uk-UA"/>
        </w:rPr>
        <w:t>лютого</w:t>
      </w:r>
      <w:r w:rsidRPr="0041076D">
        <w:rPr>
          <w:rFonts w:ascii="Verdana" w:hAnsi="Verdana"/>
          <w:b/>
          <w:color w:val="000000"/>
          <w:shd w:val="clear" w:color="auto" w:fill="FFFFFF"/>
          <w:lang w:val="uk-UA"/>
        </w:rPr>
        <w:t xml:space="preserve"> 2013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Теория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практика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современной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юридической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Ростов</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на</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Дону</w:t>
      </w:r>
      <w:r w:rsidRPr="0041076D">
        <w:rPr>
          <w:rFonts w:ascii="Verdana" w:hAnsi="Verdana"/>
          <w:b/>
          <w:color w:val="000000"/>
          <w:shd w:val="clear" w:color="auto" w:fill="FFFFFF"/>
          <w:lang w:val="uk-UA"/>
        </w:rPr>
        <w:t xml:space="preserve">, 26 </w:t>
      </w:r>
      <w:r w:rsidRPr="0041076D">
        <w:rPr>
          <w:rFonts w:ascii="Verdana" w:hAnsi="Verdana" w:hint="eastAsia"/>
          <w:b/>
          <w:color w:val="000000"/>
          <w:shd w:val="clear" w:color="auto" w:fill="FFFFFF"/>
          <w:lang w:val="uk-UA"/>
        </w:rPr>
        <w:t>апреля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2013 </w:t>
      </w:r>
      <w:r w:rsidRPr="0041076D">
        <w:rPr>
          <w:rFonts w:ascii="Verdana" w:hAnsi="Verdana" w:hint="eastAsia"/>
          <w:b/>
          <w:color w:val="000000"/>
          <w:shd w:val="clear" w:color="auto" w:fill="FFFFFF"/>
          <w:lang w:val="uk-UA"/>
        </w:rPr>
        <w:t>года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правотворення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сучасній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19 </w:t>
      </w:r>
      <w:r w:rsidRPr="0041076D">
        <w:rPr>
          <w:rFonts w:ascii="Verdana" w:hAnsi="Verdana" w:hint="eastAsia"/>
          <w:b/>
          <w:color w:val="000000"/>
          <w:shd w:val="clear" w:color="auto" w:fill="FFFFFF"/>
          <w:lang w:val="uk-UA"/>
        </w:rPr>
        <w:t>квітня</w:t>
      </w:r>
      <w:r w:rsidRPr="0041076D">
        <w:rPr>
          <w:rFonts w:ascii="Verdana" w:hAnsi="Verdana"/>
          <w:b/>
          <w:color w:val="000000"/>
          <w:shd w:val="clear" w:color="auto" w:fill="FFFFFF"/>
          <w:lang w:val="uk-UA"/>
        </w:rPr>
        <w:t xml:space="preserve"> 2013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Проблеми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юриспруденції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теорія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суспільний</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досвід</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xml:space="preserve">, 8 </w:t>
      </w:r>
      <w:r w:rsidRPr="0041076D">
        <w:rPr>
          <w:rFonts w:ascii="Verdana" w:hAnsi="Verdana" w:hint="eastAsia"/>
          <w:b/>
          <w:color w:val="000000"/>
          <w:shd w:val="clear" w:color="auto" w:fill="FFFFFF"/>
          <w:lang w:val="uk-UA"/>
        </w:rPr>
        <w:t>жовтня</w:t>
      </w:r>
      <w:r w:rsidRPr="0041076D">
        <w:rPr>
          <w:rFonts w:ascii="Verdana" w:hAnsi="Verdana"/>
          <w:b/>
          <w:color w:val="000000"/>
          <w:shd w:val="clear" w:color="auto" w:fill="FFFFFF"/>
          <w:lang w:val="uk-UA"/>
        </w:rPr>
        <w:t xml:space="preserve"> 2013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правової</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дискусія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xml:space="preserve">, 11 </w:t>
      </w:r>
      <w:r w:rsidRPr="0041076D">
        <w:rPr>
          <w:rFonts w:ascii="Verdana" w:hAnsi="Verdana" w:hint="eastAsia"/>
          <w:b/>
          <w:color w:val="000000"/>
          <w:shd w:val="clear" w:color="auto" w:fill="FFFFFF"/>
          <w:lang w:val="uk-UA"/>
        </w:rPr>
        <w:t>грудня</w:t>
      </w:r>
      <w:r w:rsidRPr="0041076D">
        <w:rPr>
          <w:rFonts w:ascii="Verdana" w:hAnsi="Verdana"/>
          <w:b/>
          <w:color w:val="000000"/>
          <w:shd w:val="clear" w:color="auto" w:fill="FFFFFF"/>
          <w:lang w:val="uk-UA"/>
        </w:rPr>
        <w:t xml:space="preserve"> 2013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Перспективные</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направления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развития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современной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юридической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Симферополь</w:t>
      </w:r>
      <w:r w:rsidRPr="0041076D">
        <w:rPr>
          <w:rFonts w:ascii="Verdana" w:hAnsi="Verdana"/>
          <w:b/>
          <w:color w:val="000000"/>
          <w:shd w:val="clear" w:color="auto" w:fill="FFFFFF"/>
          <w:lang w:val="uk-UA"/>
        </w:rPr>
        <w:t>, 24</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25 </w:t>
      </w:r>
      <w:r w:rsidRPr="0041076D">
        <w:rPr>
          <w:rFonts w:ascii="Verdana" w:hAnsi="Verdana" w:hint="eastAsia"/>
          <w:b/>
          <w:color w:val="000000"/>
          <w:shd w:val="clear" w:color="auto" w:fill="FFFFFF"/>
          <w:lang w:val="uk-UA"/>
        </w:rPr>
        <w:t>января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года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Законодавство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недоліки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систематизації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перспективи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Херсон</w:t>
      </w:r>
      <w:r w:rsidRPr="0041076D">
        <w:rPr>
          <w:rFonts w:ascii="Verdana" w:hAnsi="Verdana"/>
          <w:b/>
          <w:color w:val="000000"/>
          <w:shd w:val="clear" w:color="auto" w:fill="FFFFFF"/>
          <w:lang w:val="uk-UA"/>
        </w:rPr>
        <w:t>, 14</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15 </w:t>
      </w:r>
      <w:r w:rsidRPr="0041076D">
        <w:rPr>
          <w:rFonts w:ascii="Verdana" w:hAnsi="Verdana" w:hint="eastAsia"/>
          <w:b/>
          <w:color w:val="000000"/>
          <w:shd w:val="clear" w:color="auto" w:fill="FFFFFF"/>
          <w:lang w:val="uk-UA"/>
        </w:rPr>
        <w:t>лютого</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Сучасний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перспективи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права</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Львів</w:t>
      </w:r>
      <w:r w:rsidRPr="0041076D">
        <w:rPr>
          <w:rFonts w:ascii="Verdana" w:hAnsi="Verdana"/>
          <w:b/>
          <w:color w:val="000000"/>
          <w:shd w:val="clear" w:color="auto" w:fill="FFFFFF"/>
          <w:lang w:val="uk-UA"/>
        </w:rPr>
        <w:t>, 27</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28</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червня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Проблеми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вдосконалення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правового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основних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свобод</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громадянина</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Запоріжжя</w:t>
      </w:r>
      <w:r w:rsidRPr="0041076D">
        <w:rPr>
          <w:rFonts w:ascii="Verdana" w:hAnsi="Verdana"/>
          <w:b/>
          <w:color w:val="000000"/>
          <w:shd w:val="clear" w:color="auto" w:fill="FFFFFF"/>
          <w:lang w:val="uk-UA"/>
        </w:rPr>
        <w:t>, 18</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19 </w:t>
      </w:r>
      <w:r w:rsidRPr="0041076D">
        <w:rPr>
          <w:rFonts w:ascii="Verdana" w:hAnsi="Verdana" w:hint="eastAsia"/>
          <w:b/>
          <w:color w:val="000000"/>
          <w:shd w:val="clear" w:color="auto" w:fill="FFFFFF"/>
          <w:lang w:val="uk-UA"/>
        </w:rPr>
        <w:t>липня</w:t>
      </w:r>
      <w:r w:rsidRPr="0041076D">
        <w:rPr>
          <w:rFonts w:ascii="Verdana" w:hAnsi="Verdana"/>
          <w:b/>
          <w:color w:val="000000"/>
          <w:shd w:val="clear" w:color="auto" w:fill="FFFFFF"/>
          <w:lang w:val="uk-UA"/>
        </w:rPr>
        <w:t xml:space="preserve"> 2014</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Сучасне</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правотворення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теорії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практики</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15</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Дніпропетровськ</w:t>
      </w:r>
      <w:r w:rsidRPr="0041076D">
        <w:rPr>
          <w:rFonts w:ascii="Verdana" w:hAnsi="Verdana"/>
          <w:b/>
          <w:color w:val="000000"/>
          <w:shd w:val="clear" w:color="auto" w:fill="FFFFFF"/>
          <w:lang w:val="uk-UA"/>
        </w:rPr>
        <w:t>, 1</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2 </w:t>
      </w:r>
      <w:r w:rsidRPr="0041076D">
        <w:rPr>
          <w:rFonts w:ascii="Verdana" w:hAnsi="Verdana" w:hint="eastAsia"/>
          <w:b/>
          <w:color w:val="000000"/>
          <w:shd w:val="clear" w:color="auto" w:fill="FFFFFF"/>
          <w:lang w:val="uk-UA"/>
        </w:rPr>
        <w:t>серпня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Юридична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виклик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сьогодення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Одеса</w:t>
      </w:r>
      <w:r w:rsidRPr="0041076D">
        <w:rPr>
          <w:rFonts w:ascii="Verdana" w:hAnsi="Verdana"/>
          <w:b/>
          <w:color w:val="000000"/>
          <w:shd w:val="clear" w:color="auto" w:fill="FFFFFF"/>
          <w:lang w:val="uk-UA"/>
        </w:rPr>
        <w:t>, 8</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9 </w:t>
      </w:r>
      <w:r w:rsidRPr="0041076D">
        <w:rPr>
          <w:rFonts w:ascii="Verdana" w:hAnsi="Verdana" w:hint="eastAsia"/>
          <w:b/>
          <w:color w:val="000000"/>
          <w:shd w:val="clear" w:color="auto" w:fill="FFFFFF"/>
          <w:lang w:val="uk-UA"/>
        </w:rPr>
        <w:t>серпня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завдання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напрямки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розвитку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юридичної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ХХІ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столітті</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Львів</w:t>
      </w:r>
      <w:r w:rsidRPr="0041076D">
        <w:rPr>
          <w:rFonts w:ascii="Verdana" w:hAnsi="Verdana"/>
          <w:b/>
          <w:color w:val="000000"/>
          <w:shd w:val="clear" w:color="auto" w:fill="FFFFFF"/>
          <w:lang w:val="uk-UA"/>
        </w:rPr>
        <w:t>, 22</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23 </w:t>
      </w:r>
      <w:r w:rsidRPr="0041076D">
        <w:rPr>
          <w:rFonts w:ascii="Verdana" w:hAnsi="Verdana" w:hint="eastAsia"/>
          <w:b/>
          <w:color w:val="000000"/>
          <w:shd w:val="clear" w:color="auto" w:fill="FFFFFF"/>
          <w:lang w:val="uk-UA"/>
        </w:rPr>
        <w:t>серпня</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проблеми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законодавства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пріоритетні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напрями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його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вдосконалення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Одеса</w:t>
      </w:r>
      <w:r w:rsidRPr="0041076D">
        <w:rPr>
          <w:rFonts w:ascii="Verdana" w:hAnsi="Verdana"/>
          <w:b/>
          <w:color w:val="000000"/>
          <w:shd w:val="clear" w:color="auto" w:fill="FFFFFF"/>
          <w:lang w:val="uk-UA"/>
        </w:rPr>
        <w:t>, 10</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11 </w:t>
      </w:r>
      <w:r w:rsidRPr="0041076D">
        <w:rPr>
          <w:rFonts w:ascii="Verdana" w:hAnsi="Verdana" w:hint="eastAsia"/>
          <w:b/>
          <w:color w:val="000000"/>
          <w:shd w:val="clear" w:color="auto" w:fill="FFFFFF"/>
          <w:lang w:val="uk-UA"/>
        </w:rPr>
        <w:t>жовтня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Людина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закон</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публічно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правовий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вимір</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Дніпропетровськ</w:t>
      </w:r>
      <w:r w:rsidRPr="0041076D">
        <w:rPr>
          <w:rFonts w:ascii="Verdana" w:hAnsi="Verdana"/>
          <w:b/>
          <w:color w:val="000000"/>
          <w:shd w:val="clear" w:color="auto" w:fill="FFFFFF"/>
          <w:lang w:val="uk-UA"/>
        </w:rPr>
        <w:t>, 7</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8 </w:t>
      </w:r>
      <w:r w:rsidRPr="0041076D">
        <w:rPr>
          <w:rFonts w:ascii="Verdana" w:hAnsi="Verdana" w:hint="eastAsia"/>
          <w:b/>
          <w:color w:val="000000"/>
          <w:shd w:val="clear" w:color="auto" w:fill="FFFFFF"/>
          <w:lang w:val="uk-UA"/>
        </w:rPr>
        <w:t>листопада</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Права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людини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сучасних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умовах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пошук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механізмів</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утвердження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забезпечення</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xml:space="preserve">, 19 </w:t>
      </w:r>
      <w:r w:rsidRPr="0041076D">
        <w:rPr>
          <w:rFonts w:ascii="Verdana" w:hAnsi="Verdana" w:hint="eastAsia"/>
          <w:b/>
          <w:color w:val="000000"/>
          <w:shd w:val="clear" w:color="auto" w:fill="FFFFFF"/>
          <w:lang w:val="uk-UA"/>
        </w:rPr>
        <w:t>грудня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Законодавство</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світлі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сучасних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реформаційних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процесів</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21</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22 </w:t>
      </w:r>
      <w:r w:rsidRPr="0041076D">
        <w:rPr>
          <w:rFonts w:ascii="Verdana" w:hAnsi="Verdana" w:hint="eastAsia"/>
          <w:b/>
          <w:color w:val="000000"/>
          <w:shd w:val="clear" w:color="auto" w:fill="FFFFFF"/>
          <w:lang w:val="uk-UA"/>
        </w:rPr>
        <w:t>листопада</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Правова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політика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теорії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практики</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24 </w:t>
      </w:r>
      <w:r w:rsidRPr="0041076D">
        <w:rPr>
          <w:rFonts w:ascii="Verdana" w:hAnsi="Verdana" w:hint="eastAsia"/>
          <w:b/>
          <w:color w:val="000000"/>
          <w:shd w:val="clear" w:color="auto" w:fill="FFFFFF"/>
          <w:lang w:val="uk-UA"/>
        </w:rPr>
        <w:t>жовтня</w:t>
      </w:r>
      <w:r w:rsidRPr="0041076D">
        <w:rPr>
          <w:rFonts w:ascii="Verdana" w:hAnsi="Verdana"/>
          <w:b/>
          <w:color w:val="000000"/>
          <w:shd w:val="clear" w:color="auto" w:fill="FFFFFF"/>
          <w:lang w:val="uk-UA"/>
        </w:rPr>
        <w:t xml:space="preserve"> 2014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hint="eastAsia"/>
          <w:b/>
          <w:color w:val="000000"/>
          <w:shd w:val="clear" w:color="auto" w:fill="FFFFFF"/>
          <w:lang w:val="uk-UA"/>
        </w:rPr>
        <w:t>Актуальні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питання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державотворення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Україні</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м</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Київ</w:t>
      </w:r>
      <w:r w:rsidRPr="0041076D">
        <w:rPr>
          <w:rFonts w:ascii="Verdana" w:hAnsi="Verdana"/>
          <w:b/>
          <w:color w:val="000000"/>
          <w:shd w:val="clear" w:color="auto" w:fill="FFFFFF"/>
          <w:lang w:val="uk-UA"/>
        </w:rPr>
        <w:t xml:space="preserve">, 22 </w:t>
      </w:r>
      <w:r w:rsidRPr="0041076D">
        <w:rPr>
          <w:rFonts w:ascii="Verdana" w:hAnsi="Verdana" w:hint="eastAsia"/>
          <w:b/>
          <w:color w:val="000000"/>
          <w:shd w:val="clear" w:color="auto" w:fill="FFFFFF"/>
          <w:lang w:val="uk-UA"/>
        </w:rPr>
        <w:t>травня</w:t>
      </w:r>
      <w:r w:rsidRPr="0041076D">
        <w:rPr>
          <w:rFonts w:ascii="Verdana" w:hAnsi="Verdana"/>
          <w:b/>
          <w:color w:val="000000"/>
          <w:shd w:val="clear" w:color="auto" w:fill="FFFFFF"/>
          <w:lang w:val="uk-UA"/>
        </w:rPr>
        <w:t xml:space="preserve"> 2015 </w:t>
      </w:r>
      <w:r w:rsidRPr="0041076D">
        <w:rPr>
          <w:rFonts w:ascii="Verdana" w:hAnsi="Verdana" w:hint="eastAsia"/>
          <w:b/>
          <w:color w:val="000000"/>
          <w:shd w:val="clear" w:color="auto" w:fill="FFFFFF"/>
          <w:lang w:val="uk-UA"/>
        </w:rPr>
        <w:t>року</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Публікації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положення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висновки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містяться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відображено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одній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монографії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підрозділі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колективній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монографії</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підрозділах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двох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w:t>
      </w:r>
      <w:r w:rsidRPr="0041076D">
        <w:rPr>
          <w:rFonts w:ascii="Verdana" w:hAnsi="Verdana"/>
          <w:b/>
          <w:color w:val="000000"/>
          <w:shd w:val="clear" w:color="auto" w:fill="FFFFFF"/>
          <w:lang w:val="uk-UA"/>
        </w:rPr>
        <w:t>-</w:t>
      </w:r>
      <w:r w:rsidRPr="0041076D">
        <w:rPr>
          <w:rFonts w:ascii="Verdana" w:hAnsi="Verdana" w:hint="eastAsia"/>
          <w:b/>
          <w:color w:val="000000"/>
          <w:shd w:val="clear" w:color="auto" w:fill="FFFFFF"/>
          <w:lang w:val="uk-UA"/>
        </w:rPr>
        <w:t>практичних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посібниках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параграфі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науковопрактичному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посібнику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двадцяти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трьох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статтях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вісімнадцять</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опубліковано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фахових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виданнях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України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юридичних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наукових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періодичних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виданнях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інших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держав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вісімнадцяти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тезах</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наукових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повідомлень</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Структура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визначається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темою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метою</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та</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задачами</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дослідження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складається</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зі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вступу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п’яти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розділів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що</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містять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двадцять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два</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підрозділи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висновків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списку</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джерел</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додатків</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Повний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обсяг</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дисертації</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становить</w:t>
      </w:r>
      <w:r w:rsidRPr="0041076D">
        <w:rPr>
          <w:rFonts w:ascii="Verdana" w:hAnsi="Verdana"/>
          <w:b/>
          <w:color w:val="000000"/>
          <w:shd w:val="clear" w:color="auto" w:fill="FFFFFF"/>
          <w:lang w:val="uk-UA"/>
        </w:rPr>
        <w:t xml:space="preserve"> 437 </w:t>
      </w:r>
      <w:r w:rsidRPr="0041076D">
        <w:rPr>
          <w:rFonts w:ascii="Verdana" w:hAnsi="Verdana" w:hint="eastAsia"/>
          <w:b/>
          <w:color w:val="000000"/>
          <w:shd w:val="clear" w:color="auto" w:fill="FFFFFF"/>
          <w:lang w:val="uk-UA"/>
        </w:rPr>
        <w:t>сторінок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із</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яких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основний</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текст</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365 </w:t>
      </w:r>
      <w:r w:rsidRPr="0041076D">
        <w:rPr>
          <w:rFonts w:ascii="Verdana" w:hAnsi="Verdana" w:hint="eastAsia"/>
          <w:b/>
          <w:color w:val="000000"/>
          <w:shd w:val="clear" w:color="auto" w:fill="FFFFFF"/>
          <w:lang w:val="uk-UA"/>
        </w:rPr>
        <w:t>сторінок</w:t>
      </w:r>
      <w:r w:rsidRPr="0041076D">
        <w:rPr>
          <w:rFonts w:ascii="Verdana" w:hAnsi="Verdana"/>
          <w:b/>
          <w:color w:val="000000"/>
          <w:shd w:val="clear" w:color="auto" w:fill="FFFFFF"/>
          <w:lang w:val="uk-UA"/>
        </w:rPr>
        <w:t>,</w:t>
      </w:r>
    </w:p>
    <w:p w:rsidR="0041076D" w:rsidRPr="0041076D" w:rsidRDefault="0041076D" w:rsidP="0041076D">
      <w:pPr>
        <w:rPr>
          <w:rFonts w:ascii="Verdana" w:hAnsi="Verdana"/>
          <w:b/>
          <w:color w:val="000000"/>
          <w:shd w:val="clear" w:color="auto" w:fill="FFFFFF"/>
          <w:lang w:val="uk-UA"/>
        </w:rPr>
      </w:pPr>
      <w:r w:rsidRPr="0041076D">
        <w:rPr>
          <w:rFonts w:ascii="Verdana" w:hAnsi="Verdana" w:hint="eastAsia"/>
          <w:b/>
          <w:color w:val="000000"/>
          <w:shd w:val="clear" w:color="auto" w:fill="FFFFFF"/>
          <w:lang w:val="uk-UA"/>
        </w:rPr>
        <w:t>список</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використаних</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джерел</w:t>
      </w:r>
      <w:r w:rsidRPr="0041076D">
        <w:rPr>
          <w:rFonts w:ascii="Verdana" w:hAnsi="Verdana"/>
          <w:b/>
          <w:color w:val="000000"/>
          <w:shd w:val="clear" w:color="auto" w:fill="FFFFFF"/>
          <w:lang w:val="uk-UA"/>
        </w:rPr>
        <w:t xml:space="preserve"> (330 </w:t>
      </w:r>
      <w:r w:rsidRPr="0041076D">
        <w:rPr>
          <w:rFonts w:ascii="Verdana" w:hAnsi="Verdana" w:hint="eastAsia"/>
          <w:b/>
          <w:color w:val="000000"/>
          <w:shd w:val="clear" w:color="auto" w:fill="FFFFFF"/>
          <w:lang w:val="uk-UA"/>
        </w:rPr>
        <w:t>найменувань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44 </w:t>
      </w:r>
      <w:r w:rsidRPr="0041076D">
        <w:rPr>
          <w:rFonts w:ascii="Verdana" w:hAnsi="Verdana" w:hint="eastAsia"/>
          <w:b/>
          <w:color w:val="000000"/>
          <w:shd w:val="clear" w:color="auto" w:fill="FFFFFF"/>
          <w:lang w:val="uk-UA"/>
        </w:rPr>
        <w:t>сторінки</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додатки</w:t>
      </w:r>
    </w:p>
    <w:p w:rsidR="00FA61DF" w:rsidRDefault="0041076D" w:rsidP="0041076D">
      <w:pPr>
        <w:rPr>
          <w:rFonts w:ascii="Verdana" w:hAnsi="Verdana"/>
          <w:b/>
          <w:color w:val="000000"/>
          <w:shd w:val="clear" w:color="auto" w:fill="FFFFFF"/>
          <w:lang w:val="uk-UA"/>
        </w:rPr>
      </w:pPr>
      <w:r w:rsidRPr="0041076D">
        <w:rPr>
          <w:rFonts w:ascii="Verdana" w:hAnsi="Verdana"/>
          <w:b/>
          <w:color w:val="000000"/>
          <w:shd w:val="clear" w:color="auto" w:fill="FFFFFF"/>
          <w:lang w:val="uk-UA"/>
        </w:rPr>
        <w:t xml:space="preserve">(5 </w:t>
      </w:r>
      <w:r w:rsidRPr="0041076D">
        <w:rPr>
          <w:rFonts w:ascii="Verdana" w:hAnsi="Verdana" w:hint="eastAsia"/>
          <w:b/>
          <w:color w:val="000000"/>
          <w:shd w:val="clear" w:color="auto" w:fill="FFFFFF"/>
          <w:lang w:val="uk-UA"/>
        </w:rPr>
        <w:t>найменувань</w:t>
      </w:r>
      <w:r w:rsidRPr="0041076D">
        <w:rPr>
          <w:rFonts w:ascii="Verdana" w:hAnsi="Verdana"/>
          <w:b/>
          <w:color w:val="000000"/>
          <w:shd w:val="clear" w:color="auto" w:fill="FFFFFF"/>
          <w:lang w:val="uk-UA"/>
        </w:rPr>
        <w:t xml:space="preserve">) </w:t>
      </w:r>
      <w:r w:rsidRPr="0041076D">
        <w:rPr>
          <w:rFonts w:ascii="Verdana" w:hAnsi="Verdana" w:hint="eastAsia"/>
          <w:b/>
          <w:color w:val="000000"/>
          <w:shd w:val="clear" w:color="auto" w:fill="FFFFFF"/>
          <w:lang w:val="uk-UA"/>
        </w:rPr>
        <w:t>–</w:t>
      </w:r>
      <w:r w:rsidRPr="0041076D">
        <w:rPr>
          <w:rFonts w:ascii="Verdana" w:hAnsi="Verdana"/>
          <w:b/>
          <w:color w:val="000000"/>
          <w:shd w:val="clear" w:color="auto" w:fill="FFFFFF"/>
          <w:lang w:val="uk-UA"/>
        </w:rPr>
        <w:t xml:space="preserve"> 27 </w:t>
      </w:r>
      <w:r w:rsidRPr="0041076D">
        <w:rPr>
          <w:rFonts w:ascii="Verdana" w:hAnsi="Verdana" w:hint="eastAsia"/>
          <w:b/>
          <w:color w:val="000000"/>
          <w:shd w:val="clear" w:color="auto" w:fill="FFFFFF"/>
          <w:lang w:val="uk-UA"/>
        </w:rPr>
        <w:t>сторінок</w:t>
      </w:r>
      <w:r w:rsidRPr="0041076D">
        <w:rPr>
          <w:rFonts w:ascii="Verdana" w:hAnsi="Verdana"/>
          <w:b/>
          <w:color w:val="000000"/>
          <w:shd w:val="clear" w:color="auto" w:fill="FFFFFF"/>
          <w:lang w:val="uk-UA"/>
        </w:rPr>
        <w:t>.</w:t>
      </w:r>
    </w:p>
    <w:p w:rsidR="0041076D" w:rsidRDefault="0041076D" w:rsidP="0041076D">
      <w:pPr>
        <w:rPr>
          <w:rFonts w:ascii="Verdana" w:hAnsi="Verdana"/>
          <w:b/>
          <w:color w:val="000000"/>
          <w:shd w:val="clear" w:color="auto" w:fill="FFFFFF"/>
          <w:lang w:val="uk-UA"/>
        </w:rPr>
      </w:pPr>
    </w:p>
    <w:p w:rsidR="0041076D" w:rsidRDefault="0041076D" w:rsidP="0041076D">
      <w:pPr>
        <w:rPr>
          <w:rFonts w:ascii="Verdana" w:hAnsi="Verdana"/>
          <w:b/>
          <w:color w:val="000000"/>
          <w:shd w:val="clear" w:color="auto" w:fill="FFFFFF"/>
          <w:lang w:val="uk-UA"/>
        </w:rPr>
      </w:pPr>
    </w:p>
    <w:p w:rsidR="0041076D" w:rsidRDefault="0041076D" w:rsidP="0041076D">
      <w:pPr>
        <w:rPr>
          <w:rFonts w:ascii="Verdana" w:hAnsi="Verdana"/>
          <w:b/>
          <w:color w:val="000000"/>
          <w:shd w:val="clear" w:color="auto" w:fill="FFFFFF"/>
          <w:lang w:val="uk-UA"/>
        </w:rPr>
      </w:pPr>
    </w:p>
    <w:p w:rsidR="0041076D" w:rsidRPr="0041076D" w:rsidRDefault="0041076D" w:rsidP="0041076D">
      <w:pPr>
        <w:rPr>
          <w:lang w:val="uk-UA"/>
        </w:rPr>
      </w:pPr>
      <w:r w:rsidRPr="0041076D">
        <w:rPr>
          <w:rFonts w:hint="eastAsia"/>
          <w:lang w:val="uk-UA"/>
        </w:rPr>
        <w:t>ВИСНОВКИ</w:t>
      </w:r>
    </w:p>
    <w:p w:rsidR="0041076D" w:rsidRPr="0041076D" w:rsidRDefault="0041076D" w:rsidP="0041076D">
      <w:pPr>
        <w:rPr>
          <w:lang w:val="uk-UA"/>
        </w:rPr>
      </w:pPr>
      <w:r w:rsidRPr="0041076D">
        <w:rPr>
          <w:rFonts w:hint="eastAsia"/>
          <w:lang w:val="uk-UA"/>
        </w:rPr>
        <w:t>У</w:t>
      </w:r>
      <w:r>
        <w:t></w:t>
      </w:r>
      <w:r w:rsidRPr="0041076D">
        <w:rPr>
          <w:rFonts w:hint="eastAsia"/>
          <w:lang w:val="uk-UA"/>
        </w:rPr>
        <w:t>висновках</w:t>
      </w:r>
      <w:r>
        <w:t></w:t>
      </w:r>
      <w:r w:rsidRPr="0041076D">
        <w:rPr>
          <w:rFonts w:hint="eastAsia"/>
          <w:lang w:val="uk-UA"/>
        </w:rPr>
        <w:t>дисертації</w:t>
      </w:r>
      <w:r>
        <w:t></w:t>
      </w:r>
      <w:r w:rsidRPr="0041076D">
        <w:rPr>
          <w:rFonts w:hint="eastAsia"/>
          <w:lang w:val="uk-UA"/>
        </w:rPr>
        <w:t>узагальнено</w:t>
      </w:r>
      <w:r>
        <w:t></w:t>
      </w:r>
      <w:r w:rsidRPr="0041076D">
        <w:rPr>
          <w:rFonts w:hint="eastAsia"/>
          <w:lang w:val="uk-UA"/>
        </w:rPr>
        <w:t>нові</w:t>
      </w:r>
      <w:r>
        <w:t></w:t>
      </w:r>
      <w:r w:rsidRPr="0041076D">
        <w:rPr>
          <w:rFonts w:hint="eastAsia"/>
          <w:lang w:val="uk-UA"/>
        </w:rPr>
        <w:t>науково</w:t>
      </w:r>
      <w:r>
        <w:t></w:t>
      </w:r>
      <w:r w:rsidRPr="0041076D">
        <w:rPr>
          <w:rFonts w:hint="eastAsia"/>
          <w:lang w:val="uk-UA"/>
        </w:rPr>
        <w:t>обґрунтовані</w:t>
      </w:r>
      <w:r>
        <w:t></w:t>
      </w:r>
      <w:r w:rsidRPr="0041076D">
        <w:rPr>
          <w:rFonts w:hint="eastAsia"/>
          <w:lang w:val="uk-UA"/>
        </w:rPr>
        <w:t>результати</w:t>
      </w:r>
    </w:p>
    <w:p w:rsidR="0041076D" w:rsidRPr="0041076D" w:rsidRDefault="0041076D" w:rsidP="0041076D">
      <w:pPr>
        <w:rPr>
          <w:lang w:val="uk-UA"/>
        </w:rPr>
      </w:pPr>
      <w:r w:rsidRPr="0041076D">
        <w:rPr>
          <w:rFonts w:hint="eastAsia"/>
          <w:lang w:val="uk-UA"/>
        </w:rPr>
        <w:t>проведеного</w:t>
      </w:r>
      <w:r>
        <w:t></w:t>
      </w:r>
      <w:r w:rsidRPr="0041076D">
        <w:rPr>
          <w:rFonts w:hint="eastAsia"/>
          <w:lang w:val="uk-UA"/>
        </w:rPr>
        <w:t>дослідження</w:t>
      </w:r>
      <w:r>
        <w:t></w:t>
      </w:r>
      <w:r>
        <w:t></w:t>
      </w:r>
      <w:r w:rsidRPr="0041076D">
        <w:rPr>
          <w:rFonts w:hint="eastAsia"/>
          <w:lang w:val="uk-UA"/>
        </w:rPr>
        <w:t>яке</w:t>
      </w:r>
      <w:r>
        <w:t></w:t>
      </w:r>
      <w:r w:rsidRPr="0041076D">
        <w:rPr>
          <w:rFonts w:hint="eastAsia"/>
          <w:lang w:val="uk-UA"/>
        </w:rPr>
        <w:t>розв’язує</w:t>
      </w:r>
      <w:r>
        <w:t></w:t>
      </w:r>
      <w:r w:rsidRPr="0041076D">
        <w:rPr>
          <w:rFonts w:hint="eastAsia"/>
          <w:lang w:val="uk-UA"/>
        </w:rPr>
        <w:t>конкретну</w:t>
      </w:r>
      <w:r>
        <w:t></w:t>
      </w:r>
      <w:r w:rsidRPr="0041076D">
        <w:rPr>
          <w:rFonts w:hint="eastAsia"/>
          <w:lang w:val="uk-UA"/>
        </w:rPr>
        <w:t>науково</w:t>
      </w:r>
      <w:r>
        <w:t></w:t>
      </w:r>
      <w:r w:rsidRPr="0041076D">
        <w:rPr>
          <w:rFonts w:hint="eastAsia"/>
          <w:lang w:val="uk-UA"/>
        </w:rPr>
        <w:t>прикладну</w:t>
      </w:r>
    </w:p>
    <w:p w:rsidR="0041076D" w:rsidRPr="0041076D" w:rsidRDefault="0041076D" w:rsidP="0041076D">
      <w:pPr>
        <w:rPr>
          <w:lang w:val="uk-UA"/>
        </w:rPr>
      </w:pPr>
      <w:r w:rsidRPr="0041076D">
        <w:rPr>
          <w:rFonts w:hint="eastAsia"/>
          <w:lang w:val="uk-UA"/>
        </w:rPr>
        <w:t>проблему</w:t>
      </w:r>
      <w:r>
        <w:t></w:t>
      </w:r>
      <w:r>
        <w:t></w:t>
      </w:r>
      <w:r w:rsidRPr="0041076D">
        <w:rPr>
          <w:rFonts w:hint="eastAsia"/>
          <w:lang w:val="uk-UA"/>
        </w:rPr>
        <w:t>що</w:t>
      </w:r>
      <w:r>
        <w:t></w:t>
      </w:r>
      <w:r w:rsidRPr="0041076D">
        <w:rPr>
          <w:rFonts w:hint="eastAsia"/>
          <w:lang w:val="uk-UA"/>
        </w:rPr>
        <w:t>має</w:t>
      </w:r>
      <w:r>
        <w:t></w:t>
      </w:r>
      <w:r w:rsidRPr="0041076D">
        <w:rPr>
          <w:rFonts w:hint="eastAsia"/>
          <w:lang w:val="uk-UA"/>
        </w:rPr>
        <w:t>істотне</w:t>
      </w:r>
      <w:r>
        <w:t></w:t>
      </w:r>
      <w:r w:rsidRPr="0041076D">
        <w:rPr>
          <w:rFonts w:hint="eastAsia"/>
          <w:lang w:val="uk-UA"/>
        </w:rPr>
        <w:t>значення</w:t>
      </w:r>
      <w:r>
        <w:t></w:t>
      </w:r>
      <w:r w:rsidRPr="0041076D">
        <w:rPr>
          <w:rFonts w:hint="eastAsia"/>
          <w:lang w:val="uk-UA"/>
        </w:rPr>
        <w:t>для</w:t>
      </w:r>
      <w:r>
        <w:t></w:t>
      </w:r>
      <w:r w:rsidRPr="0041076D">
        <w:rPr>
          <w:rFonts w:hint="eastAsia"/>
          <w:lang w:val="uk-UA"/>
        </w:rPr>
        <w:t>діяльності</w:t>
      </w:r>
      <w:r>
        <w:t></w:t>
      </w:r>
      <w:r w:rsidRPr="0041076D">
        <w:rPr>
          <w:rFonts w:hint="eastAsia"/>
          <w:lang w:val="uk-UA"/>
        </w:rPr>
        <w:t>органів</w:t>
      </w:r>
      <w:r>
        <w:t></w:t>
      </w:r>
      <w:r w:rsidRPr="0041076D">
        <w:rPr>
          <w:rFonts w:hint="eastAsia"/>
          <w:lang w:val="uk-UA"/>
        </w:rPr>
        <w:t>прокуратури</w:t>
      </w:r>
      <w:r>
        <w:t></w:t>
      </w:r>
      <w:r>
        <w:t></w:t>
      </w:r>
      <w:r w:rsidRPr="0041076D">
        <w:rPr>
          <w:rFonts w:hint="eastAsia"/>
          <w:lang w:val="uk-UA"/>
        </w:rPr>
        <w:t>а</w:t>
      </w:r>
      <w:r>
        <w:t></w:t>
      </w:r>
      <w:r w:rsidRPr="0041076D">
        <w:rPr>
          <w:rFonts w:hint="eastAsia"/>
          <w:lang w:val="uk-UA"/>
        </w:rPr>
        <w:t>саме</w:t>
      </w:r>
      <w:r>
        <w:t></w:t>
      </w:r>
    </w:p>
    <w:p w:rsidR="0041076D" w:rsidRPr="0041076D" w:rsidRDefault="0041076D" w:rsidP="0041076D">
      <w:pPr>
        <w:rPr>
          <w:lang w:val="uk-UA"/>
        </w:rPr>
      </w:pPr>
      <w:r w:rsidRPr="0041076D">
        <w:rPr>
          <w:rFonts w:hint="eastAsia"/>
          <w:lang w:val="uk-UA"/>
        </w:rPr>
        <w:t>науково</w:t>
      </w:r>
      <w:r>
        <w:t></w:t>
      </w:r>
      <w:r w:rsidRPr="0041076D">
        <w:rPr>
          <w:rFonts w:hint="eastAsia"/>
          <w:lang w:val="uk-UA"/>
        </w:rPr>
        <w:t>опрацьовано</w:t>
      </w:r>
      <w:r>
        <w:t></w:t>
      </w:r>
      <w:r w:rsidRPr="0041076D">
        <w:rPr>
          <w:rFonts w:hint="eastAsia"/>
          <w:lang w:val="uk-UA"/>
        </w:rPr>
        <w:t>актуальні</w:t>
      </w:r>
      <w:r>
        <w:t></w:t>
      </w:r>
      <w:r w:rsidRPr="0041076D">
        <w:rPr>
          <w:rFonts w:hint="eastAsia"/>
          <w:lang w:val="uk-UA"/>
        </w:rPr>
        <w:t>теоретичні</w:t>
      </w:r>
      <w:r>
        <w:t></w:t>
      </w:r>
      <w:r w:rsidRPr="0041076D">
        <w:rPr>
          <w:rFonts w:hint="eastAsia"/>
          <w:lang w:val="uk-UA"/>
        </w:rPr>
        <w:t>та</w:t>
      </w:r>
      <w:r>
        <w:t></w:t>
      </w:r>
      <w:r w:rsidRPr="0041076D">
        <w:rPr>
          <w:rFonts w:hint="eastAsia"/>
          <w:lang w:val="uk-UA"/>
        </w:rPr>
        <w:t>прикладні</w:t>
      </w:r>
      <w:r>
        <w:t></w:t>
      </w:r>
      <w:r w:rsidRPr="0041076D">
        <w:rPr>
          <w:rFonts w:hint="eastAsia"/>
          <w:lang w:val="uk-UA"/>
        </w:rPr>
        <w:t>проблеми</w:t>
      </w:r>
    </w:p>
    <w:p w:rsidR="0041076D" w:rsidRPr="0041076D" w:rsidRDefault="0041076D" w:rsidP="0041076D">
      <w:pPr>
        <w:rPr>
          <w:lang w:val="uk-UA"/>
        </w:rPr>
      </w:pPr>
      <w:r w:rsidRPr="0041076D">
        <w:rPr>
          <w:rFonts w:hint="eastAsia"/>
          <w:lang w:val="uk-UA"/>
        </w:rPr>
        <w:t>функціонування</w:t>
      </w:r>
      <w:r>
        <w:t></w:t>
      </w:r>
      <w:r w:rsidRPr="0041076D">
        <w:rPr>
          <w:rFonts w:hint="eastAsia"/>
          <w:lang w:val="uk-UA"/>
        </w:rPr>
        <w:t>прокуратури</w:t>
      </w:r>
      <w:r>
        <w:t></w:t>
      </w:r>
      <w:r w:rsidRPr="0041076D">
        <w:rPr>
          <w:rFonts w:hint="eastAsia"/>
          <w:lang w:val="uk-UA"/>
        </w:rPr>
        <w:t>України</w:t>
      </w:r>
      <w:r>
        <w:t></w:t>
      </w:r>
      <w:r w:rsidRPr="0041076D">
        <w:rPr>
          <w:rFonts w:hint="eastAsia"/>
          <w:lang w:val="uk-UA"/>
        </w:rPr>
        <w:t>у</w:t>
      </w:r>
      <w:r>
        <w:t></w:t>
      </w:r>
      <w:r w:rsidRPr="0041076D">
        <w:rPr>
          <w:rFonts w:hint="eastAsia"/>
          <w:lang w:val="uk-UA"/>
        </w:rPr>
        <w:t>державному</w:t>
      </w:r>
      <w:r>
        <w:t></w:t>
      </w:r>
      <w:r w:rsidRPr="0041076D">
        <w:rPr>
          <w:rFonts w:hint="eastAsia"/>
          <w:lang w:val="uk-UA"/>
        </w:rPr>
        <w:t>механізмі</w:t>
      </w:r>
      <w:r>
        <w:t></w:t>
      </w:r>
      <w:r w:rsidRPr="0041076D">
        <w:rPr>
          <w:rFonts w:hint="eastAsia"/>
          <w:lang w:val="uk-UA"/>
        </w:rPr>
        <w:t>захисту</w:t>
      </w:r>
      <w:r>
        <w:t></w:t>
      </w:r>
      <w:r w:rsidRPr="0041076D">
        <w:rPr>
          <w:rFonts w:hint="eastAsia"/>
          <w:lang w:val="uk-UA"/>
        </w:rPr>
        <w:t>прав</w:t>
      </w:r>
      <w:r>
        <w:t></w:t>
      </w:r>
      <w:r w:rsidRPr="0041076D">
        <w:rPr>
          <w:rFonts w:hint="eastAsia"/>
          <w:lang w:val="uk-UA"/>
        </w:rPr>
        <w:t>і</w:t>
      </w:r>
    </w:p>
    <w:p w:rsidR="0041076D" w:rsidRPr="0041076D" w:rsidRDefault="0041076D" w:rsidP="0041076D">
      <w:pPr>
        <w:rPr>
          <w:lang w:val="uk-UA"/>
        </w:rPr>
      </w:pPr>
      <w:r w:rsidRPr="0041076D">
        <w:rPr>
          <w:rFonts w:hint="eastAsia"/>
          <w:lang w:val="uk-UA"/>
        </w:rPr>
        <w:t>свобод</w:t>
      </w:r>
      <w:r>
        <w:t></w:t>
      </w:r>
      <w:r w:rsidRPr="0041076D">
        <w:rPr>
          <w:rFonts w:hint="eastAsia"/>
          <w:lang w:val="uk-UA"/>
        </w:rPr>
        <w:t>дітей</w:t>
      </w:r>
      <w:r>
        <w:t></w:t>
      </w:r>
      <w:r w:rsidRPr="0041076D">
        <w:rPr>
          <w:rFonts w:hint="eastAsia"/>
          <w:lang w:val="uk-UA"/>
        </w:rPr>
        <w:t>та</w:t>
      </w:r>
      <w:r>
        <w:t></w:t>
      </w:r>
      <w:r w:rsidRPr="0041076D">
        <w:rPr>
          <w:rFonts w:hint="eastAsia"/>
          <w:lang w:val="uk-UA"/>
        </w:rPr>
        <w:t>сформульовано</w:t>
      </w:r>
      <w:r>
        <w:t></w:t>
      </w:r>
      <w:r w:rsidRPr="0041076D">
        <w:rPr>
          <w:rFonts w:hint="eastAsia"/>
          <w:lang w:val="uk-UA"/>
        </w:rPr>
        <w:t>на</w:t>
      </w:r>
      <w:r>
        <w:t></w:t>
      </w:r>
      <w:r w:rsidRPr="0041076D">
        <w:rPr>
          <w:rFonts w:hint="eastAsia"/>
          <w:lang w:val="uk-UA"/>
        </w:rPr>
        <w:t>цій</w:t>
      </w:r>
      <w:r>
        <w:t></w:t>
      </w:r>
      <w:r w:rsidRPr="0041076D">
        <w:rPr>
          <w:rFonts w:hint="eastAsia"/>
          <w:lang w:val="uk-UA"/>
        </w:rPr>
        <w:t>основі</w:t>
      </w:r>
      <w:r>
        <w:t></w:t>
      </w:r>
      <w:r w:rsidRPr="0041076D">
        <w:rPr>
          <w:rFonts w:hint="eastAsia"/>
          <w:lang w:val="uk-UA"/>
        </w:rPr>
        <w:t>комплекс</w:t>
      </w:r>
      <w:r>
        <w:t></w:t>
      </w:r>
      <w:r w:rsidRPr="0041076D">
        <w:rPr>
          <w:rFonts w:hint="eastAsia"/>
          <w:lang w:val="uk-UA"/>
        </w:rPr>
        <w:t>пропозицій</w:t>
      </w:r>
      <w:r>
        <w:t></w:t>
      </w:r>
    </w:p>
    <w:p w:rsidR="0041076D" w:rsidRPr="0041076D" w:rsidRDefault="0041076D" w:rsidP="0041076D">
      <w:pPr>
        <w:rPr>
          <w:lang w:val="uk-UA"/>
        </w:rPr>
      </w:pPr>
      <w:r w:rsidRPr="0041076D">
        <w:rPr>
          <w:rFonts w:hint="eastAsia"/>
          <w:lang w:val="uk-UA"/>
        </w:rPr>
        <w:t>спрямованих</w:t>
      </w:r>
      <w:r>
        <w:t></w:t>
      </w:r>
      <w:r w:rsidRPr="0041076D">
        <w:rPr>
          <w:rFonts w:hint="eastAsia"/>
          <w:lang w:val="uk-UA"/>
        </w:rPr>
        <w:t>на</w:t>
      </w:r>
      <w:r>
        <w:t></w:t>
      </w:r>
      <w:r w:rsidRPr="0041076D">
        <w:rPr>
          <w:rFonts w:hint="eastAsia"/>
          <w:lang w:val="uk-UA"/>
        </w:rPr>
        <w:t>удосконалення</w:t>
      </w:r>
      <w:r>
        <w:t></w:t>
      </w:r>
      <w:r w:rsidRPr="0041076D">
        <w:rPr>
          <w:rFonts w:hint="eastAsia"/>
          <w:lang w:val="uk-UA"/>
        </w:rPr>
        <w:t>діяльності</w:t>
      </w:r>
      <w:r>
        <w:t></w:t>
      </w:r>
      <w:r w:rsidRPr="0041076D">
        <w:rPr>
          <w:rFonts w:hint="eastAsia"/>
          <w:lang w:val="uk-UA"/>
        </w:rPr>
        <w:t>органів</w:t>
      </w:r>
      <w:r>
        <w:t></w:t>
      </w:r>
      <w:r w:rsidRPr="0041076D">
        <w:rPr>
          <w:rFonts w:hint="eastAsia"/>
          <w:lang w:val="uk-UA"/>
        </w:rPr>
        <w:t>прокуратури</w:t>
      </w:r>
      <w:r>
        <w:t></w:t>
      </w:r>
      <w:r w:rsidRPr="0041076D">
        <w:rPr>
          <w:rFonts w:hint="eastAsia"/>
          <w:lang w:val="uk-UA"/>
        </w:rPr>
        <w:t>щодо</w:t>
      </w:r>
      <w:r>
        <w:t></w:t>
      </w:r>
      <w:r w:rsidRPr="0041076D">
        <w:rPr>
          <w:rFonts w:hint="eastAsia"/>
          <w:lang w:val="uk-UA"/>
        </w:rPr>
        <w:t>захисту</w:t>
      </w:r>
    </w:p>
    <w:p w:rsidR="0041076D" w:rsidRPr="0041076D" w:rsidRDefault="0041076D" w:rsidP="0041076D">
      <w:pPr>
        <w:rPr>
          <w:lang w:val="uk-UA"/>
        </w:rPr>
      </w:pPr>
      <w:r w:rsidRPr="0041076D">
        <w:rPr>
          <w:rFonts w:hint="eastAsia"/>
          <w:lang w:val="uk-UA"/>
        </w:rPr>
        <w:t>прав</w:t>
      </w:r>
      <w:r>
        <w:t></w:t>
      </w:r>
      <w:r w:rsidRPr="0041076D">
        <w:rPr>
          <w:rFonts w:hint="eastAsia"/>
          <w:lang w:val="uk-UA"/>
        </w:rPr>
        <w:t>і</w:t>
      </w:r>
      <w:r>
        <w:t></w:t>
      </w:r>
      <w:r w:rsidRPr="0041076D">
        <w:rPr>
          <w:rFonts w:hint="eastAsia"/>
          <w:lang w:val="uk-UA"/>
        </w:rPr>
        <w:t>свобод</w:t>
      </w:r>
      <w:r>
        <w:t></w:t>
      </w:r>
      <w:r w:rsidRPr="0041076D">
        <w:rPr>
          <w:rFonts w:hint="eastAsia"/>
          <w:lang w:val="uk-UA"/>
        </w:rPr>
        <w:t>дітей</w:t>
      </w:r>
      <w:r>
        <w:t></w:t>
      </w:r>
    </w:p>
    <w:p w:rsidR="0041076D" w:rsidRPr="0041076D" w:rsidRDefault="0041076D" w:rsidP="0041076D">
      <w:pPr>
        <w:rPr>
          <w:lang w:val="uk-UA"/>
        </w:rPr>
      </w:pPr>
      <w:r w:rsidRPr="0041076D">
        <w:rPr>
          <w:rFonts w:hint="eastAsia"/>
          <w:lang w:val="uk-UA"/>
        </w:rPr>
        <w:t>Основні</w:t>
      </w:r>
      <w:r>
        <w:t></w:t>
      </w:r>
      <w:r w:rsidRPr="0041076D">
        <w:rPr>
          <w:rFonts w:hint="eastAsia"/>
          <w:lang w:val="uk-UA"/>
        </w:rPr>
        <w:t>наукові</w:t>
      </w:r>
      <w:r>
        <w:t></w:t>
      </w:r>
      <w:r w:rsidRPr="0041076D">
        <w:rPr>
          <w:rFonts w:hint="eastAsia"/>
          <w:lang w:val="uk-UA"/>
        </w:rPr>
        <w:t>здобутки</w:t>
      </w:r>
      <w:r>
        <w:t></w:t>
      </w:r>
      <w:r w:rsidRPr="0041076D">
        <w:rPr>
          <w:rFonts w:hint="eastAsia"/>
          <w:lang w:val="uk-UA"/>
        </w:rPr>
        <w:t>дисертанта</w:t>
      </w:r>
      <w:r>
        <w:t></w:t>
      </w:r>
      <w:r>
        <w:t></w:t>
      </w:r>
      <w:r w:rsidRPr="0041076D">
        <w:rPr>
          <w:rFonts w:hint="eastAsia"/>
          <w:lang w:val="uk-UA"/>
        </w:rPr>
        <w:t>крім</w:t>
      </w:r>
      <w:r>
        <w:t></w:t>
      </w:r>
      <w:r w:rsidRPr="0041076D">
        <w:rPr>
          <w:rFonts w:hint="eastAsia"/>
          <w:lang w:val="uk-UA"/>
        </w:rPr>
        <w:t>висвітлених</w:t>
      </w:r>
      <w:r>
        <w:t></w:t>
      </w:r>
      <w:r w:rsidRPr="0041076D">
        <w:rPr>
          <w:rFonts w:hint="eastAsia"/>
          <w:lang w:val="uk-UA"/>
        </w:rPr>
        <w:t>вище</w:t>
      </w:r>
      <w:r>
        <w:t></w:t>
      </w:r>
    </w:p>
    <w:p w:rsidR="0041076D" w:rsidRDefault="0041076D" w:rsidP="0041076D">
      <w:r>
        <w:rPr>
          <w:rFonts w:hint="eastAsia"/>
        </w:rPr>
        <w:t>відображено</w:t>
      </w:r>
      <w:r>
        <w:t></w:t>
      </w:r>
      <w:r>
        <w:t></w:t>
      </w:r>
      <w:r>
        <w:rPr>
          <w:rFonts w:hint="eastAsia"/>
        </w:rPr>
        <w:t>зокрема</w:t>
      </w:r>
      <w:r>
        <w:t></w:t>
      </w:r>
      <w:r>
        <w:t></w:t>
      </w:r>
      <w:r>
        <w:rPr>
          <w:rFonts w:hint="eastAsia"/>
        </w:rPr>
        <w:t>у</w:t>
      </w:r>
      <w:r>
        <w:t></w:t>
      </w:r>
      <w:r>
        <w:rPr>
          <w:rFonts w:hint="eastAsia"/>
        </w:rPr>
        <w:t>таких</w:t>
      </w:r>
      <w:r>
        <w:t></w:t>
      </w:r>
      <w:r>
        <w:rPr>
          <w:rFonts w:hint="eastAsia"/>
        </w:rPr>
        <w:t>положеннях</w:t>
      </w:r>
      <w:r>
        <w:t></w:t>
      </w:r>
    </w:p>
    <w:p w:rsidR="0041076D" w:rsidRDefault="0041076D" w:rsidP="0041076D">
      <w:r>
        <w:t></w:t>
      </w:r>
      <w:r>
        <w:t></w:t>
      </w:r>
      <w:r>
        <w:t></w:t>
      </w:r>
      <w:r>
        <w:rPr>
          <w:rFonts w:hint="eastAsia"/>
        </w:rPr>
        <w:t>Пропонується</w:t>
      </w:r>
      <w:r>
        <w:t></w:t>
      </w:r>
      <w:r>
        <w:rPr>
          <w:rFonts w:hint="eastAsia"/>
        </w:rPr>
        <w:t>становлення</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прокурором</w:t>
      </w:r>
    </w:p>
    <w:p w:rsidR="0041076D" w:rsidRDefault="0041076D" w:rsidP="0041076D">
      <w:r>
        <w:rPr>
          <w:rFonts w:hint="eastAsia"/>
        </w:rPr>
        <w:t>розділити</w:t>
      </w:r>
      <w:r>
        <w:t></w:t>
      </w:r>
      <w:r>
        <w:rPr>
          <w:rFonts w:hint="eastAsia"/>
        </w:rPr>
        <w:t>на</w:t>
      </w:r>
      <w:r>
        <w:t></w:t>
      </w:r>
      <w:r>
        <w:rPr>
          <w:rFonts w:hint="eastAsia"/>
        </w:rPr>
        <w:t>такі</w:t>
      </w:r>
      <w:r>
        <w:t></w:t>
      </w:r>
      <w:r>
        <w:rPr>
          <w:rFonts w:hint="eastAsia"/>
        </w:rPr>
        <w:t>етапи</w:t>
      </w:r>
      <w:r>
        <w:t></w:t>
      </w:r>
      <w:r>
        <w:t></w:t>
      </w:r>
      <w:r>
        <w:t></w:t>
      </w:r>
      <w:r>
        <w:t></w:t>
      </w:r>
      <w:r>
        <w:t></w:t>
      </w:r>
      <w:r>
        <w:rPr>
          <w:rFonts w:hint="eastAsia"/>
        </w:rPr>
        <w:t>закладення</w:t>
      </w:r>
      <w:r>
        <w:t></w:t>
      </w:r>
      <w:r>
        <w:rPr>
          <w:rFonts w:hint="eastAsia"/>
        </w:rPr>
        <w:t>першооснов</w:t>
      </w:r>
      <w:r>
        <w:t></w:t>
      </w:r>
      <w:r>
        <w:rPr>
          <w:rFonts w:hint="eastAsia"/>
        </w:rPr>
        <w:t>особливого</w:t>
      </w:r>
      <w:r>
        <w:t></w:t>
      </w:r>
      <w:r>
        <w:rPr>
          <w:rFonts w:hint="eastAsia"/>
        </w:rPr>
        <w:t>ставлення</w:t>
      </w:r>
      <w:r>
        <w:t></w:t>
      </w:r>
      <w:r>
        <w:rPr>
          <w:rFonts w:hint="eastAsia"/>
        </w:rPr>
        <w:t>до</w:t>
      </w:r>
    </w:p>
    <w:p w:rsidR="0041076D" w:rsidRDefault="0041076D" w:rsidP="0041076D">
      <w:r>
        <w:rPr>
          <w:rFonts w:hint="eastAsia"/>
        </w:rPr>
        <w:t>неповнолітніх</w:t>
      </w:r>
      <w:r>
        <w:t></w:t>
      </w:r>
      <w:r>
        <w:rPr>
          <w:rFonts w:hint="eastAsia"/>
        </w:rPr>
        <w:t>у</w:t>
      </w:r>
      <w:r>
        <w:t></w:t>
      </w:r>
      <w:r>
        <w:rPr>
          <w:rFonts w:hint="eastAsia"/>
        </w:rPr>
        <w:t>межах</w:t>
      </w:r>
      <w:r>
        <w:t></w:t>
      </w:r>
      <w:r>
        <w:rPr>
          <w:rFonts w:hint="eastAsia"/>
        </w:rPr>
        <w:t>кримінального</w:t>
      </w:r>
      <w:r>
        <w:t></w:t>
      </w:r>
      <w:r>
        <w:rPr>
          <w:rFonts w:hint="eastAsia"/>
        </w:rPr>
        <w:t>судочинства</w:t>
      </w:r>
      <w:r>
        <w:t></w:t>
      </w:r>
      <w:r>
        <w:t></w:t>
      </w:r>
      <w:r>
        <w:t></w:t>
      </w:r>
      <w:r>
        <w:t></w:t>
      </w:r>
      <w:r>
        <w:t></w:t>
      </w:r>
      <w:r>
        <w:rPr>
          <w:rFonts w:hint="eastAsia"/>
        </w:rPr>
        <w:t>розвиток</w:t>
      </w:r>
      <w:r>
        <w:t></w:t>
      </w:r>
      <w:r>
        <w:rPr>
          <w:rFonts w:hint="eastAsia"/>
        </w:rPr>
        <w:t>особливого</w:t>
      </w:r>
    </w:p>
    <w:p w:rsidR="0041076D" w:rsidRDefault="0041076D" w:rsidP="0041076D">
      <w:r>
        <w:rPr>
          <w:rFonts w:hint="eastAsia"/>
        </w:rPr>
        <w:t>правового</w:t>
      </w:r>
      <w:r>
        <w:t></w:t>
      </w:r>
      <w:r>
        <w:rPr>
          <w:rFonts w:hint="eastAsia"/>
        </w:rPr>
        <w:t>регулювання</w:t>
      </w:r>
      <w:r>
        <w:t></w:t>
      </w:r>
      <w:r>
        <w:rPr>
          <w:rFonts w:hint="eastAsia"/>
        </w:rPr>
        <w:t>прав</w:t>
      </w:r>
      <w:r>
        <w:t></w:t>
      </w:r>
      <w:r>
        <w:rPr>
          <w:rFonts w:hint="eastAsia"/>
        </w:rPr>
        <w:t>неповнолітніх</w:t>
      </w:r>
      <w:r>
        <w:t></w:t>
      </w:r>
      <w:r>
        <w:t></w:t>
      </w:r>
      <w:r>
        <w:rPr>
          <w:rFonts w:hint="eastAsia"/>
        </w:rPr>
        <w:t>які</w:t>
      </w:r>
      <w:r>
        <w:t></w:t>
      </w:r>
      <w:r>
        <w:rPr>
          <w:rFonts w:hint="eastAsia"/>
        </w:rPr>
        <w:t>потрапили</w:t>
      </w:r>
      <w:r>
        <w:t></w:t>
      </w:r>
      <w:r>
        <w:rPr>
          <w:rFonts w:hint="eastAsia"/>
        </w:rPr>
        <w:t>у</w:t>
      </w:r>
      <w:r>
        <w:t></w:t>
      </w:r>
      <w:r>
        <w:rPr>
          <w:rFonts w:hint="eastAsia"/>
        </w:rPr>
        <w:t>конфлікт</w:t>
      </w:r>
      <w:r>
        <w:t></w:t>
      </w:r>
      <w:r>
        <w:rPr>
          <w:rFonts w:hint="eastAsia"/>
        </w:rPr>
        <w:t>із</w:t>
      </w:r>
    </w:p>
    <w:p w:rsidR="0041076D" w:rsidRDefault="0041076D" w:rsidP="0041076D">
      <w:r>
        <w:rPr>
          <w:rFonts w:hint="eastAsia"/>
        </w:rPr>
        <w:t>законом</w:t>
      </w:r>
      <w:r>
        <w:t></w:t>
      </w:r>
      <w:r>
        <w:t></w:t>
      </w:r>
      <w:r>
        <w:t></w:t>
      </w:r>
      <w:r>
        <w:t></w:t>
      </w:r>
      <w:r>
        <w:t></w:t>
      </w:r>
      <w:r>
        <w:rPr>
          <w:rFonts w:hint="eastAsia"/>
        </w:rPr>
        <w:t>розвиток</w:t>
      </w:r>
      <w:r>
        <w:t></w:t>
      </w:r>
      <w:r>
        <w:rPr>
          <w:rFonts w:hint="eastAsia"/>
        </w:rPr>
        <w:t>правового</w:t>
      </w:r>
      <w:r>
        <w:t></w:t>
      </w:r>
      <w:r>
        <w:rPr>
          <w:rFonts w:hint="eastAsia"/>
        </w:rPr>
        <w:t>регулювання</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p>
    <w:p w:rsidR="0041076D" w:rsidRDefault="0041076D" w:rsidP="0041076D">
      <w:r>
        <w:rPr>
          <w:rFonts w:hint="eastAsia"/>
        </w:rPr>
        <w:t>пов’язаний</w:t>
      </w:r>
      <w:r>
        <w:t></w:t>
      </w:r>
      <w:r>
        <w:rPr>
          <w:rFonts w:hint="eastAsia"/>
        </w:rPr>
        <w:t>із</w:t>
      </w:r>
      <w:r>
        <w:t></w:t>
      </w:r>
      <w:r>
        <w:rPr>
          <w:rFonts w:hint="eastAsia"/>
        </w:rPr>
        <w:t>радянською</w:t>
      </w:r>
      <w:r>
        <w:t></w:t>
      </w:r>
      <w:r>
        <w:rPr>
          <w:rFonts w:hint="eastAsia"/>
        </w:rPr>
        <w:t>історією</w:t>
      </w:r>
      <w:r>
        <w:t></w:t>
      </w:r>
      <w:r>
        <w:rPr>
          <w:rFonts w:hint="eastAsia"/>
        </w:rPr>
        <w:t>України</w:t>
      </w:r>
      <w:r>
        <w:t></w:t>
      </w:r>
      <w:r>
        <w:t></w:t>
      </w:r>
      <w:r>
        <w:t></w:t>
      </w:r>
      <w:r>
        <w:t></w:t>
      </w:r>
      <w:r>
        <w:t></w:t>
      </w:r>
      <w:r>
        <w:rPr>
          <w:rFonts w:hint="eastAsia"/>
        </w:rPr>
        <w:t>закладення</w:t>
      </w:r>
      <w:r>
        <w:t></w:t>
      </w:r>
      <w:r>
        <w:rPr>
          <w:rFonts w:hint="eastAsia"/>
        </w:rPr>
        <w:t>першооснов</w:t>
      </w:r>
    </w:p>
    <w:p w:rsidR="0041076D" w:rsidRDefault="0041076D" w:rsidP="0041076D">
      <w:r>
        <w:rPr>
          <w:rFonts w:hint="eastAsia"/>
        </w:rPr>
        <w:t>правового</w:t>
      </w:r>
      <w:r>
        <w:t></w:t>
      </w:r>
      <w:r>
        <w:rPr>
          <w:rFonts w:hint="eastAsia"/>
        </w:rPr>
        <w:t>регулювання</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незалежної</w:t>
      </w:r>
      <w:r>
        <w:t></w:t>
      </w:r>
      <w:r>
        <w:rPr>
          <w:rFonts w:hint="eastAsia"/>
        </w:rPr>
        <w:t>України</w:t>
      </w:r>
      <w:r>
        <w:t></w:t>
      </w:r>
    </w:p>
    <w:p w:rsidR="0041076D" w:rsidRDefault="0041076D" w:rsidP="0041076D">
      <w:r>
        <w:t></w:t>
      </w:r>
      <w:r>
        <w:t></w:t>
      </w:r>
      <w:r>
        <w:t></w:t>
      </w:r>
      <w:r>
        <w:rPr>
          <w:rFonts w:hint="eastAsia"/>
        </w:rPr>
        <w:t>зближення</w:t>
      </w:r>
      <w:r>
        <w:t></w:t>
      </w:r>
      <w:r>
        <w:rPr>
          <w:rFonts w:hint="eastAsia"/>
        </w:rPr>
        <w:t>законодавства</w:t>
      </w:r>
      <w:r>
        <w:t></w:t>
      </w:r>
      <w:r>
        <w:rPr>
          <w:rFonts w:hint="eastAsia"/>
        </w:rPr>
        <w:t>України</w:t>
      </w:r>
      <w:r>
        <w:t></w:t>
      </w:r>
      <w:r>
        <w:rPr>
          <w:rFonts w:hint="eastAsia"/>
        </w:rPr>
        <w:t>та</w:t>
      </w:r>
      <w:r>
        <w:t></w:t>
      </w:r>
      <w:r>
        <w:rPr>
          <w:rFonts w:hint="eastAsia"/>
        </w:rPr>
        <w:t>європейського</w:t>
      </w:r>
      <w:r>
        <w:t></w:t>
      </w:r>
      <w:r>
        <w:rPr>
          <w:rFonts w:hint="eastAsia"/>
        </w:rPr>
        <w:t>співтовариства</w:t>
      </w:r>
      <w:r>
        <w:t></w:t>
      </w:r>
    </w:p>
    <w:p w:rsidR="0041076D" w:rsidRDefault="0041076D" w:rsidP="0041076D">
      <w:r>
        <w:rPr>
          <w:rFonts w:hint="eastAsia"/>
        </w:rPr>
        <w:t>поступове</w:t>
      </w:r>
      <w:r>
        <w:t></w:t>
      </w:r>
      <w:r>
        <w:rPr>
          <w:rFonts w:hint="eastAsia"/>
        </w:rPr>
        <w:t>закріплення</w:t>
      </w:r>
      <w:r>
        <w:t></w:t>
      </w:r>
      <w:r>
        <w:rPr>
          <w:rFonts w:hint="eastAsia"/>
        </w:rPr>
        <w:t>у</w:t>
      </w:r>
      <w:r>
        <w:t></w:t>
      </w:r>
      <w:r>
        <w:rPr>
          <w:rFonts w:hint="eastAsia"/>
        </w:rPr>
        <w:t>національному</w:t>
      </w:r>
      <w:r>
        <w:t></w:t>
      </w:r>
      <w:r>
        <w:rPr>
          <w:rFonts w:hint="eastAsia"/>
        </w:rPr>
        <w:t>законодавстві</w:t>
      </w:r>
      <w:r>
        <w:t></w:t>
      </w:r>
      <w:r>
        <w:rPr>
          <w:rFonts w:hint="eastAsia"/>
        </w:rPr>
        <w:t>й</w:t>
      </w:r>
      <w:r>
        <w:t></w:t>
      </w:r>
      <w:r>
        <w:rPr>
          <w:rFonts w:hint="eastAsia"/>
        </w:rPr>
        <w:t>відомчій</w:t>
      </w:r>
      <w:r>
        <w:t></w:t>
      </w:r>
      <w:r>
        <w:rPr>
          <w:rFonts w:hint="eastAsia"/>
        </w:rPr>
        <w:t>нормативній</w:t>
      </w:r>
    </w:p>
    <w:p w:rsidR="0041076D" w:rsidRDefault="0041076D" w:rsidP="0041076D">
      <w:r>
        <w:rPr>
          <w:rFonts w:hint="eastAsia"/>
        </w:rPr>
        <w:t>базі</w:t>
      </w:r>
      <w:r>
        <w:t></w:t>
      </w:r>
      <w:r>
        <w:rPr>
          <w:rFonts w:hint="eastAsia"/>
        </w:rPr>
        <w:t>основ</w:t>
      </w:r>
      <w:r>
        <w:t></w:t>
      </w:r>
      <w:r>
        <w:rPr>
          <w:rFonts w:hint="eastAsia"/>
        </w:rPr>
        <w:t>ювенальної</w:t>
      </w:r>
      <w:r>
        <w:t></w:t>
      </w:r>
      <w:r>
        <w:rPr>
          <w:rFonts w:hint="eastAsia"/>
        </w:rPr>
        <w:t>юстиції</w:t>
      </w:r>
      <w:r>
        <w:t></w:t>
      </w:r>
    </w:p>
    <w:p w:rsidR="0041076D" w:rsidRDefault="0041076D" w:rsidP="0041076D">
      <w:r>
        <w:t></w:t>
      </w:r>
      <w:r>
        <w:t></w:t>
      </w:r>
      <w:r>
        <w:t></w:t>
      </w:r>
      <w:r>
        <w:rPr>
          <w:rFonts w:hint="eastAsia"/>
        </w:rPr>
        <w:t>У</w:t>
      </w:r>
      <w:r>
        <w:t></w:t>
      </w:r>
      <w:r>
        <w:rPr>
          <w:rFonts w:hint="eastAsia"/>
        </w:rPr>
        <w:t>зарубіжних</w:t>
      </w:r>
      <w:r>
        <w:t></w:t>
      </w:r>
      <w:r>
        <w:rPr>
          <w:rFonts w:hint="eastAsia"/>
        </w:rPr>
        <w:t>країнах</w:t>
      </w:r>
      <w:r>
        <w:t></w:t>
      </w:r>
      <w:r>
        <w:rPr>
          <w:rFonts w:hint="eastAsia"/>
        </w:rPr>
        <w:t>органи</w:t>
      </w:r>
      <w:r>
        <w:t></w:t>
      </w:r>
      <w:r>
        <w:rPr>
          <w:rFonts w:hint="eastAsia"/>
        </w:rPr>
        <w:t>прокуратури</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і</w:t>
      </w:r>
    </w:p>
    <w:p w:rsidR="0041076D" w:rsidRDefault="0041076D" w:rsidP="0041076D">
      <w:r>
        <w:rPr>
          <w:rFonts w:hint="eastAsia"/>
        </w:rPr>
        <w:t>свобод</w:t>
      </w:r>
      <w:r>
        <w:t></w:t>
      </w:r>
      <w:r>
        <w:rPr>
          <w:rFonts w:hint="eastAsia"/>
        </w:rPr>
        <w:t>дітей</w:t>
      </w:r>
      <w:r>
        <w:t></w:t>
      </w:r>
      <w:r>
        <w:rPr>
          <w:rFonts w:hint="eastAsia"/>
        </w:rPr>
        <w:t>наділені</w:t>
      </w:r>
      <w:r>
        <w:t></w:t>
      </w:r>
      <w:r>
        <w:rPr>
          <w:rFonts w:hint="eastAsia"/>
        </w:rPr>
        <w:t>широким</w:t>
      </w:r>
      <w:r>
        <w:t></w:t>
      </w:r>
      <w:r>
        <w:rPr>
          <w:rFonts w:hint="eastAsia"/>
        </w:rPr>
        <w:t>колом</w:t>
      </w:r>
      <w:r>
        <w:t></w:t>
      </w:r>
      <w:r>
        <w:rPr>
          <w:rFonts w:hint="eastAsia"/>
        </w:rPr>
        <w:t>повноважень</w:t>
      </w:r>
      <w:r>
        <w:t></w:t>
      </w:r>
      <w:r>
        <w:rPr>
          <w:rFonts w:hint="eastAsia"/>
        </w:rPr>
        <w:t>як</w:t>
      </w:r>
      <w:r>
        <w:t></w:t>
      </w:r>
      <w:r>
        <w:rPr>
          <w:rFonts w:hint="eastAsia"/>
        </w:rPr>
        <w:t>у</w:t>
      </w:r>
      <w:r>
        <w:t></w:t>
      </w:r>
      <w:r>
        <w:rPr>
          <w:rFonts w:hint="eastAsia"/>
        </w:rPr>
        <w:t>межах</w:t>
      </w:r>
      <w:r>
        <w:t></w:t>
      </w:r>
      <w:r>
        <w:rPr>
          <w:rFonts w:hint="eastAsia"/>
        </w:rPr>
        <w:t>дії</w:t>
      </w:r>
    </w:p>
    <w:p w:rsidR="0041076D" w:rsidRDefault="0041076D" w:rsidP="0041076D">
      <w:r>
        <w:rPr>
          <w:rFonts w:hint="eastAsia"/>
        </w:rPr>
        <w:t>кримінальних</w:t>
      </w:r>
      <w:r>
        <w:t></w:t>
      </w:r>
      <w:r>
        <w:rPr>
          <w:rFonts w:hint="eastAsia"/>
        </w:rPr>
        <w:t>процесуальних</w:t>
      </w:r>
      <w:r>
        <w:t></w:t>
      </w:r>
      <w:r>
        <w:rPr>
          <w:rFonts w:hint="eastAsia"/>
        </w:rPr>
        <w:t>норм</w:t>
      </w:r>
      <w:r>
        <w:t></w:t>
      </w:r>
      <w:r>
        <w:t></w:t>
      </w:r>
      <w:r>
        <w:rPr>
          <w:rFonts w:hint="eastAsia"/>
        </w:rPr>
        <w:t>так</w:t>
      </w:r>
      <w:r>
        <w:t></w:t>
      </w:r>
      <w:r>
        <w:rPr>
          <w:rFonts w:hint="eastAsia"/>
        </w:rPr>
        <w:t>і</w:t>
      </w:r>
      <w:r>
        <w:t></w:t>
      </w:r>
      <w:r>
        <w:rPr>
          <w:rFonts w:hint="eastAsia"/>
        </w:rPr>
        <w:t>поза</w:t>
      </w:r>
      <w:r>
        <w:t></w:t>
      </w:r>
      <w:r>
        <w:rPr>
          <w:rFonts w:hint="eastAsia"/>
        </w:rPr>
        <w:t>їх</w:t>
      </w:r>
      <w:r>
        <w:t></w:t>
      </w:r>
      <w:r>
        <w:rPr>
          <w:rFonts w:hint="eastAsia"/>
        </w:rPr>
        <w:t>межами</w:t>
      </w:r>
      <w:r>
        <w:t></w:t>
      </w:r>
      <w:r>
        <w:t></w:t>
      </w:r>
      <w:r>
        <w:rPr>
          <w:rFonts w:hint="eastAsia"/>
        </w:rPr>
        <w:t>Так</w:t>
      </w:r>
      <w:r>
        <w:t></w:t>
      </w:r>
      <w:r>
        <w:t></w:t>
      </w:r>
      <w:r>
        <w:rPr>
          <w:rFonts w:hint="eastAsia"/>
        </w:rPr>
        <w:t>прокурор</w:t>
      </w:r>
      <w:r>
        <w:t></w:t>
      </w:r>
      <w:r>
        <w:rPr>
          <w:rFonts w:hint="eastAsia"/>
        </w:rPr>
        <w:t>у</w:t>
      </w:r>
    </w:p>
    <w:p w:rsidR="0041076D" w:rsidRDefault="0041076D" w:rsidP="0041076D">
      <w:r>
        <w:rPr>
          <w:rFonts w:hint="eastAsia"/>
        </w:rPr>
        <w:t>Франції</w:t>
      </w:r>
      <w:r>
        <w:t></w:t>
      </w:r>
      <w:r>
        <w:rPr>
          <w:rFonts w:hint="eastAsia"/>
        </w:rPr>
        <w:t>бере</w:t>
      </w:r>
      <w:r>
        <w:t></w:t>
      </w:r>
      <w:r>
        <w:rPr>
          <w:rFonts w:hint="eastAsia"/>
        </w:rPr>
        <w:t>участь</w:t>
      </w:r>
      <w:r>
        <w:t></w:t>
      </w:r>
      <w:r>
        <w:rPr>
          <w:rFonts w:hint="eastAsia"/>
        </w:rPr>
        <w:t>у</w:t>
      </w:r>
      <w:r>
        <w:t></w:t>
      </w:r>
      <w:r>
        <w:rPr>
          <w:rFonts w:hint="eastAsia"/>
        </w:rPr>
        <w:t>цивільному</w:t>
      </w:r>
      <w:r>
        <w:t></w:t>
      </w:r>
      <w:r>
        <w:rPr>
          <w:rFonts w:hint="eastAsia"/>
        </w:rPr>
        <w:t>процесі</w:t>
      </w:r>
      <w:r>
        <w:t></w:t>
      </w:r>
      <w:r>
        <w:rPr>
          <w:rFonts w:hint="eastAsia"/>
        </w:rPr>
        <w:t>в</w:t>
      </w:r>
      <w:r>
        <w:t></w:t>
      </w:r>
      <w:r>
        <w:rPr>
          <w:rFonts w:hint="eastAsia"/>
        </w:rPr>
        <w:t>справах</w:t>
      </w:r>
      <w:r>
        <w:t></w:t>
      </w:r>
      <w:r>
        <w:rPr>
          <w:rFonts w:hint="eastAsia"/>
        </w:rPr>
        <w:t>усиновлення</w:t>
      </w:r>
      <w:r>
        <w:t></w:t>
      </w:r>
      <w:r>
        <w:t></w:t>
      </w:r>
      <w:r>
        <w:rPr>
          <w:rFonts w:hint="eastAsia"/>
        </w:rPr>
        <w:t>удочеріння</w:t>
      </w:r>
      <w:r>
        <w:t></w:t>
      </w:r>
      <w:r>
        <w:t></w:t>
      </w:r>
    </w:p>
    <w:p w:rsidR="0041076D" w:rsidRDefault="0041076D" w:rsidP="0041076D">
      <w:r>
        <w:rPr>
          <w:rFonts w:hint="eastAsia"/>
        </w:rPr>
        <w:t>встановлення</w:t>
      </w:r>
      <w:r>
        <w:t></w:t>
      </w:r>
      <w:r>
        <w:rPr>
          <w:rFonts w:hint="eastAsia"/>
        </w:rPr>
        <w:t>опікунства</w:t>
      </w:r>
      <w:r>
        <w:t></w:t>
      </w:r>
      <w:r>
        <w:rPr>
          <w:rFonts w:hint="eastAsia"/>
        </w:rPr>
        <w:t>над</w:t>
      </w:r>
      <w:r>
        <w:t></w:t>
      </w:r>
      <w:r>
        <w:rPr>
          <w:rFonts w:hint="eastAsia"/>
        </w:rPr>
        <w:t>неповнолітніми</w:t>
      </w:r>
      <w:r>
        <w:t></w:t>
      </w:r>
      <w:r>
        <w:rPr>
          <w:rFonts w:hint="eastAsia"/>
        </w:rPr>
        <w:t>і</w:t>
      </w:r>
      <w:r>
        <w:t></w:t>
      </w:r>
      <w:r>
        <w:rPr>
          <w:rFonts w:hint="eastAsia"/>
        </w:rPr>
        <w:t>залучається</w:t>
      </w:r>
      <w:r>
        <w:t></w:t>
      </w:r>
      <w:r>
        <w:rPr>
          <w:rFonts w:hint="eastAsia"/>
        </w:rPr>
        <w:t>до</w:t>
      </w:r>
      <w:r>
        <w:t></w:t>
      </w:r>
      <w:r>
        <w:rPr>
          <w:rFonts w:hint="eastAsia"/>
        </w:rPr>
        <w:t>справ</w:t>
      </w:r>
      <w:r>
        <w:t></w:t>
      </w:r>
      <w:r>
        <w:t></w:t>
      </w:r>
      <w:r>
        <w:rPr>
          <w:rFonts w:hint="eastAsia"/>
        </w:rPr>
        <w:t>які</w:t>
      </w:r>
    </w:p>
    <w:p w:rsidR="0041076D" w:rsidRDefault="0041076D" w:rsidP="0041076D">
      <w:r>
        <w:rPr>
          <w:rFonts w:hint="eastAsia"/>
        </w:rPr>
        <w:t>пов’язані</w:t>
      </w:r>
      <w:r>
        <w:t></w:t>
      </w:r>
      <w:r>
        <w:rPr>
          <w:rFonts w:hint="eastAsia"/>
        </w:rPr>
        <w:t>з</w:t>
      </w:r>
      <w:r>
        <w:t></w:t>
      </w:r>
      <w:r>
        <w:rPr>
          <w:rFonts w:hint="eastAsia"/>
        </w:rPr>
        <w:t>виникненням</w:t>
      </w:r>
      <w:r>
        <w:t></w:t>
      </w:r>
      <w:r>
        <w:rPr>
          <w:rFonts w:hint="eastAsia"/>
        </w:rPr>
        <w:t>загрози</w:t>
      </w:r>
      <w:r>
        <w:t></w:t>
      </w:r>
      <w:r>
        <w:rPr>
          <w:rFonts w:hint="eastAsia"/>
        </w:rPr>
        <w:t>безпеці</w:t>
      </w:r>
      <w:r>
        <w:t></w:t>
      </w:r>
      <w:r>
        <w:t></w:t>
      </w:r>
      <w:r>
        <w:rPr>
          <w:rFonts w:hint="eastAsia"/>
        </w:rPr>
        <w:t>здоров’ю</w:t>
      </w:r>
      <w:r>
        <w:t></w:t>
      </w:r>
      <w:r>
        <w:rPr>
          <w:rFonts w:hint="eastAsia"/>
        </w:rPr>
        <w:t>чи</w:t>
      </w:r>
      <w:r>
        <w:t></w:t>
      </w:r>
      <w:r>
        <w:rPr>
          <w:rFonts w:hint="eastAsia"/>
        </w:rPr>
        <w:t>освіті</w:t>
      </w:r>
      <w:r>
        <w:t></w:t>
      </w:r>
      <w:r>
        <w:rPr>
          <w:rFonts w:hint="eastAsia"/>
        </w:rPr>
        <w:t>таких</w:t>
      </w:r>
      <w:r>
        <w:t></w:t>
      </w:r>
      <w:r>
        <w:rPr>
          <w:rFonts w:hint="eastAsia"/>
        </w:rPr>
        <w:t>осіб</w:t>
      </w:r>
      <w:r>
        <w:t></w:t>
      </w:r>
    </w:p>
    <w:p w:rsidR="0041076D" w:rsidRDefault="0041076D" w:rsidP="0041076D">
      <w:r>
        <w:rPr>
          <w:rFonts w:hint="eastAsia"/>
        </w:rPr>
        <w:t>У</w:t>
      </w:r>
      <w:r>
        <w:t></w:t>
      </w:r>
      <w:r>
        <w:rPr>
          <w:rFonts w:hint="eastAsia"/>
        </w:rPr>
        <w:t>країнах</w:t>
      </w:r>
      <w:r>
        <w:t></w:t>
      </w:r>
      <w:r>
        <w:rPr>
          <w:rFonts w:hint="eastAsia"/>
        </w:rPr>
        <w:t>Європи</w:t>
      </w:r>
      <w:r>
        <w:t></w:t>
      </w:r>
      <w:r>
        <w:rPr>
          <w:rFonts w:hint="eastAsia"/>
        </w:rPr>
        <w:t>запроваджено</w:t>
      </w:r>
      <w:r>
        <w:t></w:t>
      </w:r>
      <w:r>
        <w:rPr>
          <w:rFonts w:hint="eastAsia"/>
        </w:rPr>
        <w:t>спеціалізацію</w:t>
      </w:r>
      <w:r>
        <w:t></w:t>
      </w:r>
      <w:r>
        <w:rPr>
          <w:rFonts w:hint="eastAsia"/>
        </w:rPr>
        <w:t>суддів</w:t>
      </w:r>
      <w:r>
        <w:t></w:t>
      </w:r>
      <w:r>
        <w:t></w:t>
      </w:r>
      <w:r>
        <w:rPr>
          <w:rFonts w:hint="eastAsia"/>
        </w:rPr>
        <w:t>прокурорів</w:t>
      </w:r>
      <w:r>
        <w:t></w:t>
      </w:r>
    </w:p>
    <w:p w:rsidR="0041076D" w:rsidRDefault="0041076D" w:rsidP="0041076D">
      <w:r>
        <w:rPr>
          <w:rFonts w:hint="eastAsia"/>
        </w:rPr>
        <w:t>поліцейських</w:t>
      </w:r>
      <w:r>
        <w:t></w:t>
      </w:r>
      <w:r>
        <w:t></w:t>
      </w:r>
      <w:r>
        <w:rPr>
          <w:rFonts w:hint="eastAsia"/>
        </w:rPr>
        <w:t>приміром</w:t>
      </w:r>
      <w:r>
        <w:t></w:t>
      </w:r>
      <w:r>
        <w:t></w:t>
      </w:r>
      <w:r>
        <w:rPr>
          <w:rFonts w:hint="eastAsia"/>
        </w:rPr>
        <w:t>Англія</w:t>
      </w:r>
      <w:r>
        <w:t></w:t>
      </w:r>
      <w:r>
        <w:t></w:t>
      </w:r>
      <w:r>
        <w:rPr>
          <w:rFonts w:hint="eastAsia"/>
        </w:rPr>
        <w:t>Італія</w:t>
      </w:r>
      <w:r>
        <w:t></w:t>
      </w:r>
      <w:r>
        <w:t></w:t>
      </w:r>
      <w:r>
        <w:rPr>
          <w:rFonts w:hint="eastAsia"/>
        </w:rPr>
        <w:t>Франція</w:t>
      </w:r>
      <w:r>
        <w:t></w:t>
      </w:r>
      <w:r>
        <w:t></w:t>
      </w:r>
      <w:r>
        <w:rPr>
          <w:rFonts w:hint="eastAsia"/>
        </w:rPr>
        <w:t>та</w:t>
      </w:r>
      <w:r>
        <w:t></w:t>
      </w:r>
      <w:r>
        <w:rPr>
          <w:rFonts w:hint="eastAsia"/>
        </w:rPr>
        <w:t>навіть</w:t>
      </w:r>
      <w:r>
        <w:t></w:t>
      </w:r>
      <w:r>
        <w:rPr>
          <w:rFonts w:hint="eastAsia"/>
        </w:rPr>
        <w:t>адвокатів</w:t>
      </w:r>
    </w:p>
    <w:p w:rsidR="0041076D" w:rsidRDefault="0041076D" w:rsidP="0041076D">
      <w:r>
        <w:t></w:t>
      </w:r>
      <w:r>
        <w:t></w:t>
      </w:r>
      <w:r>
        <w:t></w:t>
      </w:r>
    </w:p>
    <w:p w:rsidR="0041076D" w:rsidRDefault="0041076D" w:rsidP="0041076D">
      <w:r>
        <w:t></w:t>
      </w:r>
      <w:r>
        <w:rPr>
          <w:rFonts w:hint="eastAsia"/>
        </w:rPr>
        <w:t>наприклад</w:t>
      </w:r>
      <w:r>
        <w:t></w:t>
      </w:r>
      <w:r>
        <w:t></w:t>
      </w:r>
      <w:r>
        <w:rPr>
          <w:rFonts w:hint="eastAsia"/>
        </w:rPr>
        <w:t>Нідерланди</w:t>
      </w:r>
      <w:r>
        <w:t></w:t>
      </w:r>
      <w:r>
        <w:t></w:t>
      </w:r>
    </w:p>
    <w:p w:rsidR="0041076D" w:rsidRDefault="0041076D" w:rsidP="0041076D">
      <w:r>
        <w:rPr>
          <w:rFonts w:hint="eastAsia"/>
        </w:rPr>
        <w:t>На</w:t>
      </w:r>
      <w:r>
        <w:t></w:t>
      </w:r>
      <w:r>
        <w:rPr>
          <w:rFonts w:hint="eastAsia"/>
        </w:rPr>
        <w:t>підставі</w:t>
      </w:r>
      <w:r>
        <w:t></w:t>
      </w:r>
      <w:r>
        <w:rPr>
          <w:rFonts w:hint="eastAsia"/>
        </w:rPr>
        <w:t>аналізу</w:t>
      </w:r>
      <w:r>
        <w:t></w:t>
      </w:r>
      <w:r>
        <w:rPr>
          <w:rFonts w:hint="eastAsia"/>
        </w:rPr>
        <w:t>законодавства</w:t>
      </w:r>
      <w:r>
        <w:t></w:t>
      </w:r>
      <w:r>
        <w:rPr>
          <w:rFonts w:hint="eastAsia"/>
        </w:rPr>
        <w:t>вказаних</w:t>
      </w:r>
      <w:r>
        <w:t></w:t>
      </w:r>
      <w:r>
        <w:rPr>
          <w:rFonts w:hint="eastAsia"/>
        </w:rPr>
        <w:t>країн</w:t>
      </w:r>
      <w:r>
        <w:t></w:t>
      </w:r>
      <w:r>
        <w:rPr>
          <w:rFonts w:hint="eastAsia"/>
        </w:rPr>
        <w:t>можна</w:t>
      </w:r>
      <w:r>
        <w:t></w:t>
      </w:r>
      <w:r>
        <w:rPr>
          <w:rFonts w:hint="eastAsia"/>
        </w:rPr>
        <w:t>констатувати</w:t>
      </w:r>
      <w:r>
        <w:t></w:t>
      </w:r>
      <w:r>
        <w:t></w:t>
      </w:r>
      <w:r>
        <w:rPr>
          <w:rFonts w:hint="eastAsia"/>
        </w:rPr>
        <w:t>що</w:t>
      </w:r>
    </w:p>
    <w:p w:rsidR="0041076D" w:rsidRDefault="0041076D" w:rsidP="0041076D">
      <w:r>
        <w:rPr>
          <w:rFonts w:hint="eastAsia"/>
        </w:rPr>
        <w:t>існування</w:t>
      </w:r>
      <w:r>
        <w:t></w:t>
      </w:r>
      <w:r>
        <w:rPr>
          <w:rFonts w:hint="eastAsia"/>
        </w:rPr>
        <w:t>у</w:t>
      </w:r>
      <w:r>
        <w:t></w:t>
      </w:r>
      <w:r>
        <w:rPr>
          <w:rFonts w:hint="eastAsia"/>
        </w:rPr>
        <w:t>прокурорів</w:t>
      </w:r>
      <w:r>
        <w:t></w:t>
      </w:r>
      <w:r>
        <w:rPr>
          <w:rFonts w:hint="eastAsia"/>
        </w:rPr>
        <w:t>України</w:t>
      </w:r>
      <w:r>
        <w:t></w:t>
      </w:r>
      <w:r>
        <w:rPr>
          <w:rFonts w:hint="eastAsia"/>
        </w:rPr>
        <w:t>комплексу</w:t>
      </w:r>
      <w:r>
        <w:t></w:t>
      </w:r>
      <w:r>
        <w:rPr>
          <w:rFonts w:hint="eastAsia"/>
        </w:rPr>
        <w:t>повноважень</w:t>
      </w:r>
      <w:r>
        <w:t></w:t>
      </w:r>
      <w:r>
        <w:rPr>
          <w:rFonts w:hint="eastAsia"/>
        </w:rPr>
        <w:t>із</w:t>
      </w:r>
      <w:r>
        <w:t></w:t>
      </w:r>
      <w:r>
        <w:rPr>
          <w:rFonts w:hint="eastAsia"/>
        </w:rPr>
        <w:t>захисту</w:t>
      </w:r>
      <w:r>
        <w:t></w:t>
      </w:r>
      <w:r>
        <w:rPr>
          <w:rFonts w:hint="eastAsia"/>
        </w:rPr>
        <w:t>прав</w:t>
      </w:r>
      <w:r>
        <w:t></w:t>
      </w:r>
      <w:r>
        <w:rPr>
          <w:rFonts w:hint="eastAsia"/>
        </w:rPr>
        <w:t>і</w:t>
      </w:r>
    </w:p>
    <w:p w:rsidR="0041076D" w:rsidRDefault="0041076D" w:rsidP="0041076D">
      <w:r>
        <w:rPr>
          <w:rFonts w:hint="eastAsia"/>
        </w:rPr>
        <w:t>свобод</w:t>
      </w:r>
      <w:r>
        <w:t></w:t>
      </w:r>
      <w:r>
        <w:rPr>
          <w:rFonts w:hint="eastAsia"/>
        </w:rPr>
        <w:t>дітей</w:t>
      </w:r>
      <w:r>
        <w:t></w:t>
      </w:r>
      <w:r>
        <w:rPr>
          <w:rFonts w:hint="eastAsia"/>
        </w:rPr>
        <w:t>поза</w:t>
      </w:r>
      <w:r>
        <w:t></w:t>
      </w:r>
      <w:r>
        <w:rPr>
          <w:rFonts w:hint="eastAsia"/>
        </w:rPr>
        <w:t>межами</w:t>
      </w:r>
      <w:r>
        <w:t></w:t>
      </w:r>
      <w:r>
        <w:rPr>
          <w:rFonts w:hint="eastAsia"/>
        </w:rPr>
        <w:t>кримінального</w:t>
      </w:r>
      <w:r>
        <w:t></w:t>
      </w:r>
      <w:r>
        <w:rPr>
          <w:rFonts w:hint="eastAsia"/>
        </w:rPr>
        <w:t>провадження</w:t>
      </w:r>
      <w:r>
        <w:t></w:t>
      </w:r>
      <w:r>
        <w:rPr>
          <w:rFonts w:hint="eastAsia"/>
        </w:rPr>
        <w:t>загалом</w:t>
      </w:r>
      <w:r>
        <w:t></w:t>
      </w:r>
      <w:r>
        <w:rPr>
          <w:rFonts w:hint="eastAsia"/>
        </w:rPr>
        <w:t>відповідає</w:t>
      </w:r>
    </w:p>
    <w:p w:rsidR="0041076D" w:rsidRDefault="0041076D" w:rsidP="0041076D">
      <w:r>
        <w:rPr>
          <w:rFonts w:hint="eastAsia"/>
        </w:rPr>
        <w:t>європейській</w:t>
      </w:r>
      <w:r>
        <w:t></w:t>
      </w:r>
      <w:r>
        <w:rPr>
          <w:rFonts w:hint="eastAsia"/>
        </w:rPr>
        <w:t>практиці</w:t>
      </w:r>
      <w:r>
        <w:t></w:t>
      </w:r>
      <w:r>
        <w:t></w:t>
      </w:r>
      <w:r>
        <w:rPr>
          <w:rFonts w:hint="eastAsia"/>
        </w:rPr>
        <w:t>а</w:t>
      </w:r>
      <w:r>
        <w:t></w:t>
      </w:r>
      <w:r>
        <w:rPr>
          <w:rFonts w:hint="eastAsia"/>
        </w:rPr>
        <w:t>також</w:t>
      </w:r>
      <w:r>
        <w:t></w:t>
      </w:r>
      <w:r>
        <w:rPr>
          <w:rFonts w:hint="eastAsia"/>
        </w:rPr>
        <w:t>цілком</w:t>
      </w:r>
      <w:r>
        <w:t></w:t>
      </w:r>
      <w:r>
        <w:rPr>
          <w:rFonts w:hint="eastAsia"/>
        </w:rPr>
        <w:t>узгоджується</w:t>
      </w:r>
      <w:r>
        <w:t></w:t>
      </w:r>
      <w:r>
        <w:rPr>
          <w:rFonts w:hint="eastAsia"/>
        </w:rPr>
        <w:t>з</w:t>
      </w:r>
      <w:r>
        <w:t></w:t>
      </w:r>
      <w:r>
        <w:rPr>
          <w:rFonts w:hint="eastAsia"/>
        </w:rPr>
        <w:t>міжнародними</w:t>
      </w:r>
      <w:r>
        <w:t></w:t>
      </w:r>
      <w:r>
        <w:rPr>
          <w:rFonts w:hint="eastAsia"/>
        </w:rPr>
        <w:t>вимогами</w:t>
      </w:r>
    </w:p>
    <w:p w:rsidR="0041076D" w:rsidRDefault="0041076D" w:rsidP="0041076D">
      <w:r>
        <w:rPr>
          <w:rFonts w:hint="eastAsia"/>
        </w:rPr>
        <w:t>щодо</w:t>
      </w:r>
      <w:r>
        <w:t></w:t>
      </w:r>
      <w:r>
        <w:rPr>
          <w:rFonts w:hint="eastAsia"/>
        </w:rPr>
        <w:t>створення</w:t>
      </w:r>
      <w:r>
        <w:t></w:t>
      </w:r>
      <w:r>
        <w:rPr>
          <w:rFonts w:hint="eastAsia"/>
        </w:rPr>
        <w:t>якнайкращих</w:t>
      </w:r>
      <w:r>
        <w:t></w:t>
      </w:r>
      <w:r>
        <w:rPr>
          <w:rFonts w:hint="eastAsia"/>
        </w:rPr>
        <w:t>умов</w:t>
      </w:r>
      <w:r>
        <w:t></w:t>
      </w:r>
      <w:r>
        <w:rPr>
          <w:rFonts w:hint="eastAsia"/>
        </w:rPr>
        <w:t>для</w:t>
      </w:r>
      <w:r>
        <w:t></w:t>
      </w:r>
      <w:r>
        <w:rPr>
          <w:rFonts w:hint="eastAsia"/>
        </w:rPr>
        <w:t>розвитку</w:t>
      </w:r>
      <w:r>
        <w:t></w:t>
      </w:r>
      <w:r>
        <w:rPr>
          <w:rFonts w:hint="eastAsia"/>
        </w:rPr>
        <w:t>і</w:t>
      </w:r>
      <w:r>
        <w:t></w:t>
      </w:r>
      <w:r>
        <w:rPr>
          <w:rFonts w:hint="eastAsia"/>
        </w:rPr>
        <w:t>життя</w:t>
      </w:r>
      <w:r>
        <w:t></w:t>
      </w:r>
      <w:r>
        <w:rPr>
          <w:rFonts w:hint="eastAsia"/>
        </w:rPr>
        <w:t>дитини</w:t>
      </w:r>
      <w:r>
        <w:t></w:t>
      </w:r>
      <w:r>
        <w:t></w:t>
      </w:r>
      <w:r>
        <w:rPr>
          <w:rFonts w:hint="eastAsia"/>
        </w:rPr>
        <w:t>повного</w:t>
      </w:r>
    </w:p>
    <w:p w:rsidR="0041076D" w:rsidRDefault="0041076D" w:rsidP="0041076D">
      <w:r>
        <w:rPr>
          <w:rFonts w:hint="eastAsia"/>
        </w:rPr>
        <w:t>захисту</w:t>
      </w:r>
      <w:r>
        <w:t></w:t>
      </w:r>
      <w:r>
        <w:rPr>
          <w:rFonts w:hint="eastAsia"/>
        </w:rPr>
        <w:t>їхніх</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p>
    <w:p w:rsidR="0041076D" w:rsidRDefault="0041076D" w:rsidP="0041076D">
      <w:r>
        <w:t></w:t>
      </w:r>
      <w:r>
        <w:t></w:t>
      </w:r>
      <w:r>
        <w:t></w:t>
      </w:r>
      <w:r>
        <w:rPr>
          <w:rFonts w:hint="eastAsia"/>
        </w:rPr>
        <w:t>Про</w:t>
      </w:r>
      <w:r>
        <w:t></w:t>
      </w:r>
      <w:r>
        <w:rPr>
          <w:rFonts w:hint="eastAsia"/>
        </w:rPr>
        <w:t>особливу</w:t>
      </w:r>
      <w:r>
        <w:t></w:t>
      </w:r>
      <w:r>
        <w:rPr>
          <w:rFonts w:hint="eastAsia"/>
        </w:rPr>
        <w:t>роль</w:t>
      </w:r>
      <w:r>
        <w:t></w:t>
      </w:r>
      <w:r>
        <w:rPr>
          <w:rFonts w:hint="eastAsia"/>
        </w:rPr>
        <w:t>органів</w:t>
      </w:r>
      <w:r>
        <w:t></w:t>
      </w:r>
      <w:r>
        <w:rPr>
          <w:rFonts w:hint="eastAsia"/>
        </w:rPr>
        <w:t>прокуратури</w:t>
      </w:r>
      <w:r>
        <w:t></w:t>
      </w:r>
      <w:r>
        <w:rPr>
          <w:rFonts w:hint="eastAsia"/>
        </w:rPr>
        <w:t>нашої</w:t>
      </w:r>
      <w:r>
        <w:t></w:t>
      </w:r>
      <w:r>
        <w:rPr>
          <w:rFonts w:hint="eastAsia"/>
        </w:rPr>
        <w:t>країни</w:t>
      </w:r>
      <w:r>
        <w:t></w:t>
      </w:r>
      <w:r>
        <w:rPr>
          <w:rFonts w:hint="eastAsia"/>
        </w:rPr>
        <w:t>у</w:t>
      </w:r>
      <w:r>
        <w:t></w:t>
      </w:r>
      <w:r>
        <w:rPr>
          <w:rFonts w:hint="eastAsia"/>
        </w:rPr>
        <w:t>державному</w:t>
      </w:r>
    </w:p>
    <w:p w:rsidR="0041076D" w:rsidRDefault="0041076D" w:rsidP="0041076D">
      <w:r>
        <w:rPr>
          <w:rFonts w:hint="eastAsia"/>
        </w:rPr>
        <w:t>механізмі</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можна</w:t>
      </w:r>
      <w:r>
        <w:t></w:t>
      </w:r>
      <w:r>
        <w:rPr>
          <w:rFonts w:hint="eastAsia"/>
        </w:rPr>
        <w:t>говорити</w:t>
      </w:r>
      <w:r>
        <w:t></w:t>
      </w:r>
      <w:r>
        <w:t></w:t>
      </w:r>
      <w:r>
        <w:rPr>
          <w:rFonts w:hint="eastAsia"/>
        </w:rPr>
        <w:t>виходячи</w:t>
      </w:r>
      <w:r>
        <w:t></w:t>
      </w:r>
      <w:r>
        <w:rPr>
          <w:rFonts w:hint="eastAsia"/>
        </w:rPr>
        <w:t>з</w:t>
      </w:r>
      <w:r>
        <w:t></w:t>
      </w:r>
      <w:r>
        <w:rPr>
          <w:rFonts w:hint="eastAsia"/>
        </w:rPr>
        <w:t>таких</w:t>
      </w:r>
    </w:p>
    <w:p w:rsidR="0041076D" w:rsidRDefault="0041076D" w:rsidP="0041076D">
      <w:r>
        <w:rPr>
          <w:rFonts w:hint="eastAsia"/>
        </w:rPr>
        <w:t>характерних</w:t>
      </w:r>
      <w:r>
        <w:t></w:t>
      </w:r>
      <w:r>
        <w:rPr>
          <w:rFonts w:hint="eastAsia"/>
        </w:rPr>
        <w:t>ознак</w:t>
      </w:r>
      <w:r>
        <w:t></w:t>
      </w:r>
      <w:r>
        <w:t></w:t>
      </w:r>
      <w:r>
        <w:t></w:t>
      </w:r>
      <w:r>
        <w:t></w:t>
      </w:r>
      <w:r>
        <w:t></w:t>
      </w:r>
      <w:r>
        <w:rPr>
          <w:rFonts w:hint="eastAsia"/>
        </w:rPr>
        <w:t>комплектування</w:t>
      </w:r>
      <w:r>
        <w:t></w:t>
      </w:r>
      <w:r>
        <w:rPr>
          <w:rFonts w:hint="eastAsia"/>
        </w:rPr>
        <w:t>кадрів</w:t>
      </w:r>
      <w:r>
        <w:t></w:t>
      </w:r>
      <w:r>
        <w:rPr>
          <w:rFonts w:hint="eastAsia"/>
        </w:rPr>
        <w:t>органів</w:t>
      </w:r>
      <w:r>
        <w:t></w:t>
      </w:r>
      <w:r>
        <w:rPr>
          <w:rFonts w:hint="eastAsia"/>
        </w:rPr>
        <w:t>прокуратури</w:t>
      </w:r>
    </w:p>
    <w:p w:rsidR="0041076D" w:rsidRDefault="0041076D" w:rsidP="0041076D">
      <w:r>
        <w:rPr>
          <w:rFonts w:hint="eastAsia"/>
        </w:rPr>
        <w:t>професійними</w:t>
      </w:r>
      <w:r>
        <w:t></w:t>
      </w:r>
      <w:r>
        <w:rPr>
          <w:rFonts w:hint="eastAsia"/>
        </w:rPr>
        <w:t>юристами</w:t>
      </w:r>
      <w:r>
        <w:t></w:t>
      </w:r>
      <w:r>
        <w:t></w:t>
      </w:r>
      <w:r>
        <w:t></w:t>
      </w:r>
      <w:r>
        <w:t></w:t>
      </w:r>
      <w:r>
        <w:t></w:t>
      </w:r>
      <w:r>
        <w:rPr>
          <w:rFonts w:hint="eastAsia"/>
        </w:rPr>
        <w:t>прокуратура</w:t>
      </w:r>
      <w:r>
        <w:t></w:t>
      </w:r>
      <w:r>
        <w:rPr>
          <w:rFonts w:hint="eastAsia"/>
        </w:rPr>
        <w:t>безпосередньо</w:t>
      </w:r>
      <w:r>
        <w:t></w:t>
      </w:r>
      <w:r>
        <w:rPr>
          <w:rFonts w:hint="eastAsia"/>
        </w:rPr>
        <w:t>зобов’язана</w:t>
      </w:r>
    </w:p>
    <w:p w:rsidR="0041076D" w:rsidRDefault="0041076D" w:rsidP="0041076D">
      <w:r>
        <w:rPr>
          <w:rFonts w:hint="eastAsia"/>
        </w:rPr>
        <w:t>здійснювати</w:t>
      </w:r>
      <w:r>
        <w:t></w:t>
      </w:r>
      <w:r>
        <w:rPr>
          <w:rFonts w:hint="eastAsia"/>
        </w:rPr>
        <w:t>захист</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t></w:t>
      </w:r>
      <w:r>
        <w:t></w:t>
      </w:r>
      <w:r>
        <w:t></w:t>
      </w:r>
      <w:r>
        <w:rPr>
          <w:rFonts w:hint="eastAsia"/>
        </w:rPr>
        <w:t>прокурор</w:t>
      </w:r>
      <w:r>
        <w:t></w:t>
      </w:r>
      <w:r>
        <w:rPr>
          <w:rFonts w:hint="eastAsia"/>
        </w:rPr>
        <w:t>наділений</w:t>
      </w:r>
    </w:p>
    <w:p w:rsidR="0041076D" w:rsidRDefault="0041076D" w:rsidP="0041076D">
      <w:r>
        <w:rPr>
          <w:rFonts w:hint="eastAsia"/>
        </w:rPr>
        <w:t>повноваженнями</w:t>
      </w:r>
      <w:r>
        <w:t></w:t>
      </w:r>
      <w:r>
        <w:rPr>
          <w:rFonts w:hint="eastAsia"/>
        </w:rPr>
        <w:t>виявлення</w:t>
      </w:r>
      <w:r>
        <w:t></w:t>
      </w:r>
      <w:r>
        <w:rPr>
          <w:rFonts w:hint="eastAsia"/>
        </w:rPr>
        <w:t>правопорушень</w:t>
      </w:r>
      <w:r>
        <w:t></w:t>
      </w:r>
      <w:r>
        <w:rPr>
          <w:rFonts w:hint="eastAsia"/>
        </w:rPr>
        <w:t>і</w:t>
      </w:r>
      <w:r>
        <w:t></w:t>
      </w:r>
      <w:r>
        <w:rPr>
          <w:rFonts w:hint="eastAsia"/>
        </w:rPr>
        <w:t>реагування</w:t>
      </w:r>
      <w:r>
        <w:t></w:t>
      </w:r>
      <w:r>
        <w:rPr>
          <w:rFonts w:hint="eastAsia"/>
        </w:rPr>
        <w:t>на</w:t>
      </w:r>
      <w:r>
        <w:t></w:t>
      </w:r>
      <w:r>
        <w:rPr>
          <w:rFonts w:hint="eastAsia"/>
        </w:rPr>
        <w:t>них</w:t>
      </w:r>
      <w:r>
        <w:t></w:t>
      </w:r>
      <w:r>
        <w:t></w:t>
      </w:r>
      <w:r>
        <w:t></w:t>
      </w:r>
      <w:r>
        <w:t></w:t>
      </w:r>
      <w:r>
        <w:t></w:t>
      </w:r>
      <w:r>
        <w:rPr>
          <w:rFonts w:hint="eastAsia"/>
        </w:rPr>
        <w:t>прокурору</w:t>
      </w:r>
    </w:p>
    <w:p w:rsidR="0041076D" w:rsidRDefault="0041076D" w:rsidP="0041076D">
      <w:r>
        <w:rPr>
          <w:rFonts w:hint="eastAsia"/>
        </w:rPr>
        <w:t>надані</w:t>
      </w:r>
      <w:r>
        <w:t></w:t>
      </w:r>
      <w:r>
        <w:rPr>
          <w:rFonts w:hint="eastAsia"/>
        </w:rPr>
        <w:t>повноваження</w:t>
      </w:r>
      <w:r>
        <w:t></w:t>
      </w:r>
      <w:r>
        <w:rPr>
          <w:rFonts w:hint="eastAsia"/>
        </w:rPr>
        <w:t>звернення</w:t>
      </w:r>
      <w:r>
        <w:t></w:t>
      </w:r>
      <w:r>
        <w:rPr>
          <w:rFonts w:hint="eastAsia"/>
        </w:rPr>
        <w:t>до</w:t>
      </w:r>
      <w:r>
        <w:t></w:t>
      </w:r>
      <w:r>
        <w:rPr>
          <w:rFonts w:hint="eastAsia"/>
        </w:rPr>
        <w:t>суду</w:t>
      </w:r>
      <w:r>
        <w:t></w:t>
      </w:r>
      <w:r>
        <w:rPr>
          <w:rFonts w:hint="eastAsia"/>
        </w:rPr>
        <w:t>у</w:t>
      </w:r>
      <w:r>
        <w:t></w:t>
      </w:r>
      <w:r>
        <w:rPr>
          <w:rFonts w:hint="eastAsia"/>
        </w:rPr>
        <w:t>разі</w:t>
      </w:r>
      <w:r>
        <w:t></w:t>
      </w:r>
      <w:r>
        <w:rPr>
          <w:rFonts w:hint="eastAsia"/>
        </w:rPr>
        <w:t>виявлення</w:t>
      </w:r>
      <w:r>
        <w:t></w:t>
      </w:r>
      <w:r>
        <w:rPr>
          <w:rFonts w:hint="eastAsia"/>
        </w:rPr>
        <w:t>порушень</w:t>
      </w:r>
      <w:r>
        <w:t></w:t>
      </w:r>
      <w:r>
        <w:t></w:t>
      </w:r>
      <w:r>
        <w:t></w:t>
      </w:r>
      <w:r>
        <w:t></w:t>
      </w:r>
      <w:r>
        <w:t></w:t>
      </w:r>
      <w:r>
        <w:rPr>
          <w:rFonts w:hint="eastAsia"/>
        </w:rPr>
        <w:t>в</w:t>
      </w:r>
    </w:p>
    <w:p w:rsidR="0041076D" w:rsidRDefault="0041076D" w:rsidP="0041076D">
      <w:r>
        <w:rPr>
          <w:rFonts w:hint="eastAsia"/>
        </w:rPr>
        <w:t>органах</w:t>
      </w:r>
      <w:r>
        <w:t></w:t>
      </w:r>
      <w:r>
        <w:rPr>
          <w:rFonts w:hint="eastAsia"/>
        </w:rPr>
        <w:t>прокуратури</w:t>
      </w:r>
      <w:r>
        <w:t></w:t>
      </w:r>
      <w:r>
        <w:rPr>
          <w:rFonts w:hint="eastAsia"/>
        </w:rPr>
        <w:t>концентрується</w:t>
      </w:r>
      <w:r>
        <w:t></w:t>
      </w:r>
      <w:r>
        <w:rPr>
          <w:rFonts w:hint="eastAsia"/>
        </w:rPr>
        <w:t>інформація</w:t>
      </w:r>
      <w:r>
        <w:t></w:t>
      </w:r>
      <w:r>
        <w:rPr>
          <w:rFonts w:hint="eastAsia"/>
        </w:rPr>
        <w:t>про</w:t>
      </w:r>
      <w:r>
        <w:t></w:t>
      </w:r>
      <w:r>
        <w:rPr>
          <w:rFonts w:hint="eastAsia"/>
        </w:rPr>
        <w:t>стан</w:t>
      </w:r>
      <w:r>
        <w:t></w:t>
      </w:r>
      <w:r>
        <w:rPr>
          <w:rFonts w:hint="eastAsia"/>
        </w:rPr>
        <w:t>законності</w:t>
      </w:r>
      <w:r>
        <w:t></w:t>
      </w:r>
    </w:p>
    <w:p w:rsidR="0041076D" w:rsidRDefault="0041076D" w:rsidP="0041076D">
      <w:r>
        <w:t></w:t>
      </w:r>
      <w:r>
        <w:t></w:t>
      </w:r>
      <w:r>
        <w:t></w:t>
      </w:r>
      <w:r>
        <w:rPr>
          <w:rFonts w:hint="eastAsia"/>
        </w:rPr>
        <w:t>прокурор</w:t>
      </w:r>
      <w:r>
        <w:t></w:t>
      </w:r>
      <w:r>
        <w:rPr>
          <w:rFonts w:hint="eastAsia"/>
        </w:rPr>
        <w:t>має</w:t>
      </w:r>
      <w:r>
        <w:t></w:t>
      </w:r>
      <w:r>
        <w:rPr>
          <w:rFonts w:hint="eastAsia"/>
        </w:rPr>
        <w:t>координаційні</w:t>
      </w:r>
      <w:r>
        <w:t></w:t>
      </w:r>
      <w:r>
        <w:rPr>
          <w:rFonts w:hint="eastAsia"/>
        </w:rPr>
        <w:t>повноваження</w:t>
      </w:r>
      <w:r>
        <w:t></w:t>
      </w:r>
      <w:r>
        <w:t></w:t>
      </w:r>
      <w:r>
        <w:t></w:t>
      </w:r>
      <w:r>
        <w:t></w:t>
      </w:r>
      <w:r>
        <w:t></w:t>
      </w:r>
      <w:r>
        <w:rPr>
          <w:rFonts w:hint="eastAsia"/>
        </w:rPr>
        <w:t>органи</w:t>
      </w:r>
      <w:r>
        <w:t></w:t>
      </w:r>
      <w:r>
        <w:rPr>
          <w:rFonts w:hint="eastAsia"/>
        </w:rPr>
        <w:t>прокуратури</w:t>
      </w:r>
      <w:r>
        <w:t></w:t>
      </w:r>
      <w:r>
        <w:rPr>
          <w:rFonts w:hint="eastAsia"/>
        </w:rPr>
        <w:t>мають</w:t>
      </w:r>
    </w:p>
    <w:p w:rsidR="0041076D" w:rsidRDefault="0041076D" w:rsidP="0041076D">
      <w:r>
        <w:rPr>
          <w:rFonts w:hint="eastAsia"/>
        </w:rPr>
        <w:t>відомче</w:t>
      </w:r>
      <w:r>
        <w:t></w:t>
      </w:r>
      <w:r>
        <w:rPr>
          <w:rFonts w:hint="eastAsia"/>
        </w:rPr>
        <w:t>наукове</w:t>
      </w:r>
      <w:r>
        <w:t></w:t>
      </w:r>
      <w:r>
        <w:rPr>
          <w:rFonts w:hint="eastAsia"/>
        </w:rPr>
        <w:t>та</w:t>
      </w:r>
      <w:r>
        <w:t></w:t>
      </w:r>
      <w:r>
        <w:rPr>
          <w:rFonts w:hint="eastAsia"/>
        </w:rPr>
        <w:t>методичне</w:t>
      </w:r>
      <w:r>
        <w:t></w:t>
      </w:r>
      <w:r>
        <w:rPr>
          <w:rFonts w:hint="eastAsia"/>
        </w:rPr>
        <w:t>забезпечення</w:t>
      </w:r>
      <w:r>
        <w:t></w:t>
      </w:r>
      <w:r>
        <w:rPr>
          <w:rFonts w:hint="eastAsia"/>
        </w:rPr>
        <w:t>діяльності</w:t>
      </w:r>
      <w:r>
        <w:t></w:t>
      </w:r>
    </w:p>
    <w:p w:rsidR="0041076D" w:rsidRDefault="0041076D" w:rsidP="0041076D">
      <w:r>
        <w:rPr>
          <w:rFonts w:hint="eastAsia"/>
        </w:rPr>
        <w:t>Під</w:t>
      </w:r>
      <w:r>
        <w:t></w:t>
      </w:r>
      <w:r>
        <w:rPr>
          <w:rFonts w:hint="eastAsia"/>
        </w:rPr>
        <w:t>захистом</w:t>
      </w:r>
      <w:r>
        <w:t></w:t>
      </w:r>
      <w:r>
        <w:rPr>
          <w:rFonts w:hint="eastAsia"/>
        </w:rPr>
        <w:t>прокурором</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пропонується</w:t>
      </w:r>
      <w:r>
        <w:t></w:t>
      </w:r>
      <w:r>
        <w:rPr>
          <w:rFonts w:hint="eastAsia"/>
        </w:rPr>
        <w:t>розуміти</w:t>
      </w:r>
    </w:p>
    <w:p w:rsidR="0041076D" w:rsidRDefault="0041076D" w:rsidP="0041076D">
      <w:r>
        <w:rPr>
          <w:rFonts w:hint="eastAsia"/>
        </w:rPr>
        <w:t>комплексну</w:t>
      </w:r>
      <w:r>
        <w:t></w:t>
      </w:r>
      <w:r>
        <w:rPr>
          <w:rFonts w:hint="eastAsia"/>
        </w:rPr>
        <w:t>діяльність</w:t>
      </w:r>
      <w:r>
        <w:t></w:t>
      </w:r>
      <w:r>
        <w:rPr>
          <w:rFonts w:hint="eastAsia"/>
        </w:rPr>
        <w:t>органів</w:t>
      </w:r>
      <w:r>
        <w:t></w:t>
      </w:r>
      <w:r>
        <w:rPr>
          <w:rFonts w:hint="eastAsia"/>
        </w:rPr>
        <w:t>прокуратури</w:t>
      </w:r>
      <w:r>
        <w:t></w:t>
      </w:r>
      <w:r>
        <w:rPr>
          <w:rFonts w:hint="eastAsia"/>
        </w:rPr>
        <w:t>в</w:t>
      </w:r>
      <w:r>
        <w:t></w:t>
      </w:r>
      <w:r>
        <w:rPr>
          <w:rFonts w:hint="eastAsia"/>
        </w:rPr>
        <w:t>межах</w:t>
      </w:r>
      <w:r>
        <w:t></w:t>
      </w:r>
      <w:r>
        <w:rPr>
          <w:rFonts w:hint="eastAsia"/>
        </w:rPr>
        <w:t>їхньої</w:t>
      </w:r>
      <w:r>
        <w:t></w:t>
      </w:r>
      <w:r>
        <w:rPr>
          <w:rFonts w:hint="eastAsia"/>
        </w:rPr>
        <w:t>компетенції</w:t>
      </w:r>
      <w:r>
        <w:t></w:t>
      </w:r>
      <w:r>
        <w:rPr>
          <w:rFonts w:hint="eastAsia"/>
        </w:rPr>
        <w:t>з</w:t>
      </w:r>
    </w:p>
    <w:p w:rsidR="0041076D" w:rsidRDefault="0041076D" w:rsidP="0041076D">
      <w:r>
        <w:rPr>
          <w:rFonts w:hint="eastAsia"/>
        </w:rPr>
        <w:t>використанням</w:t>
      </w:r>
      <w:r>
        <w:t></w:t>
      </w:r>
      <w:r>
        <w:rPr>
          <w:rFonts w:hint="eastAsia"/>
        </w:rPr>
        <w:t>наданих</w:t>
      </w:r>
      <w:r>
        <w:t></w:t>
      </w:r>
      <w:r>
        <w:rPr>
          <w:rFonts w:hint="eastAsia"/>
        </w:rPr>
        <w:t>законом</w:t>
      </w:r>
      <w:r>
        <w:t></w:t>
      </w:r>
      <w:r>
        <w:rPr>
          <w:rFonts w:hint="eastAsia"/>
        </w:rPr>
        <w:t>засобів</w:t>
      </w:r>
      <w:r>
        <w:t></w:t>
      </w:r>
      <w:r>
        <w:t></w:t>
      </w:r>
      <w:r>
        <w:rPr>
          <w:rFonts w:hint="eastAsia"/>
        </w:rPr>
        <w:t>що</w:t>
      </w:r>
      <w:r>
        <w:t></w:t>
      </w:r>
      <w:r>
        <w:rPr>
          <w:rFonts w:hint="eastAsia"/>
        </w:rPr>
        <w:t>починається</w:t>
      </w:r>
      <w:r>
        <w:t></w:t>
      </w:r>
      <w:r>
        <w:rPr>
          <w:rFonts w:hint="eastAsia"/>
        </w:rPr>
        <w:t>з</w:t>
      </w:r>
      <w:r>
        <w:t></w:t>
      </w:r>
      <w:r>
        <w:rPr>
          <w:rFonts w:hint="eastAsia"/>
        </w:rPr>
        <w:t>настанням</w:t>
      </w:r>
    </w:p>
    <w:p w:rsidR="0041076D" w:rsidRDefault="0041076D" w:rsidP="0041076D">
      <w:r>
        <w:rPr>
          <w:rFonts w:hint="eastAsia"/>
        </w:rPr>
        <w:t>юридичного</w:t>
      </w:r>
      <w:r>
        <w:t></w:t>
      </w:r>
      <w:r>
        <w:rPr>
          <w:rFonts w:hint="eastAsia"/>
        </w:rPr>
        <w:t>факту</w:t>
      </w:r>
      <w:r>
        <w:t></w:t>
      </w:r>
      <w:r>
        <w:t></w:t>
      </w:r>
      <w:r>
        <w:rPr>
          <w:rFonts w:hint="eastAsia"/>
        </w:rPr>
        <w:t>невиконання</w:t>
      </w:r>
      <w:r>
        <w:t></w:t>
      </w:r>
      <w:r>
        <w:rPr>
          <w:rFonts w:hint="eastAsia"/>
        </w:rPr>
        <w:t>приписів</w:t>
      </w:r>
      <w:r>
        <w:t></w:t>
      </w:r>
      <w:r>
        <w:rPr>
          <w:rFonts w:hint="eastAsia"/>
        </w:rPr>
        <w:t>законодавства</w:t>
      </w:r>
      <w:r>
        <w:t></w:t>
      </w:r>
      <w:r>
        <w:t></w:t>
      </w:r>
      <w:r>
        <w:rPr>
          <w:rFonts w:hint="eastAsia"/>
        </w:rPr>
        <w:t>порушення</w:t>
      </w:r>
      <w:r>
        <w:t></w:t>
      </w:r>
      <w:r>
        <w:rPr>
          <w:rFonts w:hint="eastAsia"/>
        </w:rPr>
        <w:t>вимог</w:t>
      </w:r>
    </w:p>
    <w:p w:rsidR="0041076D" w:rsidRDefault="0041076D" w:rsidP="0041076D">
      <w:r>
        <w:rPr>
          <w:rFonts w:hint="eastAsia"/>
        </w:rPr>
        <w:t>закону</w:t>
      </w:r>
      <w:r>
        <w:t></w:t>
      </w:r>
      <w:r>
        <w:rPr>
          <w:rFonts w:hint="eastAsia"/>
        </w:rPr>
        <w:t>тощо</w:t>
      </w:r>
      <w:r>
        <w:t></w:t>
      </w:r>
      <w:r>
        <w:t></w:t>
      </w:r>
      <w:r>
        <w:rPr>
          <w:rFonts w:hint="eastAsia"/>
        </w:rPr>
        <w:t>та</w:t>
      </w:r>
      <w:r>
        <w:t></w:t>
      </w:r>
      <w:r>
        <w:rPr>
          <w:rFonts w:hint="eastAsia"/>
        </w:rPr>
        <w:t>здійснюється</w:t>
      </w:r>
      <w:r>
        <w:t></w:t>
      </w:r>
      <w:r>
        <w:rPr>
          <w:rFonts w:hint="eastAsia"/>
        </w:rPr>
        <w:t>з</w:t>
      </w:r>
      <w:r>
        <w:t></w:t>
      </w:r>
      <w:r>
        <w:rPr>
          <w:rFonts w:hint="eastAsia"/>
        </w:rPr>
        <w:t>метою</w:t>
      </w:r>
      <w:r>
        <w:t></w:t>
      </w:r>
      <w:r>
        <w:rPr>
          <w:rFonts w:hint="eastAsia"/>
        </w:rPr>
        <w:t>забезпечення</w:t>
      </w:r>
      <w:r>
        <w:t></w:t>
      </w:r>
      <w:r>
        <w:rPr>
          <w:rFonts w:hint="eastAsia"/>
        </w:rPr>
        <w:t>правопорядку</w:t>
      </w:r>
      <w:r>
        <w:t></w:t>
      </w:r>
      <w:r>
        <w:rPr>
          <w:rFonts w:hint="eastAsia"/>
        </w:rPr>
        <w:t>й</w:t>
      </w:r>
      <w:r>
        <w:t></w:t>
      </w:r>
      <w:r>
        <w:rPr>
          <w:rFonts w:hint="eastAsia"/>
        </w:rPr>
        <w:t>лише</w:t>
      </w:r>
      <w:r>
        <w:t></w:t>
      </w:r>
      <w:r>
        <w:rPr>
          <w:rFonts w:hint="eastAsia"/>
        </w:rPr>
        <w:t>за</w:t>
      </w:r>
    </w:p>
    <w:p w:rsidR="0041076D" w:rsidRDefault="0041076D" w:rsidP="0041076D">
      <w:r>
        <w:rPr>
          <w:rFonts w:hint="eastAsia"/>
        </w:rPr>
        <w:t>умови</w:t>
      </w:r>
      <w:r>
        <w:t></w:t>
      </w:r>
      <w:r>
        <w:rPr>
          <w:rFonts w:hint="eastAsia"/>
        </w:rPr>
        <w:t>недопущення</w:t>
      </w:r>
      <w:r>
        <w:t></w:t>
      </w:r>
      <w:r>
        <w:rPr>
          <w:rFonts w:hint="eastAsia"/>
        </w:rPr>
        <w:t>підміни</w:t>
      </w:r>
      <w:r>
        <w:t></w:t>
      </w:r>
      <w:r>
        <w:rPr>
          <w:rFonts w:hint="eastAsia"/>
        </w:rPr>
        <w:t>органів</w:t>
      </w:r>
      <w:r>
        <w:t></w:t>
      </w:r>
      <w:r>
        <w:rPr>
          <w:rFonts w:hint="eastAsia"/>
        </w:rPr>
        <w:t>відомчого</w:t>
      </w:r>
      <w:r>
        <w:t></w:t>
      </w:r>
      <w:r>
        <w:rPr>
          <w:rFonts w:hint="eastAsia"/>
        </w:rPr>
        <w:t>управління</w:t>
      </w:r>
      <w:r>
        <w:t></w:t>
      </w:r>
      <w:r>
        <w:rPr>
          <w:rFonts w:hint="eastAsia"/>
        </w:rPr>
        <w:t>та</w:t>
      </w:r>
      <w:r>
        <w:t></w:t>
      </w:r>
      <w:r>
        <w:rPr>
          <w:rFonts w:hint="eastAsia"/>
        </w:rPr>
        <w:t>контролю</w:t>
      </w:r>
      <w:r>
        <w:t></w:t>
      </w:r>
      <w:r>
        <w:rPr>
          <w:rFonts w:hint="eastAsia"/>
        </w:rPr>
        <w:t>і</w:t>
      </w:r>
    </w:p>
    <w:p w:rsidR="0041076D" w:rsidRDefault="0041076D" w:rsidP="0041076D">
      <w:r>
        <w:rPr>
          <w:rFonts w:hint="eastAsia"/>
        </w:rPr>
        <w:t>невтручання</w:t>
      </w:r>
      <w:r>
        <w:t></w:t>
      </w:r>
      <w:r>
        <w:rPr>
          <w:rFonts w:hint="eastAsia"/>
        </w:rPr>
        <w:t>у</w:t>
      </w:r>
      <w:r>
        <w:t></w:t>
      </w:r>
      <w:r>
        <w:rPr>
          <w:rFonts w:hint="eastAsia"/>
        </w:rPr>
        <w:t>господарську</w:t>
      </w:r>
      <w:r>
        <w:t></w:t>
      </w:r>
      <w:r>
        <w:rPr>
          <w:rFonts w:hint="eastAsia"/>
        </w:rPr>
        <w:t>діяльність</w:t>
      </w:r>
      <w:r>
        <w:t></w:t>
      </w:r>
      <w:r>
        <w:t></w:t>
      </w:r>
      <w:r>
        <w:rPr>
          <w:rFonts w:hint="eastAsia"/>
        </w:rPr>
        <w:t>якщо</w:t>
      </w:r>
      <w:r>
        <w:t></w:t>
      </w:r>
      <w:r>
        <w:rPr>
          <w:rFonts w:hint="eastAsia"/>
        </w:rPr>
        <w:t>вона</w:t>
      </w:r>
      <w:r>
        <w:t></w:t>
      </w:r>
      <w:r>
        <w:rPr>
          <w:rFonts w:hint="eastAsia"/>
        </w:rPr>
        <w:t>не</w:t>
      </w:r>
      <w:r>
        <w:t></w:t>
      </w:r>
      <w:r>
        <w:rPr>
          <w:rFonts w:hint="eastAsia"/>
        </w:rPr>
        <w:t>суперечить</w:t>
      </w:r>
      <w:r>
        <w:t></w:t>
      </w:r>
      <w:r>
        <w:rPr>
          <w:rFonts w:hint="eastAsia"/>
        </w:rPr>
        <w:t>чинному</w:t>
      </w:r>
    </w:p>
    <w:p w:rsidR="0041076D" w:rsidRDefault="0041076D" w:rsidP="0041076D">
      <w:r>
        <w:rPr>
          <w:rFonts w:hint="eastAsia"/>
        </w:rPr>
        <w:t>законодавству</w:t>
      </w:r>
      <w:r>
        <w:t></w:t>
      </w:r>
    </w:p>
    <w:p w:rsidR="0041076D" w:rsidRDefault="0041076D" w:rsidP="0041076D">
      <w:r>
        <w:t></w:t>
      </w:r>
      <w:r>
        <w:t></w:t>
      </w:r>
      <w:r>
        <w:t></w:t>
      </w:r>
      <w:r>
        <w:rPr>
          <w:rFonts w:hint="eastAsia"/>
        </w:rPr>
        <w:t>З</w:t>
      </w:r>
      <w:r>
        <w:t></w:t>
      </w:r>
      <w:r>
        <w:rPr>
          <w:rFonts w:hint="eastAsia"/>
        </w:rPr>
        <w:t>метою</w:t>
      </w:r>
      <w:r>
        <w:t></w:t>
      </w:r>
      <w:r>
        <w:rPr>
          <w:rFonts w:hint="eastAsia"/>
        </w:rPr>
        <w:t>комплексного</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органами</w:t>
      </w:r>
    </w:p>
    <w:p w:rsidR="0041076D" w:rsidRDefault="0041076D" w:rsidP="0041076D">
      <w:r>
        <w:rPr>
          <w:rFonts w:hint="eastAsia"/>
        </w:rPr>
        <w:t>прокуратури</w:t>
      </w:r>
      <w:r>
        <w:t></w:t>
      </w:r>
      <w:r>
        <w:rPr>
          <w:rFonts w:hint="eastAsia"/>
        </w:rPr>
        <w:t>в</w:t>
      </w:r>
      <w:r>
        <w:t></w:t>
      </w:r>
      <w:r>
        <w:rPr>
          <w:rFonts w:hint="eastAsia"/>
        </w:rPr>
        <w:t>Закон</w:t>
      </w:r>
      <w:r>
        <w:t></w:t>
      </w:r>
      <w:r>
        <w:rPr>
          <w:rFonts w:hint="eastAsia"/>
        </w:rPr>
        <w:t>України</w:t>
      </w:r>
      <w:r>
        <w:t></w:t>
      </w:r>
      <w:r>
        <w:t></w:t>
      </w:r>
      <w:r>
        <w:rPr>
          <w:rFonts w:hint="eastAsia"/>
        </w:rPr>
        <w:t>Про</w:t>
      </w:r>
      <w:r>
        <w:t></w:t>
      </w:r>
      <w:r>
        <w:rPr>
          <w:rFonts w:hint="eastAsia"/>
        </w:rPr>
        <w:t>прокуратуру</w:t>
      </w:r>
      <w:r>
        <w:t></w:t>
      </w:r>
      <w:r>
        <w:t></w:t>
      </w:r>
      <w:r>
        <w:rPr>
          <w:rFonts w:hint="eastAsia"/>
        </w:rPr>
        <w:t>доцільно</w:t>
      </w:r>
      <w:r>
        <w:t></w:t>
      </w:r>
      <w:r>
        <w:rPr>
          <w:rFonts w:hint="eastAsia"/>
        </w:rPr>
        <w:t>включити</w:t>
      </w:r>
    </w:p>
    <w:p w:rsidR="0041076D" w:rsidRDefault="0041076D" w:rsidP="0041076D">
      <w:r>
        <w:rPr>
          <w:rFonts w:hint="eastAsia"/>
        </w:rPr>
        <w:t>положення</w:t>
      </w:r>
      <w:r>
        <w:t></w:t>
      </w:r>
      <w:r>
        <w:rPr>
          <w:rFonts w:hint="eastAsia"/>
        </w:rPr>
        <w:t>щодо</w:t>
      </w:r>
      <w:r>
        <w:t></w:t>
      </w:r>
      <w:r>
        <w:rPr>
          <w:rFonts w:hint="eastAsia"/>
        </w:rPr>
        <w:t>перевірки</w:t>
      </w:r>
      <w:r>
        <w:t></w:t>
      </w:r>
      <w:r>
        <w:rPr>
          <w:rFonts w:hint="eastAsia"/>
        </w:rPr>
        <w:t>додержання</w:t>
      </w:r>
      <w:r>
        <w:t></w:t>
      </w:r>
      <w:r>
        <w:rPr>
          <w:rFonts w:hint="eastAsia"/>
        </w:rPr>
        <w:t>і</w:t>
      </w:r>
      <w:r>
        <w:t></w:t>
      </w:r>
      <w:r>
        <w:rPr>
          <w:rFonts w:hint="eastAsia"/>
        </w:rPr>
        <w:t>застосування</w:t>
      </w:r>
      <w:r>
        <w:t></w:t>
      </w:r>
      <w:r>
        <w:rPr>
          <w:rFonts w:hint="eastAsia"/>
        </w:rPr>
        <w:t>законів</w:t>
      </w:r>
      <w:r>
        <w:t></w:t>
      </w:r>
      <w:r>
        <w:t></w:t>
      </w:r>
      <w:r>
        <w:rPr>
          <w:rFonts w:hint="eastAsia"/>
        </w:rPr>
        <w:t>спрямованих</w:t>
      </w:r>
      <w:r>
        <w:t></w:t>
      </w:r>
      <w:r>
        <w:rPr>
          <w:rFonts w:hint="eastAsia"/>
        </w:rPr>
        <w:t>на</w:t>
      </w:r>
    </w:p>
    <w:p w:rsidR="0041076D" w:rsidRDefault="0041076D" w:rsidP="0041076D">
      <w:r>
        <w:rPr>
          <w:rFonts w:hint="eastAsia"/>
        </w:rPr>
        <w:t>захист</w:t>
      </w:r>
      <w:r>
        <w:t></w:t>
      </w:r>
      <w:r>
        <w:rPr>
          <w:rFonts w:hint="eastAsia"/>
        </w:rPr>
        <w:t>прав</w:t>
      </w:r>
      <w:r>
        <w:t></w:t>
      </w:r>
      <w:r>
        <w:rPr>
          <w:rFonts w:hint="eastAsia"/>
        </w:rPr>
        <w:t>та</w:t>
      </w:r>
      <w:r>
        <w:t></w:t>
      </w:r>
      <w:r>
        <w:rPr>
          <w:rFonts w:hint="eastAsia"/>
        </w:rPr>
        <w:t>свобод</w:t>
      </w:r>
      <w:r>
        <w:t></w:t>
      </w:r>
      <w:r>
        <w:rPr>
          <w:rFonts w:hint="eastAsia"/>
        </w:rPr>
        <w:t>дітей</w:t>
      </w:r>
      <w:r>
        <w:t></w:t>
      </w:r>
      <w:r>
        <w:t></w:t>
      </w:r>
      <w:r>
        <w:rPr>
          <w:rFonts w:hint="eastAsia"/>
        </w:rPr>
        <w:t>яка</w:t>
      </w:r>
      <w:r>
        <w:t></w:t>
      </w:r>
      <w:r>
        <w:rPr>
          <w:rFonts w:hint="eastAsia"/>
        </w:rPr>
        <w:t>проводилася</w:t>
      </w:r>
      <w:r>
        <w:t></w:t>
      </w:r>
      <w:r>
        <w:rPr>
          <w:rFonts w:hint="eastAsia"/>
        </w:rPr>
        <w:t>б</w:t>
      </w:r>
      <w:r>
        <w:t></w:t>
      </w:r>
      <w:r>
        <w:rPr>
          <w:rFonts w:hint="eastAsia"/>
        </w:rPr>
        <w:t>за</w:t>
      </w:r>
      <w:r>
        <w:t></w:t>
      </w:r>
      <w:r>
        <w:rPr>
          <w:rFonts w:hint="eastAsia"/>
        </w:rPr>
        <w:t>зверненнями</w:t>
      </w:r>
      <w:r>
        <w:t></w:t>
      </w:r>
      <w:r>
        <w:rPr>
          <w:rFonts w:hint="eastAsia"/>
        </w:rPr>
        <w:t>фізичних</w:t>
      </w:r>
      <w:r>
        <w:t></w:t>
      </w:r>
      <w:r>
        <w:rPr>
          <w:rFonts w:hint="eastAsia"/>
        </w:rPr>
        <w:t>і</w:t>
      </w:r>
    </w:p>
    <w:p w:rsidR="0041076D" w:rsidRDefault="0041076D" w:rsidP="0041076D">
      <w:r>
        <w:rPr>
          <w:rFonts w:hint="eastAsia"/>
        </w:rPr>
        <w:t>юридичних</w:t>
      </w:r>
      <w:r>
        <w:t></w:t>
      </w:r>
      <w:r>
        <w:rPr>
          <w:rFonts w:hint="eastAsia"/>
        </w:rPr>
        <w:t>осіб</w:t>
      </w:r>
      <w:r>
        <w:t></w:t>
      </w:r>
      <w:r>
        <w:t></w:t>
      </w:r>
      <w:r>
        <w:rPr>
          <w:rFonts w:hint="eastAsia"/>
        </w:rPr>
        <w:t>зверненнями</w:t>
      </w:r>
      <w:r>
        <w:t></w:t>
      </w:r>
      <w:r>
        <w:rPr>
          <w:rFonts w:hint="eastAsia"/>
        </w:rPr>
        <w:t>та</w:t>
      </w:r>
      <w:r>
        <w:t></w:t>
      </w:r>
      <w:r>
        <w:rPr>
          <w:rFonts w:hint="eastAsia"/>
        </w:rPr>
        <w:t>запитами</w:t>
      </w:r>
      <w:r>
        <w:t></w:t>
      </w:r>
      <w:r>
        <w:rPr>
          <w:rFonts w:hint="eastAsia"/>
        </w:rPr>
        <w:t>депутатів</w:t>
      </w:r>
      <w:r>
        <w:t></w:t>
      </w:r>
      <w:r>
        <w:rPr>
          <w:rFonts w:hint="eastAsia"/>
        </w:rPr>
        <w:t>усіх</w:t>
      </w:r>
      <w:r>
        <w:t></w:t>
      </w:r>
      <w:r>
        <w:rPr>
          <w:rFonts w:hint="eastAsia"/>
        </w:rPr>
        <w:t>рівнів</w:t>
      </w:r>
      <w:r>
        <w:t></w:t>
      </w:r>
      <w:r>
        <w:rPr>
          <w:rFonts w:hint="eastAsia"/>
        </w:rPr>
        <w:t>про</w:t>
      </w:r>
      <w:r>
        <w:t></w:t>
      </w:r>
      <w:r>
        <w:rPr>
          <w:rFonts w:hint="eastAsia"/>
        </w:rPr>
        <w:t>порушення</w:t>
      </w:r>
    </w:p>
    <w:p w:rsidR="0041076D" w:rsidRDefault="0041076D" w:rsidP="0041076D">
      <w:r>
        <w:t></w:t>
      </w:r>
      <w:r>
        <w:t></w:t>
      </w:r>
      <w:r>
        <w:t></w:t>
      </w:r>
    </w:p>
    <w:p w:rsidR="0041076D" w:rsidRDefault="0041076D" w:rsidP="0041076D">
      <w:r>
        <w:rPr>
          <w:rFonts w:hint="eastAsia"/>
        </w:rPr>
        <w:t>законності</w:t>
      </w:r>
      <w:r>
        <w:t></w:t>
      </w:r>
      <w:r>
        <w:t></w:t>
      </w:r>
      <w:r>
        <w:rPr>
          <w:rFonts w:hint="eastAsia"/>
        </w:rPr>
        <w:t>що</w:t>
      </w:r>
      <w:r>
        <w:t></w:t>
      </w:r>
      <w:r>
        <w:rPr>
          <w:rFonts w:hint="eastAsia"/>
        </w:rPr>
        <w:t>вимагають</w:t>
      </w:r>
      <w:r>
        <w:t></w:t>
      </w:r>
      <w:r>
        <w:rPr>
          <w:rFonts w:hint="eastAsia"/>
        </w:rPr>
        <w:t>реагування</w:t>
      </w:r>
      <w:r>
        <w:t></w:t>
      </w:r>
      <w:r>
        <w:rPr>
          <w:rFonts w:hint="eastAsia"/>
        </w:rPr>
        <w:t>прокурора</w:t>
      </w:r>
      <w:r>
        <w:t></w:t>
      </w:r>
      <w:r>
        <w:t></w:t>
      </w:r>
      <w:r>
        <w:rPr>
          <w:rFonts w:hint="eastAsia"/>
        </w:rPr>
        <w:t>а</w:t>
      </w:r>
      <w:r>
        <w:t></w:t>
      </w:r>
      <w:r>
        <w:rPr>
          <w:rFonts w:hint="eastAsia"/>
        </w:rPr>
        <w:t>за</w:t>
      </w:r>
      <w:r>
        <w:t></w:t>
      </w:r>
      <w:r>
        <w:rPr>
          <w:rFonts w:hint="eastAsia"/>
        </w:rPr>
        <w:t>наявності</w:t>
      </w:r>
      <w:r>
        <w:t></w:t>
      </w:r>
      <w:r>
        <w:rPr>
          <w:rFonts w:hint="eastAsia"/>
        </w:rPr>
        <w:t>обґрунтованих</w:t>
      </w:r>
    </w:p>
    <w:p w:rsidR="0041076D" w:rsidRDefault="0041076D" w:rsidP="0041076D">
      <w:r>
        <w:rPr>
          <w:rFonts w:hint="eastAsia"/>
        </w:rPr>
        <w:t>приводів</w:t>
      </w:r>
      <w:r>
        <w:t></w:t>
      </w:r>
      <w:r>
        <w:rPr>
          <w:rFonts w:hint="eastAsia"/>
        </w:rPr>
        <w:t>–</w:t>
      </w:r>
      <w:r>
        <w:t></w:t>
      </w:r>
      <w:r>
        <w:rPr>
          <w:rFonts w:hint="eastAsia"/>
        </w:rPr>
        <w:t>також</w:t>
      </w:r>
      <w:r>
        <w:t></w:t>
      </w:r>
      <w:r>
        <w:rPr>
          <w:rFonts w:hint="eastAsia"/>
        </w:rPr>
        <w:t>з</w:t>
      </w:r>
      <w:r>
        <w:t></w:t>
      </w:r>
      <w:r>
        <w:rPr>
          <w:rFonts w:hint="eastAsia"/>
        </w:rPr>
        <w:t>його</w:t>
      </w:r>
      <w:r>
        <w:t></w:t>
      </w:r>
      <w:r>
        <w:rPr>
          <w:rFonts w:hint="eastAsia"/>
        </w:rPr>
        <w:t>власної</w:t>
      </w:r>
      <w:r>
        <w:t></w:t>
      </w:r>
      <w:r>
        <w:rPr>
          <w:rFonts w:hint="eastAsia"/>
        </w:rPr>
        <w:t>ініціативи</w:t>
      </w:r>
      <w:r>
        <w:t></w:t>
      </w:r>
    </w:p>
    <w:p w:rsidR="0041076D" w:rsidRDefault="0041076D" w:rsidP="0041076D">
      <w:r>
        <w:rPr>
          <w:rFonts w:hint="eastAsia"/>
        </w:rPr>
        <w:t>Прокурору</w:t>
      </w:r>
      <w:r>
        <w:t></w:t>
      </w:r>
      <w:r>
        <w:rPr>
          <w:rFonts w:hint="eastAsia"/>
        </w:rPr>
        <w:t>доцільно</w:t>
      </w:r>
      <w:r>
        <w:t></w:t>
      </w:r>
      <w:r>
        <w:rPr>
          <w:rFonts w:hint="eastAsia"/>
        </w:rPr>
        <w:t>надати</w:t>
      </w:r>
      <w:r>
        <w:t></w:t>
      </w:r>
      <w:r>
        <w:rPr>
          <w:rFonts w:hint="eastAsia"/>
        </w:rPr>
        <w:t>й</w:t>
      </w:r>
      <w:r>
        <w:t></w:t>
      </w:r>
      <w:r>
        <w:rPr>
          <w:rFonts w:hint="eastAsia"/>
        </w:rPr>
        <w:t>повноваження</w:t>
      </w:r>
      <w:r>
        <w:t></w:t>
      </w:r>
      <w:r>
        <w:rPr>
          <w:rFonts w:hint="eastAsia"/>
        </w:rPr>
        <w:t>щодо</w:t>
      </w:r>
      <w:r>
        <w:t></w:t>
      </w:r>
      <w:r>
        <w:rPr>
          <w:rFonts w:hint="eastAsia"/>
        </w:rPr>
        <w:t>перевірки</w:t>
      </w:r>
      <w:r>
        <w:t></w:t>
      </w:r>
      <w:r>
        <w:rPr>
          <w:rFonts w:hint="eastAsia"/>
        </w:rPr>
        <w:t>додержання</w:t>
      </w:r>
    </w:p>
    <w:p w:rsidR="0041076D" w:rsidRDefault="0041076D" w:rsidP="0041076D">
      <w:r>
        <w:rPr>
          <w:rFonts w:hint="eastAsia"/>
        </w:rPr>
        <w:t>законів</w:t>
      </w:r>
      <w:r>
        <w:t></w:t>
      </w:r>
      <w:r>
        <w:t></w:t>
      </w:r>
      <w:r>
        <w:rPr>
          <w:rFonts w:hint="eastAsia"/>
        </w:rPr>
        <w:t>спрямованих</w:t>
      </w:r>
      <w:r>
        <w:t></w:t>
      </w:r>
      <w:r>
        <w:rPr>
          <w:rFonts w:hint="eastAsia"/>
        </w:rPr>
        <w:t>на</w:t>
      </w:r>
      <w:r>
        <w:t></w:t>
      </w:r>
      <w:r>
        <w:rPr>
          <w:rFonts w:hint="eastAsia"/>
        </w:rPr>
        <w:t>запобігання</w:t>
      </w:r>
      <w:r>
        <w:t></w:t>
      </w:r>
      <w:r>
        <w:rPr>
          <w:rFonts w:hint="eastAsia"/>
        </w:rPr>
        <w:t>насильству</w:t>
      </w:r>
      <w:r>
        <w:t></w:t>
      </w:r>
      <w:r>
        <w:rPr>
          <w:rFonts w:hint="eastAsia"/>
        </w:rPr>
        <w:t>в</w:t>
      </w:r>
      <w:r>
        <w:t></w:t>
      </w:r>
      <w:r>
        <w:rPr>
          <w:rFonts w:hint="eastAsia"/>
        </w:rPr>
        <w:t>сім’ї</w:t>
      </w:r>
      <w:r>
        <w:t></w:t>
      </w:r>
      <w:r>
        <w:t></w:t>
      </w:r>
      <w:r>
        <w:rPr>
          <w:rFonts w:hint="eastAsia"/>
        </w:rPr>
        <w:t>поза</w:t>
      </w:r>
      <w:r>
        <w:t></w:t>
      </w:r>
      <w:r>
        <w:rPr>
          <w:rFonts w:hint="eastAsia"/>
        </w:rPr>
        <w:t>межами</w:t>
      </w:r>
    </w:p>
    <w:p w:rsidR="0041076D" w:rsidRDefault="0041076D" w:rsidP="0041076D">
      <w:r>
        <w:rPr>
          <w:rFonts w:hint="eastAsia"/>
        </w:rPr>
        <w:t>кримінального</w:t>
      </w:r>
      <w:r>
        <w:t></w:t>
      </w:r>
      <w:r>
        <w:rPr>
          <w:rFonts w:hint="eastAsia"/>
        </w:rPr>
        <w:t>провадження</w:t>
      </w:r>
      <w:r>
        <w:t></w:t>
      </w:r>
      <w:r>
        <w:rPr>
          <w:rFonts w:hint="eastAsia"/>
        </w:rPr>
        <w:t>та</w:t>
      </w:r>
      <w:r>
        <w:t></w:t>
      </w:r>
      <w:r>
        <w:rPr>
          <w:rFonts w:hint="eastAsia"/>
        </w:rPr>
        <w:t>до</w:t>
      </w:r>
      <w:r>
        <w:t></w:t>
      </w:r>
      <w:r>
        <w:rPr>
          <w:rFonts w:hint="eastAsia"/>
        </w:rPr>
        <w:t>погодження</w:t>
      </w:r>
      <w:r>
        <w:t></w:t>
      </w:r>
      <w:r>
        <w:rPr>
          <w:rFonts w:hint="eastAsia"/>
        </w:rPr>
        <w:t>захисного</w:t>
      </w:r>
      <w:r>
        <w:t></w:t>
      </w:r>
      <w:r>
        <w:rPr>
          <w:rFonts w:hint="eastAsia"/>
        </w:rPr>
        <w:t>припису</w:t>
      </w:r>
      <w:r>
        <w:t></w:t>
      </w:r>
      <w:r>
        <w:rPr>
          <w:rFonts w:hint="eastAsia"/>
        </w:rPr>
        <w:t>з</w:t>
      </w:r>
      <w:r>
        <w:t></w:t>
      </w:r>
      <w:r>
        <w:rPr>
          <w:rFonts w:hint="eastAsia"/>
        </w:rPr>
        <w:t>метою</w:t>
      </w:r>
    </w:p>
    <w:p w:rsidR="0041076D" w:rsidRDefault="0041076D" w:rsidP="0041076D">
      <w:r>
        <w:rPr>
          <w:rFonts w:hint="eastAsia"/>
        </w:rPr>
        <w:t>оцінки</w:t>
      </w:r>
      <w:r>
        <w:t></w:t>
      </w:r>
      <w:r>
        <w:rPr>
          <w:rFonts w:hint="eastAsia"/>
        </w:rPr>
        <w:t>відповідності</w:t>
      </w:r>
      <w:r>
        <w:t></w:t>
      </w:r>
      <w:r>
        <w:rPr>
          <w:rFonts w:hint="eastAsia"/>
        </w:rPr>
        <w:t>дій</w:t>
      </w:r>
      <w:r>
        <w:t></w:t>
      </w:r>
      <w:r>
        <w:rPr>
          <w:rFonts w:hint="eastAsia"/>
        </w:rPr>
        <w:t>органів</w:t>
      </w:r>
      <w:r>
        <w:t></w:t>
      </w:r>
      <w:r>
        <w:rPr>
          <w:rFonts w:hint="eastAsia"/>
        </w:rPr>
        <w:t>і</w:t>
      </w:r>
      <w:r>
        <w:t></w:t>
      </w:r>
      <w:r>
        <w:rPr>
          <w:rFonts w:hint="eastAsia"/>
        </w:rPr>
        <w:t>установ</w:t>
      </w:r>
      <w:r>
        <w:t></w:t>
      </w:r>
      <w:r>
        <w:rPr>
          <w:rFonts w:hint="eastAsia"/>
        </w:rPr>
        <w:t>вимогам</w:t>
      </w:r>
      <w:r>
        <w:t></w:t>
      </w:r>
      <w:r>
        <w:rPr>
          <w:rFonts w:hint="eastAsia"/>
        </w:rPr>
        <w:t>закону</w:t>
      </w:r>
      <w:r>
        <w:t></w:t>
      </w:r>
      <w:r>
        <w:t></w:t>
      </w:r>
      <w:r>
        <w:rPr>
          <w:rFonts w:hint="eastAsia"/>
        </w:rPr>
        <w:t>що</w:t>
      </w:r>
      <w:r>
        <w:t></w:t>
      </w:r>
      <w:r>
        <w:rPr>
          <w:rFonts w:hint="eastAsia"/>
        </w:rPr>
        <w:t>сприятиме</w:t>
      </w:r>
    </w:p>
    <w:p w:rsidR="0041076D" w:rsidRDefault="0041076D" w:rsidP="0041076D">
      <w:r>
        <w:rPr>
          <w:rFonts w:hint="eastAsia"/>
        </w:rPr>
        <w:t>посиленню</w:t>
      </w:r>
      <w:r>
        <w:t></w:t>
      </w:r>
      <w:r>
        <w:rPr>
          <w:rFonts w:hint="eastAsia"/>
        </w:rPr>
        <w:t>ефективності</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дітей</w:t>
      </w:r>
      <w:r>
        <w:t></w:t>
      </w:r>
    </w:p>
    <w:p w:rsidR="0041076D" w:rsidRDefault="0041076D" w:rsidP="0041076D">
      <w:r>
        <w:rPr>
          <w:rFonts w:hint="eastAsia"/>
        </w:rPr>
        <w:t>З</w:t>
      </w:r>
      <w:r>
        <w:t></w:t>
      </w:r>
      <w:r>
        <w:rPr>
          <w:rFonts w:hint="eastAsia"/>
        </w:rPr>
        <w:t>метою</w:t>
      </w:r>
      <w:r>
        <w:t></w:t>
      </w:r>
      <w:r>
        <w:rPr>
          <w:rFonts w:hint="eastAsia"/>
        </w:rPr>
        <w:t>оптимізації</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прокурору</w:t>
      </w:r>
      <w:r>
        <w:t></w:t>
      </w:r>
      <w:r>
        <w:rPr>
          <w:rFonts w:hint="eastAsia"/>
        </w:rPr>
        <w:t>варто</w:t>
      </w:r>
      <w:r>
        <w:t></w:t>
      </w:r>
      <w:r>
        <w:rPr>
          <w:rFonts w:hint="eastAsia"/>
        </w:rPr>
        <w:t>надати</w:t>
      </w:r>
    </w:p>
    <w:p w:rsidR="0041076D" w:rsidRDefault="0041076D" w:rsidP="0041076D">
      <w:r>
        <w:rPr>
          <w:rFonts w:hint="eastAsia"/>
        </w:rPr>
        <w:t>право</w:t>
      </w:r>
      <w:r>
        <w:t></w:t>
      </w:r>
      <w:r>
        <w:rPr>
          <w:rFonts w:hint="eastAsia"/>
        </w:rPr>
        <w:t>представляти</w:t>
      </w:r>
      <w:r>
        <w:t></w:t>
      </w:r>
      <w:r>
        <w:rPr>
          <w:rFonts w:hint="eastAsia"/>
        </w:rPr>
        <w:t>інтереси</w:t>
      </w:r>
      <w:r>
        <w:t></w:t>
      </w:r>
      <w:r>
        <w:rPr>
          <w:rFonts w:hint="eastAsia"/>
        </w:rPr>
        <w:t>вказаної</w:t>
      </w:r>
      <w:r>
        <w:t></w:t>
      </w:r>
      <w:r>
        <w:rPr>
          <w:rFonts w:hint="eastAsia"/>
        </w:rPr>
        <w:t>категорії</w:t>
      </w:r>
      <w:r>
        <w:t></w:t>
      </w:r>
      <w:r>
        <w:rPr>
          <w:rFonts w:hint="eastAsia"/>
        </w:rPr>
        <w:t>осіб</w:t>
      </w:r>
      <w:r>
        <w:t></w:t>
      </w:r>
      <w:r>
        <w:rPr>
          <w:rFonts w:hint="eastAsia"/>
        </w:rPr>
        <w:t>у</w:t>
      </w:r>
      <w:r>
        <w:t></w:t>
      </w:r>
      <w:r>
        <w:rPr>
          <w:rFonts w:hint="eastAsia"/>
        </w:rPr>
        <w:t>судах</w:t>
      </w:r>
      <w:r>
        <w:t></w:t>
      </w:r>
      <w:r>
        <w:t></w:t>
      </w:r>
      <w:r>
        <w:rPr>
          <w:rFonts w:hint="eastAsia"/>
        </w:rPr>
        <w:t>невідкладно</w:t>
      </w:r>
    </w:p>
    <w:p w:rsidR="0041076D" w:rsidRDefault="0041076D" w:rsidP="0041076D">
      <w:r>
        <w:rPr>
          <w:rFonts w:hint="eastAsia"/>
        </w:rPr>
        <w:t>скасувати</w:t>
      </w:r>
      <w:r>
        <w:t></w:t>
      </w:r>
      <w:r>
        <w:rPr>
          <w:rFonts w:hint="eastAsia"/>
        </w:rPr>
        <w:t>обов’язковість</w:t>
      </w:r>
      <w:r>
        <w:t></w:t>
      </w:r>
      <w:r>
        <w:rPr>
          <w:rFonts w:hint="eastAsia"/>
        </w:rPr>
        <w:t>сплати</w:t>
      </w:r>
      <w:r>
        <w:t></w:t>
      </w:r>
      <w:r>
        <w:rPr>
          <w:rFonts w:hint="eastAsia"/>
        </w:rPr>
        <w:t>ним</w:t>
      </w:r>
      <w:r>
        <w:t></w:t>
      </w:r>
      <w:r>
        <w:rPr>
          <w:rFonts w:hint="eastAsia"/>
        </w:rPr>
        <w:t>судового</w:t>
      </w:r>
      <w:r>
        <w:t></w:t>
      </w:r>
      <w:r>
        <w:rPr>
          <w:rFonts w:hint="eastAsia"/>
        </w:rPr>
        <w:t>збору</w:t>
      </w:r>
      <w:r>
        <w:t></w:t>
      </w:r>
      <w:r>
        <w:rPr>
          <w:rFonts w:hint="eastAsia"/>
        </w:rPr>
        <w:t>при</w:t>
      </w:r>
      <w:r>
        <w:t></w:t>
      </w:r>
      <w:r>
        <w:rPr>
          <w:rFonts w:hint="eastAsia"/>
        </w:rPr>
        <w:t>реалізації</w:t>
      </w:r>
    </w:p>
    <w:p w:rsidR="0041076D" w:rsidRDefault="0041076D" w:rsidP="0041076D">
      <w:r>
        <w:rPr>
          <w:rFonts w:hint="eastAsia"/>
        </w:rPr>
        <w:t>представницьких</w:t>
      </w:r>
      <w:r>
        <w:t></w:t>
      </w:r>
      <w:r>
        <w:rPr>
          <w:rFonts w:hint="eastAsia"/>
        </w:rPr>
        <w:t>повноважень</w:t>
      </w:r>
      <w:r>
        <w:t></w:t>
      </w:r>
      <w:r>
        <w:rPr>
          <w:rFonts w:hint="eastAsia"/>
        </w:rPr>
        <w:t>і</w:t>
      </w:r>
      <w:r>
        <w:t></w:t>
      </w:r>
      <w:r>
        <w:rPr>
          <w:rFonts w:hint="eastAsia"/>
        </w:rPr>
        <w:t>надати</w:t>
      </w:r>
      <w:r>
        <w:t></w:t>
      </w:r>
      <w:r>
        <w:rPr>
          <w:rFonts w:hint="eastAsia"/>
        </w:rPr>
        <w:t>право</w:t>
      </w:r>
      <w:r>
        <w:t></w:t>
      </w:r>
      <w:r>
        <w:rPr>
          <w:rFonts w:hint="eastAsia"/>
        </w:rPr>
        <w:t>вступати</w:t>
      </w:r>
      <w:r>
        <w:t></w:t>
      </w:r>
      <w:r>
        <w:rPr>
          <w:rFonts w:hint="eastAsia"/>
        </w:rPr>
        <w:t>у</w:t>
      </w:r>
      <w:r>
        <w:t></w:t>
      </w:r>
      <w:r>
        <w:rPr>
          <w:rFonts w:hint="eastAsia"/>
        </w:rPr>
        <w:t>виконавче</w:t>
      </w:r>
    </w:p>
    <w:p w:rsidR="0041076D" w:rsidRDefault="0041076D" w:rsidP="0041076D">
      <w:r>
        <w:rPr>
          <w:rFonts w:hint="eastAsia"/>
        </w:rPr>
        <w:t>провадження</w:t>
      </w:r>
      <w:r>
        <w:t></w:t>
      </w:r>
      <w:r>
        <w:rPr>
          <w:rFonts w:hint="eastAsia"/>
        </w:rPr>
        <w:t>незалежно</w:t>
      </w:r>
      <w:r>
        <w:t></w:t>
      </w:r>
      <w:r>
        <w:rPr>
          <w:rFonts w:hint="eastAsia"/>
        </w:rPr>
        <w:t>від</w:t>
      </w:r>
      <w:r>
        <w:t></w:t>
      </w:r>
      <w:r>
        <w:rPr>
          <w:rFonts w:hint="eastAsia"/>
        </w:rPr>
        <w:t>участі</w:t>
      </w:r>
      <w:r>
        <w:t></w:t>
      </w:r>
      <w:r>
        <w:rPr>
          <w:rFonts w:hint="eastAsia"/>
        </w:rPr>
        <w:t>у</w:t>
      </w:r>
      <w:r>
        <w:t></w:t>
      </w:r>
      <w:r>
        <w:rPr>
          <w:rFonts w:hint="eastAsia"/>
        </w:rPr>
        <w:t>справі</w:t>
      </w:r>
      <w:r>
        <w:t></w:t>
      </w:r>
      <w:r>
        <w:rPr>
          <w:rFonts w:hint="eastAsia"/>
        </w:rPr>
        <w:t>для</w:t>
      </w:r>
      <w:r>
        <w:t></w:t>
      </w:r>
      <w:r>
        <w:rPr>
          <w:rFonts w:hint="eastAsia"/>
        </w:rPr>
        <w:t>захисту</w:t>
      </w:r>
      <w:r>
        <w:t></w:t>
      </w:r>
      <w:r>
        <w:rPr>
          <w:rFonts w:hint="eastAsia"/>
        </w:rPr>
        <w:t>прав</w:t>
      </w:r>
      <w:r>
        <w:t></w:t>
      </w:r>
      <w:r>
        <w:rPr>
          <w:rFonts w:hint="eastAsia"/>
        </w:rPr>
        <w:t>та</w:t>
      </w:r>
      <w:r>
        <w:t></w:t>
      </w:r>
      <w:r>
        <w:rPr>
          <w:rFonts w:hint="eastAsia"/>
        </w:rPr>
        <w:t>інтересів</w:t>
      </w:r>
      <w:r>
        <w:t></w:t>
      </w:r>
      <w:r>
        <w:rPr>
          <w:rFonts w:hint="eastAsia"/>
        </w:rPr>
        <w:t>дитини</w:t>
      </w:r>
    </w:p>
    <w:p w:rsidR="0041076D" w:rsidRDefault="0041076D" w:rsidP="0041076D">
      <w:r>
        <w:t></w:t>
      </w:r>
      <w:r>
        <w:rPr>
          <w:rFonts w:hint="eastAsia"/>
        </w:rPr>
        <w:t>дітей</w:t>
      </w:r>
      <w:r>
        <w:t></w:t>
      </w:r>
      <w:r>
        <w:t></w:t>
      </w:r>
    </w:p>
    <w:p w:rsidR="0041076D" w:rsidRDefault="0041076D" w:rsidP="0041076D">
      <w:r>
        <w:rPr>
          <w:rFonts w:hint="eastAsia"/>
        </w:rPr>
        <w:t>Здійснюючи</w:t>
      </w:r>
      <w:r>
        <w:t></w:t>
      </w:r>
      <w:r>
        <w:rPr>
          <w:rFonts w:hint="eastAsia"/>
        </w:rPr>
        <w:t>нагляд</w:t>
      </w:r>
      <w:r>
        <w:t></w:t>
      </w:r>
      <w:r>
        <w:rPr>
          <w:rFonts w:hint="eastAsia"/>
        </w:rPr>
        <w:t>за</w:t>
      </w:r>
      <w:r>
        <w:t></w:t>
      </w:r>
      <w:r>
        <w:rPr>
          <w:rFonts w:hint="eastAsia"/>
        </w:rPr>
        <w:t>додержанням</w:t>
      </w:r>
      <w:r>
        <w:t></w:t>
      </w:r>
      <w:r>
        <w:rPr>
          <w:rFonts w:hint="eastAsia"/>
        </w:rPr>
        <w:t>законів</w:t>
      </w:r>
      <w:r>
        <w:t></w:t>
      </w:r>
      <w:r>
        <w:rPr>
          <w:rFonts w:hint="eastAsia"/>
        </w:rPr>
        <w:t>при</w:t>
      </w:r>
      <w:r>
        <w:t></w:t>
      </w:r>
      <w:r>
        <w:rPr>
          <w:rFonts w:hint="eastAsia"/>
        </w:rPr>
        <w:t>притягненні</w:t>
      </w:r>
    </w:p>
    <w:p w:rsidR="0041076D" w:rsidRDefault="0041076D" w:rsidP="0041076D">
      <w:r>
        <w:rPr>
          <w:rFonts w:hint="eastAsia"/>
        </w:rPr>
        <w:t>неповнолітніх</w:t>
      </w:r>
      <w:r>
        <w:t></w:t>
      </w:r>
      <w:r>
        <w:rPr>
          <w:rFonts w:hint="eastAsia"/>
        </w:rPr>
        <w:t>до</w:t>
      </w:r>
      <w:r>
        <w:t></w:t>
      </w:r>
      <w:r>
        <w:rPr>
          <w:rFonts w:hint="eastAsia"/>
        </w:rPr>
        <w:t>адміністративної</w:t>
      </w:r>
      <w:r>
        <w:t></w:t>
      </w:r>
      <w:r>
        <w:rPr>
          <w:rFonts w:hint="eastAsia"/>
        </w:rPr>
        <w:t>відповідальності</w:t>
      </w:r>
      <w:r>
        <w:t></w:t>
      </w:r>
      <w:r>
        <w:t></w:t>
      </w:r>
      <w:r>
        <w:rPr>
          <w:rFonts w:hint="eastAsia"/>
        </w:rPr>
        <w:t>прокурору</w:t>
      </w:r>
      <w:r>
        <w:t></w:t>
      </w:r>
      <w:r>
        <w:rPr>
          <w:rFonts w:hint="eastAsia"/>
        </w:rPr>
        <w:t>передусім</w:t>
      </w:r>
    </w:p>
    <w:p w:rsidR="0041076D" w:rsidRDefault="0041076D" w:rsidP="0041076D">
      <w:r>
        <w:rPr>
          <w:rFonts w:hint="eastAsia"/>
        </w:rPr>
        <w:t>необхідно</w:t>
      </w:r>
      <w:r>
        <w:t></w:t>
      </w:r>
      <w:r>
        <w:rPr>
          <w:rFonts w:hint="eastAsia"/>
        </w:rPr>
        <w:t>акцентувати</w:t>
      </w:r>
      <w:r>
        <w:t></w:t>
      </w:r>
      <w:r>
        <w:rPr>
          <w:rFonts w:hint="eastAsia"/>
        </w:rPr>
        <w:t>увагу</w:t>
      </w:r>
      <w:r>
        <w:t></w:t>
      </w:r>
      <w:r>
        <w:rPr>
          <w:rFonts w:hint="eastAsia"/>
        </w:rPr>
        <w:t>на</w:t>
      </w:r>
      <w:r>
        <w:t></w:t>
      </w:r>
      <w:r>
        <w:rPr>
          <w:rFonts w:hint="eastAsia"/>
        </w:rPr>
        <w:t>додержанні</w:t>
      </w:r>
      <w:r>
        <w:t></w:t>
      </w:r>
      <w:r>
        <w:rPr>
          <w:rFonts w:hint="eastAsia"/>
        </w:rPr>
        <w:t>особливостей</w:t>
      </w:r>
      <w:r>
        <w:t></w:t>
      </w:r>
      <w:r>
        <w:rPr>
          <w:rFonts w:hint="eastAsia"/>
        </w:rPr>
        <w:t>законодавства</w:t>
      </w:r>
      <w:r>
        <w:t></w:t>
      </w:r>
      <w:r>
        <w:rPr>
          <w:rFonts w:hint="eastAsia"/>
        </w:rPr>
        <w:t>щодо</w:t>
      </w:r>
    </w:p>
    <w:p w:rsidR="0041076D" w:rsidRDefault="0041076D" w:rsidP="0041076D">
      <w:r>
        <w:rPr>
          <w:rFonts w:hint="eastAsia"/>
        </w:rPr>
        <w:t>затримання</w:t>
      </w:r>
      <w:r>
        <w:t></w:t>
      </w:r>
      <w:r>
        <w:rPr>
          <w:rFonts w:hint="eastAsia"/>
        </w:rPr>
        <w:t>таких</w:t>
      </w:r>
      <w:r>
        <w:t></w:t>
      </w:r>
      <w:r>
        <w:rPr>
          <w:rFonts w:hint="eastAsia"/>
        </w:rPr>
        <w:t>осіб</w:t>
      </w:r>
      <w:r>
        <w:t></w:t>
      </w:r>
      <w:r>
        <w:t></w:t>
      </w:r>
      <w:r>
        <w:rPr>
          <w:rFonts w:hint="eastAsia"/>
        </w:rPr>
        <w:t>складання</w:t>
      </w:r>
      <w:r>
        <w:t></w:t>
      </w:r>
      <w:r>
        <w:rPr>
          <w:rFonts w:hint="eastAsia"/>
        </w:rPr>
        <w:t>адмінматеріалів</w:t>
      </w:r>
      <w:r>
        <w:t></w:t>
      </w:r>
      <w:r>
        <w:rPr>
          <w:rFonts w:hint="eastAsia"/>
        </w:rPr>
        <w:t>та</w:t>
      </w:r>
      <w:r>
        <w:t></w:t>
      </w:r>
      <w:r>
        <w:rPr>
          <w:rFonts w:hint="eastAsia"/>
        </w:rPr>
        <w:t>їх</w:t>
      </w:r>
      <w:r>
        <w:t></w:t>
      </w:r>
      <w:r>
        <w:rPr>
          <w:rFonts w:hint="eastAsia"/>
        </w:rPr>
        <w:t>розгляду</w:t>
      </w:r>
      <w:r>
        <w:t></w:t>
      </w:r>
      <w:r>
        <w:t></w:t>
      </w:r>
      <w:r>
        <w:rPr>
          <w:rFonts w:hint="eastAsia"/>
        </w:rPr>
        <w:t>Окремим</w:t>
      </w:r>
    </w:p>
    <w:p w:rsidR="0041076D" w:rsidRDefault="0041076D" w:rsidP="0041076D">
      <w:r>
        <w:rPr>
          <w:rFonts w:hint="eastAsia"/>
        </w:rPr>
        <w:t>напрямом</w:t>
      </w:r>
      <w:r>
        <w:t></w:t>
      </w:r>
      <w:r>
        <w:rPr>
          <w:rFonts w:hint="eastAsia"/>
        </w:rPr>
        <w:t>діяльності</w:t>
      </w:r>
      <w:r>
        <w:t></w:t>
      </w:r>
      <w:r>
        <w:rPr>
          <w:rFonts w:hint="eastAsia"/>
        </w:rPr>
        <w:t>прокурора</w:t>
      </w:r>
      <w:r>
        <w:t></w:t>
      </w:r>
      <w:r>
        <w:rPr>
          <w:rFonts w:hint="eastAsia"/>
        </w:rPr>
        <w:t>в</w:t>
      </w:r>
      <w:r>
        <w:t></w:t>
      </w:r>
      <w:r>
        <w:rPr>
          <w:rFonts w:hint="eastAsia"/>
        </w:rPr>
        <w:t>межах</w:t>
      </w:r>
      <w:r>
        <w:t></w:t>
      </w:r>
      <w:r>
        <w:rPr>
          <w:rFonts w:hint="eastAsia"/>
        </w:rPr>
        <w:t>наданих</w:t>
      </w:r>
      <w:r>
        <w:t></w:t>
      </w:r>
      <w:r>
        <w:rPr>
          <w:rFonts w:hint="eastAsia"/>
        </w:rPr>
        <w:t>повноважень</w:t>
      </w:r>
      <w:r>
        <w:t></w:t>
      </w:r>
      <w:r>
        <w:rPr>
          <w:rFonts w:hint="eastAsia"/>
        </w:rPr>
        <w:t>також</w:t>
      </w:r>
      <w:r>
        <w:t></w:t>
      </w:r>
      <w:r>
        <w:rPr>
          <w:rFonts w:hint="eastAsia"/>
        </w:rPr>
        <w:t>повинно</w:t>
      </w:r>
    </w:p>
    <w:p w:rsidR="0041076D" w:rsidRDefault="0041076D" w:rsidP="0041076D">
      <w:r>
        <w:rPr>
          <w:rFonts w:hint="eastAsia"/>
        </w:rPr>
        <w:t>стати</w:t>
      </w:r>
      <w:r>
        <w:t></w:t>
      </w:r>
      <w:r>
        <w:rPr>
          <w:rFonts w:hint="eastAsia"/>
        </w:rPr>
        <w:t>запобігання</w:t>
      </w:r>
      <w:r>
        <w:t></w:t>
      </w:r>
      <w:r>
        <w:rPr>
          <w:rFonts w:hint="eastAsia"/>
        </w:rPr>
        <w:t>вчиненню</w:t>
      </w:r>
      <w:r>
        <w:t></w:t>
      </w:r>
      <w:r>
        <w:rPr>
          <w:rFonts w:hint="eastAsia"/>
        </w:rPr>
        <w:t>адміністративних</w:t>
      </w:r>
      <w:r>
        <w:t></w:t>
      </w:r>
      <w:r>
        <w:rPr>
          <w:rFonts w:hint="eastAsia"/>
        </w:rPr>
        <w:t>правопорушень</w:t>
      </w:r>
      <w:r>
        <w:t></w:t>
      </w:r>
      <w:r>
        <w:rPr>
          <w:rFonts w:hint="eastAsia"/>
        </w:rPr>
        <w:t>особами</w:t>
      </w:r>
      <w:r>
        <w:t></w:t>
      </w:r>
      <w:r>
        <w:rPr>
          <w:rFonts w:hint="eastAsia"/>
        </w:rPr>
        <w:t>до</w:t>
      </w:r>
      <w:r>
        <w:t></w:t>
      </w:r>
      <w:r>
        <w:t></w:t>
      </w:r>
      <w:r>
        <w:t></w:t>
      </w:r>
    </w:p>
    <w:p w:rsidR="0041076D" w:rsidRDefault="0041076D" w:rsidP="0041076D">
      <w:r>
        <w:rPr>
          <w:rFonts w:hint="eastAsia"/>
        </w:rPr>
        <w:t>років</w:t>
      </w:r>
      <w:r>
        <w:t></w:t>
      </w:r>
      <w:r>
        <w:t></w:t>
      </w:r>
      <w:r>
        <w:rPr>
          <w:rFonts w:hint="eastAsia"/>
        </w:rPr>
        <w:t>Варто</w:t>
      </w:r>
      <w:r>
        <w:t></w:t>
      </w:r>
      <w:r>
        <w:rPr>
          <w:rFonts w:hint="eastAsia"/>
        </w:rPr>
        <w:t>зазначити</w:t>
      </w:r>
      <w:r>
        <w:t></w:t>
      </w:r>
      <w:r>
        <w:t></w:t>
      </w:r>
      <w:r>
        <w:rPr>
          <w:rFonts w:hint="eastAsia"/>
        </w:rPr>
        <w:t>що</w:t>
      </w:r>
      <w:r>
        <w:t></w:t>
      </w:r>
      <w:r>
        <w:rPr>
          <w:rFonts w:hint="eastAsia"/>
        </w:rPr>
        <w:t>прокурору</w:t>
      </w:r>
      <w:r>
        <w:t></w:t>
      </w:r>
      <w:r>
        <w:rPr>
          <w:rFonts w:hint="eastAsia"/>
        </w:rPr>
        <w:t>в</w:t>
      </w:r>
      <w:r>
        <w:t></w:t>
      </w:r>
      <w:r>
        <w:rPr>
          <w:rFonts w:hint="eastAsia"/>
        </w:rPr>
        <w:t>межах</w:t>
      </w:r>
      <w:r>
        <w:t></w:t>
      </w:r>
      <w:r>
        <w:rPr>
          <w:rFonts w:hint="eastAsia"/>
        </w:rPr>
        <w:t>своїх</w:t>
      </w:r>
      <w:r>
        <w:t></w:t>
      </w:r>
      <w:r>
        <w:rPr>
          <w:rFonts w:hint="eastAsia"/>
        </w:rPr>
        <w:t>повноважень</w:t>
      </w:r>
      <w:r>
        <w:t></w:t>
      </w:r>
      <w:r>
        <w:rPr>
          <w:rFonts w:hint="eastAsia"/>
        </w:rPr>
        <w:t>необхідно</w:t>
      </w:r>
    </w:p>
    <w:p w:rsidR="0041076D" w:rsidRDefault="0041076D" w:rsidP="0041076D">
      <w:r>
        <w:rPr>
          <w:rFonts w:hint="eastAsia"/>
        </w:rPr>
        <w:t>також</w:t>
      </w:r>
      <w:r>
        <w:t></w:t>
      </w:r>
      <w:r>
        <w:rPr>
          <w:rFonts w:hint="eastAsia"/>
        </w:rPr>
        <w:t>вживати</w:t>
      </w:r>
      <w:r>
        <w:t></w:t>
      </w:r>
      <w:r>
        <w:rPr>
          <w:rFonts w:hint="eastAsia"/>
        </w:rPr>
        <w:t>заходи</w:t>
      </w:r>
      <w:r>
        <w:t></w:t>
      </w:r>
      <w:r>
        <w:t></w:t>
      </w:r>
      <w:r>
        <w:rPr>
          <w:rFonts w:hint="eastAsia"/>
        </w:rPr>
        <w:t>пов’язані</w:t>
      </w:r>
      <w:r>
        <w:t></w:t>
      </w:r>
      <w:r>
        <w:rPr>
          <w:rFonts w:hint="eastAsia"/>
        </w:rPr>
        <w:t>із</w:t>
      </w:r>
      <w:r>
        <w:t></w:t>
      </w:r>
      <w:r>
        <w:rPr>
          <w:rFonts w:hint="eastAsia"/>
        </w:rPr>
        <w:t>запобіганням</w:t>
      </w:r>
      <w:r>
        <w:t></w:t>
      </w:r>
      <w:r>
        <w:rPr>
          <w:rFonts w:hint="eastAsia"/>
        </w:rPr>
        <w:t>вчиненню</w:t>
      </w:r>
      <w:r>
        <w:t></w:t>
      </w:r>
      <w:r>
        <w:rPr>
          <w:rFonts w:hint="eastAsia"/>
        </w:rPr>
        <w:t>неповнолітніми</w:t>
      </w:r>
    </w:p>
    <w:p w:rsidR="0041076D" w:rsidRDefault="0041076D" w:rsidP="0041076D">
      <w:r>
        <w:rPr>
          <w:rFonts w:hint="eastAsia"/>
        </w:rPr>
        <w:t>адміністративних</w:t>
      </w:r>
      <w:r>
        <w:t></w:t>
      </w:r>
      <w:r>
        <w:rPr>
          <w:rFonts w:hint="eastAsia"/>
        </w:rPr>
        <w:t>проступків</w:t>
      </w:r>
      <w:r>
        <w:t></w:t>
      </w:r>
    </w:p>
    <w:p w:rsidR="0041076D" w:rsidRDefault="0041076D" w:rsidP="0041076D">
      <w:r>
        <w:t></w:t>
      </w:r>
      <w:r>
        <w:t></w:t>
      </w:r>
      <w:r>
        <w:t></w:t>
      </w:r>
      <w:r>
        <w:rPr>
          <w:rFonts w:hint="eastAsia"/>
        </w:rPr>
        <w:t>Прокурори</w:t>
      </w:r>
      <w:r>
        <w:t></w:t>
      </w:r>
      <w:r>
        <w:rPr>
          <w:rFonts w:hint="eastAsia"/>
        </w:rPr>
        <w:t>обов’язково</w:t>
      </w:r>
      <w:r>
        <w:t></w:t>
      </w:r>
      <w:r>
        <w:rPr>
          <w:rFonts w:hint="eastAsia"/>
        </w:rPr>
        <w:t>повинні</w:t>
      </w:r>
      <w:r>
        <w:t></w:t>
      </w:r>
      <w:r>
        <w:rPr>
          <w:rFonts w:hint="eastAsia"/>
        </w:rPr>
        <w:t>роз’яснювати</w:t>
      </w:r>
      <w:r>
        <w:t></w:t>
      </w:r>
      <w:r>
        <w:rPr>
          <w:rFonts w:hint="eastAsia"/>
        </w:rPr>
        <w:t>неповнолітнім</w:t>
      </w:r>
    </w:p>
    <w:p w:rsidR="0041076D" w:rsidRDefault="0041076D" w:rsidP="0041076D">
      <w:r>
        <w:rPr>
          <w:rFonts w:hint="eastAsia"/>
        </w:rPr>
        <w:t>підозрюваним</w:t>
      </w:r>
      <w:r>
        <w:t></w:t>
      </w:r>
      <w:r>
        <w:t></w:t>
      </w:r>
      <w:r>
        <w:rPr>
          <w:rFonts w:hint="eastAsia"/>
        </w:rPr>
        <w:t>а</w:t>
      </w:r>
      <w:r>
        <w:t></w:t>
      </w:r>
      <w:r>
        <w:rPr>
          <w:rFonts w:hint="eastAsia"/>
        </w:rPr>
        <w:t>також</w:t>
      </w:r>
      <w:r>
        <w:t></w:t>
      </w:r>
      <w:r>
        <w:rPr>
          <w:rFonts w:hint="eastAsia"/>
        </w:rPr>
        <w:t>їх</w:t>
      </w:r>
      <w:r>
        <w:t></w:t>
      </w:r>
      <w:r>
        <w:rPr>
          <w:rFonts w:hint="eastAsia"/>
        </w:rPr>
        <w:t>законним</w:t>
      </w:r>
      <w:r>
        <w:t></w:t>
      </w:r>
      <w:r>
        <w:rPr>
          <w:rFonts w:hint="eastAsia"/>
        </w:rPr>
        <w:t>представникам</w:t>
      </w:r>
      <w:r>
        <w:t></w:t>
      </w:r>
      <w:r>
        <w:rPr>
          <w:rFonts w:hint="eastAsia"/>
        </w:rPr>
        <w:t>їхнє</w:t>
      </w:r>
      <w:r>
        <w:t></w:t>
      </w:r>
      <w:r>
        <w:rPr>
          <w:rFonts w:hint="eastAsia"/>
        </w:rPr>
        <w:t>право</w:t>
      </w:r>
      <w:r>
        <w:t></w:t>
      </w:r>
      <w:r>
        <w:rPr>
          <w:rFonts w:hint="eastAsia"/>
        </w:rPr>
        <w:t>на</w:t>
      </w:r>
      <w:r>
        <w:t></w:t>
      </w:r>
      <w:r>
        <w:rPr>
          <w:rFonts w:hint="eastAsia"/>
        </w:rPr>
        <w:t>укладання</w:t>
      </w:r>
    </w:p>
    <w:p w:rsidR="0041076D" w:rsidRDefault="0041076D" w:rsidP="0041076D">
      <w:r>
        <w:rPr>
          <w:rFonts w:hint="eastAsia"/>
        </w:rPr>
        <w:t>угоди</w:t>
      </w:r>
      <w:r>
        <w:t></w:t>
      </w:r>
      <w:r>
        <w:rPr>
          <w:rFonts w:hint="eastAsia"/>
        </w:rPr>
        <w:t>про</w:t>
      </w:r>
      <w:r>
        <w:t></w:t>
      </w:r>
      <w:r>
        <w:rPr>
          <w:rFonts w:hint="eastAsia"/>
        </w:rPr>
        <w:t>примирення</w:t>
      </w:r>
      <w:r>
        <w:t></w:t>
      </w:r>
      <w:r>
        <w:t></w:t>
      </w:r>
      <w:r>
        <w:rPr>
          <w:rFonts w:hint="eastAsia"/>
        </w:rPr>
        <w:t>з’ясовувати</w:t>
      </w:r>
      <w:r>
        <w:t></w:t>
      </w:r>
      <w:r>
        <w:rPr>
          <w:rFonts w:hint="eastAsia"/>
        </w:rPr>
        <w:t>питання</w:t>
      </w:r>
      <w:r>
        <w:t></w:t>
      </w:r>
      <w:r>
        <w:rPr>
          <w:rFonts w:hint="eastAsia"/>
        </w:rPr>
        <w:t>щодо</w:t>
      </w:r>
      <w:r>
        <w:t></w:t>
      </w:r>
      <w:r>
        <w:rPr>
          <w:rFonts w:hint="eastAsia"/>
        </w:rPr>
        <w:t>відсутності</w:t>
      </w:r>
      <w:r>
        <w:t></w:t>
      </w:r>
      <w:r>
        <w:rPr>
          <w:rFonts w:hint="eastAsia"/>
        </w:rPr>
        <w:t>в</w:t>
      </w:r>
      <w:r>
        <w:t></w:t>
      </w:r>
      <w:r>
        <w:rPr>
          <w:rFonts w:hint="eastAsia"/>
        </w:rPr>
        <w:t>будь</w:t>
      </w:r>
      <w:r>
        <w:t></w:t>
      </w:r>
      <w:r>
        <w:rPr>
          <w:rFonts w:hint="eastAsia"/>
        </w:rPr>
        <w:t>якій</w:t>
      </w:r>
      <w:r>
        <w:t></w:t>
      </w:r>
      <w:r>
        <w:rPr>
          <w:rFonts w:hint="eastAsia"/>
        </w:rPr>
        <w:t>формі</w:t>
      </w:r>
    </w:p>
    <w:p w:rsidR="0041076D" w:rsidRDefault="0041076D" w:rsidP="0041076D">
      <w:r>
        <w:rPr>
          <w:rFonts w:hint="eastAsia"/>
        </w:rPr>
        <w:t>примусу</w:t>
      </w:r>
      <w:r>
        <w:t></w:t>
      </w:r>
      <w:r>
        <w:rPr>
          <w:rFonts w:hint="eastAsia"/>
        </w:rPr>
        <w:t>до</w:t>
      </w:r>
      <w:r>
        <w:t></w:t>
      </w:r>
      <w:r>
        <w:rPr>
          <w:rFonts w:hint="eastAsia"/>
        </w:rPr>
        <w:t>укладання</w:t>
      </w:r>
      <w:r>
        <w:t></w:t>
      </w:r>
      <w:r>
        <w:rPr>
          <w:rFonts w:hint="eastAsia"/>
        </w:rPr>
        <w:t>угод</w:t>
      </w:r>
      <w:r>
        <w:t></w:t>
      </w:r>
      <w:r>
        <w:t></w:t>
      </w:r>
      <w:r>
        <w:rPr>
          <w:rFonts w:hint="eastAsia"/>
        </w:rPr>
        <w:t>усвідомлення</w:t>
      </w:r>
      <w:r>
        <w:t></w:t>
      </w:r>
      <w:r>
        <w:rPr>
          <w:rFonts w:hint="eastAsia"/>
        </w:rPr>
        <w:t>ними</w:t>
      </w:r>
      <w:r>
        <w:t></w:t>
      </w:r>
      <w:r>
        <w:rPr>
          <w:rFonts w:hint="eastAsia"/>
        </w:rPr>
        <w:t>передбачених</w:t>
      </w:r>
      <w:r>
        <w:t></w:t>
      </w:r>
      <w:r>
        <w:rPr>
          <w:rFonts w:hint="eastAsia"/>
        </w:rPr>
        <w:t>законом</w:t>
      </w:r>
    </w:p>
    <w:p w:rsidR="0041076D" w:rsidRDefault="0041076D" w:rsidP="0041076D">
      <w:r>
        <w:rPr>
          <w:rFonts w:hint="eastAsia"/>
        </w:rPr>
        <w:t>наслідків</w:t>
      </w:r>
      <w:r>
        <w:t></w:t>
      </w:r>
      <w:r>
        <w:rPr>
          <w:rFonts w:hint="eastAsia"/>
        </w:rPr>
        <w:t>таких</w:t>
      </w:r>
      <w:r>
        <w:t></w:t>
      </w:r>
      <w:r>
        <w:rPr>
          <w:rFonts w:hint="eastAsia"/>
        </w:rPr>
        <w:t>дій</w:t>
      </w:r>
      <w:r>
        <w:t></w:t>
      </w:r>
      <w:r>
        <w:t></w:t>
      </w:r>
      <w:r>
        <w:rPr>
          <w:rFonts w:hint="eastAsia"/>
        </w:rPr>
        <w:t>зокрема</w:t>
      </w:r>
      <w:r>
        <w:t></w:t>
      </w:r>
      <w:r>
        <w:rPr>
          <w:rFonts w:hint="eastAsia"/>
        </w:rPr>
        <w:t>обов’язкового</w:t>
      </w:r>
      <w:r>
        <w:t></w:t>
      </w:r>
      <w:r>
        <w:rPr>
          <w:rFonts w:hint="eastAsia"/>
        </w:rPr>
        <w:t>відшкодування</w:t>
      </w:r>
      <w:r>
        <w:t></w:t>
      </w:r>
      <w:r>
        <w:rPr>
          <w:rFonts w:hint="eastAsia"/>
        </w:rPr>
        <w:t>матеріальної</w:t>
      </w:r>
      <w:r>
        <w:t></w:t>
      </w:r>
      <w:r>
        <w:rPr>
          <w:rFonts w:hint="eastAsia"/>
        </w:rPr>
        <w:t>шкоди</w:t>
      </w:r>
      <w:r>
        <w:t></w:t>
      </w:r>
    </w:p>
    <w:p w:rsidR="0041076D" w:rsidRDefault="0041076D" w:rsidP="0041076D">
      <w:r>
        <w:rPr>
          <w:rFonts w:hint="eastAsia"/>
        </w:rPr>
        <w:t>обмеження</w:t>
      </w:r>
      <w:r>
        <w:t></w:t>
      </w:r>
      <w:r>
        <w:rPr>
          <w:rFonts w:hint="eastAsia"/>
        </w:rPr>
        <w:t>прав</w:t>
      </w:r>
      <w:r>
        <w:t></w:t>
      </w:r>
      <w:r>
        <w:rPr>
          <w:rFonts w:hint="eastAsia"/>
        </w:rPr>
        <w:t>на</w:t>
      </w:r>
      <w:r>
        <w:t></w:t>
      </w:r>
      <w:r>
        <w:rPr>
          <w:rFonts w:hint="eastAsia"/>
        </w:rPr>
        <w:t>оскарження</w:t>
      </w:r>
      <w:r>
        <w:t></w:t>
      </w:r>
      <w:r>
        <w:rPr>
          <w:rFonts w:hint="eastAsia"/>
        </w:rPr>
        <w:t>вироку</w:t>
      </w:r>
      <w:r>
        <w:t></w:t>
      </w:r>
      <w:r>
        <w:rPr>
          <w:rFonts w:hint="eastAsia"/>
        </w:rPr>
        <w:t>суду</w:t>
      </w:r>
      <w:r>
        <w:t></w:t>
      </w:r>
    </w:p>
    <w:p w:rsidR="0041076D" w:rsidRDefault="0041076D" w:rsidP="0041076D">
      <w:r>
        <w:rPr>
          <w:rFonts w:hint="eastAsia"/>
        </w:rPr>
        <w:t>Укладення</w:t>
      </w:r>
      <w:r>
        <w:t></w:t>
      </w:r>
      <w:r>
        <w:rPr>
          <w:rFonts w:hint="eastAsia"/>
        </w:rPr>
        <w:t>угод</w:t>
      </w:r>
      <w:r>
        <w:t></w:t>
      </w:r>
      <w:r>
        <w:rPr>
          <w:rFonts w:hint="eastAsia"/>
        </w:rPr>
        <w:t>про</w:t>
      </w:r>
      <w:r>
        <w:t></w:t>
      </w:r>
      <w:r>
        <w:rPr>
          <w:rFonts w:hint="eastAsia"/>
        </w:rPr>
        <w:t>примирення</w:t>
      </w:r>
      <w:r>
        <w:t></w:t>
      </w:r>
      <w:r>
        <w:rPr>
          <w:rFonts w:hint="eastAsia"/>
        </w:rPr>
        <w:t>та</w:t>
      </w:r>
      <w:r>
        <w:t></w:t>
      </w:r>
      <w:r>
        <w:rPr>
          <w:rFonts w:hint="eastAsia"/>
        </w:rPr>
        <w:t>визнання</w:t>
      </w:r>
      <w:r>
        <w:t></w:t>
      </w:r>
      <w:r>
        <w:rPr>
          <w:rFonts w:hint="eastAsia"/>
        </w:rPr>
        <w:t>винуватості</w:t>
      </w:r>
      <w:r>
        <w:t></w:t>
      </w:r>
      <w:r>
        <w:rPr>
          <w:rFonts w:hint="eastAsia"/>
        </w:rPr>
        <w:t>обов’язково</w:t>
      </w:r>
      <w:r>
        <w:t></w:t>
      </w:r>
      <w:r>
        <w:rPr>
          <w:rFonts w:hint="eastAsia"/>
        </w:rPr>
        <w:t>має</w:t>
      </w:r>
    </w:p>
    <w:p w:rsidR="0041076D" w:rsidRDefault="0041076D" w:rsidP="0041076D">
      <w:r>
        <w:rPr>
          <w:rFonts w:hint="eastAsia"/>
        </w:rPr>
        <w:t>погоджуватись</w:t>
      </w:r>
      <w:r>
        <w:t></w:t>
      </w:r>
      <w:r>
        <w:rPr>
          <w:rFonts w:hint="eastAsia"/>
        </w:rPr>
        <w:t>із</w:t>
      </w:r>
      <w:r>
        <w:t></w:t>
      </w:r>
      <w:r>
        <w:rPr>
          <w:rFonts w:hint="eastAsia"/>
        </w:rPr>
        <w:t>батьками</w:t>
      </w:r>
      <w:r>
        <w:t></w:t>
      </w:r>
      <w:r>
        <w:t></w:t>
      </w:r>
      <w:r>
        <w:rPr>
          <w:rFonts w:hint="eastAsia"/>
        </w:rPr>
        <w:t>опікунами</w:t>
      </w:r>
      <w:r>
        <w:t></w:t>
      </w:r>
      <w:r>
        <w:t></w:t>
      </w:r>
      <w:r>
        <w:rPr>
          <w:rFonts w:hint="eastAsia"/>
        </w:rPr>
        <w:t>неповнолітнього</w:t>
      </w:r>
      <w:r>
        <w:t></w:t>
      </w:r>
      <w:r>
        <w:rPr>
          <w:rFonts w:hint="eastAsia"/>
        </w:rPr>
        <w:t>або</w:t>
      </w:r>
      <w:r>
        <w:t></w:t>
      </w:r>
      <w:r>
        <w:rPr>
          <w:rFonts w:hint="eastAsia"/>
        </w:rPr>
        <w:t>особами</w:t>
      </w:r>
      <w:r>
        <w:t></w:t>
      </w:r>
      <w:r>
        <w:t></w:t>
      </w:r>
      <w:r>
        <w:rPr>
          <w:rFonts w:hint="eastAsia"/>
        </w:rPr>
        <w:t>які</w:t>
      </w:r>
      <w:r>
        <w:t></w:t>
      </w:r>
      <w:r>
        <w:rPr>
          <w:rFonts w:hint="eastAsia"/>
        </w:rPr>
        <w:t>їх</w:t>
      </w:r>
    </w:p>
    <w:p w:rsidR="0041076D" w:rsidRDefault="0041076D" w:rsidP="0041076D">
      <w:r>
        <w:t></w:t>
      </w:r>
      <w:r>
        <w:t></w:t>
      </w:r>
      <w:r>
        <w:t></w:t>
      </w:r>
    </w:p>
    <w:p w:rsidR="0041076D" w:rsidRDefault="0041076D" w:rsidP="0041076D">
      <w:r>
        <w:rPr>
          <w:rFonts w:hint="eastAsia"/>
        </w:rPr>
        <w:t>замінюють</w:t>
      </w:r>
      <w:r>
        <w:t></w:t>
      </w:r>
      <w:r>
        <w:t></w:t>
      </w:r>
      <w:r>
        <w:rPr>
          <w:rFonts w:hint="eastAsia"/>
        </w:rPr>
        <w:t>про</w:t>
      </w:r>
      <w:r>
        <w:t></w:t>
      </w:r>
      <w:r>
        <w:rPr>
          <w:rFonts w:hint="eastAsia"/>
        </w:rPr>
        <w:t>що</w:t>
      </w:r>
      <w:r>
        <w:t></w:t>
      </w:r>
      <w:r>
        <w:rPr>
          <w:rFonts w:hint="eastAsia"/>
        </w:rPr>
        <w:t>повинно</w:t>
      </w:r>
      <w:r>
        <w:t></w:t>
      </w:r>
      <w:r>
        <w:rPr>
          <w:rFonts w:hint="eastAsia"/>
        </w:rPr>
        <w:t>бути</w:t>
      </w:r>
      <w:r>
        <w:t></w:t>
      </w:r>
      <w:r>
        <w:rPr>
          <w:rFonts w:hint="eastAsia"/>
        </w:rPr>
        <w:t>зазначено</w:t>
      </w:r>
      <w:r>
        <w:t></w:t>
      </w:r>
      <w:r>
        <w:rPr>
          <w:rFonts w:hint="eastAsia"/>
        </w:rPr>
        <w:t>у</w:t>
      </w:r>
      <w:r>
        <w:t></w:t>
      </w:r>
      <w:r>
        <w:rPr>
          <w:rFonts w:hint="eastAsia"/>
        </w:rPr>
        <w:t>цих</w:t>
      </w:r>
      <w:r>
        <w:t></w:t>
      </w:r>
      <w:r>
        <w:rPr>
          <w:rFonts w:hint="eastAsia"/>
        </w:rPr>
        <w:t>угодах</w:t>
      </w:r>
      <w:r>
        <w:t></w:t>
      </w:r>
      <w:r>
        <w:t></w:t>
      </w:r>
      <w:r>
        <w:rPr>
          <w:rFonts w:hint="eastAsia"/>
        </w:rPr>
        <w:t>Доцільним</w:t>
      </w:r>
      <w:r>
        <w:t></w:t>
      </w:r>
      <w:r>
        <w:rPr>
          <w:rFonts w:hint="eastAsia"/>
        </w:rPr>
        <w:t>також</w:t>
      </w:r>
      <w:r>
        <w:t></w:t>
      </w:r>
      <w:r>
        <w:rPr>
          <w:rFonts w:hint="eastAsia"/>
        </w:rPr>
        <w:t>є</w:t>
      </w:r>
    </w:p>
    <w:p w:rsidR="0041076D" w:rsidRDefault="0041076D" w:rsidP="0041076D">
      <w:r>
        <w:rPr>
          <w:rFonts w:hint="eastAsia"/>
        </w:rPr>
        <w:t>визначення</w:t>
      </w:r>
      <w:r>
        <w:t></w:t>
      </w:r>
      <w:r>
        <w:rPr>
          <w:rFonts w:hint="eastAsia"/>
        </w:rPr>
        <w:t>в</w:t>
      </w:r>
      <w:r>
        <w:t></w:t>
      </w:r>
      <w:r>
        <w:rPr>
          <w:rFonts w:hint="eastAsia"/>
        </w:rPr>
        <w:t>угоді</w:t>
      </w:r>
      <w:r>
        <w:t></w:t>
      </w:r>
      <w:r>
        <w:rPr>
          <w:rFonts w:hint="eastAsia"/>
        </w:rPr>
        <w:t>про</w:t>
      </w:r>
      <w:r>
        <w:t></w:t>
      </w:r>
      <w:r>
        <w:rPr>
          <w:rFonts w:hint="eastAsia"/>
        </w:rPr>
        <w:t>визнання</w:t>
      </w:r>
      <w:r>
        <w:t></w:t>
      </w:r>
      <w:r>
        <w:rPr>
          <w:rFonts w:hint="eastAsia"/>
        </w:rPr>
        <w:t>винуватості</w:t>
      </w:r>
      <w:r>
        <w:t></w:t>
      </w:r>
      <w:r>
        <w:rPr>
          <w:rFonts w:hint="eastAsia"/>
        </w:rPr>
        <w:t>строків</w:t>
      </w:r>
      <w:r>
        <w:t></w:t>
      </w:r>
      <w:r>
        <w:rPr>
          <w:rFonts w:hint="eastAsia"/>
        </w:rPr>
        <w:t>виконання</w:t>
      </w:r>
      <w:r>
        <w:t></w:t>
      </w:r>
      <w:r>
        <w:rPr>
          <w:rFonts w:hint="eastAsia"/>
        </w:rPr>
        <w:t>зазначених</w:t>
      </w:r>
      <w:r>
        <w:t></w:t>
      </w:r>
      <w:r>
        <w:rPr>
          <w:rFonts w:hint="eastAsia"/>
        </w:rPr>
        <w:t>у</w:t>
      </w:r>
    </w:p>
    <w:p w:rsidR="0041076D" w:rsidRDefault="0041076D" w:rsidP="0041076D">
      <w:r>
        <w:rPr>
          <w:rFonts w:hint="eastAsia"/>
        </w:rPr>
        <w:t>ній</w:t>
      </w:r>
      <w:r>
        <w:t></w:t>
      </w:r>
      <w:r>
        <w:rPr>
          <w:rFonts w:hint="eastAsia"/>
        </w:rPr>
        <w:t>обов’язків</w:t>
      </w:r>
      <w:r>
        <w:t></w:t>
      </w:r>
      <w:r>
        <w:rPr>
          <w:rFonts w:hint="eastAsia"/>
        </w:rPr>
        <w:t>щодо</w:t>
      </w:r>
      <w:r>
        <w:t></w:t>
      </w:r>
      <w:r>
        <w:rPr>
          <w:rFonts w:hint="eastAsia"/>
        </w:rPr>
        <w:t>відшкодування</w:t>
      </w:r>
      <w:r>
        <w:t></w:t>
      </w:r>
      <w:r>
        <w:rPr>
          <w:rFonts w:hint="eastAsia"/>
        </w:rPr>
        <w:t>державі</w:t>
      </w:r>
      <w:r>
        <w:t></w:t>
      </w:r>
      <w:r>
        <w:rPr>
          <w:rFonts w:hint="eastAsia"/>
        </w:rPr>
        <w:t>збитків</w:t>
      </w:r>
      <w:r>
        <w:t></w:t>
      </w:r>
      <w:r>
        <w:rPr>
          <w:rFonts w:hint="eastAsia"/>
        </w:rPr>
        <w:t>унаслідок</w:t>
      </w:r>
      <w:r>
        <w:t></w:t>
      </w:r>
      <w:r>
        <w:rPr>
          <w:rFonts w:hint="eastAsia"/>
        </w:rPr>
        <w:t>вчинення</w:t>
      </w:r>
    </w:p>
    <w:p w:rsidR="0041076D" w:rsidRDefault="0041076D" w:rsidP="0041076D">
      <w:r>
        <w:rPr>
          <w:rFonts w:hint="eastAsia"/>
        </w:rPr>
        <w:t>неповнолітнім</w:t>
      </w:r>
      <w:r>
        <w:t></w:t>
      </w:r>
      <w:r>
        <w:rPr>
          <w:rFonts w:hint="eastAsia"/>
        </w:rPr>
        <w:t>кримінального</w:t>
      </w:r>
      <w:r>
        <w:t></w:t>
      </w:r>
      <w:r>
        <w:rPr>
          <w:rFonts w:hint="eastAsia"/>
        </w:rPr>
        <w:t>правопорушення</w:t>
      </w:r>
      <w:r>
        <w:t></w:t>
      </w:r>
    </w:p>
    <w:p w:rsidR="0041076D" w:rsidRDefault="0041076D" w:rsidP="0041076D">
      <w:r>
        <w:rPr>
          <w:rFonts w:hint="eastAsia"/>
        </w:rPr>
        <w:t>Поданню</w:t>
      </w:r>
      <w:r>
        <w:t></w:t>
      </w:r>
      <w:r>
        <w:rPr>
          <w:rFonts w:hint="eastAsia"/>
        </w:rPr>
        <w:t>клопотання</w:t>
      </w:r>
      <w:r>
        <w:t></w:t>
      </w:r>
      <w:r>
        <w:rPr>
          <w:rFonts w:hint="eastAsia"/>
        </w:rPr>
        <w:t>прокурора</w:t>
      </w:r>
      <w:r>
        <w:t></w:t>
      </w:r>
      <w:r>
        <w:rPr>
          <w:rFonts w:hint="eastAsia"/>
        </w:rPr>
        <w:t>про</w:t>
      </w:r>
      <w:r>
        <w:t></w:t>
      </w:r>
      <w:r>
        <w:rPr>
          <w:rFonts w:hint="eastAsia"/>
        </w:rPr>
        <w:t>обмеження</w:t>
      </w:r>
      <w:r>
        <w:t></w:t>
      </w:r>
      <w:r>
        <w:rPr>
          <w:rFonts w:hint="eastAsia"/>
        </w:rPr>
        <w:t>участі</w:t>
      </w:r>
      <w:r>
        <w:t></w:t>
      </w:r>
      <w:r>
        <w:rPr>
          <w:rFonts w:hint="eastAsia"/>
        </w:rPr>
        <w:t>законного</w:t>
      </w:r>
    </w:p>
    <w:p w:rsidR="0041076D" w:rsidRDefault="0041076D" w:rsidP="0041076D">
      <w:r>
        <w:rPr>
          <w:rFonts w:hint="eastAsia"/>
        </w:rPr>
        <w:t>представника</w:t>
      </w:r>
      <w:r>
        <w:t></w:t>
      </w:r>
      <w:r>
        <w:rPr>
          <w:rFonts w:hint="eastAsia"/>
        </w:rPr>
        <w:t>у</w:t>
      </w:r>
      <w:r>
        <w:t></w:t>
      </w:r>
      <w:r>
        <w:rPr>
          <w:rFonts w:hint="eastAsia"/>
        </w:rPr>
        <w:t>виконанні</w:t>
      </w:r>
      <w:r>
        <w:t></w:t>
      </w:r>
      <w:r>
        <w:rPr>
          <w:rFonts w:hint="eastAsia"/>
        </w:rPr>
        <w:t>окремих</w:t>
      </w:r>
      <w:r>
        <w:t></w:t>
      </w:r>
      <w:r>
        <w:rPr>
          <w:rFonts w:hint="eastAsia"/>
        </w:rPr>
        <w:t>судових</w:t>
      </w:r>
      <w:r>
        <w:t></w:t>
      </w:r>
      <w:r>
        <w:rPr>
          <w:rFonts w:hint="eastAsia"/>
        </w:rPr>
        <w:t>дій</w:t>
      </w:r>
      <w:r>
        <w:t></w:t>
      </w:r>
      <w:r>
        <w:rPr>
          <w:rFonts w:hint="eastAsia"/>
        </w:rPr>
        <w:t>або</w:t>
      </w:r>
      <w:r>
        <w:t></w:t>
      </w:r>
      <w:r>
        <w:rPr>
          <w:rFonts w:hint="eastAsia"/>
        </w:rPr>
        <w:t>усунення</w:t>
      </w:r>
      <w:r>
        <w:t></w:t>
      </w:r>
      <w:r>
        <w:rPr>
          <w:rFonts w:hint="eastAsia"/>
        </w:rPr>
        <w:t>його</w:t>
      </w:r>
      <w:r>
        <w:t></w:t>
      </w:r>
      <w:r>
        <w:rPr>
          <w:rFonts w:hint="eastAsia"/>
        </w:rPr>
        <w:t>від</w:t>
      </w:r>
      <w:r>
        <w:t></w:t>
      </w:r>
      <w:r>
        <w:rPr>
          <w:rFonts w:hint="eastAsia"/>
        </w:rPr>
        <w:t>участі</w:t>
      </w:r>
      <w:r>
        <w:t></w:t>
      </w:r>
      <w:r>
        <w:rPr>
          <w:rFonts w:hint="eastAsia"/>
        </w:rPr>
        <w:t>у</w:t>
      </w:r>
    </w:p>
    <w:p w:rsidR="0041076D" w:rsidRDefault="0041076D" w:rsidP="0041076D">
      <w:r>
        <w:rPr>
          <w:rFonts w:hint="eastAsia"/>
        </w:rPr>
        <w:t>кримінальному</w:t>
      </w:r>
      <w:r>
        <w:t></w:t>
      </w:r>
      <w:r>
        <w:rPr>
          <w:rFonts w:hint="eastAsia"/>
        </w:rPr>
        <w:t>провадженні</w:t>
      </w:r>
      <w:r>
        <w:t></w:t>
      </w:r>
      <w:r>
        <w:rPr>
          <w:rFonts w:hint="eastAsia"/>
        </w:rPr>
        <w:t>та</w:t>
      </w:r>
      <w:r>
        <w:t></w:t>
      </w:r>
      <w:r>
        <w:rPr>
          <w:rFonts w:hint="eastAsia"/>
        </w:rPr>
        <w:t>залученні</w:t>
      </w:r>
      <w:r>
        <w:t></w:t>
      </w:r>
      <w:r>
        <w:rPr>
          <w:rFonts w:hint="eastAsia"/>
        </w:rPr>
        <w:t>замість</w:t>
      </w:r>
      <w:r>
        <w:t></w:t>
      </w:r>
      <w:r>
        <w:rPr>
          <w:rFonts w:hint="eastAsia"/>
        </w:rPr>
        <w:t>нього</w:t>
      </w:r>
      <w:r>
        <w:t></w:t>
      </w:r>
      <w:r>
        <w:rPr>
          <w:rFonts w:hint="eastAsia"/>
        </w:rPr>
        <w:t>іншого</w:t>
      </w:r>
      <w:r>
        <w:t></w:t>
      </w:r>
      <w:r>
        <w:rPr>
          <w:rFonts w:hint="eastAsia"/>
        </w:rPr>
        <w:t>законного</w:t>
      </w:r>
    </w:p>
    <w:p w:rsidR="0041076D" w:rsidRDefault="0041076D" w:rsidP="0041076D">
      <w:r>
        <w:rPr>
          <w:rFonts w:hint="eastAsia"/>
        </w:rPr>
        <w:t>представника</w:t>
      </w:r>
      <w:r>
        <w:t></w:t>
      </w:r>
      <w:r>
        <w:rPr>
          <w:rFonts w:hint="eastAsia"/>
        </w:rPr>
        <w:t>має</w:t>
      </w:r>
      <w:r>
        <w:t></w:t>
      </w:r>
      <w:r>
        <w:rPr>
          <w:rFonts w:hint="eastAsia"/>
        </w:rPr>
        <w:t>передувати</w:t>
      </w:r>
      <w:r>
        <w:t></w:t>
      </w:r>
      <w:r>
        <w:rPr>
          <w:rFonts w:hint="eastAsia"/>
        </w:rPr>
        <w:t>ґрунтовне</w:t>
      </w:r>
      <w:r>
        <w:t></w:t>
      </w:r>
      <w:r>
        <w:rPr>
          <w:rFonts w:hint="eastAsia"/>
        </w:rPr>
        <w:t>дослідження</w:t>
      </w:r>
      <w:r>
        <w:t></w:t>
      </w:r>
      <w:r>
        <w:rPr>
          <w:rFonts w:hint="eastAsia"/>
        </w:rPr>
        <w:t>матеріалів</w:t>
      </w:r>
      <w:r>
        <w:t></w:t>
      </w:r>
      <w:r>
        <w:rPr>
          <w:rFonts w:hint="eastAsia"/>
        </w:rPr>
        <w:t>провадження</w:t>
      </w:r>
      <w:r>
        <w:t></w:t>
      </w:r>
      <w:r>
        <w:t></w:t>
      </w:r>
      <w:r>
        <w:rPr>
          <w:rFonts w:hint="eastAsia"/>
        </w:rPr>
        <w:t>а</w:t>
      </w:r>
    </w:p>
    <w:p w:rsidR="0041076D" w:rsidRDefault="0041076D" w:rsidP="0041076D">
      <w:r>
        <w:rPr>
          <w:rFonts w:hint="eastAsia"/>
        </w:rPr>
        <w:t>також</w:t>
      </w:r>
      <w:r>
        <w:t></w:t>
      </w:r>
      <w:r>
        <w:rPr>
          <w:rFonts w:hint="eastAsia"/>
        </w:rPr>
        <w:t>взаємовідносин</w:t>
      </w:r>
      <w:r>
        <w:t></w:t>
      </w:r>
      <w:r>
        <w:rPr>
          <w:rFonts w:hint="eastAsia"/>
        </w:rPr>
        <w:t>неповнолітнього</w:t>
      </w:r>
      <w:r>
        <w:t></w:t>
      </w:r>
      <w:r>
        <w:rPr>
          <w:rFonts w:hint="eastAsia"/>
        </w:rPr>
        <w:t>з</w:t>
      </w:r>
      <w:r>
        <w:t></w:t>
      </w:r>
      <w:r>
        <w:rPr>
          <w:rFonts w:hint="eastAsia"/>
        </w:rPr>
        <w:t>представниками</w:t>
      </w:r>
      <w:r>
        <w:t></w:t>
      </w:r>
      <w:r>
        <w:t></w:t>
      </w:r>
      <w:r>
        <w:rPr>
          <w:rFonts w:hint="eastAsia"/>
        </w:rPr>
        <w:t>батьками</w:t>
      </w:r>
      <w:r>
        <w:t></w:t>
      </w:r>
      <w:r>
        <w:rPr>
          <w:rFonts w:hint="eastAsia"/>
        </w:rPr>
        <w:t>або</w:t>
      </w:r>
    </w:p>
    <w:p w:rsidR="0041076D" w:rsidRDefault="0041076D" w:rsidP="0041076D">
      <w:r>
        <w:rPr>
          <w:rFonts w:hint="eastAsia"/>
        </w:rPr>
        <w:t>особами</w:t>
      </w:r>
      <w:r>
        <w:t></w:t>
      </w:r>
      <w:r>
        <w:t></w:t>
      </w:r>
      <w:r>
        <w:rPr>
          <w:rFonts w:hint="eastAsia"/>
        </w:rPr>
        <w:t>які</w:t>
      </w:r>
      <w:r>
        <w:t></w:t>
      </w:r>
      <w:r>
        <w:rPr>
          <w:rFonts w:hint="eastAsia"/>
        </w:rPr>
        <w:t>їх</w:t>
      </w:r>
      <w:r>
        <w:t></w:t>
      </w:r>
      <w:r>
        <w:rPr>
          <w:rFonts w:hint="eastAsia"/>
        </w:rPr>
        <w:t>замінюють</w:t>
      </w:r>
      <w:r>
        <w:t></w:t>
      </w:r>
    </w:p>
    <w:p w:rsidR="0041076D" w:rsidRDefault="0041076D" w:rsidP="0041076D">
      <w:r>
        <w:rPr>
          <w:rFonts w:hint="eastAsia"/>
        </w:rPr>
        <w:t>Під</w:t>
      </w:r>
      <w:r>
        <w:t></w:t>
      </w:r>
      <w:r>
        <w:rPr>
          <w:rFonts w:hint="eastAsia"/>
        </w:rPr>
        <w:t>час</w:t>
      </w:r>
      <w:r>
        <w:t></w:t>
      </w:r>
      <w:r>
        <w:rPr>
          <w:rFonts w:hint="eastAsia"/>
        </w:rPr>
        <w:t>свого</w:t>
      </w:r>
      <w:r>
        <w:t></w:t>
      </w:r>
      <w:r>
        <w:rPr>
          <w:rFonts w:hint="eastAsia"/>
        </w:rPr>
        <w:t>виступу</w:t>
      </w:r>
      <w:r>
        <w:t></w:t>
      </w:r>
      <w:r>
        <w:rPr>
          <w:rFonts w:hint="eastAsia"/>
        </w:rPr>
        <w:t>з</w:t>
      </w:r>
      <w:r>
        <w:t></w:t>
      </w:r>
      <w:r>
        <w:rPr>
          <w:rFonts w:hint="eastAsia"/>
        </w:rPr>
        <w:t>обвинувальною</w:t>
      </w:r>
      <w:r>
        <w:t></w:t>
      </w:r>
      <w:r>
        <w:rPr>
          <w:rFonts w:hint="eastAsia"/>
        </w:rPr>
        <w:t>промовою</w:t>
      </w:r>
      <w:r>
        <w:t></w:t>
      </w:r>
      <w:r>
        <w:rPr>
          <w:rFonts w:hint="eastAsia"/>
        </w:rPr>
        <w:t>прокурору</w:t>
      </w:r>
      <w:r>
        <w:t></w:t>
      </w:r>
      <w:r>
        <w:rPr>
          <w:rFonts w:hint="eastAsia"/>
        </w:rPr>
        <w:t>доцільно</w:t>
      </w:r>
    </w:p>
    <w:p w:rsidR="0041076D" w:rsidRDefault="0041076D" w:rsidP="0041076D">
      <w:r>
        <w:rPr>
          <w:rFonts w:hint="eastAsia"/>
        </w:rPr>
        <w:t>надати</w:t>
      </w:r>
      <w:r>
        <w:t></w:t>
      </w:r>
      <w:r>
        <w:rPr>
          <w:rFonts w:hint="eastAsia"/>
        </w:rPr>
        <w:t>оцінку</w:t>
      </w:r>
      <w:r>
        <w:t></w:t>
      </w:r>
      <w:r>
        <w:rPr>
          <w:rFonts w:hint="eastAsia"/>
        </w:rPr>
        <w:t>діям</w:t>
      </w:r>
      <w:r>
        <w:t></w:t>
      </w:r>
      <w:r>
        <w:rPr>
          <w:rFonts w:hint="eastAsia"/>
        </w:rPr>
        <w:t>або</w:t>
      </w:r>
      <w:r>
        <w:t></w:t>
      </w:r>
      <w:r>
        <w:rPr>
          <w:rFonts w:hint="eastAsia"/>
        </w:rPr>
        <w:t>бездіяльності</w:t>
      </w:r>
      <w:r>
        <w:t></w:t>
      </w:r>
      <w:r>
        <w:rPr>
          <w:rFonts w:hint="eastAsia"/>
        </w:rPr>
        <w:t>відповідних</w:t>
      </w:r>
      <w:r>
        <w:t></w:t>
      </w:r>
      <w:r>
        <w:rPr>
          <w:rFonts w:hint="eastAsia"/>
        </w:rPr>
        <w:t>посадових</w:t>
      </w:r>
      <w:r>
        <w:t></w:t>
      </w:r>
      <w:r>
        <w:rPr>
          <w:rFonts w:hint="eastAsia"/>
        </w:rPr>
        <w:t>осіб</w:t>
      </w:r>
      <w:r>
        <w:t></w:t>
      </w:r>
      <w:r>
        <w:rPr>
          <w:rFonts w:hint="eastAsia"/>
        </w:rPr>
        <w:t>державних</w:t>
      </w:r>
    </w:p>
    <w:p w:rsidR="0041076D" w:rsidRDefault="0041076D" w:rsidP="0041076D">
      <w:r>
        <w:rPr>
          <w:rFonts w:hint="eastAsia"/>
        </w:rPr>
        <w:t>органів</w:t>
      </w:r>
      <w:r>
        <w:t></w:t>
      </w:r>
      <w:r>
        <w:t></w:t>
      </w:r>
      <w:r>
        <w:rPr>
          <w:rFonts w:hint="eastAsia"/>
        </w:rPr>
        <w:t>підприємств</w:t>
      </w:r>
      <w:r>
        <w:t></w:t>
      </w:r>
      <w:r>
        <w:t></w:t>
      </w:r>
      <w:r>
        <w:rPr>
          <w:rFonts w:hint="eastAsia"/>
        </w:rPr>
        <w:t>установ</w:t>
      </w:r>
      <w:r>
        <w:t></w:t>
      </w:r>
      <w:r>
        <w:rPr>
          <w:rFonts w:hint="eastAsia"/>
        </w:rPr>
        <w:t>та</w:t>
      </w:r>
      <w:r>
        <w:t></w:t>
      </w:r>
      <w:r>
        <w:rPr>
          <w:rFonts w:hint="eastAsia"/>
        </w:rPr>
        <w:t>організацій</w:t>
      </w:r>
      <w:r>
        <w:t></w:t>
      </w:r>
      <w:r>
        <w:rPr>
          <w:rFonts w:hint="eastAsia"/>
        </w:rPr>
        <w:t>незалежно</w:t>
      </w:r>
      <w:r>
        <w:t></w:t>
      </w:r>
      <w:r>
        <w:rPr>
          <w:rFonts w:hint="eastAsia"/>
        </w:rPr>
        <w:t>від</w:t>
      </w:r>
      <w:r>
        <w:t></w:t>
      </w:r>
      <w:r>
        <w:rPr>
          <w:rFonts w:hint="eastAsia"/>
        </w:rPr>
        <w:t>форм</w:t>
      </w:r>
      <w:r>
        <w:t></w:t>
      </w:r>
      <w:r>
        <w:rPr>
          <w:rFonts w:hint="eastAsia"/>
        </w:rPr>
        <w:t>власності</w:t>
      </w:r>
      <w:r>
        <w:t></w:t>
      </w:r>
    </w:p>
    <w:p w:rsidR="0041076D" w:rsidRDefault="0041076D" w:rsidP="0041076D">
      <w:r>
        <w:rPr>
          <w:rFonts w:hint="eastAsia"/>
        </w:rPr>
        <w:t>якщо</w:t>
      </w:r>
      <w:r>
        <w:t></w:t>
      </w:r>
      <w:r>
        <w:rPr>
          <w:rFonts w:hint="eastAsia"/>
        </w:rPr>
        <w:t>це</w:t>
      </w:r>
      <w:r>
        <w:t></w:t>
      </w:r>
      <w:r>
        <w:rPr>
          <w:rFonts w:hint="eastAsia"/>
        </w:rPr>
        <w:t>призвело</w:t>
      </w:r>
      <w:r>
        <w:t></w:t>
      </w:r>
      <w:r>
        <w:rPr>
          <w:rFonts w:hint="eastAsia"/>
        </w:rPr>
        <w:t>до</w:t>
      </w:r>
      <w:r>
        <w:t></w:t>
      </w:r>
      <w:r>
        <w:rPr>
          <w:rFonts w:hint="eastAsia"/>
        </w:rPr>
        <w:t>вчинення</w:t>
      </w:r>
      <w:r>
        <w:t></w:t>
      </w:r>
      <w:r>
        <w:rPr>
          <w:rFonts w:hint="eastAsia"/>
        </w:rPr>
        <w:t>неповнолітнім</w:t>
      </w:r>
      <w:r>
        <w:t></w:t>
      </w:r>
      <w:r>
        <w:rPr>
          <w:rFonts w:hint="eastAsia"/>
        </w:rPr>
        <w:t>кримінально</w:t>
      </w:r>
      <w:r>
        <w:t></w:t>
      </w:r>
      <w:r>
        <w:rPr>
          <w:rFonts w:hint="eastAsia"/>
        </w:rPr>
        <w:t>караного</w:t>
      </w:r>
      <w:r>
        <w:t></w:t>
      </w:r>
      <w:r>
        <w:rPr>
          <w:rFonts w:hint="eastAsia"/>
        </w:rPr>
        <w:t>діяння</w:t>
      </w:r>
      <w:r>
        <w:t></w:t>
      </w:r>
    </w:p>
    <w:p w:rsidR="0041076D" w:rsidRDefault="0041076D" w:rsidP="0041076D">
      <w:r>
        <w:rPr>
          <w:rFonts w:hint="eastAsia"/>
        </w:rPr>
        <w:t>На</w:t>
      </w:r>
      <w:r>
        <w:t></w:t>
      </w:r>
      <w:r>
        <w:rPr>
          <w:rFonts w:hint="eastAsia"/>
        </w:rPr>
        <w:t>відомчому</w:t>
      </w:r>
      <w:r>
        <w:t></w:t>
      </w:r>
      <w:r>
        <w:rPr>
          <w:rFonts w:hint="eastAsia"/>
        </w:rPr>
        <w:t>рівні</w:t>
      </w:r>
      <w:r>
        <w:t></w:t>
      </w:r>
      <w:r>
        <w:rPr>
          <w:rFonts w:hint="eastAsia"/>
        </w:rPr>
        <w:t>слід</w:t>
      </w:r>
      <w:r>
        <w:t></w:t>
      </w:r>
      <w:r>
        <w:rPr>
          <w:rFonts w:hint="eastAsia"/>
        </w:rPr>
        <w:t>зобов’язати</w:t>
      </w:r>
      <w:r>
        <w:t></w:t>
      </w:r>
      <w:r>
        <w:rPr>
          <w:rFonts w:hint="eastAsia"/>
        </w:rPr>
        <w:t>прокурорів</w:t>
      </w:r>
      <w:r>
        <w:t></w:t>
      </w:r>
      <w:r>
        <w:rPr>
          <w:rFonts w:hint="eastAsia"/>
        </w:rPr>
        <w:t>перед</w:t>
      </w:r>
      <w:r>
        <w:t></w:t>
      </w:r>
      <w:r>
        <w:rPr>
          <w:rFonts w:hint="eastAsia"/>
        </w:rPr>
        <w:t>зверненням</w:t>
      </w:r>
      <w:r>
        <w:t></w:t>
      </w:r>
      <w:r>
        <w:rPr>
          <w:rFonts w:hint="eastAsia"/>
        </w:rPr>
        <w:t>до</w:t>
      </w:r>
      <w:r>
        <w:t></w:t>
      </w:r>
      <w:r>
        <w:rPr>
          <w:rFonts w:hint="eastAsia"/>
        </w:rPr>
        <w:t>суду</w:t>
      </w:r>
    </w:p>
    <w:p w:rsidR="0041076D" w:rsidRDefault="0041076D" w:rsidP="0041076D">
      <w:r>
        <w:rPr>
          <w:rFonts w:hint="eastAsia"/>
        </w:rPr>
        <w:t>з</w:t>
      </w:r>
      <w:r>
        <w:t></w:t>
      </w:r>
      <w:r>
        <w:rPr>
          <w:rFonts w:hint="eastAsia"/>
        </w:rPr>
        <w:t>клопотанням</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виховного</w:t>
      </w:r>
      <w:r>
        <w:t></w:t>
      </w:r>
      <w:r>
        <w:rPr>
          <w:rFonts w:hint="eastAsia"/>
        </w:rPr>
        <w:t>характеру</w:t>
      </w:r>
    </w:p>
    <w:p w:rsidR="0041076D" w:rsidRDefault="0041076D" w:rsidP="0041076D">
      <w:r>
        <w:rPr>
          <w:rFonts w:hint="eastAsia"/>
        </w:rPr>
        <w:t>особливу</w:t>
      </w:r>
      <w:r>
        <w:t></w:t>
      </w:r>
      <w:r>
        <w:rPr>
          <w:rFonts w:hint="eastAsia"/>
        </w:rPr>
        <w:t>увагу</w:t>
      </w:r>
      <w:r>
        <w:t></w:t>
      </w:r>
      <w:r>
        <w:rPr>
          <w:rFonts w:hint="eastAsia"/>
        </w:rPr>
        <w:t>приділяти</w:t>
      </w:r>
      <w:r>
        <w:t></w:t>
      </w:r>
      <w:r>
        <w:rPr>
          <w:rFonts w:hint="eastAsia"/>
        </w:rPr>
        <w:t>встановленню</w:t>
      </w:r>
      <w:r>
        <w:t></w:t>
      </w:r>
      <w:r>
        <w:rPr>
          <w:rFonts w:hint="eastAsia"/>
        </w:rPr>
        <w:t>причин</w:t>
      </w:r>
      <w:r>
        <w:t></w:t>
      </w:r>
      <w:r>
        <w:rPr>
          <w:rFonts w:hint="eastAsia"/>
        </w:rPr>
        <w:t>і</w:t>
      </w:r>
      <w:r>
        <w:t></w:t>
      </w:r>
      <w:r>
        <w:rPr>
          <w:rFonts w:hint="eastAsia"/>
        </w:rPr>
        <w:t>умов</w:t>
      </w:r>
      <w:r>
        <w:t></w:t>
      </w:r>
      <w:r>
        <w:t></w:t>
      </w:r>
      <w:r>
        <w:rPr>
          <w:rFonts w:hint="eastAsia"/>
        </w:rPr>
        <w:t>що</w:t>
      </w:r>
      <w:r>
        <w:t></w:t>
      </w:r>
      <w:r>
        <w:rPr>
          <w:rFonts w:hint="eastAsia"/>
        </w:rPr>
        <w:t>сприяли</w:t>
      </w:r>
      <w:r>
        <w:t></w:t>
      </w:r>
      <w:r>
        <w:rPr>
          <w:rFonts w:hint="eastAsia"/>
        </w:rPr>
        <w:t>вчиненню</w:t>
      </w:r>
    </w:p>
    <w:p w:rsidR="0041076D" w:rsidRDefault="0041076D" w:rsidP="0041076D">
      <w:r>
        <w:rPr>
          <w:rFonts w:hint="eastAsia"/>
        </w:rPr>
        <w:t>злочину</w:t>
      </w:r>
      <w:r>
        <w:t></w:t>
      </w:r>
      <w:r>
        <w:rPr>
          <w:rFonts w:hint="eastAsia"/>
        </w:rPr>
        <w:t>неповнолітнім</w:t>
      </w:r>
      <w:r>
        <w:t></w:t>
      </w:r>
      <w:r>
        <w:rPr>
          <w:rFonts w:hint="eastAsia"/>
        </w:rPr>
        <w:t>або</w:t>
      </w:r>
      <w:r>
        <w:t></w:t>
      </w:r>
      <w:r>
        <w:rPr>
          <w:rFonts w:hint="eastAsia"/>
        </w:rPr>
        <w:t>особою</w:t>
      </w:r>
      <w:r>
        <w:t></w:t>
      </w:r>
      <w:r>
        <w:t></w:t>
      </w:r>
      <w:r>
        <w:rPr>
          <w:rFonts w:hint="eastAsia"/>
        </w:rPr>
        <w:t>яка</w:t>
      </w:r>
      <w:r>
        <w:t></w:t>
      </w:r>
      <w:r>
        <w:rPr>
          <w:rFonts w:hint="eastAsia"/>
        </w:rPr>
        <w:t>до</w:t>
      </w:r>
      <w:r>
        <w:t></w:t>
      </w:r>
      <w:r>
        <w:rPr>
          <w:rFonts w:hint="eastAsia"/>
        </w:rPr>
        <w:t>досягнення</w:t>
      </w:r>
      <w:r>
        <w:t></w:t>
      </w:r>
      <w:r>
        <w:rPr>
          <w:rFonts w:hint="eastAsia"/>
        </w:rPr>
        <w:t>віку</w:t>
      </w:r>
      <w:r>
        <w:t></w:t>
      </w:r>
      <w:r>
        <w:t></w:t>
      </w:r>
      <w:r>
        <w:rPr>
          <w:rFonts w:hint="eastAsia"/>
        </w:rPr>
        <w:t>з</w:t>
      </w:r>
      <w:r>
        <w:t></w:t>
      </w:r>
      <w:r>
        <w:rPr>
          <w:rFonts w:hint="eastAsia"/>
        </w:rPr>
        <w:t>якого</w:t>
      </w:r>
      <w:r>
        <w:t></w:t>
      </w:r>
      <w:r>
        <w:rPr>
          <w:rFonts w:hint="eastAsia"/>
        </w:rPr>
        <w:t>може</w:t>
      </w:r>
    </w:p>
    <w:p w:rsidR="0041076D" w:rsidRDefault="0041076D" w:rsidP="0041076D">
      <w:r>
        <w:rPr>
          <w:rFonts w:hint="eastAsia"/>
        </w:rPr>
        <w:t>наставати</w:t>
      </w:r>
      <w:r>
        <w:t></w:t>
      </w:r>
      <w:r>
        <w:rPr>
          <w:rFonts w:hint="eastAsia"/>
        </w:rPr>
        <w:t>кримінальна</w:t>
      </w:r>
      <w:r>
        <w:t></w:t>
      </w:r>
      <w:r>
        <w:rPr>
          <w:rFonts w:hint="eastAsia"/>
        </w:rPr>
        <w:t>відповідальність</w:t>
      </w:r>
      <w:r>
        <w:t></w:t>
      </w:r>
      <w:r>
        <w:t></w:t>
      </w:r>
      <w:r>
        <w:rPr>
          <w:rFonts w:hint="eastAsia"/>
        </w:rPr>
        <w:t>вчинила</w:t>
      </w:r>
      <w:r>
        <w:t></w:t>
      </w:r>
      <w:r>
        <w:rPr>
          <w:rFonts w:hint="eastAsia"/>
        </w:rPr>
        <w:t>суспільно</w:t>
      </w:r>
      <w:r>
        <w:t></w:t>
      </w:r>
      <w:r>
        <w:rPr>
          <w:rFonts w:hint="eastAsia"/>
        </w:rPr>
        <w:t>небезпечне</w:t>
      </w:r>
      <w:r>
        <w:t></w:t>
      </w:r>
      <w:r>
        <w:rPr>
          <w:rFonts w:hint="eastAsia"/>
        </w:rPr>
        <w:t>діяння</w:t>
      </w:r>
      <w:r>
        <w:t></w:t>
      </w:r>
    </w:p>
    <w:p w:rsidR="0041076D" w:rsidRDefault="0041076D" w:rsidP="0041076D">
      <w:r>
        <w:rPr>
          <w:rFonts w:hint="eastAsia"/>
        </w:rPr>
        <w:t>що</w:t>
      </w:r>
      <w:r>
        <w:t></w:t>
      </w:r>
      <w:r>
        <w:rPr>
          <w:rFonts w:hint="eastAsia"/>
        </w:rPr>
        <w:t>підпадає</w:t>
      </w:r>
      <w:r>
        <w:t></w:t>
      </w:r>
      <w:r>
        <w:rPr>
          <w:rFonts w:hint="eastAsia"/>
        </w:rPr>
        <w:t>під</w:t>
      </w:r>
      <w:r>
        <w:t></w:t>
      </w:r>
      <w:r>
        <w:rPr>
          <w:rFonts w:hint="eastAsia"/>
        </w:rPr>
        <w:t>ознаки</w:t>
      </w:r>
      <w:r>
        <w:t></w:t>
      </w:r>
      <w:r>
        <w:rPr>
          <w:rFonts w:hint="eastAsia"/>
        </w:rPr>
        <w:t>діяння</w:t>
      </w:r>
      <w:r>
        <w:t></w:t>
      </w:r>
      <w:r>
        <w:t></w:t>
      </w:r>
      <w:r>
        <w:rPr>
          <w:rFonts w:hint="eastAsia"/>
        </w:rPr>
        <w:t>передбаченого</w:t>
      </w:r>
      <w:r>
        <w:t></w:t>
      </w:r>
      <w:r>
        <w:rPr>
          <w:rFonts w:hint="eastAsia"/>
        </w:rPr>
        <w:t>Особливою</w:t>
      </w:r>
      <w:r>
        <w:t></w:t>
      </w:r>
      <w:r>
        <w:rPr>
          <w:rFonts w:hint="eastAsia"/>
        </w:rPr>
        <w:t>частиною</w:t>
      </w:r>
    </w:p>
    <w:p w:rsidR="0041076D" w:rsidRDefault="0041076D" w:rsidP="0041076D">
      <w:r>
        <w:rPr>
          <w:rFonts w:hint="eastAsia"/>
        </w:rPr>
        <w:t>КК</w:t>
      </w:r>
      <w:r>
        <w:t></w:t>
      </w:r>
      <w:r>
        <w:rPr>
          <w:rFonts w:hint="eastAsia"/>
        </w:rPr>
        <w:t>України</w:t>
      </w:r>
      <w:r>
        <w:t></w:t>
      </w:r>
      <w:r>
        <w:t></w:t>
      </w:r>
      <w:r>
        <w:rPr>
          <w:rFonts w:hint="eastAsia"/>
        </w:rPr>
        <w:t>виявляти</w:t>
      </w:r>
      <w:r>
        <w:t></w:t>
      </w:r>
      <w:r>
        <w:rPr>
          <w:rFonts w:hint="eastAsia"/>
        </w:rPr>
        <w:t>дані</w:t>
      </w:r>
      <w:r>
        <w:t></w:t>
      </w:r>
      <w:r>
        <w:t></w:t>
      </w:r>
      <w:r>
        <w:rPr>
          <w:rFonts w:hint="eastAsia"/>
        </w:rPr>
        <w:t>що</w:t>
      </w:r>
      <w:r>
        <w:t></w:t>
      </w:r>
      <w:r>
        <w:rPr>
          <w:rFonts w:hint="eastAsia"/>
        </w:rPr>
        <w:t>є</w:t>
      </w:r>
      <w:r>
        <w:t></w:t>
      </w:r>
      <w:r>
        <w:rPr>
          <w:rFonts w:hint="eastAsia"/>
        </w:rPr>
        <w:t>складовою</w:t>
      </w:r>
      <w:r>
        <w:t></w:t>
      </w:r>
      <w:r>
        <w:rPr>
          <w:rFonts w:hint="eastAsia"/>
        </w:rPr>
        <w:t>ефективного</w:t>
      </w:r>
      <w:r>
        <w:t></w:t>
      </w:r>
      <w:r>
        <w:rPr>
          <w:rFonts w:hint="eastAsia"/>
        </w:rPr>
        <w:t>впливу</w:t>
      </w:r>
      <w:r>
        <w:t></w:t>
      </w:r>
      <w:r>
        <w:rPr>
          <w:rFonts w:hint="eastAsia"/>
        </w:rPr>
        <w:t>на</w:t>
      </w:r>
      <w:r>
        <w:t></w:t>
      </w:r>
      <w:r>
        <w:rPr>
          <w:rFonts w:hint="eastAsia"/>
        </w:rPr>
        <w:t>особу</w:t>
      </w:r>
      <w:r>
        <w:t></w:t>
      </w:r>
      <w:r>
        <w:t></w:t>
      </w:r>
      <w:r>
        <w:rPr>
          <w:rFonts w:hint="eastAsia"/>
        </w:rPr>
        <w:t>до</w:t>
      </w:r>
    </w:p>
    <w:p w:rsidR="0041076D" w:rsidRDefault="0041076D" w:rsidP="0041076D">
      <w:r>
        <w:rPr>
          <w:rFonts w:hint="eastAsia"/>
        </w:rPr>
        <w:t>якої</w:t>
      </w:r>
      <w:r>
        <w:t></w:t>
      </w:r>
      <w:r>
        <w:rPr>
          <w:rFonts w:hint="eastAsia"/>
        </w:rPr>
        <w:t>застосовані</w:t>
      </w:r>
      <w:r>
        <w:t></w:t>
      </w:r>
      <w:r>
        <w:rPr>
          <w:rFonts w:hint="eastAsia"/>
        </w:rPr>
        <w:t>такі</w:t>
      </w:r>
      <w:r>
        <w:t></w:t>
      </w:r>
      <w:r>
        <w:rPr>
          <w:rFonts w:hint="eastAsia"/>
        </w:rPr>
        <w:t>заходи</w:t>
      </w:r>
      <w:r>
        <w:t></w:t>
      </w:r>
      <w:r>
        <w:t></w:t>
      </w:r>
      <w:r>
        <w:rPr>
          <w:rFonts w:hint="eastAsia"/>
        </w:rPr>
        <w:t>авторитет</w:t>
      </w:r>
      <w:r>
        <w:t></w:t>
      </w:r>
      <w:r>
        <w:rPr>
          <w:rFonts w:hint="eastAsia"/>
        </w:rPr>
        <w:t>батьків</w:t>
      </w:r>
      <w:r>
        <w:t></w:t>
      </w:r>
      <w:r>
        <w:rPr>
          <w:rFonts w:hint="eastAsia"/>
        </w:rPr>
        <w:t>або</w:t>
      </w:r>
      <w:r>
        <w:t></w:t>
      </w:r>
      <w:r>
        <w:rPr>
          <w:rFonts w:hint="eastAsia"/>
        </w:rPr>
        <w:t>осіб</w:t>
      </w:r>
      <w:r>
        <w:t></w:t>
      </w:r>
      <w:r>
        <w:t></w:t>
      </w:r>
      <w:r>
        <w:rPr>
          <w:rFonts w:hint="eastAsia"/>
        </w:rPr>
        <w:t>які</w:t>
      </w:r>
      <w:r>
        <w:t></w:t>
      </w:r>
      <w:r>
        <w:rPr>
          <w:rFonts w:hint="eastAsia"/>
        </w:rPr>
        <w:t>їх</w:t>
      </w:r>
      <w:r>
        <w:t></w:t>
      </w:r>
      <w:r>
        <w:rPr>
          <w:rFonts w:hint="eastAsia"/>
        </w:rPr>
        <w:t>замінюють</w:t>
      </w:r>
      <w:r>
        <w:t></w:t>
      </w:r>
    </w:p>
    <w:p w:rsidR="0041076D" w:rsidRDefault="0041076D" w:rsidP="0041076D">
      <w:r>
        <w:rPr>
          <w:rFonts w:hint="eastAsia"/>
        </w:rPr>
        <w:t>представників</w:t>
      </w:r>
      <w:r>
        <w:t></w:t>
      </w:r>
      <w:r>
        <w:rPr>
          <w:rFonts w:hint="eastAsia"/>
        </w:rPr>
        <w:t>педагогічного</w:t>
      </w:r>
      <w:r>
        <w:t></w:t>
      </w:r>
      <w:r>
        <w:rPr>
          <w:rFonts w:hint="eastAsia"/>
        </w:rPr>
        <w:t>або</w:t>
      </w:r>
      <w:r>
        <w:t></w:t>
      </w:r>
      <w:r>
        <w:rPr>
          <w:rFonts w:hint="eastAsia"/>
        </w:rPr>
        <w:t>трудового</w:t>
      </w:r>
      <w:r>
        <w:t></w:t>
      </w:r>
      <w:r>
        <w:rPr>
          <w:rFonts w:hint="eastAsia"/>
        </w:rPr>
        <w:t>колективу</w:t>
      </w:r>
      <w:r>
        <w:t></w:t>
      </w:r>
      <w:r>
        <w:rPr>
          <w:rFonts w:hint="eastAsia"/>
        </w:rPr>
        <w:t>тощо</w:t>
      </w:r>
      <w:r>
        <w:t></w:t>
      </w:r>
      <w:r>
        <w:t></w:t>
      </w:r>
      <w:r>
        <w:t></w:t>
      </w:r>
      <w:r>
        <w:rPr>
          <w:rFonts w:hint="eastAsia"/>
        </w:rPr>
        <w:t>вживати</w:t>
      </w:r>
      <w:r>
        <w:t></w:t>
      </w:r>
      <w:r>
        <w:rPr>
          <w:rFonts w:hint="eastAsia"/>
        </w:rPr>
        <w:t>заходів</w:t>
      </w:r>
    </w:p>
    <w:p w:rsidR="0041076D" w:rsidRDefault="0041076D" w:rsidP="0041076D">
      <w:r>
        <w:rPr>
          <w:rFonts w:hint="eastAsia"/>
        </w:rPr>
        <w:t>щодо</w:t>
      </w:r>
      <w:r>
        <w:t></w:t>
      </w:r>
      <w:r>
        <w:rPr>
          <w:rFonts w:hint="eastAsia"/>
        </w:rPr>
        <w:t>забезпечення</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протиправними</w:t>
      </w:r>
      <w:r>
        <w:t></w:t>
      </w:r>
      <w:r>
        <w:rPr>
          <w:rFonts w:hint="eastAsia"/>
        </w:rPr>
        <w:t>діями</w:t>
      </w:r>
    </w:p>
    <w:p w:rsidR="0041076D" w:rsidRDefault="0041076D" w:rsidP="0041076D">
      <w:r>
        <w:rPr>
          <w:rFonts w:hint="eastAsia"/>
        </w:rPr>
        <w:t>особи</w:t>
      </w:r>
      <w:r>
        <w:t></w:t>
      </w:r>
      <w:r>
        <w:t></w:t>
      </w:r>
      <w:r>
        <w:rPr>
          <w:rFonts w:hint="eastAsia"/>
        </w:rPr>
        <w:t>до</w:t>
      </w:r>
      <w:r>
        <w:t></w:t>
      </w:r>
      <w:r>
        <w:rPr>
          <w:rFonts w:hint="eastAsia"/>
        </w:rPr>
        <w:t>якої</w:t>
      </w:r>
      <w:r>
        <w:t></w:t>
      </w:r>
      <w:r>
        <w:rPr>
          <w:rFonts w:hint="eastAsia"/>
        </w:rPr>
        <w:t>застосовано</w:t>
      </w:r>
      <w:r>
        <w:t></w:t>
      </w:r>
      <w:r>
        <w:rPr>
          <w:rFonts w:hint="eastAsia"/>
        </w:rPr>
        <w:t>примусові</w:t>
      </w:r>
      <w:r>
        <w:t></w:t>
      </w:r>
      <w:r>
        <w:rPr>
          <w:rFonts w:hint="eastAsia"/>
        </w:rPr>
        <w:t>заходи</w:t>
      </w:r>
      <w:r>
        <w:t></w:t>
      </w:r>
      <w:r>
        <w:rPr>
          <w:rFonts w:hint="eastAsia"/>
        </w:rPr>
        <w:t>виховного</w:t>
      </w:r>
      <w:r>
        <w:t></w:t>
      </w:r>
      <w:r>
        <w:rPr>
          <w:rFonts w:hint="eastAsia"/>
        </w:rPr>
        <w:t>характеру</w:t>
      </w:r>
      <w:r>
        <w:t></w:t>
      </w:r>
    </w:p>
    <w:p w:rsidR="0041076D" w:rsidRDefault="0041076D" w:rsidP="0041076D">
      <w:r>
        <w:rPr>
          <w:rFonts w:hint="eastAsia"/>
        </w:rPr>
        <w:t>Діяльність</w:t>
      </w:r>
      <w:r>
        <w:t></w:t>
      </w:r>
      <w:r>
        <w:rPr>
          <w:rFonts w:hint="eastAsia"/>
        </w:rPr>
        <w:t>органів</w:t>
      </w:r>
      <w:r>
        <w:t></w:t>
      </w:r>
      <w:r>
        <w:rPr>
          <w:rFonts w:hint="eastAsia"/>
        </w:rPr>
        <w:t>прокуратури</w:t>
      </w:r>
      <w:r>
        <w:t></w:t>
      </w:r>
      <w:r>
        <w:rPr>
          <w:rFonts w:hint="eastAsia"/>
        </w:rPr>
        <w:t>у</w:t>
      </w:r>
      <w:r>
        <w:t></w:t>
      </w:r>
      <w:r>
        <w:rPr>
          <w:rFonts w:hint="eastAsia"/>
        </w:rPr>
        <w:t>сфері</w:t>
      </w:r>
      <w:r>
        <w:t></w:t>
      </w:r>
      <w:r>
        <w:rPr>
          <w:rFonts w:hint="eastAsia"/>
        </w:rPr>
        <w:t>запобігання</w:t>
      </w:r>
      <w:r>
        <w:t></w:t>
      </w:r>
      <w:r>
        <w:rPr>
          <w:rFonts w:hint="eastAsia"/>
        </w:rPr>
        <w:t>дитячій</w:t>
      </w:r>
      <w:r>
        <w:t></w:t>
      </w:r>
      <w:r>
        <w:rPr>
          <w:rFonts w:hint="eastAsia"/>
        </w:rPr>
        <w:t>злочинності</w:t>
      </w:r>
      <w:r>
        <w:t></w:t>
      </w:r>
      <w:r>
        <w:rPr>
          <w:rFonts w:hint="eastAsia"/>
        </w:rPr>
        <w:t>є</w:t>
      </w:r>
    </w:p>
    <w:p w:rsidR="0041076D" w:rsidRDefault="0041076D" w:rsidP="0041076D">
      <w:r>
        <w:rPr>
          <w:rFonts w:hint="eastAsia"/>
        </w:rPr>
        <w:t>комплексною</w:t>
      </w:r>
      <w:r>
        <w:t></w:t>
      </w:r>
      <w:r>
        <w:rPr>
          <w:rFonts w:hint="eastAsia"/>
        </w:rPr>
        <w:t>й</w:t>
      </w:r>
      <w:r>
        <w:t></w:t>
      </w:r>
      <w:r>
        <w:rPr>
          <w:rFonts w:hint="eastAsia"/>
        </w:rPr>
        <w:t>здійснюється</w:t>
      </w:r>
      <w:r>
        <w:t></w:t>
      </w:r>
      <w:r>
        <w:rPr>
          <w:rFonts w:hint="eastAsia"/>
        </w:rPr>
        <w:t>за</w:t>
      </w:r>
      <w:r>
        <w:t></w:t>
      </w:r>
      <w:r>
        <w:rPr>
          <w:rFonts w:hint="eastAsia"/>
        </w:rPr>
        <w:t>такими</w:t>
      </w:r>
      <w:r>
        <w:t></w:t>
      </w:r>
      <w:r>
        <w:rPr>
          <w:rFonts w:hint="eastAsia"/>
        </w:rPr>
        <w:t>напрямами</w:t>
      </w:r>
      <w:r>
        <w:t></w:t>
      </w:r>
      <w:r>
        <w:t></w:t>
      </w:r>
      <w:r>
        <w:rPr>
          <w:rFonts w:hint="eastAsia"/>
        </w:rPr>
        <w:t>наглядовий</w:t>
      </w:r>
      <w:r>
        <w:t></w:t>
      </w:r>
      <w:r>
        <w:t></w:t>
      </w:r>
      <w:r>
        <w:rPr>
          <w:rFonts w:hint="eastAsia"/>
        </w:rPr>
        <w:t>інформаційноаналітичний</w:t>
      </w:r>
      <w:r>
        <w:t></w:t>
      </w:r>
      <w:r>
        <w:t></w:t>
      </w:r>
      <w:r>
        <w:rPr>
          <w:rFonts w:hint="eastAsia"/>
        </w:rPr>
        <w:t>координаційний</w:t>
      </w:r>
      <w:r>
        <w:t></w:t>
      </w:r>
    </w:p>
    <w:p w:rsidR="0041076D" w:rsidRDefault="0041076D" w:rsidP="0041076D">
      <w:r>
        <w:t></w:t>
      </w:r>
      <w:r>
        <w:t></w:t>
      </w:r>
      <w:r>
        <w:t></w:t>
      </w:r>
      <w:r>
        <w:rPr>
          <w:rFonts w:hint="eastAsia"/>
        </w:rPr>
        <w:t>Завданням</w:t>
      </w:r>
      <w:r>
        <w:t></w:t>
      </w:r>
      <w:r>
        <w:rPr>
          <w:rFonts w:hint="eastAsia"/>
        </w:rPr>
        <w:t>прокурорського</w:t>
      </w:r>
      <w:r>
        <w:t></w:t>
      </w:r>
      <w:r>
        <w:rPr>
          <w:rFonts w:hint="eastAsia"/>
        </w:rPr>
        <w:t>нагляду</w:t>
      </w:r>
      <w:r>
        <w:t></w:t>
      </w:r>
      <w:r>
        <w:rPr>
          <w:rFonts w:hint="eastAsia"/>
        </w:rPr>
        <w:t>за</w:t>
      </w:r>
      <w:r>
        <w:t></w:t>
      </w:r>
      <w:r>
        <w:rPr>
          <w:rFonts w:hint="eastAsia"/>
        </w:rPr>
        <w:t>додержанням</w:t>
      </w:r>
      <w:r>
        <w:t></w:t>
      </w:r>
      <w:r>
        <w:rPr>
          <w:rFonts w:hint="eastAsia"/>
        </w:rPr>
        <w:t>законів</w:t>
      </w:r>
      <w:r>
        <w:t></w:t>
      </w:r>
      <w:r>
        <w:rPr>
          <w:rFonts w:hint="eastAsia"/>
        </w:rPr>
        <w:t>при</w:t>
      </w:r>
    </w:p>
    <w:p w:rsidR="0041076D" w:rsidRDefault="0041076D" w:rsidP="0041076D">
      <w:r>
        <w:rPr>
          <w:rFonts w:hint="eastAsia"/>
        </w:rPr>
        <w:t>виконанні</w:t>
      </w:r>
      <w:r>
        <w:t></w:t>
      </w:r>
      <w:r>
        <w:rPr>
          <w:rFonts w:hint="eastAsia"/>
        </w:rPr>
        <w:t>судових</w:t>
      </w:r>
      <w:r>
        <w:t></w:t>
      </w:r>
      <w:r>
        <w:rPr>
          <w:rFonts w:hint="eastAsia"/>
        </w:rPr>
        <w:t>рішень</w:t>
      </w:r>
      <w:r>
        <w:t></w:t>
      </w:r>
      <w:r>
        <w:rPr>
          <w:rFonts w:hint="eastAsia"/>
        </w:rPr>
        <w:t>у</w:t>
      </w:r>
      <w:r>
        <w:t></w:t>
      </w:r>
      <w:r>
        <w:rPr>
          <w:rFonts w:hint="eastAsia"/>
        </w:rPr>
        <w:t>кримінальних</w:t>
      </w:r>
      <w:r>
        <w:t></w:t>
      </w:r>
      <w:r>
        <w:rPr>
          <w:rFonts w:hint="eastAsia"/>
        </w:rPr>
        <w:t>провадженнях</w:t>
      </w:r>
      <w:r>
        <w:t></w:t>
      </w:r>
      <w:r>
        <w:rPr>
          <w:rFonts w:hint="eastAsia"/>
        </w:rPr>
        <w:t>та</w:t>
      </w:r>
      <w:r>
        <w:t></w:t>
      </w:r>
      <w:r>
        <w:rPr>
          <w:rFonts w:hint="eastAsia"/>
        </w:rPr>
        <w:t>при</w:t>
      </w:r>
      <w:r>
        <w:t></w:t>
      </w:r>
      <w:r>
        <w:rPr>
          <w:rFonts w:hint="eastAsia"/>
        </w:rPr>
        <w:t>застосуванні</w:t>
      </w:r>
    </w:p>
    <w:p w:rsidR="0041076D" w:rsidRDefault="0041076D" w:rsidP="0041076D">
      <w:r>
        <w:t></w:t>
      </w:r>
      <w:r>
        <w:t></w:t>
      </w:r>
      <w:r>
        <w:t></w:t>
      </w:r>
    </w:p>
    <w:p w:rsidR="0041076D" w:rsidRDefault="0041076D" w:rsidP="0041076D">
      <w:r>
        <w:rPr>
          <w:rFonts w:hint="eastAsia"/>
        </w:rPr>
        <w:t>інших</w:t>
      </w:r>
      <w:r>
        <w:t></w:t>
      </w:r>
      <w:r>
        <w:rPr>
          <w:rFonts w:hint="eastAsia"/>
        </w:rPr>
        <w:t>примусових</w:t>
      </w:r>
      <w:r>
        <w:t></w:t>
      </w:r>
      <w:r>
        <w:rPr>
          <w:rFonts w:hint="eastAsia"/>
        </w:rPr>
        <w:t>заходів</w:t>
      </w:r>
      <w:r>
        <w:t></w:t>
      </w:r>
      <w:r>
        <w:rPr>
          <w:rFonts w:hint="eastAsia"/>
        </w:rPr>
        <w:t>стосовно</w:t>
      </w:r>
      <w:r>
        <w:t></w:t>
      </w:r>
      <w:r>
        <w:rPr>
          <w:rFonts w:hint="eastAsia"/>
        </w:rPr>
        <w:t>неповнолітніх</w:t>
      </w:r>
      <w:r>
        <w:t></w:t>
      </w:r>
      <w:r>
        <w:rPr>
          <w:rFonts w:hint="eastAsia"/>
        </w:rPr>
        <w:t>пропонується</w:t>
      </w:r>
      <w:r>
        <w:t></w:t>
      </w:r>
      <w:r>
        <w:rPr>
          <w:rFonts w:hint="eastAsia"/>
        </w:rPr>
        <w:t>вважати</w:t>
      </w:r>
    </w:p>
    <w:p w:rsidR="0041076D" w:rsidRDefault="0041076D" w:rsidP="0041076D">
      <w:r>
        <w:rPr>
          <w:rFonts w:hint="eastAsia"/>
        </w:rPr>
        <w:t>забезпечення</w:t>
      </w:r>
      <w:r>
        <w:t></w:t>
      </w:r>
      <w:r>
        <w:rPr>
          <w:rFonts w:hint="eastAsia"/>
        </w:rPr>
        <w:t>додержання</w:t>
      </w:r>
      <w:r>
        <w:t></w:t>
      </w:r>
      <w:r>
        <w:rPr>
          <w:rFonts w:hint="eastAsia"/>
        </w:rPr>
        <w:t>законів</w:t>
      </w:r>
      <w:r>
        <w:t></w:t>
      </w:r>
      <w:r>
        <w:rPr>
          <w:rFonts w:hint="eastAsia"/>
        </w:rPr>
        <w:t>у</w:t>
      </w:r>
      <w:r>
        <w:t></w:t>
      </w:r>
      <w:r>
        <w:rPr>
          <w:rFonts w:hint="eastAsia"/>
        </w:rPr>
        <w:t>місцях</w:t>
      </w:r>
      <w:r>
        <w:t></w:t>
      </w:r>
      <w:r>
        <w:rPr>
          <w:rFonts w:hint="eastAsia"/>
        </w:rPr>
        <w:t>тримання</w:t>
      </w:r>
      <w:r>
        <w:t></w:t>
      </w:r>
      <w:r>
        <w:rPr>
          <w:rFonts w:hint="eastAsia"/>
        </w:rPr>
        <w:t>затриманих</w:t>
      </w:r>
      <w:r>
        <w:t></w:t>
      </w:r>
      <w:r>
        <w:t></w:t>
      </w:r>
      <w:r>
        <w:rPr>
          <w:rFonts w:hint="eastAsia"/>
        </w:rPr>
        <w:t>попереднього</w:t>
      </w:r>
    </w:p>
    <w:p w:rsidR="0041076D" w:rsidRDefault="0041076D" w:rsidP="0041076D">
      <w:r>
        <w:rPr>
          <w:rFonts w:hint="eastAsia"/>
        </w:rPr>
        <w:t>ув’язнення</w:t>
      </w:r>
      <w:r>
        <w:t></w:t>
      </w:r>
      <w:r>
        <w:t></w:t>
      </w:r>
      <w:r>
        <w:rPr>
          <w:rFonts w:hint="eastAsia"/>
        </w:rPr>
        <w:t>в</w:t>
      </w:r>
      <w:r>
        <w:t></w:t>
      </w:r>
      <w:r>
        <w:rPr>
          <w:rFonts w:hint="eastAsia"/>
        </w:rPr>
        <w:t>установах</w:t>
      </w:r>
      <w:r>
        <w:t></w:t>
      </w:r>
      <w:r>
        <w:rPr>
          <w:rFonts w:hint="eastAsia"/>
        </w:rPr>
        <w:t>виконання</w:t>
      </w:r>
      <w:r>
        <w:t></w:t>
      </w:r>
      <w:r>
        <w:rPr>
          <w:rFonts w:hint="eastAsia"/>
        </w:rPr>
        <w:t>покарань</w:t>
      </w:r>
      <w:r>
        <w:t></w:t>
      </w:r>
      <w:r>
        <w:t></w:t>
      </w:r>
      <w:r>
        <w:rPr>
          <w:rFonts w:hint="eastAsia"/>
        </w:rPr>
        <w:t>інших</w:t>
      </w:r>
      <w:r>
        <w:t></w:t>
      </w:r>
      <w:r>
        <w:rPr>
          <w:rFonts w:hint="eastAsia"/>
        </w:rPr>
        <w:t>установах</w:t>
      </w:r>
      <w:r>
        <w:t></w:t>
      </w:r>
      <w:r>
        <w:t></w:t>
      </w:r>
      <w:r>
        <w:rPr>
          <w:rFonts w:hint="eastAsia"/>
        </w:rPr>
        <w:t>а</w:t>
      </w:r>
      <w:r>
        <w:t></w:t>
      </w:r>
      <w:r>
        <w:rPr>
          <w:rFonts w:hint="eastAsia"/>
        </w:rPr>
        <w:t>також</w:t>
      </w:r>
    </w:p>
    <w:p w:rsidR="0041076D" w:rsidRDefault="0041076D" w:rsidP="0041076D">
      <w:r>
        <w:rPr>
          <w:rFonts w:hint="eastAsia"/>
        </w:rPr>
        <w:t>фізичними</w:t>
      </w:r>
      <w:r>
        <w:t></w:t>
      </w:r>
      <w:r>
        <w:rPr>
          <w:rFonts w:hint="eastAsia"/>
        </w:rPr>
        <w:t>особами</w:t>
      </w:r>
      <w:r>
        <w:t></w:t>
      </w:r>
      <w:r>
        <w:t></w:t>
      </w:r>
      <w:r>
        <w:rPr>
          <w:rFonts w:hint="eastAsia"/>
        </w:rPr>
        <w:t>які</w:t>
      </w:r>
      <w:r>
        <w:t></w:t>
      </w:r>
      <w:r>
        <w:rPr>
          <w:rFonts w:hint="eastAsia"/>
        </w:rPr>
        <w:t>виконують</w:t>
      </w:r>
      <w:r>
        <w:t></w:t>
      </w:r>
      <w:r>
        <w:rPr>
          <w:rFonts w:hint="eastAsia"/>
        </w:rPr>
        <w:t>покарання</w:t>
      </w:r>
      <w:r>
        <w:t></w:t>
      </w:r>
      <w:r>
        <w:rPr>
          <w:rFonts w:hint="eastAsia"/>
        </w:rPr>
        <w:t>або</w:t>
      </w:r>
      <w:r>
        <w:t></w:t>
      </w:r>
      <w:r>
        <w:rPr>
          <w:rFonts w:hint="eastAsia"/>
        </w:rPr>
        <w:t>заходи</w:t>
      </w:r>
      <w:r>
        <w:t></w:t>
      </w:r>
      <w:r>
        <w:rPr>
          <w:rFonts w:hint="eastAsia"/>
        </w:rPr>
        <w:t>примусового</w:t>
      </w:r>
    </w:p>
    <w:p w:rsidR="0041076D" w:rsidRDefault="0041076D" w:rsidP="0041076D">
      <w:r>
        <w:rPr>
          <w:rFonts w:hint="eastAsia"/>
        </w:rPr>
        <w:t>характеру</w:t>
      </w:r>
      <w:r>
        <w:t></w:t>
      </w:r>
      <w:r>
        <w:t></w:t>
      </w:r>
      <w:r>
        <w:rPr>
          <w:rFonts w:hint="eastAsia"/>
        </w:rPr>
        <w:t>що</w:t>
      </w:r>
      <w:r>
        <w:t></w:t>
      </w:r>
      <w:r>
        <w:rPr>
          <w:rFonts w:hint="eastAsia"/>
        </w:rPr>
        <w:t>призначаються</w:t>
      </w:r>
      <w:r>
        <w:t></w:t>
      </w:r>
      <w:r>
        <w:rPr>
          <w:rFonts w:hint="eastAsia"/>
        </w:rPr>
        <w:t>судом</w:t>
      </w:r>
      <w:r>
        <w:t></w:t>
      </w:r>
      <w:r>
        <w:t></w:t>
      </w:r>
      <w:r>
        <w:rPr>
          <w:rFonts w:hint="eastAsia"/>
        </w:rPr>
        <w:t>додержання</w:t>
      </w:r>
      <w:r>
        <w:t></w:t>
      </w:r>
      <w:r>
        <w:rPr>
          <w:rFonts w:hint="eastAsia"/>
        </w:rPr>
        <w:t>встановлених</w:t>
      </w:r>
      <w:r>
        <w:t></w:t>
      </w:r>
      <w:r>
        <w:rPr>
          <w:rFonts w:hint="eastAsia"/>
        </w:rPr>
        <w:t>кримінальновиконавчим</w:t>
      </w:r>
      <w:r>
        <w:t></w:t>
      </w:r>
      <w:r>
        <w:rPr>
          <w:rFonts w:hint="eastAsia"/>
        </w:rPr>
        <w:t>законодавством</w:t>
      </w:r>
      <w:r>
        <w:t></w:t>
      </w:r>
      <w:r>
        <w:rPr>
          <w:rFonts w:hint="eastAsia"/>
        </w:rPr>
        <w:t>порядку</w:t>
      </w:r>
      <w:r>
        <w:t></w:t>
      </w:r>
      <w:r>
        <w:rPr>
          <w:rFonts w:hint="eastAsia"/>
        </w:rPr>
        <w:t>й</w:t>
      </w:r>
      <w:r>
        <w:t></w:t>
      </w:r>
      <w:r>
        <w:rPr>
          <w:rFonts w:hint="eastAsia"/>
        </w:rPr>
        <w:t>умов</w:t>
      </w:r>
      <w:r>
        <w:t></w:t>
      </w:r>
      <w:r>
        <w:rPr>
          <w:rFonts w:hint="eastAsia"/>
        </w:rPr>
        <w:t>тримання</w:t>
      </w:r>
      <w:r>
        <w:t></w:t>
      </w:r>
      <w:r>
        <w:rPr>
          <w:rFonts w:hint="eastAsia"/>
        </w:rPr>
        <w:t>або</w:t>
      </w:r>
      <w:r>
        <w:t></w:t>
      </w:r>
      <w:r>
        <w:rPr>
          <w:rFonts w:hint="eastAsia"/>
        </w:rPr>
        <w:t>відбування</w:t>
      </w:r>
    </w:p>
    <w:p w:rsidR="0041076D" w:rsidRDefault="0041076D" w:rsidP="0041076D">
      <w:r>
        <w:rPr>
          <w:rFonts w:hint="eastAsia"/>
        </w:rPr>
        <w:t>покарання</w:t>
      </w:r>
      <w:r>
        <w:t></w:t>
      </w:r>
      <w:r>
        <w:rPr>
          <w:rFonts w:hint="eastAsia"/>
        </w:rPr>
        <w:t>неповнолітніми</w:t>
      </w:r>
      <w:r>
        <w:t></w:t>
      </w:r>
      <w:r>
        <w:rPr>
          <w:rFonts w:hint="eastAsia"/>
        </w:rPr>
        <w:t>особами</w:t>
      </w:r>
      <w:r>
        <w:t></w:t>
      </w:r>
      <w:r>
        <w:rPr>
          <w:rFonts w:hint="eastAsia"/>
        </w:rPr>
        <w:t>у</w:t>
      </w:r>
      <w:r>
        <w:t></w:t>
      </w:r>
      <w:r>
        <w:rPr>
          <w:rFonts w:hint="eastAsia"/>
        </w:rPr>
        <w:t>цих</w:t>
      </w:r>
      <w:r>
        <w:t></w:t>
      </w:r>
      <w:r>
        <w:rPr>
          <w:rFonts w:hint="eastAsia"/>
        </w:rPr>
        <w:t>установах</w:t>
      </w:r>
      <w:r>
        <w:t></w:t>
      </w:r>
      <w:r>
        <w:t></w:t>
      </w:r>
      <w:r>
        <w:rPr>
          <w:rFonts w:hint="eastAsia"/>
        </w:rPr>
        <w:t>їх</w:t>
      </w:r>
      <w:r>
        <w:t></w:t>
      </w:r>
      <w:r>
        <w:rPr>
          <w:rFonts w:hint="eastAsia"/>
        </w:rPr>
        <w:t>прав</w:t>
      </w:r>
      <w:r>
        <w:t></w:t>
      </w:r>
      <w:r>
        <w:rPr>
          <w:rFonts w:hint="eastAsia"/>
        </w:rPr>
        <w:t>і</w:t>
      </w:r>
      <w:r>
        <w:t></w:t>
      </w:r>
      <w:r>
        <w:rPr>
          <w:rFonts w:hint="eastAsia"/>
        </w:rPr>
        <w:t>виконання</w:t>
      </w:r>
      <w:r>
        <w:t></w:t>
      </w:r>
      <w:r>
        <w:rPr>
          <w:rFonts w:hint="eastAsia"/>
        </w:rPr>
        <w:t>ними</w:t>
      </w:r>
    </w:p>
    <w:p w:rsidR="0041076D" w:rsidRDefault="0041076D" w:rsidP="0041076D">
      <w:r>
        <w:rPr>
          <w:rFonts w:hint="eastAsia"/>
        </w:rPr>
        <w:t>своїх</w:t>
      </w:r>
      <w:r>
        <w:t></w:t>
      </w:r>
      <w:r>
        <w:rPr>
          <w:rFonts w:hint="eastAsia"/>
        </w:rPr>
        <w:t>обов’язків</w:t>
      </w:r>
      <w:r>
        <w:t></w:t>
      </w:r>
    </w:p>
    <w:p w:rsidR="0041076D" w:rsidRDefault="0041076D" w:rsidP="0041076D">
      <w:r>
        <w:rPr>
          <w:rFonts w:hint="eastAsia"/>
        </w:rPr>
        <w:t>Основними</w:t>
      </w:r>
      <w:r>
        <w:t></w:t>
      </w:r>
      <w:r>
        <w:rPr>
          <w:rFonts w:hint="eastAsia"/>
        </w:rPr>
        <w:t>напрямами</w:t>
      </w:r>
      <w:r>
        <w:t></w:t>
      </w:r>
      <w:r>
        <w:rPr>
          <w:rFonts w:hint="eastAsia"/>
        </w:rPr>
        <w:t>нагляду</w:t>
      </w:r>
      <w:r>
        <w:t></w:t>
      </w:r>
      <w:r>
        <w:rPr>
          <w:rFonts w:hint="eastAsia"/>
        </w:rPr>
        <w:t>прокурора</w:t>
      </w:r>
      <w:r>
        <w:t></w:t>
      </w:r>
      <w:r>
        <w:rPr>
          <w:rFonts w:hint="eastAsia"/>
        </w:rPr>
        <w:t>за</w:t>
      </w:r>
      <w:r>
        <w:t></w:t>
      </w:r>
      <w:r>
        <w:rPr>
          <w:rFonts w:hint="eastAsia"/>
        </w:rPr>
        <w:t>додержанням</w:t>
      </w:r>
      <w:r>
        <w:t></w:t>
      </w:r>
      <w:r>
        <w:rPr>
          <w:rFonts w:hint="eastAsia"/>
        </w:rPr>
        <w:t>законів</w:t>
      </w:r>
      <w:r>
        <w:t></w:t>
      </w:r>
      <w:r>
        <w:rPr>
          <w:rFonts w:hint="eastAsia"/>
        </w:rPr>
        <w:t>при</w:t>
      </w:r>
    </w:p>
    <w:p w:rsidR="0041076D" w:rsidRDefault="0041076D" w:rsidP="0041076D">
      <w:r>
        <w:rPr>
          <w:rFonts w:hint="eastAsia"/>
        </w:rPr>
        <w:t>виконанні</w:t>
      </w:r>
      <w:r>
        <w:t></w:t>
      </w:r>
      <w:r>
        <w:rPr>
          <w:rFonts w:hint="eastAsia"/>
        </w:rPr>
        <w:t>покарань</w:t>
      </w:r>
      <w:r>
        <w:t></w:t>
      </w:r>
      <w:r>
        <w:t></w:t>
      </w:r>
      <w:r>
        <w:rPr>
          <w:rFonts w:hint="eastAsia"/>
        </w:rPr>
        <w:t>пов’язаних</w:t>
      </w:r>
      <w:r>
        <w:t></w:t>
      </w:r>
      <w:r>
        <w:rPr>
          <w:rFonts w:hint="eastAsia"/>
        </w:rPr>
        <w:t>із</w:t>
      </w:r>
      <w:r>
        <w:t></w:t>
      </w:r>
      <w:r>
        <w:rPr>
          <w:rFonts w:hint="eastAsia"/>
        </w:rPr>
        <w:t>позбавленням</w:t>
      </w:r>
      <w:r>
        <w:t></w:t>
      </w:r>
      <w:r>
        <w:rPr>
          <w:rFonts w:hint="eastAsia"/>
        </w:rPr>
        <w:t>волі</w:t>
      </w:r>
      <w:r>
        <w:t></w:t>
      </w:r>
      <w:r>
        <w:rPr>
          <w:rFonts w:hint="eastAsia"/>
        </w:rPr>
        <w:t>та</w:t>
      </w:r>
      <w:r>
        <w:t></w:t>
      </w:r>
      <w:r>
        <w:rPr>
          <w:rFonts w:hint="eastAsia"/>
        </w:rPr>
        <w:t>застосованих</w:t>
      </w:r>
      <w:r>
        <w:t></w:t>
      </w:r>
      <w:r>
        <w:rPr>
          <w:rFonts w:hint="eastAsia"/>
        </w:rPr>
        <w:t>до</w:t>
      </w:r>
    </w:p>
    <w:p w:rsidR="0041076D" w:rsidRDefault="0041076D" w:rsidP="0041076D">
      <w:r>
        <w:rPr>
          <w:rFonts w:hint="eastAsia"/>
        </w:rPr>
        <w:t>неповнолітніх</w:t>
      </w:r>
      <w:r>
        <w:t></w:t>
      </w:r>
      <w:r>
        <w:t></w:t>
      </w:r>
      <w:r>
        <w:rPr>
          <w:rFonts w:hint="eastAsia"/>
        </w:rPr>
        <w:t>є</w:t>
      </w:r>
      <w:r>
        <w:t></w:t>
      </w:r>
      <w:r>
        <w:rPr>
          <w:rFonts w:hint="eastAsia"/>
        </w:rPr>
        <w:t>забезпечення</w:t>
      </w:r>
      <w:r>
        <w:t></w:t>
      </w:r>
      <w:r>
        <w:rPr>
          <w:rFonts w:hint="eastAsia"/>
        </w:rPr>
        <w:t>додержання</w:t>
      </w:r>
      <w:r>
        <w:t></w:t>
      </w:r>
      <w:r>
        <w:rPr>
          <w:rFonts w:hint="eastAsia"/>
        </w:rPr>
        <w:t>їхніх</w:t>
      </w:r>
      <w:r>
        <w:t></w:t>
      </w:r>
      <w:r>
        <w:rPr>
          <w:rFonts w:hint="eastAsia"/>
        </w:rPr>
        <w:t>прав</w:t>
      </w:r>
      <w:r>
        <w:t></w:t>
      </w:r>
      <w:r>
        <w:rPr>
          <w:rFonts w:hint="eastAsia"/>
        </w:rPr>
        <w:t>на</w:t>
      </w:r>
      <w:r>
        <w:t></w:t>
      </w:r>
      <w:r>
        <w:rPr>
          <w:rFonts w:hint="eastAsia"/>
        </w:rPr>
        <w:t>освіту</w:t>
      </w:r>
      <w:r>
        <w:t></w:t>
      </w:r>
      <w:r>
        <w:t></w:t>
      </w:r>
      <w:r>
        <w:rPr>
          <w:rFonts w:hint="eastAsia"/>
        </w:rPr>
        <w:t>охорону</w:t>
      </w:r>
    </w:p>
    <w:p w:rsidR="0041076D" w:rsidRDefault="0041076D" w:rsidP="0041076D">
      <w:r>
        <w:rPr>
          <w:rFonts w:hint="eastAsia"/>
        </w:rPr>
        <w:t>здоров’я</w:t>
      </w:r>
      <w:r>
        <w:t></w:t>
      </w:r>
      <w:r>
        <w:t></w:t>
      </w:r>
      <w:r>
        <w:rPr>
          <w:rFonts w:hint="eastAsia"/>
        </w:rPr>
        <w:t>соціальних</w:t>
      </w:r>
      <w:r>
        <w:t></w:t>
      </w:r>
      <w:r>
        <w:rPr>
          <w:rFonts w:hint="eastAsia"/>
        </w:rPr>
        <w:t>прав</w:t>
      </w:r>
      <w:r>
        <w:t></w:t>
      </w:r>
    </w:p>
    <w:p w:rsidR="0041076D" w:rsidRDefault="0041076D" w:rsidP="0041076D">
      <w:r>
        <w:rPr>
          <w:rFonts w:hint="eastAsia"/>
        </w:rPr>
        <w:t>З</w:t>
      </w:r>
      <w:r>
        <w:t></w:t>
      </w:r>
      <w:r>
        <w:rPr>
          <w:rFonts w:hint="eastAsia"/>
        </w:rPr>
        <w:t>метою</w:t>
      </w:r>
      <w:r>
        <w:t></w:t>
      </w:r>
      <w:r>
        <w:rPr>
          <w:rFonts w:hint="eastAsia"/>
        </w:rPr>
        <w:t>посилення</w:t>
      </w:r>
      <w:r>
        <w:t></w:t>
      </w:r>
      <w:r>
        <w:rPr>
          <w:rFonts w:hint="eastAsia"/>
        </w:rPr>
        <w:t>ефективності</w:t>
      </w:r>
      <w:r>
        <w:t></w:t>
      </w:r>
      <w:r>
        <w:rPr>
          <w:rFonts w:hint="eastAsia"/>
        </w:rPr>
        <w:t>забезпечення</w:t>
      </w:r>
      <w:r>
        <w:t></w:t>
      </w:r>
      <w:r>
        <w:rPr>
          <w:rFonts w:hint="eastAsia"/>
        </w:rPr>
        <w:t>додержання</w:t>
      </w:r>
      <w:r>
        <w:t></w:t>
      </w:r>
      <w:r>
        <w:rPr>
          <w:rFonts w:hint="eastAsia"/>
        </w:rPr>
        <w:t>прав</w:t>
      </w:r>
    </w:p>
    <w:p w:rsidR="0041076D" w:rsidRDefault="0041076D" w:rsidP="0041076D">
      <w:r>
        <w:rPr>
          <w:rFonts w:hint="eastAsia"/>
        </w:rPr>
        <w:t>неповнолітніх</w:t>
      </w:r>
      <w:r>
        <w:t></w:t>
      </w:r>
      <w:r>
        <w:rPr>
          <w:rFonts w:hint="eastAsia"/>
        </w:rPr>
        <w:t>засуджених</w:t>
      </w:r>
      <w:r>
        <w:t></w:t>
      </w:r>
      <w:r>
        <w:rPr>
          <w:rFonts w:hint="eastAsia"/>
        </w:rPr>
        <w:t>на</w:t>
      </w:r>
      <w:r>
        <w:t></w:t>
      </w:r>
      <w:r>
        <w:rPr>
          <w:rFonts w:hint="eastAsia"/>
        </w:rPr>
        <w:t>охорону</w:t>
      </w:r>
      <w:r>
        <w:t></w:t>
      </w:r>
      <w:r>
        <w:rPr>
          <w:rFonts w:hint="eastAsia"/>
        </w:rPr>
        <w:t>здоров’я</w:t>
      </w:r>
      <w:r>
        <w:t></w:t>
      </w:r>
      <w:r>
        <w:rPr>
          <w:rFonts w:hint="eastAsia"/>
        </w:rPr>
        <w:t>у</w:t>
      </w:r>
      <w:r>
        <w:t></w:t>
      </w:r>
      <w:r>
        <w:rPr>
          <w:rFonts w:hint="eastAsia"/>
        </w:rPr>
        <w:t>наказі</w:t>
      </w:r>
      <w:r>
        <w:t></w:t>
      </w:r>
      <w:r>
        <w:rPr>
          <w:rFonts w:hint="eastAsia"/>
        </w:rPr>
        <w:t>Генерального</w:t>
      </w:r>
    </w:p>
    <w:p w:rsidR="0041076D" w:rsidRDefault="0041076D" w:rsidP="0041076D">
      <w:r>
        <w:rPr>
          <w:rFonts w:hint="eastAsia"/>
        </w:rPr>
        <w:t>прокурора</w:t>
      </w:r>
      <w:r>
        <w:t></w:t>
      </w:r>
      <w:r>
        <w:rPr>
          <w:rFonts w:hint="eastAsia"/>
        </w:rPr>
        <w:t>України</w:t>
      </w:r>
      <w:r>
        <w:t></w:t>
      </w:r>
      <w:r>
        <w:rPr>
          <w:rFonts w:hint="eastAsia"/>
        </w:rPr>
        <w:t>про</w:t>
      </w:r>
      <w:r>
        <w:t></w:t>
      </w:r>
      <w:r>
        <w:rPr>
          <w:rFonts w:hint="eastAsia"/>
        </w:rPr>
        <w:t>організацію</w:t>
      </w:r>
      <w:r>
        <w:t></w:t>
      </w:r>
      <w:r>
        <w:rPr>
          <w:rFonts w:hint="eastAsia"/>
        </w:rPr>
        <w:t>роботи</w:t>
      </w:r>
      <w:r>
        <w:t></w:t>
      </w:r>
      <w:r>
        <w:rPr>
          <w:rFonts w:hint="eastAsia"/>
        </w:rPr>
        <w:t>органів</w:t>
      </w:r>
      <w:r>
        <w:t></w:t>
      </w:r>
      <w:r>
        <w:rPr>
          <w:rFonts w:hint="eastAsia"/>
        </w:rPr>
        <w:t>прокуратури</w:t>
      </w:r>
      <w:r>
        <w:t></w:t>
      </w:r>
      <w:r>
        <w:rPr>
          <w:rFonts w:hint="eastAsia"/>
        </w:rPr>
        <w:t>щодо</w:t>
      </w:r>
      <w:r>
        <w:t></w:t>
      </w:r>
      <w:r>
        <w:rPr>
          <w:rFonts w:hint="eastAsia"/>
        </w:rPr>
        <w:t>захисту</w:t>
      </w:r>
    </w:p>
    <w:p w:rsidR="0041076D" w:rsidRDefault="0041076D" w:rsidP="0041076D">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доцільно</w:t>
      </w:r>
      <w:r>
        <w:t></w:t>
      </w:r>
      <w:r>
        <w:rPr>
          <w:rFonts w:hint="eastAsia"/>
        </w:rPr>
        <w:t>передбачити</w:t>
      </w:r>
      <w:r>
        <w:t></w:t>
      </w:r>
      <w:r>
        <w:rPr>
          <w:rFonts w:hint="eastAsia"/>
        </w:rPr>
        <w:t>обов’язковість</w:t>
      </w:r>
      <w:r>
        <w:t></w:t>
      </w:r>
      <w:r>
        <w:rPr>
          <w:rFonts w:hint="eastAsia"/>
        </w:rPr>
        <w:t>залучення</w:t>
      </w:r>
      <w:r>
        <w:t></w:t>
      </w:r>
      <w:r>
        <w:rPr>
          <w:rFonts w:hint="eastAsia"/>
        </w:rPr>
        <w:t>до</w:t>
      </w:r>
    </w:p>
    <w:p w:rsidR="0041076D" w:rsidRDefault="0041076D" w:rsidP="0041076D">
      <w:r>
        <w:rPr>
          <w:rFonts w:hint="eastAsia"/>
        </w:rPr>
        <w:t>проведення</w:t>
      </w:r>
      <w:r>
        <w:t></w:t>
      </w:r>
      <w:r>
        <w:rPr>
          <w:rFonts w:hint="eastAsia"/>
        </w:rPr>
        <w:t>перевірок</w:t>
      </w:r>
      <w:r>
        <w:t></w:t>
      </w:r>
      <w:r>
        <w:rPr>
          <w:rFonts w:hint="eastAsia"/>
        </w:rPr>
        <w:t>відповідних</w:t>
      </w:r>
      <w:r>
        <w:t></w:t>
      </w:r>
      <w:r>
        <w:rPr>
          <w:rFonts w:hint="eastAsia"/>
        </w:rPr>
        <w:t>фахівців</w:t>
      </w:r>
      <w:r>
        <w:t></w:t>
      </w:r>
      <w:r>
        <w:rPr>
          <w:rFonts w:hint="eastAsia"/>
        </w:rPr>
        <w:t>закладів</w:t>
      </w:r>
      <w:r>
        <w:t></w:t>
      </w:r>
      <w:r>
        <w:rPr>
          <w:rFonts w:hint="eastAsia"/>
        </w:rPr>
        <w:t>охорони</w:t>
      </w:r>
      <w:r>
        <w:t></w:t>
      </w:r>
      <w:r>
        <w:rPr>
          <w:rFonts w:hint="eastAsia"/>
        </w:rPr>
        <w:t>здоров’я</w:t>
      </w:r>
      <w:r>
        <w:t></w:t>
      </w:r>
    </w:p>
    <w:p w:rsidR="0041076D" w:rsidRDefault="0041076D" w:rsidP="0041076D">
      <w:r>
        <w:rPr>
          <w:rFonts w:hint="eastAsia"/>
        </w:rPr>
        <w:t>Прокурору</w:t>
      </w:r>
      <w:r>
        <w:t></w:t>
      </w:r>
      <w:r>
        <w:t></w:t>
      </w:r>
      <w:r>
        <w:rPr>
          <w:rFonts w:hint="eastAsia"/>
        </w:rPr>
        <w:t>здійснюючи</w:t>
      </w:r>
      <w:r>
        <w:t></w:t>
      </w:r>
      <w:r>
        <w:rPr>
          <w:rFonts w:hint="eastAsia"/>
        </w:rPr>
        <w:t>перевірку</w:t>
      </w:r>
      <w:r>
        <w:t></w:t>
      </w:r>
      <w:r>
        <w:rPr>
          <w:rFonts w:hint="eastAsia"/>
        </w:rPr>
        <w:t>додержання</w:t>
      </w:r>
      <w:r>
        <w:t></w:t>
      </w:r>
      <w:r>
        <w:rPr>
          <w:rFonts w:hint="eastAsia"/>
        </w:rPr>
        <w:t>законодавства</w:t>
      </w:r>
      <w:r>
        <w:t></w:t>
      </w:r>
      <w:r>
        <w:rPr>
          <w:rFonts w:hint="eastAsia"/>
        </w:rPr>
        <w:t>під</w:t>
      </w:r>
      <w:r>
        <w:t></w:t>
      </w:r>
      <w:r>
        <w:rPr>
          <w:rFonts w:hint="eastAsia"/>
        </w:rPr>
        <w:t>час</w:t>
      </w:r>
    </w:p>
    <w:p w:rsidR="0041076D" w:rsidRDefault="0041076D" w:rsidP="0041076D">
      <w:r>
        <w:rPr>
          <w:rFonts w:hint="eastAsia"/>
        </w:rPr>
        <w:t>виконання</w:t>
      </w:r>
      <w:r>
        <w:t></w:t>
      </w:r>
      <w:r>
        <w:rPr>
          <w:rFonts w:hint="eastAsia"/>
        </w:rPr>
        <w:t>покарань</w:t>
      </w:r>
      <w:r>
        <w:t></w:t>
      </w:r>
      <w:r>
        <w:rPr>
          <w:rFonts w:hint="eastAsia"/>
        </w:rPr>
        <w:t>у</w:t>
      </w:r>
      <w:r>
        <w:t></w:t>
      </w:r>
      <w:r>
        <w:rPr>
          <w:rFonts w:hint="eastAsia"/>
        </w:rPr>
        <w:t>виді</w:t>
      </w:r>
      <w:r>
        <w:t></w:t>
      </w:r>
      <w:r>
        <w:rPr>
          <w:rFonts w:hint="eastAsia"/>
        </w:rPr>
        <w:t>громадських</w:t>
      </w:r>
      <w:r>
        <w:t></w:t>
      </w:r>
      <w:r>
        <w:rPr>
          <w:rFonts w:hint="eastAsia"/>
        </w:rPr>
        <w:t>або</w:t>
      </w:r>
      <w:r>
        <w:t></w:t>
      </w:r>
      <w:r>
        <w:rPr>
          <w:rFonts w:hint="eastAsia"/>
        </w:rPr>
        <w:t>виправних</w:t>
      </w:r>
      <w:r>
        <w:t></w:t>
      </w:r>
      <w:r>
        <w:rPr>
          <w:rFonts w:hint="eastAsia"/>
        </w:rPr>
        <w:t>робіт</w:t>
      </w:r>
      <w:r>
        <w:t></w:t>
      </w:r>
      <w:r>
        <w:t></w:t>
      </w:r>
      <w:r>
        <w:rPr>
          <w:rFonts w:hint="eastAsia"/>
        </w:rPr>
        <w:t>необхідно</w:t>
      </w:r>
    </w:p>
    <w:p w:rsidR="0041076D" w:rsidRDefault="0041076D" w:rsidP="0041076D">
      <w:r>
        <w:rPr>
          <w:rFonts w:hint="eastAsia"/>
        </w:rPr>
        <w:t>звертати</w:t>
      </w:r>
      <w:r>
        <w:t></w:t>
      </w:r>
      <w:r>
        <w:rPr>
          <w:rFonts w:hint="eastAsia"/>
        </w:rPr>
        <w:t>увагу</w:t>
      </w:r>
      <w:r>
        <w:t></w:t>
      </w:r>
      <w:r>
        <w:rPr>
          <w:rFonts w:hint="eastAsia"/>
        </w:rPr>
        <w:t>на</w:t>
      </w:r>
      <w:r>
        <w:t></w:t>
      </w:r>
      <w:r>
        <w:rPr>
          <w:rFonts w:hint="eastAsia"/>
        </w:rPr>
        <w:t>своєчасність</w:t>
      </w:r>
      <w:r>
        <w:t></w:t>
      </w:r>
      <w:r>
        <w:rPr>
          <w:rFonts w:hint="eastAsia"/>
        </w:rPr>
        <w:t>складання</w:t>
      </w:r>
      <w:r>
        <w:t></w:t>
      </w:r>
      <w:r>
        <w:rPr>
          <w:rFonts w:hint="eastAsia"/>
        </w:rPr>
        <w:t>та</w:t>
      </w:r>
      <w:r>
        <w:t></w:t>
      </w:r>
      <w:r>
        <w:rPr>
          <w:rFonts w:hint="eastAsia"/>
        </w:rPr>
        <w:t>направлення</w:t>
      </w:r>
      <w:r>
        <w:t></w:t>
      </w:r>
      <w:r>
        <w:rPr>
          <w:rFonts w:hint="eastAsia"/>
        </w:rPr>
        <w:t>йому</w:t>
      </w:r>
      <w:r>
        <w:t></w:t>
      </w:r>
      <w:r>
        <w:rPr>
          <w:rFonts w:hint="eastAsia"/>
        </w:rPr>
        <w:t>подання</w:t>
      </w:r>
      <w:r>
        <w:t></w:t>
      </w:r>
      <w:r>
        <w:rPr>
          <w:rFonts w:hint="eastAsia"/>
        </w:rPr>
        <w:t>про</w:t>
      </w:r>
    </w:p>
    <w:p w:rsidR="0041076D" w:rsidRDefault="0041076D" w:rsidP="0041076D">
      <w:r>
        <w:rPr>
          <w:rFonts w:hint="eastAsia"/>
        </w:rPr>
        <w:t>ухилення</w:t>
      </w:r>
      <w:r>
        <w:t></w:t>
      </w:r>
      <w:r>
        <w:rPr>
          <w:rFonts w:hint="eastAsia"/>
        </w:rPr>
        <w:t>від</w:t>
      </w:r>
      <w:r>
        <w:t></w:t>
      </w:r>
      <w:r>
        <w:rPr>
          <w:rFonts w:hint="eastAsia"/>
        </w:rPr>
        <w:t>відбування</w:t>
      </w:r>
      <w:r>
        <w:t></w:t>
      </w:r>
      <w:r>
        <w:rPr>
          <w:rFonts w:hint="eastAsia"/>
        </w:rPr>
        <w:t>вказаних</w:t>
      </w:r>
      <w:r>
        <w:t></w:t>
      </w:r>
      <w:r>
        <w:rPr>
          <w:rFonts w:hint="eastAsia"/>
        </w:rPr>
        <w:t>видів</w:t>
      </w:r>
      <w:r>
        <w:t></w:t>
      </w:r>
      <w:r>
        <w:rPr>
          <w:rFonts w:hint="eastAsia"/>
        </w:rPr>
        <w:t>покарань</w:t>
      </w:r>
      <w:r>
        <w:t></w:t>
      </w:r>
      <w:r>
        <w:t></w:t>
      </w:r>
      <w:r>
        <w:rPr>
          <w:rFonts w:hint="eastAsia"/>
        </w:rPr>
        <w:t>а</w:t>
      </w:r>
      <w:r>
        <w:t></w:t>
      </w:r>
      <w:r>
        <w:rPr>
          <w:rFonts w:hint="eastAsia"/>
        </w:rPr>
        <w:t>також</w:t>
      </w:r>
      <w:r>
        <w:t></w:t>
      </w:r>
      <w:r>
        <w:rPr>
          <w:rFonts w:hint="eastAsia"/>
        </w:rPr>
        <w:t>відповідність</w:t>
      </w:r>
      <w:r>
        <w:t></w:t>
      </w:r>
      <w:r>
        <w:rPr>
          <w:rFonts w:hint="eastAsia"/>
        </w:rPr>
        <w:t>його</w:t>
      </w:r>
    </w:p>
    <w:p w:rsidR="0041076D" w:rsidRDefault="0041076D" w:rsidP="0041076D">
      <w:r>
        <w:rPr>
          <w:rFonts w:hint="eastAsia"/>
        </w:rPr>
        <w:t>змісту</w:t>
      </w:r>
      <w:r>
        <w:t></w:t>
      </w:r>
      <w:r>
        <w:rPr>
          <w:rFonts w:hint="eastAsia"/>
        </w:rPr>
        <w:t>встановленим</w:t>
      </w:r>
      <w:r>
        <w:t></w:t>
      </w:r>
      <w:r>
        <w:rPr>
          <w:rFonts w:hint="eastAsia"/>
        </w:rPr>
        <w:t>вимогам</w:t>
      </w:r>
      <w:r>
        <w:t></w:t>
      </w:r>
    </w:p>
    <w:p w:rsidR="0041076D" w:rsidRDefault="0041076D" w:rsidP="0041076D">
      <w:r>
        <w:rPr>
          <w:rFonts w:hint="eastAsia"/>
        </w:rPr>
        <w:t>Для</w:t>
      </w:r>
      <w:r>
        <w:t></w:t>
      </w:r>
      <w:r>
        <w:rPr>
          <w:rFonts w:hint="eastAsia"/>
        </w:rPr>
        <w:t>посилення</w:t>
      </w:r>
      <w:r>
        <w:t></w:t>
      </w:r>
      <w:r>
        <w:rPr>
          <w:rFonts w:hint="eastAsia"/>
        </w:rPr>
        <w:t>ефективності</w:t>
      </w:r>
      <w:r>
        <w:t></w:t>
      </w:r>
      <w:r>
        <w:rPr>
          <w:rFonts w:hint="eastAsia"/>
        </w:rPr>
        <w:t>забезпечення</w:t>
      </w:r>
      <w:r>
        <w:t></w:t>
      </w:r>
      <w:r>
        <w:rPr>
          <w:rFonts w:hint="eastAsia"/>
        </w:rPr>
        <w:t>додержання</w:t>
      </w:r>
      <w:r>
        <w:t></w:t>
      </w:r>
      <w:r>
        <w:rPr>
          <w:rFonts w:hint="eastAsia"/>
        </w:rPr>
        <w:t>приписів</w:t>
      </w:r>
    </w:p>
    <w:p w:rsidR="0041076D" w:rsidRDefault="0041076D" w:rsidP="0041076D">
      <w:r>
        <w:rPr>
          <w:rFonts w:hint="eastAsia"/>
        </w:rPr>
        <w:t>законодавства</w:t>
      </w:r>
      <w:r>
        <w:t></w:t>
      </w:r>
      <w:r>
        <w:rPr>
          <w:rFonts w:hint="eastAsia"/>
        </w:rPr>
        <w:t>кримінально</w:t>
      </w:r>
      <w:r>
        <w:t></w:t>
      </w:r>
      <w:r>
        <w:rPr>
          <w:rFonts w:hint="eastAsia"/>
        </w:rPr>
        <w:t>виконавчою</w:t>
      </w:r>
      <w:r>
        <w:t></w:t>
      </w:r>
      <w:r>
        <w:rPr>
          <w:rFonts w:hint="eastAsia"/>
        </w:rPr>
        <w:t>інспекцією</w:t>
      </w:r>
      <w:r>
        <w:t></w:t>
      </w:r>
      <w:r>
        <w:rPr>
          <w:rFonts w:hint="eastAsia"/>
        </w:rPr>
        <w:t>та</w:t>
      </w:r>
      <w:r>
        <w:t></w:t>
      </w:r>
      <w:r>
        <w:rPr>
          <w:rFonts w:hint="eastAsia"/>
        </w:rPr>
        <w:t>органами</w:t>
      </w:r>
      <w:r>
        <w:t></w:t>
      </w:r>
      <w:r>
        <w:rPr>
          <w:rFonts w:hint="eastAsia"/>
        </w:rPr>
        <w:t>Національної</w:t>
      </w:r>
    </w:p>
    <w:p w:rsidR="0041076D" w:rsidRDefault="0041076D" w:rsidP="0041076D">
      <w:r>
        <w:rPr>
          <w:rFonts w:hint="eastAsia"/>
        </w:rPr>
        <w:t>поліції</w:t>
      </w:r>
      <w:r>
        <w:t></w:t>
      </w:r>
      <w:r>
        <w:rPr>
          <w:rFonts w:hint="eastAsia"/>
        </w:rPr>
        <w:t>до</w:t>
      </w:r>
      <w:r>
        <w:t></w:t>
      </w:r>
      <w:r>
        <w:rPr>
          <w:rFonts w:hint="eastAsia"/>
        </w:rPr>
        <w:t>проведення</w:t>
      </w:r>
      <w:r>
        <w:t></w:t>
      </w:r>
      <w:r>
        <w:rPr>
          <w:rFonts w:hint="eastAsia"/>
        </w:rPr>
        <w:t>перевірки</w:t>
      </w:r>
      <w:r>
        <w:t></w:t>
      </w:r>
      <w:r>
        <w:rPr>
          <w:rFonts w:hint="eastAsia"/>
        </w:rPr>
        <w:t>слід</w:t>
      </w:r>
      <w:r>
        <w:t></w:t>
      </w:r>
      <w:r>
        <w:rPr>
          <w:rFonts w:hint="eastAsia"/>
        </w:rPr>
        <w:t>залучати</w:t>
      </w:r>
      <w:r>
        <w:t></w:t>
      </w:r>
      <w:r>
        <w:rPr>
          <w:rFonts w:hint="eastAsia"/>
        </w:rPr>
        <w:t>психологів</w:t>
      </w:r>
      <w:r>
        <w:t></w:t>
      </w:r>
      <w:r>
        <w:rPr>
          <w:rFonts w:hint="eastAsia"/>
        </w:rPr>
        <w:t>і</w:t>
      </w:r>
      <w:r>
        <w:t></w:t>
      </w:r>
      <w:r>
        <w:rPr>
          <w:rFonts w:hint="eastAsia"/>
        </w:rPr>
        <w:t>педагогів</w:t>
      </w:r>
      <w:r>
        <w:t></w:t>
      </w:r>
      <w:r>
        <w:rPr>
          <w:rFonts w:hint="eastAsia"/>
        </w:rPr>
        <w:t>під</w:t>
      </w:r>
      <w:r>
        <w:t></w:t>
      </w:r>
      <w:r>
        <w:rPr>
          <w:rFonts w:hint="eastAsia"/>
        </w:rPr>
        <w:t>час</w:t>
      </w:r>
    </w:p>
    <w:p w:rsidR="0041076D" w:rsidRDefault="0041076D" w:rsidP="0041076D">
      <w:r>
        <w:rPr>
          <w:rFonts w:hint="eastAsia"/>
        </w:rPr>
        <w:t>безпосередньої</w:t>
      </w:r>
      <w:r>
        <w:t></w:t>
      </w:r>
      <w:r>
        <w:rPr>
          <w:rFonts w:hint="eastAsia"/>
        </w:rPr>
        <w:t>зустрічі</w:t>
      </w:r>
      <w:r>
        <w:t></w:t>
      </w:r>
      <w:r>
        <w:rPr>
          <w:rFonts w:hint="eastAsia"/>
        </w:rPr>
        <w:t>прокурора</w:t>
      </w:r>
      <w:r>
        <w:t></w:t>
      </w:r>
      <w:r>
        <w:rPr>
          <w:rFonts w:hint="eastAsia"/>
        </w:rPr>
        <w:t>із</w:t>
      </w:r>
      <w:r>
        <w:t></w:t>
      </w:r>
      <w:r>
        <w:rPr>
          <w:rFonts w:hint="eastAsia"/>
        </w:rPr>
        <w:t>засудженими</w:t>
      </w:r>
      <w:r>
        <w:t></w:t>
      </w:r>
      <w:r>
        <w:rPr>
          <w:rFonts w:hint="eastAsia"/>
        </w:rPr>
        <w:t>неповнолітніми</w:t>
      </w:r>
      <w:r>
        <w:t></w:t>
      </w:r>
    </w:p>
    <w:p w:rsidR="0041076D" w:rsidRDefault="0041076D" w:rsidP="0041076D">
      <w:r>
        <w:t></w:t>
      </w:r>
      <w:r>
        <w:t></w:t>
      </w:r>
      <w:r>
        <w:t></w:t>
      </w:r>
      <w:r>
        <w:rPr>
          <w:rFonts w:hint="eastAsia"/>
        </w:rPr>
        <w:t>Враховуючи</w:t>
      </w:r>
      <w:r>
        <w:t></w:t>
      </w:r>
      <w:r>
        <w:rPr>
          <w:rFonts w:hint="eastAsia"/>
        </w:rPr>
        <w:t>комплексність</w:t>
      </w:r>
      <w:r>
        <w:t></w:t>
      </w:r>
      <w:r>
        <w:rPr>
          <w:rFonts w:hint="eastAsia"/>
        </w:rPr>
        <w:t>діяльності</w:t>
      </w:r>
      <w:r>
        <w:t></w:t>
      </w:r>
      <w:r>
        <w:rPr>
          <w:rFonts w:hint="eastAsia"/>
        </w:rPr>
        <w:t>органів</w:t>
      </w:r>
      <w:r>
        <w:t></w:t>
      </w:r>
      <w:r>
        <w:rPr>
          <w:rFonts w:hint="eastAsia"/>
        </w:rPr>
        <w:t>прокуратури</w:t>
      </w:r>
      <w:r>
        <w:t></w:t>
      </w:r>
      <w:r>
        <w:rPr>
          <w:rFonts w:hint="eastAsia"/>
        </w:rPr>
        <w:t>у</w:t>
      </w:r>
      <w:r>
        <w:t></w:t>
      </w:r>
      <w:r>
        <w:rPr>
          <w:rFonts w:hint="eastAsia"/>
        </w:rPr>
        <w:t>сфері</w:t>
      </w:r>
    </w:p>
    <w:p w:rsidR="0041076D" w:rsidRDefault="0041076D" w:rsidP="0041076D">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t></w:t>
      </w:r>
      <w:r>
        <w:rPr>
          <w:rFonts w:hint="eastAsia"/>
        </w:rPr>
        <w:t>у</w:t>
      </w:r>
      <w:r>
        <w:t></w:t>
      </w:r>
      <w:r>
        <w:rPr>
          <w:rFonts w:hint="eastAsia"/>
        </w:rPr>
        <w:t>кожній</w:t>
      </w:r>
      <w:r>
        <w:t></w:t>
      </w:r>
      <w:r>
        <w:rPr>
          <w:rFonts w:hint="eastAsia"/>
        </w:rPr>
        <w:t>із</w:t>
      </w:r>
      <w:r>
        <w:t></w:t>
      </w:r>
      <w:r>
        <w:rPr>
          <w:rFonts w:hint="eastAsia"/>
        </w:rPr>
        <w:t>прокуратур</w:t>
      </w:r>
      <w:r>
        <w:t></w:t>
      </w:r>
      <w:r>
        <w:rPr>
          <w:rFonts w:hint="eastAsia"/>
        </w:rPr>
        <w:t>регіонального</w:t>
      </w:r>
      <w:r>
        <w:t></w:t>
      </w:r>
      <w:r>
        <w:rPr>
          <w:rFonts w:hint="eastAsia"/>
        </w:rPr>
        <w:t>рівня</w:t>
      </w:r>
    </w:p>
    <w:p w:rsidR="0041076D" w:rsidRDefault="0041076D" w:rsidP="0041076D">
      <w:r>
        <w:rPr>
          <w:rFonts w:hint="eastAsia"/>
        </w:rPr>
        <w:t>необхідно</w:t>
      </w:r>
      <w:r>
        <w:t></w:t>
      </w:r>
      <w:r>
        <w:rPr>
          <w:rFonts w:hint="eastAsia"/>
        </w:rPr>
        <w:t>утворити</w:t>
      </w:r>
      <w:r>
        <w:t></w:t>
      </w:r>
      <w:r>
        <w:rPr>
          <w:rFonts w:hint="eastAsia"/>
        </w:rPr>
        <w:t>управління</w:t>
      </w:r>
      <w:r>
        <w:t></w:t>
      </w:r>
      <w:r>
        <w:rPr>
          <w:rFonts w:hint="eastAsia"/>
        </w:rPr>
        <w:t>ювенальної</w:t>
      </w:r>
      <w:r>
        <w:t></w:t>
      </w:r>
      <w:r>
        <w:rPr>
          <w:rFonts w:hint="eastAsia"/>
        </w:rPr>
        <w:t>юстиції</w:t>
      </w:r>
      <w:r>
        <w:t></w:t>
      </w:r>
      <w:r>
        <w:t></w:t>
      </w:r>
      <w:r>
        <w:rPr>
          <w:rFonts w:hint="eastAsia"/>
        </w:rPr>
        <w:t>в</w:t>
      </w:r>
      <w:r>
        <w:t></w:t>
      </w:r>
      <w:r>
        <w:rPr>
          <w:rFonts w:hint="eastAsia"/>
        </w:rPr>
        <w:t>структурі</w:t>
      </w:r>
      <w:r>
        <w:t></w:t>
      </w:r>
      <w:r>
        <w:rPr>
          <w:rFonts w:hint="eastAsia"/>
        </w:rPr>
        <w:t>якого</w:t>
      </w:r>
    </w:p>
    <w:p w:rsidR="0041076D" w:rsidRDefault="0041076D" w:rsidP="0041076D">
      <w:r>
        <w:rPr>
          <w:rFonts w:hint="eastAsia"/>
        </w:rPr>
        <w:t>передбачити</w:t>
      </w:r>
      <w:r>
        <w:t></w:t>
      </w:r>
      <w:r>
        <w:rPr>
          <w:rFonts w:hint="eastAsia"/>
        </w:rPr>
        <w:t>два</w:t>
      </w:r>
      <w:r>
        <w:t></w:t>
      </w:r>
      <w:r>
        <w:rPr>
          <w:rFonts w:hint="eastAsia"/>
        </w:rPr>
        <w:t>підрозділи</w:t>
      </w:r>
      <w:r>
        <w:t></w:t>
      </w:r>
      <w:r>
        <w:t></w:t>
      </w:r>
      <w:r>
        <w:rPr>
          <w:rFonts w:hint="eastAsia"/>
        </w:rPr>
        <w:t>відділ</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за</w:t>
      </w:r>
      <w:r>
        <w:t></w:t>
      </w:r>
      <w:r>
        <w:rPr>
          <w:rFonts w:hint="eastAsia"/>
        </w:rPr>
        <w:t>межами</w:t>
      </w:r>
    </w:p>
    <w:p w:rsidR="0041076D" w:rsidRDefault="0041076D" w:rsidP="0041076D">
      <w:r>
        <w:t></w:t>
      </w:r>
      <w:r>
        <w:t></w:t>
      </w:r>
      <w:r>
        <w:t></w:t>
      </w:r>
    </w:p>
    <w:p w:rsidR="0041076D" w:rsidRDefault="0041076D" w:rsidP="0041076D">
      <w:r>
        <w:rPr>
          <w:rFonts w:hint="eastAsia"/>
        </w:rPr>
        <w:t>кримінального</w:t>
      </w:r>
      <w:r>
        <w:t></w:t>
      </w:r>
      <w:r>
        <w:rPr>
          <w:rFonts w:hint="eastAsia"/>
        </w:rPr>
        <w:t>судочинства</w:t>
      </w:r>
      <w:r>
        <w:t></w:t>
      </w:r>
      <w:r>
        <w:rPr>
          <w:rFonts w:hint="eastAsia"/>
        </w:rPr>
        <w:t>та</w:t>
      </w:r>
      <w:r>
        <w:t></w:t>
      </w:r>
      <w:r>
        <w:rPr>
          <w:rFonts w:hint="eastAsia"/>
        </w:rPr>
        <w:t>відділ</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у</w:t>
      </w:r>
      <w:r>
        <w:t></w:t>
      </w:r>
      <w:r>
        <w:rPr>
          <w:rFonts w:hint="eastAsia"/>
        </w:rPr>
        <w:t>сфері</w:t>
      </w:r>
    </w:p>
    <w:p w:rsidR="0041076D" w:rsidRDefault="0041076D" w:rsidP="0041076D">
      <w:r>
        <w:rPr>
          <w:rFonts w:hint="eastAsia"/>
        </w:rPr>
        <w:t>кримінальної</w:t>
      </w:r>
      <w:r>
        <w:t></w:t>
      </w:r>
      <w:r>
        <w:rPr>
          <w:rFonts w:hint="eastAsia"/>
        </w:rPr>
        <w:t>юстиції</w:t>
      </w:r>
      <w:r>
        <w:t></w:t>
      </w:r>
      <w:r>
        <w:t></w:t>
      </w:r>
      <w:r>
        <w:rPr>
          <w:rFonts w:hint="eastAsia"/>
        </w:rPr>
        <w:t>На</w:t>
      </w:r>
      <w:r>
        <w:t></w:t>
      </w:r>
      <w:r>
        <w:rPr>
          <w:rFonts w:hint="eastAsia"/>
        </w:rPr>
        <w:t>рівні</w:t>
      </w:r>
      <w:r>
        <w:t></w:t>
      </w:r>
      <w:r>
        <w:rPr>
          <w:rFonts w:hint="eastAsia"/>
        </w:rPr>
        <w:t>місцевих</w:t>
      </w:r>
      <w:r>
        <w:t></w:t>
      </w:r>
      <w:r>
        <w:rPr>
          <w:rFonts w:hint="eastAsia"/>
        </w:rPr>
        <w:t>прокуратур</w:t>
      </w:r>
      <w:r>
        <w:t></w:t>
      </w:r>
      <w:r>
        <w:rPr>
          <w:rFonts w:hint="eastAsia"/>
        </w:rPr>
        <w:t>варто</w:t>
      </w:r>
      <w:r>
        <w:t></w:t>
      </w:r>
      <w:r>
        <w:rPr>
          <w:rFonts w:hint="eastAsia"/>
        </w:rPr>
        <w:t>утворити</w:t>
      </w:r>
      <w:r>
        <w:t></w:t>
      </w:r>
      <w:r>
        <w:rPr>
          <w:rFonts w:hint="eastAsia"/>
        </w:rPr>
        <w:t>відділ</w:t>
      </w:r>
    </w:p>
    <w:p w:rsidR="0041076D" w:rsidRDefault="0041076D" w:rsidP="0041076D">
      <w:r>
        <w:rPr>
          <w:rFonts w:hint="eastAsia"/>
        </w:rPr>
        <w:t>ювенальної</w:t>
      </w:r>
      <w:r>
        <w:t></w:t>
      </w:r>
      <w:r>
        <w:rPr>
          <w:rFonts w:hint="eastAsia"/>
        </w:rPr>
        <w:t>юстиції</w:t>
      </w:r>
      <w:r>
        <w:t></w:t>
      </w:r>
      <w:r>
        <w:t></w:t>
      </w:r>
      <w:r>
        <w:rPr>
          <w:rFonts w:hint="eastAsia"/>
        </w:rPr>
        <w:t>на</w:t>
      </w:r>
      <w:r>
        <w:t></w:t>
      </w:r>
      <w:r>
        <w:rPr>
          <w:rFonts w:hint="eastAsia"/>
        </w:rPr>
        <w:t>працівників</w:t>
      </w:r>
      <w:r>
        <w:t></w:t>
      </w:r>
      <w:r>
        <w:rPr>
          <w:rFonts w:hint="eastAsia"/>
        </w:rPr>
        <w:t>якого</w:t>
      </w:r>
      <w:r>
        <w:t></w:t>
      </w:r>
      <w:r>
        <w:rPr>
          <w:rFonts w:hint="eastAsia"/>
        </w:rPr>
        <w:t>покласти</w:t>
      </w:r>
      <w:r>
        <w:t></w:t>
      </w:r>
      <w:r>
        <w:rPr>
          <w:rFonts w:hint="eastAsia"/>
        </w:rPr>
        <w:t>обов’язки</w:t>
      </w:r>
      <w:r>
        <w:t></w:t>
      </w:r>
      <w:r>
        <w:rPr>
          <w:rFonts w:hint="eastAsia"/>
        </w:rPr>
        <w:t>щодо</w:t>
      </w:r>
      <w:r>
        <w:t></w:t>
      </w:r>
      <w:r>
        <w:rPr>
          <w:rFonts w:hint="eastAsia"/>
        </w:rPr>
        <w:t>захисту</w:t>
      </w:r>
    </w:p>
    <w:p w:rsidR="0041076D" w:rsidRDefault="0041076D" w:rsidP="0041076D">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як</w:t>
      </w:r>
      <w:r>
        <w:t></w:t>
      </w:r>
      <w:r>
        <w:rPr>
          <w:rFonts w:hint="eastAsia"/>
        </w:rPr>
        <w:t>у</w:t>
      </w:r>
      <w:r>
        <w:t></w:t>
      </w:r>
      <w:r>
        <w:rPr>
          <w:rFonts w:hint="eastAsia"/>
        </w:rPr>
        <w:t>межах</w:t>
      </w:r>
      <w:r>
        <w:t></w:t>
      </w:r>
      <w:r>
        <w:t></w:t>
      </w:r>
      <w:r>
        <w:rPr>
          <w:rFonts w:hint="eastAsia"/>
        </w:rPr>
        <w:t>так</w:t>
      </w:r>
      <w:r>
        <w:t></w:t>
      </w:r>
      <w:r>
        <w:rPr>
          <w:rFonts w:hint="eastAsia"/>
        </w:rPr>
        <w:t>і</w:t>
      </w:r>
      <w:r>
        <w:t></w:t>
      </w:r>
      <w:r>
        <w:rPr>
          <w:rFonts w:hint="eastAsia"/>
        </w:rPr>
        <w:t>поза</w:t>
      </w:r>
      <w:r>
        <w:t></w:t>
      </w:r>
      <w:r>
        <w:rPr>
          <w:rFonts w:hint="eastAsia"/>
        </w:rPr>
        <w:t>межами</w:t>
      </w:r>
      <w:r>
        <w:t></w:t>
      </w:r>
      <w:r>
        <w:rPr>
          <w:rFonts w:hint="eastAsia"/>
        </w:rPr>
        <w:t>кримінальної</w:t>
      </w:r>
      <w:r>
        <w:t></w:t>
      </w:r>
      <w:r>
        <w:rPr>
          <w:rFonts w:hint="eastAsia"/>
        </w:rPr>
        <w:t>юстиції</w:t>
      </w:r>
      <w:r>
        <w:t></w:t>
      </w:r>
    </w:p>
    <w:p w:rsidR="0041076D" w:rsidRDefault="0041076D" w:rsidP="0041076D">
      <w:r>
        <w:rPr>
          <w:rFonts w:hint="eastAsia"/>
        </w:rPr>
        <w:t>Доцільним</w:t>
      </w:r>
      <w:r>
        <w:t></w:t>
      </w:r>
      <w:r>
        <w:rPr>
          <w:rFonts w:hint="eastAsia"/>
        </w:rPr>
        <w:t>убачається</w:t>
      </w:r>
      <w:r>
        <w:t></w:t>
      </w:r>
      <w:r>
        <w:rPr>
          <w:rFonts w:hint="eastAsia"/>
        </w:rPr>
        <w:t>зобов’язати</w:t>
      </w:r>
      <w:r>
        <w:t></w:t>
      </w:r>
      <w:r>
        <w:rPr>
          <w:rFonts w:hint="eastAsia"/>
        </w:rPr>
        <w:t>військові</w:t>
      </w:r>
      <w:r>
        <w:t></w:t>
      </w:r>
      <w:r>
        <w:rPr>
          <w:rFonts w:hint="eastAsia"/>
        </w:rPr>
        <w:t>прокуратури</w:t>
      </w:r>
      <w:r>
        <w:t></w:t>
      </w:r>
      <w:r>
        <w:rPr>
          <w:rFonts w:hint="eastAsia"/>
        </w:rPr>
        <w:t>при</w:t>
      </w:r>
      <w:r>
        <w:t></w:t>
      </w:r>
      <w:r>
        <w:rPr>
          <w:rFonts w:hint="eastAsia"/>
        </w:rPr>
        <w:t>виконанні</w:t>
      </w:r>
    </w:p>
    <w:p w:rsidR="0041076D" w:rsidRDefault="0041076D" w:rsidP="0041076D">
      <w:r>
        <w:rPr>
          <w:rFonts w:hint="eastAsia"/>
        </w:rPr>
        <w:t>завдань</w:t>
      </w:r>
      <w:r>
        <w:t></w:t>
      </w:r>
      <w:r>
        <w:t></w:t>
      </w:r>
      <w:r>
        <w:rPr>
          <w:rFonts w:hint="eastAsia"/>
        </w:rPr>
        <w:t>покладених</w:t>
      </w:r>
      <w:r>
        <w:t></w:t>
      </w:r>
      <w:r>
        <w:rPr>
          <w:rFonts w:hint="eastAsia"/>
        </w:rPr>
        <w:t>на</w:t>
      </w:r>
      <w:r>
        <w:t></w:t>
      </w:r>
      <w:r>
        <w:rPr>
          <w:rFonts w:hint="eastAsia"/>
        </w:rPr>
        <w:t>них</w:t>
      </w:r>
      <w:r>
        <w:t></w:t>
      </w:r>
      <w:r>
        <w:t></w:t>
      </w:r>
      <w:r>
        <w:rPr>
          <w:rFonts w:hint="eastAsia"/>
        </w:rPr>
        <w:t>особливу</w:t>
      </w:r>
      <w:r>
        <w:t></w:t>
      </w:r>
      <w:r>
        <w:rPr>
          <w:rFonts w:hint="eastAsia"/>
        </w:rPr>
        <w:t>увагу</w:t>
      </w:r>
      <w:r>
        <w:t></w:t>
      </w:r>
      <w:r>
        <w:rPr>
          <w:rFonts w:hint="eastAsia"/>
        </w:rPr>
        <w:t>приділяти</w:t>
      </w:r>
      <w:r>
        <w:t></w:t>
      </w:r>
      <w:r>
        <w:rPr>
          <w:rFonts w:hint="eastAsia"/>
        </w:rPr>
        <w:t>захисту</w:t>
      </w:r>
      <w:r>
        <w:t></w:t>
      </w:r>
      <w:r>
        <w:rPr>
          <w:rFonts w:hint="eastAsia"/>
        </w:rPr>
        <w:t>прав</w:t>
      </w:r>
      <w:r>
        <w:t></w:t>
      </w:r>
      <w:r>
        <w:rPr>
          <w:rFonts w:hint="eastAsia"/>
        </w:rPr>
        <w:t>і</w:t>
      </w:r>
      <w:r>
        <w:t></w:t>
      </w:r>
      <w:r>
        <w:rPr>
          <w:rFonts w:hint="eastAsia"/>
        </w:rPr>
        <w:t>свобод</w:t>
      </w:r>
    </w:p>
    <w:p w:rsidR="0041076D" w:rsidRDefault="0041076D" w:rsidP="0041076D">
      <w:r>
        <w:rPr>
          <w:rFonts w:hint="eastAsia"/>
        </w:rPr>
        <w:t>дітей</w:t>
      </w:r>
      <w:r>
        <w:t></w:t>
      </w:r>
      <w:r>
        <w:rPr>
          <w:rFonts w:hint="eastAsia"/>
        </w:rPr>
        <w:t>на</w:t>
      </w:r>
      <w:r>
        <w:t></w:t>
      </w:r>
      <w:r>
        <w:rPr>
          <w:rFonts w:hint="eastAsia"/>
        </w:rPr>
        <w:t>території</w:t>
      </w:r>
      <w:r>
        <w:t></w:t>
      </w:r>
      <w:r>
        <w:rPr>
          <w:rFonts w:hint="eastAsia"/>
        </w:rPr>
        <w:t>проведення</w:t>
      </w:r>
      <w:r>
        <w:t></w:t>
      </w:r>
      <w:r>
        <w:rPr>
          <w:rFonts w:hint="eastAsia"/>
        </w:rPr>
        <w:t>антитерористичної</w:t>
      </w:r>
      <w:r>
        <w:t></w:t>
      </w:r>
      <w:r>
        <w:rPr>
          <w:rFonts w:hint="eastAsia"/>
        </w:rPr>
        <w:t>операції</w:t>
      </w:r>
      <w:r>
        <w:t></w:t>
      </w:r>
    </w:p>
    <w:p w:rsidR="0041076D" w:rsidRDefault="0041076D" w:rsidP="0041076D">
      <w:r>
        <w:rPr>
          <w:rFonts w:hint="eastAsia"/>
        </w:rPr>
        <w:t>Програма</w:t>
      </w:r>
      <w:r>
        <w:t></w:t>
      </w:r>
      <w:r>
        <w:rPr>
          <w:rFonts w:hint="eastAsia"/>
        </w:rPr>
        <w:t>спеціальної</w:t>
      </w:r>
      <w:r>
        <w:t></w:t>
      </w:r>
      <w:r>
        <w:rPr>
          <w:rFonts w:hint="eastAsia"/>
        </w:rPr>
        <w:t>підготовки</w:t>
      </w:r>
      <w:r>
        <w:t></w:t>
      </w:r>
      <w:r>
        <w:rPr>
          <w:rFonts w:hint="eastAsia"/>
        </w:rPr>
        <w:t>кандидатів</w:t>
      </w:r>
      <w:r>
        <w:t></w:t>
      </w:r>
      <w:r>
        <w:rPr>
          <w:rFonts w:hint="eastAsia"/>
        </w:rPr>
        <w:t>на</w:t>
      </w:r>
      <w:r>
        <w:t></w:t>
      </w:r>
      <w:r>
        <w:rPr>
          <w:rFonts w:hint="eastAsia"/>
        </w:rPr>
        <w:t>посади</w:t>
      </w:r>
      <w:r>
        <w:t></w:t>
      </w:r>
      <w:r>
        <w:rPr>
          <w:rFonts w:hint="eastAsia"/>
        </w:rPr>
        <w:t>прокурорів</w:t>
      </w:r>
      <w:r>
        <w:t></w:t>
      </w:r>
      <w:r>
        <w:rPr>
          <w:rFonts w:hint="eastAsia"/>
        </w:rPr>
        <w:t>у</w:t>
      </w:r>
    </w:p>
    <w:p w:rsidR="0041076D" w:rsidRDefault="0041076D" w:rsidP="0041076D">
      <w:r>
        <w:rPr>
          <w:rFonts w:hint="eastAsia"/>
        </w:rPr>
        <w:t>Національній</w:t>
      </w:r>
      <w:r>
        <w:t></w:t>
      </w:r>
      <w:r>
        <w:rPr>
          <w:rFonts w:hint="eastAsia"/>
        </w:rPr>
        <w:t>академії</w:t>
      </w:r>
      <w:r>
        <w:t></w:t>
      </w:r>
      <w:r>
        <w:rPr>
          <w:rFonts w:hint="eastAsia"/>
        </w:rPr>
        <w:t>прокуратури</w:t>
      </w:r>
      <w:r>
        <w:t></w:t>
      </w:r>
      <w:r>
        <w:rPr>
          <w:rFonts w:hint="eastAsia"/>
        </w:rPr>
        <w:t>України</w:t>
      </w:r>
      <w:r>
        <w:t></w:t>
      </w:r>
      <w:r>
        <w:rPr>
          <w:rFonts w:hint="eastAsia"/>
        </w:rPr>
        <w:t>повинна</w:t>
      </w:r>
      <w:r>
        <w:t></w:t>
      </w:r>
      <w:r>
        <w:rPr>
          <w:rFonts w:hint="eastAsia"/>
        </w:rPr>
        <w:t>включати</w:t>
      </w:r>
      <w:r>
        <w:t></w:t>
      </w:r>
      <w:r>
        <w:rPr>
          <w:rFonts w:hint="eastAsia"/>
        </w:rPr>
        <w:t>курс</w:t>
      </w:r>
      <w:r>
        <w:t></w:t>
      </w:r>
      <w:r>
        <w:rPr>
          <w:rFonts w:hint="eastAsia"/>
        </w:rPr>
        <w:t>щодо</w:t>
      </w:r>
    </w:p>
    <w:p w:rsidR="0041076D" w:rsidRDefault="0041076D" w:rsidP="0041076D">
      <w:r>
        <w:rPr>
          <w:rFonts w:hint="eastAsia"/>
        </w:rPr>
        <w:t>особливостей</w:t>
      </w:r>
      <w:r>
        <w:t></w:t>
      </w:r>
      <w:r>
        <w:rPr>
          <w:rFonts w:hint="eastAsia"/>
        </w:rPr>
        <w:t>діяльності</w:t>
      </w:r>
      <w:r>
        <w:t></w:t>
      </w:r>
      <w:r>
        <w:rPr>
          <w:rFonts w:hint="eastAsia"/>
        </w:rPr>
        <w:t>прокурора</w:t>
      </w:r>
      <w:r>
        <w:t></w:t>
      </w:r>
      <w:r>
        <w:rPr>
          <w:rFonts w:hint="eastAsia"/>
        </w:rPr>
        <w:t>із</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p>
    <w:p w:rsidR="0041076D" w:rsidRDefault="0041076D" w:rsidP="0041076D">
      <w:r>
        <w:rPr>
          <w:rFonts w:hint="eastAsia"/>
        </w:rPr>
        <w:t>Перед</w:t>
      </w:r>
      <w:r>
        <w:t></w:t>
      </w:r>
      <w:r>
        <w:rPr>
          <w:rFonts w:hint="eastAsia"/>
        </w:rPr>
        <w:t>призначенням</w:t>
      </w:r>
      <w:r>
        <w:t></w:t>
      </w:r>
      <w:r>
        <w:rPr>
          <w:rFonts w:hint="eastAsia"/>
        </w:rPr>
        <w:t>на</w:t>
      </w:r>
      <w:r>
        <w:t></w:t>
      </w:r>
      <w:r>
        <w:rPr>
          <w:rFonts w:hint="eastAsia"/>
        </w:rPr>
        <w:t>посаду</w:t>
      </w:r>
      <w:r>
        <w:t></w:t>
      </w:r>
      <w:r>
        <w:rPr>
          <w:rFonts w:hint="eastAsia"/>
        </w:rPr>
        <w:t>прокурорів</w:t>
      </w:r>
      <w:r>
        <w:t></w:t>
      </w:r>
      <w:r>
        <w:t></w:t>
      </w:r>
      <w:r>
        <w:rPr>
          <w:rFonts w:hint="eastAsia"/>
        </w:rPr>
        <w:t>які</w:t>
      </w:r>
      <w:r>
        <w:t></w:t>
      </w:r>
      <w:r>
        <w:rPr>
          <w:rFonts w:hint="eastAsia"/>
        </w:rPr>
        <w:t>здійснюватимуть</w:t>
      </w:r>
      <w:r>
        <w:t></w:t>
      </w:r>
      <w:r>
        <w:rPr>
          <w:rFonts w:hint="eastAsia"/>
        </w:rPr>
        <w:t>захист</w:t>
      </w:r>
    </w:p>
    <w:p w:rsidR="0041076D" w:rsidRDefault="0041076D" w:rsidP="0041076D">
      <w:r>
        <w:rPr>
          <w:rFonts w:hint="eastAsia"/>
        </w:rPr>
        <w:t>прав</w:t>
      </w:r>
      <w:r>
        <w:t></w:t>
      </w:r>
      <w:r>
        <w:rPr>
          <w:rFonts w:hint="eastAsia"/>
        </w:rPr>
        <w:t>і</w:t>
      </w:r>
      <w:r>
        <w:t></w:t>
      </w:r>
      <w:r>
        <w:rPr>
          <w:rFonts w:hint="eastAsia"/>
        </w:rPr>
        <w:t>свобод</w:t>
      </w:r>
      <w:r>
        <w:t></w:t>
      </w:r>
      <w:r>
        <w:rPr>
          <w:rFonts w:hint="eastAsia"/>
        </w:rPr>
        <w:t>дітей</w:t>
      </w:r>
      <w:r>
        <w:t></w:t>
      </w:r>
      <w:r>
        <w:t></w:t>
      </w:r>
      <w:r>
        <w:rPr>
          <w:rFonts w:hint="eastAsia"/>
        </w:rPr>
        <w:t>необхідно</w:t>
      </w:r>
      <w:r>
        <w:t></w:t>
      </w:r>
      <w:r>
        <w:rPr>
          <w:rFonts w:hint="eastAsia"/>
        </w:rPr>
        <w:t>проводити</w:t>
      </w:r>
      <w:r>
        <w:t></w:t>
      </w:r>
      <w:r>
        <w:rPr>
          <w:rFonts w:hint="eastAsia"/>
        </w:rPr>
        <w:t>дворівневу</w:t>
      </w:r>
      <w:r>
        <w:t></w:t>
      </w:r>
      <w:r>
        <w:rPr>
          <w:rFonts w:hint="eastAsia"/>
        </w:rPr>
        <w:t>систему</w:t>
      </w:r>
      <w:r>
        <w:t></w:t>
      </w:r>
      <w:r>
        <w:rPr>
          <w:rFonts w:hint="eastAsia"/>
        </w:rPr>
        <w:t>оцінки</w:t>
      </w:r>
      <w:r>
        <w:t></w:t>
      </w:r>
      <w:r>
        <w:rPr>
          <w:rFonts w:hint="eastAsia"/>
        </w:rPr>
        <w:t>знань</w:t>
      </w:r>
      <w:r>
        <w:t></w:t>
      </w:r>
      <w:r>
        <w:rPr>
          <w:rFonts w:hint="eastAsia"/>
        </w:rPr>
        <w:t>та</w:t>
      </w:r>
    </w:p>
    <w:p w:rsidR="0041076D" w:rsidRDefault="0041076D" w:rsidP="0041076D">
      <w:r>
        <w:rPr>
          <w:rFonts w:hint="eastAsia"/>
        </w:rPr>
        <w:t>навиків</w:t>
      </w:r>
      <w:r>
        <w:t></w:t>
      </w:r>
    </w:p>
    <w:p w:rsidR="0041076D" w:rsidRDefault="0041076D" w:rsidP="0041076D">
      <w:r>
        <w:rPr>
          <w:rFonts w:hint="eastAsia"/>
        </w:rPr>
        <w:t>Перший</w:t>
      </w:r>
      <w:r>
        <w:t></w:t>
      </w:r>
      <w:r>
        <w:rPr>
          <w:rFonts w:hint="eastAsia"/>
        </w:rPr>
        <w:t>етап</w:t>
      </w:r>
      <w:r>
        <w:t></w:t>
      </w:r>
      <w:r>
        <w:rPr>
          <w:rFonts w:hint="eastAsia"/>
        </w:rPr>
        <w:t>полягає</w:t>
      </w:r>
      <w:r>
        <w:t></w:t>
      </w:r>
      <w:r>
        <w:rPr>
          <w:rFonts w:hint="eastAsia"/>
        </w:rPr>
        <w:t>у</w:t>
      </w:r>
      <w:r>
        <w:t></w:t>
      </w:r>
      <w:r>
        <w:t></w:t>
      </w:r>
      <w:r>
        <w:rPr>
          <w:rFonts w:hint="eastAsia"/>
        </w:rPr>
        <w:t>тестуванні</w:t>
      </w:r>
      <w:r>
        <w:t></w:t>
      </w:r>
      <w:r>
        <w:rPr>
          <w:rFonts w:hint="eastAsia"/>
        </w:rPr>
        <w:t>на</w:t>
      </w:r>
      <w:r>
        <w:t></w:t>
      </w:r>
      <w:r>
        <w:rPr>
          <w:rFonts w:hint="eastAsia"/>
        </w:rPr>
        <w:t>знання</w:t>
      </w:r>
      <w:r>
        <w:t></w:t>
      </w:r>
      <w:r>
        <w:rPr>
          <w:rFonts w:hint="eastAsia"/>
        </w:rPr>
        <w:t>законодавства</w:t>
      </w:r>
      <w:r>
        <w:t></w:t>
      </w:r>
    </w:p>
    <w:p w:rsidR="0041076D" w:rsidRDefault="0041076D" w:rsidP="0041076D">
      <w:r>
        <w:rPr>
          <w:rFonts w:hint="eastAsia"/>
        </w:rPr>
        <w:t>спрямованого</w:t>
      </w:r>
      <w:r>
        <w:t></w:t>
      </w:r>
      <w:r>
        <w:rPr>
          <w:rFonts w:hint="eastAsia"/>
        </w:rPr>
        <w:t>на</w:t>
      </w:r>
      <w:r>
        <w:t></w:t>
      </w:r>
      <w:r>
        <w:rPr>
          <w:rFonts w:hint="eastAsia"/>
        </w:rPr>
        <w:t>захист</w:t>
      </w:r>
      <w:r>
        <w:t></w:t>
      </w:r>
      <w:r>
        <w:rPr>
          <w:rFonts w:hint="eastAsia"/>
        </w:rPr>
        <w:t>прав</w:t>
      </w:r>
      <w:r>
        <w:t></w:t>
      </w:r>
      <w:r>
        <w:rPr>
          <w:rFonts w:hint="eastAsia"/>
        </w:rPr>
        <w:t>і</w:t>
      </w:r>
      <w:r>
        <w:t></w:t>
      </w:r>
      <w:r>
        <w:rPr>
          <w:rFonts w:hint="eastAsia"/>
        </w:rPr>
        <w:t>свобод</w:t>
      </w:r>
      <w:r>
        <w:t></w:t>
      </w:r>
      <w:r>
        <w:rPr>
          <w:rFonts w:hint="eastAsia"/>
        </w:rPr>
        <w:t>дітей</w:t>
      </w:r>
      <w:r>
        <w:t></w:t>
      </w:r>
      <w:r>
        <w:t></w:t>
      </w:r>
      <w:r>
        <w:rPr>
          <w:rFonts w:hint="eastAsia"/>
        </w:rPr>
        <w:t>вирішенні</w:t>
      </w:r>
      <w:r>
        <w:t></w:t>
      </w:r>
      <w:r>
        <w:rPr>
          <w:rFonts w:hint="eastAsia"/>
        </w:rPr>
        <w:t>практичних</w:t>
      </w:r>
      <w:r>
        <w:t></w:t>
      </w:r>
      <w:r>
        <w:rPr>
          <w:rFonts w:hint="eastAsia"/>
        </w:rPr>
        <w:t>завдань</w:t>
      </w:r>
    </w:p>
    <w:p w:rsidR="0041076D" w:rsidRDefault="0041076D" w:rsidP="0041076D">
      <w:r>
        <w:t></w:t>
      </w:r>
      <w:r>
        <w:rPr>
          <w:rFonts w:hint="eastAsia"/>
        </w:rPr>
        <w:t>змодельована</w:t>
      </w:r>
      <w:r>
        <w:t></w:t>
      </w:r>
      <w:r>
        <w:rPr>
          <w:rFonts w:hint="eastAsia"/>
        </w:rPr>
        <w:t>ситуація</w:t>
      </w:r>
      <w:r>
        <w:t></w:t>
      </w:r>
      <w:r>
        <w:rPr>
          <w:rFonts w:hint="eastAsia"/>
        </w:rPr>
        <w:t>у</w:t>
      </w:r>
      <w:r>
        <w:t></w:t>
      </w:r>
      <w:r>
        <w:rPr>
          <w:rFonts w:hint="eastAsia"/>
        </w:rPr>
        <w:t>сфері</w:t>
      </w:r>
      <w:r>
        <w:t></w:t>
      </w:r>
      <w:r>
        <w:rPr>
          <w:rFonts w:hint="eastAsia"/>
        </w:rPr>
        <w:t>кримінального</w:t>
      </w:r>
      <w:r>
        <w:t></w:t>
      </w:r>
      <w:r>
        <w:rPr>
          <w:rFonts w:hint="eastAsia"/>
        </w:rPr>
        <w:t>судочинства</w:t>
      </w:r>
      <w:r>
        <w:t></w:t>
      </w:r>
      <w:r>
        <w:rPr>
          <w:rFonts w:hint="eastAsia"/>
        </w:rPr>
        <w:t>за</w:t>
      </w:r>
      <w:r>
        <w:t></w:t>
      </w:r>
      <w:r>
        <w:rPr>
          <w:rFonts w:hint="eastAsia"/>
        </w:rPr>
        <w:t>участю</w:t>
      </w:r>
      <w:r>
        <w:t></w:t>
      </w:r>
      <w:r>
        <w:rPr>
          <w:rFonts w:hint="eastAsia"/>
        </w:rPr>
        <w:t>дитини</w:t>
      </w:r>
      <w:r>
        <w:t></w:t>
      </w:r>
      <w:r>
        <w:rPr>
          <w:rFonts w:hint="eastAsia"/>
        </w:rPr>
        <w:t>та</w:t>
      </w:r>
    </w:p>
    <w:p w:rsidR="0041076D" w:rsidRDefault="0041076D" w:rsidP="0041076D">
      <w:r>
        <w:rPr>
          <w:rFonts w:hint="eastAsia"/>
        </w:rPr>
        <w:t>поза</w:t>
      </w:r>
      <w:r>
        <w:t></w:t>
      </w:r>
      <w:r>
        <w:rPr>
          <w:rFonts w:hint="eastAsia"/>
        </w:rPr>
        <w:t>межами</w:t>
      </w:r>
      <w:r>
        <w:t></w:t>
      </w:r>
      <w:r>
        <w:rPr>
          <w:rFonts w:hint="eastAsia"/>
        </w:rPr>
        <w:t>кримінальної</w:t>
      </w:r>
      <w:r>
        <w:t></w:t>
      </w:r>
      <w:r>
        <w:rPr>
          <w:rFonts w:hint="eastAsia"/>
        </w:rPr>
        <w:t>процесуальної</w:t>
      </w:r>
      <w:r>
        <w:t></w:t>
      </w:r>
      <w:r>
        <w:rPr>
          <w:rFonts w:hint="eastAsia"/>
        </w:rPr>
        <w:t>сфери</w:t>
      </w:r>
      <w:r>
        <w:t></w:t>
      </w:r>
      <w:r>
        <w:t></w:t>
      </w:r>
      <w:r>
        <w:t></w:t>
      </w:r>
      <w:r>
        <w:rPr>
          <w:rFonts w:hint="eastAsia"/>
        </w:rPr>
        <w:t>тестуванні</w:t>
      </w:r>
      <w:r>
        <w:t></w:t>
      </w:r>
      <w:r>
        <w:rPr>
          <w:rFonts w:hint="eastAsia"/>
        </w:rPr>
        <w:t>на</w:t>
      </w:r>
      <w:r>
        <w:t></w:t>
      </w:r>
      <w:r>
        <w:rPr>
          <w:rFonts w:hint="eastAsia"/>
        </w:rPr>
        <w:t>знання</w:t>
      </w:r>
    </w:p>
    <w:p w:rsidR="0041076D" w:rsidRDefault="0041076D" w:rsidP="0041076D">
      <w:r>
        <w:rPr>
          <w:rFonts w:hint="eastAsia"/>
        </w:rPr>
        <w:t>ювенальної</w:t>
      </w:r>
      <w:r>
        <w:t></w:t>
      </w:r>
      <w:r>
        <w:rPr>
          <w:rFonts w:hint="eastAsia"/>
        </w:rPr>
        <w:t>психології</w:t>
      </w:r>
      <w:r>
        <w:t></w:t>
      </w:r>
    </w:p>
    <w:p w:rsidR="0041076D" w:rsidRDefault="0041076D" w:rsidP="0041076D">
      <w:r>
        <w:rPr>
          <w:rFonts w:hint="eastAsia"/>
        </w:rPr>
        <w:t>Другий</w:t>
      </w:r>
      <w:r>
        <w:t></w:t>
      </w:r>
      <w:r>
        <w:rPr>
          <w:rFonts w:hint="eastAsia"/>
        </w:rPr>
        <w:t>етап</w:t>
      </w:r>
      <w:r>
        <w:t></w:t>
      </w:r>
      <w:r>
        <w:rPr>
          <w:rFonts w:hint="eastAsia"/>
        </w:rPr>
        <w:t>полягає</w:t>
      </w:r>
      <w:r>
        <w:t></w:t>
      </w:r>
      <w:r>
        <w:rPr>
          <w:rFonts w:hint="eastAsia"/>
        </w:rPr>
        <w:t>у</w:t>
      </w:r>
      <w:r>
        <w:t></w:t>
      </w:r>
      <w:r>
        <w:rPr>
          <w:rFonts w:hint="eastAsia"/>
        </w:rPr>
        <w:t>співбесіді</w:t>
      </w:r>
      <w:r>
        <w:t></w:t>
      </w:r>
      <w:r>
        <w:rPr>
          <w:rFonts w:hint="eastAsia"/>
        </w:rPr>
        <w:t>за</w:t>
      </w:r>
      <w:r>
        <w:t></w:t>
      </w:r>
      <w:r>
        <w:rPr>
          <w:rFonts w:hint="eastAsia"/>
        </w:rPr>
        <w:t>обов’язковою</w:t>
      </w:r>
      <w:r>
        <w:t></w:t>
      </w:r>
      <w:r>
        <w:rPr>
          <w:rFonts w:hint="eastAsia"/>
        </w:rPr>
        <w:t>участю</w:t>
      </w:r>
      <w:r>
        <w:t></w:t>
      </w:r>
      <w:r>
        <w:rPr>
          <w:rFonts w:hint="eastAsia"/>
        </w:rPr>
        <w:t>представників</w:t>
      </w:r>
    </w:p>
    <w:p w:rsidR="0041076D" w:rsidRDefault="0041076D" w:rsidP="0041076D">
      <w:r>
        <w:rPr>
          <w:rFonts w:hint="eastAsia"/>
        </w:rPr>
        <w:t>ювенальних</w:t>
      </w:r>
      <w:r>
        <w:t></w:t>
      </w:r>
      <w:r>
        <w:rPr>
          <w:rFonts w:hint="eastAsia"/>
        </w:rPr>
        <w:t>підрозділів</w:t>
      </w:r>
      <w:r>
        <w:t></w:t>
      </w:r>
    </w:p>
    <w:p w:rsidR="0041076D" w:rsidRDefault="0041076D" w:rsidP="0041076D">
      <w:r>
        <w:rPr>
          <w:rFonts w:hint="eastAsia"/>
        </w:rPr>
        <w:t>Для</w:t>
      </w:r>
      <w:r>
        <w:t></w:t>
      </w:r>
      <w:r>
        <w:rPr>
          <w:rFonts w:hint="eastAsia"/>
        </w:rPr>
        <w:t>оптимізації</w:t>
      </w:r>
      <w:r>
        <w:t></w:t>
      </w:r>
      <w:r>
        <w:rPr>
          <w:rFonts w:hint="eastAsia"/>
        </w:rPr>
        <w:t>діяльності</w:t>
      </w:r>
      <w:r>
        <w:t></w:t>
      </w:r>
      <w:r>
        <w:rPr>
          <w:rFonts w:hint="eastAsia"/>
        </w:rPr>
        <w:t>прокуратури</w:t>
      </w:r>
      <w:r>
        <w:t></w:t>
      </w:r>
      <w:r>
        <w:rPr>
          <w:rFonts w:hint="eastAsia"/>
        </w:rPr>
        <w:t>в</w:t>
      </w:r>
      <w:r>
        <w:t></w:t>
      </w:r>
      <w:r>
        <w:rPr>
          <w:rFonts w:hint="eastAsia"/>
        </w:rPr>
        <w:t>зазначеній</w:t>
      </w:r>
      <w:r>
        <w:t></w:t>
      </w:r>
      <w:r>
        <w:rPr>
          <w:rFonts w:hint="eastAsia"/>
        </w:rPr>
        <w:t>сфері</w:t>
      </w:r>
      <w:r>
        <w:t></w:t>
      </w:r>
      <w:r>
        <w:rPr>
          <w:rFonts w:hint="eastAsia"/>
        </w:rPr>
        <w:t>у</w:t>
      </w:r>
      <w:r>
        <w:t></w:t>
      </w:r>
      <w:r>
        <w:rPr>
          <w:rFonts w:hint="eastAsia"/>
        </w:rPr>
        <w:t>наказі</w:t>
      </w:r>
    </w:p>
    <w:p w:rsidR="0041076D" w:rsidRDefault="0041076D" w:rsidP="0041076D">
      <w:r>
        <w:rPr>
          <w:rFonts w:hint="eastAsia"/>
        </w:rPr>
        <w:t>Генерального</w:t>
      </w:r>
      <w:r>
        <w:t></w:t>
      </w:r>
      <w:r>
        <w:rPr>
          <w:rFonts w:hint="eastAsia"/>
        </w:rPr>
        <w:t>прокурора</w:t>
      </w:r>
      <w:r>
        <w:t></w:t>
      </w:r>
      <w:r>
        <w:rPr>
          <w:rFonts w:hint="eastAsia"/>
        </w:rPr>
        <w:t>України</w:t>
      </w:r>
      <w:r>
        <w:t></w:t>
      </w:r>
      <w:r>
        <w:rPr>
          <w:rFonts w:hint="eastAsia"/>
        </w:rPr>
        <w:t>№</w:t>
      </w:r>
      <w:r>
        <w:t></w:t>
      </w:r>
      <w:r>
        <w:t></w:t>
      </w:r>
      <w:r>
        <w:t></w:t>
      </w:r>
      <w:r>
        <w:t></w:t>
      </w:r>
      <w:r>
        <w:rPr>
          <w:rFonts w:hint="eastAsia"/>
        </w:rPr>
        <w:t>гн</w:t>
      </w:r>
      <w:r>
        <w:t></w:t>
      </w:r>
      <w:r>
        <w:rPr>
          <w:rFonts w:hint="eastAsia"/>
        </w:rPr>
        <w:t>пропонується</w:t>
      </w:r>
      <w:r>
        <w:t></w:t>
      </w:r>
      <w:r>
        <w:rPr>
          <w:rFonts w:hint="eastAsia"/>
        </w:rPr>
        <w:t>закріпити</w:t>
      </w:r>
      <w:r>
        <w:t></w:t>
      </w:r>
      <w:r>
        <w:rPr>
          <w:rFonts w:hint="eastAsia"/>
        </w:rPr>
        <w:t>положення</w:t>
      </w:r>
    </w:p>
    <w:p w:rsidR="0041076D" w:rsidRDefault="0041076D" w:rsidP="0041076D">
      <w:r>
        <w:rPr>
          <w:rFonts w:hint="eastAsia"/>
        </w:rPr>
        <w:t>про</w:t>
      </w:r>
      <w:r>
        <w:t></w:t>
      </w:r>
      <w:r>
        <w:rPr>
          <w:rFonts w:hint="eastAsia"/>
        </w:rPr>
        <w:t>те</w:t>
      </w:r>
      <w:r>
        <w:t></w:t>
      </w:r>
      <w:r>
        <w:t></w:t>
      </w:r>
      <w:r>
        <w:rPr>
          <w:rFonts w:hint="eastAsia"/>
        </w:rPr>
        <w:t>що</w:t>
      </w:r>
      <w:r>
        <w:t></w:t>
      </w:r>
      <w:r>
        <w:rPr>
          <w:rFonts w:hint="eastAsia"/>
        </w:rPr>
        <w:t>безпосереднє</w:t>
      </w:r>
      <w:r>
        <w:t></w:t>
      </w:r>
      <w:r>
        <w:rPr>
          <w:rFonts w:hint="eastAsia"/>
        </w:rPr>
        <w:t>виконання</w:t>
      </w:r>
      <w:r>
        <w:t></w:t>
      </w:r>
      <w:r>
        <w:rPr>
          <w:rFonts w:hint="eastAsia"/>
        </w:rPr>
        <w:t>обов’язків</w:t>
      </w:r>
      <w:r>
        <w:t></w:t>
      </w:r>
      <w:r>
        <w:rPr>
          <w:rFonts w:hint="eastAsia"/>
        </w:rPr>
        <w:t>із</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p>
    <w:p w:rsidR="0041076D" w:rsidRDefault="0041076D" w:rsidP="0041076D">
      <w:r>
        <w:rPr>
          <w:rFonts w:hint="eastAsia"/>
        </w:rPr>
        <w:t>необхідно</w:t>
      </w:r>
      <w:r>
        <w:t></w:t>
      </w:r>
      <w:r>
        <w:rPr>
          <w:rFonts w:hint="eastAsia"/>
        </w:rPr>
        <w:t>доручати</w:t>
      </w:r>
      <w:r>
        <w:t></w:t>
      </w:r>
      <w:r>
        <w:rPr>
          <w:rFonts w:hint="eastAsia"/>
        </w:rPr>
        <w:t>досвідченим</w:t>
      </w:r>
      <w:r>
        <w:t></w:t>
      </w:r>
      <w:r>
        <w:rPr>
          <w:rFonts w:hint="eastAsia"/>
        </w:rPr>
        <w:t>працівникам</w:t>
      </w:r>
      <w:r>
        <w:t></w:t>
      </w:r>
      <w:r>
        <w:t></w:t>
      </w:r>
      <w:r>
        <w:rPr>
          <w:rFonts w:hint="eastAsia"/>
        </w:rPr>
        <w:t>які</w:t>
      </w:r>
      <w:r>
        <w:t></w:t>
      </w:r>
      <w:r>
        <w:rPr>
          <w:rFonts w:hint="eastAsia"/>
        </w:rPr>
        <w:t>успішно</w:t>
      </w:r>
      <w:r>
        <w:t></w:t>
      </w:r>
      <w:r>
        <w:rPr>
          <w:rFonts w:hint="eastAsia"/>
        </w:rPr>
        <w:t>пройшли</w:t>
      </w:r>
    </w:p>
    <w:p w:rsidR="0041076D" w:rsidRDefault="0041076D" w:rsidP="0041076D">
      <w:r>
        <w:rPr>
          <w:rFonts w:hint="eastAsia"/>
        </w:rPr>
        <w:t>підготовку</w:t>
      </w:r>
      <w:r>
        <w:t></w:t>
      </w:r>
      <w:r>
        <w:t></w:t>
      </w:r>
      <w:r>
        <w:rPr>
          <w:rFonts w:hint="eastAsia"/>
        </w:rPr>
        <w:t>володіють</w:t>
      </w:r>
      <w:r>
        <w:t></w:t>
      </w:r>
      <w:r>
        <w:rPr>
          <w:rFonts w:hint="eastAsia"/>
        </w:rPr>
        <w:t>теоретичними</w:t>
      </w:r>
      <w:r>
        <w:t></w:t>
      </w:r>
      <w:r>
        <w:rPr>
          <w:rFonts w:hint="eastAsia"/>
        </w:rPr>
        <w:t>знаннями</w:t>
      </w:r>
      <w:r>
        <w:t></w:t>
      </w:r>
      <w:r>
        <w:rPr>
          <w:rFonts w:hint="eastAsia"/>
        </w:rPr>
        <w:t>і</w:t>
      </w:r>
      <w:r>
        <w:t></w:t>
      </w:r>
      <w:r>
        <w:rPr>
          <w:rFonts w:hint="eastAsia"/>
        </w:rPr>
        <w:t>практичними</w:t>
      </w:r>
      <w:r>
        <w:t></w:t>
      </w:r>
      <w:r>
        <w:rPr>
          <w:rFonts w:hint="eastAsia"/>
        </w:rPr>
        <w:t>навичками</w:t>
      </w:r>
    </w:p>
    <w:p w:rsidR="0041076D" w:rsidRDefault="0041076D" w:rsidP="0041076D">
      <w:r>
        <w:rPr>
          <w:rFonts w:hint="eastAsia"/>
        </w:rPr>
        <w:t>прокурорської</w:t>
      </w:r>
      <w:r>
        <w:t></w:t>
      </w:r>
      <w:r>
        <w:rPr>
          <w:rFonts w:hint="eastAsia"/>
        </w:rPr>
        <w:t>діяльності</w:t>
      </w:r>
      <w:r>
        <w:t></w:t>
      </w:r>
      <w:r>
        <w:rPr>
          <w:rFonts w:hint="eastAsia"/>
        </w:rPr>
        <w:t>щодо</w:t>
      </w:r>
      <w:r>
        <w:t></w:t>
      </w:r>
      <w:r>
        <w:rPr>
          <w:rFonts w:hint="eastAsia"/>
        </w:rPr>
        <w:t>захисту</w:t>
      </w:r>
      <w:r>
        <w:t></w:t>
      </w:r>
      <w:r>
        <w:rPr>
          <w:rFonts w:hint="eastAsia"/>
        </w:rPr>
        <w:t>прав</w:t>
      </w:r>
      <w:r>
        <w:t></w:t>
      </w:r>
      <w:r>
        <w:rPr>
          <w:rFonts w:hint="eastAsia"/>
        </w:rPr>
        <w:t>та</w:t>
      </w:r>
      <w:r>
        <w:t></w:t>
      </w:r>
      <w:r>
        <w:rPr>
          <w:rFonts w:hint="eastAsia"/>
        </w:rPr>
        <w:t>свобод</w:t>
      </w:r>
      <w:r>
        <w:t></w:t>
      </w:r>
      <w:r>
        <w:rPr>
          <w:rFonts w:hint="eastAsia"/>
        </w:rPr>
        <w:t>дітей</w:t>
      </w:r>
      <w:r>
        <w:t></w:t>
      </w:r>
      <w:r>
        <w:t></w:t>
      </w:r>
      <w:r>
        <w:rPr>
          <w:rFonts w:hint="eastAsia"/>
        </w:rPr>
        <w:t>а</w:t>
      </w:r>
      <w:r>
        <w:t></w:t>
      </w:r>
      <w:r>
        <w:rPr>
          <w:rFonts w:hint="eastAsia"/>
        </w:rPr>
        <w:t>також</w:t>
      </w:r>
      <w:r>
        <w:t></w:t>
      </w:r>
      <w:r>
        <w:rPr>
          <w:rFonts w:hint="eastAsia"/>
        </w:rPr>
        <w:t>мають</w:t>
      </w:r>
    </w:p>
    <w:p w:rsidR="0041076D" w:rsidRDefault="0041076D" w:rsidP="0041076D">
      <w:r>
        <w:rPr>
          <w:rFonts w:hint="eastAsia"/>
        </w:rPr>
        <w:t>стаж</w:t>
      </w:r>
      <w:r>
        <w:t></w:t>
      </w:r>
      <w:r>
        <w:rPr>
          <w:rFonts w:hint="eastAsia"/>
        </w:rPr>
        <w:t>роботи</w:t>
      </w:r>
      <w:r>
        <w:t></w:t>
      </w:r>
      <w:r>
        <w:rPr>
          <w:rFonts w:hint="eastAsia"/>
        </w:rPr>
        <w:t>в</w:t>
      </w:r>
      <w:r>
        <w:t></w:t>
      </w:r>
      <w:r>
        <w:rPr>
          <w:rFonts w:hint="eastAsia"/>
        </w:rPr>
        <w:t>органах</w:t>
      </w:r>
      <w:r>
        <w:t></w:t>
      </w:r>
      <w:r>
        <w:rPr>
          <w:rFonts w:hint="eastAsia"/>
        </w:rPr>
        <w:t>прокуратури</w:t>
      </w:r>
      <w:r>
        <w:t></w:t>
      </w:r>
      <w:r>
        <w:t></w:t>
      </w:r>
      <w:r>
        <w:rPr>
          <w:rFonts w:hint="eastAsia"/>
        </w:rPr>
        <w:t>достатній</w:t>
      </w:r>
      <w:r>
        <w:t></w:t>
      </w:r>
      <w:r>
        <w:rPr>
          <w:rFonts w:hint="eastAsia"/>
        </w:rPr>
        <w:t>для</w:t>
      </w:r>
      <w:r>
        <w:t></w:t>
      </w:r>
      <w:r>
        <w:rPr>
          <w:rFonts w:hint="eastAsia"/>
        </w:rPr>
        <w:t>ефективного</w:t>
      </w:r>
      <w:r>
        <w:t></w:t>
      </w:r>
      <w:r>
        <w:rPr>
          <w:rFonts w:hint="eastAsia"/>
        </w:rPr>
        <w:t>захисту</w:t>
      </w:r>
      <w:r>
        <w:t></w:t>
      </w:r>
      <w:r>
        <w:rPr>
          <w:rFonts w:hint="eastAsia"/>
        </w:rPr>
        <w:t>прав</w:t>
      </w:r>
      <w:r>
        <w:t></w:t>
      </w:r>
      <w:r>
        <w:rPr>
          <w:rFonts w:hint="eastAsia"/>
        </w:rPr>
        <w:t>і</w:t>
      </w:r>
    </w:p>
    <w:p w:rsidR="0041076D" w:rsidRDefault="0041076D" w:rsidP="0041076D">
      <w:r>
        <w:rPr>
          <w:rFonts w:hint="eastAsia"/>
        </w:rPr>
        <w:t>свобод</w:t>
      </w:r>
      <w:r>
        <w:t></w:t>
      </w:r>
      <w:r>
        <w:rPr>
          <w:rFonts w:hint="eastAsia"/>
        </w:rPr>
        <w:t>дітей</w:t>
      </w:r>
      <w:r>
        <w:t></w:t>
      </w:r>
    </w:p>
    <w:p w:rsidR="0041076D" w:rsidRDefault="0041076D" w:rsidP="0041076D">
      <w:r>
        <w:rPr>
          <w:rFonts w:hint="eastAsia"/>
        </w:rPr>
        <w:t>Що</w:t>
      </w:r>
      <w:r>
        <w:t></w:t>
      </w:r>
      <w:r>
        <w:rPr>
          <w:rFonts w:hint="eastAsia"/>
        </w:rPr>
        <w:t>ж</w:t>
      </w:r>
      <w:r>
        <w:t></w:t>
      </w:r>
      <w:r>
        <w:rPr>
          <w:rFonts w:hint="eastAsia"/>
        </w:rPr>
        <w:t>до</w:t>
      </w:r>
      <w:r>
        <w:t></w:t>
      </w:r>
      <w:r>
        <w:rPr>
          <w:rFonts w:hint="eastAsia"/>
        </w:rPr>
        <w:t>навчання</w:t>
      </w:r>
      <w:r>
        <w:t></w:t>
      </w:r>
      <w:r>
        <w:rPr>
          <w:rFonts w:hint="eastAsia"/>
        </w:rPr>
        <w:t>нинішніх</w:t>
      </w:r>
      <w:r>
        <w:t></w:t>
      </w:r>
      <w:r>
        <w:rPr>
          <w:rFonts w:hint="eastAsia"/>
        </w:rPr>
        <w:t>працівників</w:t>
      </w:r>
      <w:r>
        <w:t></w:t>
      </w:r>
      <w:r>
        <w:t></w:t>
      </w:r>
      <w:r>
        <w:rPr>
          <w:rFonts w:hint="eastAsia"/>
        </w:rPr>
        <w:t>то</w:t>
      </w:r>
      <w:r>
        <w:t></w:t>
      </w:r>
      <w:r>
        <w:rPr>
          <w:rFonts w:hint="eastAsia"/>
        </w:rPr>
        <w:t>вони</w:t>
      </w:r>
      <w:r>
        <w:t></w:t>
      </w:r>
      <w:r>
        <w:rPr>
          <w:rFonts w:hint="eastAsia"/>
        </w:rPr>
        <w:t>також</w:t>
      </w:r>
      <w:r>
        <w:t></w:t>
      </w:r>
      <w:r>
        <w:rPr>
          <w:rFonts w:hint="eastAsia"/>
        </w:rPr>
        <w:t>мають</w:t>
      </w:r>
    </w:p>
    <w:p w:rsidR="0041076D" w:rsidRDefault="0041076D" w:rsidP="0041076D">
      <w:r>
        <w:rPr>
          <w:rFonts w:hint="eastAsia"/>
        </w:rPr>
        <w:t>ознайомитися</w:t>
      </w:r>
      <w:r>
        <w:t></w:t>
      </w:r>
      <w:r>
        <w:rPr>
          <w:rFonts w:hint="eastAsia"/>
        </w:rPr>
        <w:t>із</w:t>
      </w:r>
      <w:r>
        <w:t></w:t>
      </w:r>
      <w:r>
        <w:rPr>
          <w:rFonts w:hint="eastAsia"/>
        </w:rPr>
        <w:t>основними</w:t>
      </w:r>
      <w:r>
        <w:t></w:t>
      </w:r>
      <w:r>
        <w:rPr>
          <w:rFonts w:hint="eastAsia"/>
        </w:rPr>
        <w:t>положеннями</w:t>
      </w:r>
      <w:r>
        <w:t></w:t>
      </w:r>
      <w:r>
        <w:rPr>
          <w:rFonts w:hint="eastAsia"/>
        </w:rPr>
        <w:t>щодо</w:t>
      </w:r>
      <w:r>
        <w:t></w:t>
      </w:r>
      <w:r>
        <w:rPr>
          <w:rFonts w:hint="eastAsia"/>
        </w:rPr>
        <w:t>захисту</w:t>
      </w:r>
      <w:r>
        <w:t></w:t>
      </w:r>
      <w:r>
        <w:rPr>
          <w:rFonts w:hint="eastAsia"/>
        </w:rPr>
        <w:t>прав</w:t>
      </w:r>
      <w:r>
        <w:t></w:t>
      </w:r>
      <w:r>
        <w:rPr>
          <w:rFonts w:hint="eastAsia"/>
        </w:rPr>
        <w:t>та</w:t>
      </w:r>
      <w:r>
        <w:t></w:t>
      </w:r>
      <w:r>
        <w:rPr>
          <w:rFonts w:hint="eastAsia"/>
        </w:rPr>
        <w:t>свобод</w:t>
      </w:r>
      <w:r>
        <w:t></w:t>
      </w:r>
      <w:r>
        <w:rPr>
          <w:rFonts w:hint="eastAsia"/>
        </w:rPr>
        <w:t>дітей</w:t>
      </w:r>
      <w:r>
        <w:t></w:t>
      </w:r>
    </w:p>
    <w:p w:rsidR="0041076D" w:rsidRDefault="0041076D" w:rsidP="0041076D">
      <w:r>
        <w:t></w:t>
      </w:r>
      <w:r>
        <w:t></w:t>
      </w:r>
      <w:r>
        <w:t></w:t>
      </w:r>
    </w:p>
    <w:p w:rsidR="0041076D" w:rsidRDefault="0041076D" w:rsidP="0041076D">
      <w:r>
        <w:rPr>
          <w:rFonts w:hint="eastAsia"/>
        </w:rPr>
        <w:t>При</w:t>
      </w:r>
      <w:r>
        <w:t></w:t>
      </w:r>
      <w:r>
        <w:rPr>
          <w:rFonts w:hint="eastAsia"/>
        </w:rPr>
        <w:t>цьому</w:t>
      </w:r>
      <w:r>
        <w:t></w:t>
      </w:r>
      <w:r>
        <w:rPr>
          <w:rFonts w:hint="eastAsia"/>
        </w:rPr>
        <w:t>вони</w:t>
      </w:r>
      <w:r>
        <w:t></w:t>
      </w:r>
      <w:r>
        <w:rPr>
          <w:rFonts w:hint="eastAsia"/>
        </w:rPr>
        <w:t>мають</w:t>
      </w:r>
      <w:r>
        <w:t></w:t>
      </w:r>
      <w:r>
        <w:rPr>
          <w:rFonts w:hint="eastAsia"/>
        </w:rPr>
        <w:t>проходити</w:t>
      </w:r>
      <w:r>
        <w:t></w:t>
      </w:r>
      <w:r>
        <w:rPr>
          <w:rFonts w:hint="eastAsia"/>
        </w:rPr>
        <w:t>як</w:t>
      </w:r>
      <w:r>
        <w:t></w:t>
      </w:r>
      <w:r>
        <w:rPr>
          <w:rFonts w:hint="eastAsia"/>
        </w:rPr>
        <w:t>теоретичне</w:t>
      </w:r>
      <w:r>
        <w:t></w:t>
      </w:r>
      <w:r>
        <w:rPr>
          <w:rFonts w:hint="eastAsia"/>
        </w:rPr>
        <w:t>навчання</w:t>
      </w:r>
      <w:r>
        <w:t></w:t>
      </w:r>
      <w:r>
        <w:t></w:t>
      </w:r>
      <w:r>
        <w:rPr>
          <w:rFonts w:hint="eastAsia"/>
        </w:rPr>
        <w:t>так</w:t>
      </w:r>
      <w:r>
        <w:t></w:t>
      </w:r>
      <w:r>
        <w:rPr>
          <w:rFonts w:hint="eastAsia"/>
        </w:rPr>
        <w:t>і</w:t>
      </w:r>
      <w:r>
        <w:t></w:t>
      </w:r>
      <w:r>
        <w:rPr>
          <w:rFonts w:hint="eastAsia"/>
        </w:rPr>
        <w:t>практично</w:t>
      </w:r>
    </w:p>
    <w:p w:rsidR="0041076D" w:rsidRDefault="0041076D" w:rsidP="0041076D">
      <w:r>
        <w:rPr>
          <w:rFonts w:hint="eastAsia"/>
        </w:rPr>
        <w:t>закріплювати</w:t>
      </w:r>
      <w:r>
        <w:t></w:t>
      </w:r>
      <w:r>
        <w:rPr>
          <w:rFonts w:hint="eastAsia"/>
        </w:rPr>
        <w:t>результати</w:t>
      </w:r>
      <w:r>
        <w:t></w:t>
      </w:r>
      <w:r>
        <w:rPr>
          <w:rFonts w:hint="eastAsia"/>
        </w:rPr>
        <w:t>навчання</w:t>
      </w:r>
      <w:r>
        <w:t></w:t>
      </w:r>
    </w:p>
    <w:p w:rsidR="0041076D" w:rsidRDefault="0041076D" w:rsidP="0041076D">
      <w:r>
        <w:rPr>
          <w:rFonts w:hint="eastAsia"/>
        </w:rPr>
        <w:t>Міжнародне</w:t>
      </w:r>
      <w:r>
        <w:t></w:t>
      </w:r>
      <w:r>
        <w:rPr>
          <w:rFonts w:hint="eastAsia"/>
        </w:rPr>
        <w:t>співробітництво</w:t>
      </w:r>
      <w:r>
        <w:t></w:t>
      </w:r>
      <w:r>
        <w:rPr>
          <w:rFonts w:hint="eastAsia"/>
        </w:rPr>
        <w:t>прокуратури</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і</w:t>
      </w:r>
      <w:r>
        <w:t></w:t>
      </w:r>
      <w:r>
        <w:rPr>
          <w:rFonts w:hint="eastAsia"/>
        </w:rPr>
        <w:t>свобод</w:t>
      </w:r>
    </w:p>
    <w:p w:rsidR="0041076D" w:rsidRDefault="0041076D" w:rsidP="0041076D">
      <w:r>
        <w:rPr>
          <w:rFonts w:hint="eastAsia"/>
        </w:rPr>
        <w:t>дітей</w:t>
      </w:r>
      <w:r>
        <w:t></w:t>
      </w:r>
      <w:r>
        <w:rPr>
          <w:rFonts w:hint="eastAsia"/>
        </w:rPr>
        <w:t>є</w:t>
      </w:r>
      <w:r>
        <w:t></w:t>
      </w:r>
      <w:r>
        <w:rPr>
          <w:rFonts w:hint="eastAsia"/>
        </w:rPr>
        <w:t>важливою</w:t>
      </w:r>
      <w:r>
        <w:t></w:t>
      </w:r>
      <w:r>
        <w:rPr>
          <w:rFonts w:hint="eastAsia"/>
        </w:rPr>
        <w:t>складовою</w:t>
      </w:r>
      <w:r>
        <w:t></w:t>
      </w:r>
      <w:r>
        <w:rPr>
          <w:rFonts w:hint="eastAsia"/>
        </w:rPr>
        <w:t>діяльності</w:t>
      </w:r>
      <w:r>
        <w:t></w:t>
      </w:r>
      <w:r>
        <w:rPr>
          <w:rFonts w:hint="eastAsia"/>
        </w:rPr>
        <w:t>прокуратури</w:t>
      </w:r>
      <w:r>
        <w:t></w:t>
      </w:r>
      <w:r>
        <w:t></w:t>
      </w:r>
      <w:r>
        <w:rPr>
          <w:rFonts w:hint="eastAsia"/>
        </w:rPr>
        <w:t>що</w:t>
      </w:r>
      <w:r>
        <w:t></w:t>
      </w:r>
      <w:r>
        <w:rPr>
          <w:rFonts w:hint="eastAsia"/>
        </w:rPr>
        <w:t>можна</w:t>
      </w:r>
      <w:r>
        <w:t></w:t>
      </w:r>
      <w:r>
        <w:rPr>
          <w:rFonts w:hint="eastAsia"/>
        </w:rPr>
        <w:t>умовно</w:t>
      </w:r>
    </w:p>
    <w:p w:rsidR="0041076D" w:rsidRDefault="0041076D" w:rsidP="0041076D">
      <w:r>
        <w:rPr>
          <w:rFonts w:hint="eastAsia"/>
        </w:rPr>
        <w:t>поділити</w:t>
      </w:r>
      <w:r>
        <w:t></w:t>
      </w:r>
      <w:r>
        <w:rPr>
          <w:rFonts w:hint="eastAsia"/>
        </w:rPr>
        <w:t>на</w:t>
      </w:r>
      <w:r>
        <w:t></w:t>
      </w:r>
      <w:r>
        <w:rPr>
          <w:rFonts w:hint="eastAsia"/>
        </w:rPr>
        <w:t>види</w:t>
      </w:r>
      <w:r>
        <w:t></w:t>
      </w:r>
      <w:r>
        <w:rPr>
          <w:rFonts w:hint="eastAsia"/>
        </w:rPr>
        <w:t>залежно</w:t>
      </w:r>
      <w:r>
        <w:t></w:t>
      </w:r>
      <w:r>
        <w:rPr>
          <w:rFonts w:hint="eastAsia"/>
        </w:rPr>
        <w:t>від</w:t>
      </w:r>
      <w:r>
        <w:t></w:t>
      </w:r>
      <w:r>
        <w:t></w:t>
      </w:r>
      <w:r>
        <w:rPr>
          <w:rFonts w:hint="eastAsia"/>
        </w:rPr>
        <w:t>суспільних</w:t>
      </w:r>
      <w:r>
        <w:t></w:t>
      </w:r>
      <w:r>
        <w:rPr>
          <w:rFonts w:hint="eastAsia"/>
        </w:rPr>
        <w:t>відносин</w:t>
      </w:r>
      <w:r>
        <w:t></w:t>
      </w:r>
      <w:r>
        <w:t></w:t>
      </w:r>
      <w:r>
        <w:rPr>
          <w:rFonts w:hint="eastAsia"/>
        </w:rPr>
        <w:t>у</w:t>
      </w:r>
      <w:r>
        <w:t></w:t>
      </w:r>
      <w:r>
        <w:rPr>
          <w:rFonts w:hint="eastAsia"/>
        </w:rPr>
        <w:t>контексті</w:t>
      </w:r>
      <w:r>
        <w:t></w:t>
      </w:r>
      <w:r>
        <w:rPr>
          <w:rFonts w:hint="eastAsia"/>
        </w:rPr>
        <w:t>яких</w:t>
      </w:r>
      <w:r>
        <w:t></w:t>
      </w:r>
      <w:r>
        <w:rPr>
          <w:rFonts w:hint="eastAsia"/>
        </w:rPr>
        <w:t>надається</w:t>
      </w:r>
    </w:p>
    <w:p w:rsidR="0041076D" w:rsidRDefault="0041076D" w:rsidP="0041076D">
      <w:r>
        <w:rPr>
          <w:rFonts w:hint="eastAsia"/>
        </w:rPr>
        <w:t>міжнародна</w:t>
      </w:r>
      <w:r>
        <w:t></w:t>
      </w:r>
      <w:r>
        <w:rPr>
          <w:rFonts w:hint="eastAsia"/>
        </w:rPr>
        <w:t>правова</w:t>
      </w:r>
      <w:r>
        <w:t></w:t>
      </w:r>
      <w:r>
        <w:rPr>
          <w:rFonts w:hint="eastAsia"/>
        </w:rPr>
        <w:t>допомога</w:t>
      </w:r>
      <w:r>
        <w:t></w:t>
      </w:r>
      <w:r>
        <w:t></w:t>
      </w:r>
      <w:r>
        <w:rPr>
          <w:rFonts w:hint="eastAsia"/>
        </w:rPr>
        <w:t>в</w:t>
      </w:r>
      <w:r>
        <w:t></w:t>
      </w:r>
      <w:r>
        <w:rPr>
          <w:rFonts w:hint="eastAsia"/>
        </w:rPr>
        <w:t>кримінально</w:t>
      </w:r>
      <w:r>
        <w:t></w:t>
      </w:r>
      <w:r>
        <w:rPr>
          <w:rFonts w:hint="eastAsia"/>
        </w:rPr>
        <w:t>правовій</w:t>
      </w:r>
      <w:r>
        <w:t></w:t>
      </w:r>
      <w:r>
        <w:rPr>
          <w:rFonts w:hint="eastAsia"/>
        </w:rPr>
        <w:t>чи</w:t>
      </w:r>
      <w:r>
        <w:t></w:t>
      </w:r>
      <w:r>
        <w:rPr>
          <w:rFonts w:hint="eastAsia"/>
        </w:rPr>
        <w:t>поза</w:t>
      </w:r>
      <w:r>
        <w:t></w:t>
      </w:r>
      <w:r>
        <w:rPr>
          <w:rFonts w:hint="eastAsia"/>
        </w:rPr>
        <w:t>кримінальноправовою</w:t>
      </w:r>
      <w:r>
        <w:t></w:t>
      </w:r>
      <w:r>
        <w:rPr>
          <w:rFonts w:hint="eastAsia"/>
        </w:rPr>
        <w:t>сферою</w:t>
      </w:r>
      <w:r>
        <w:t></w:t>
      </w:r>
      <w:r>
        <w:t></w:t>
      </w:r>
      <w:r>
        <w:t></w:t>
      </w:r>
      <w:r>
        <w:rPr>
          <w:rFonts w:hint="eastAsia"/>
        </w:rPr>
        <w:t>змісту</w:t>
      </w:r>
      <w:r>
        <w:t></w:t>
      </w:r>
      <w:r>
        <w:rPr>
          <w:rFonts w:hint="eastAsia"/>
        </w:rPr>
        <w:t>діяльності</w:t>
      </w:r>
      <w:r>
        <w:t></w:t>
      </w:r>
      <w:r>
        <w:t></w:t>
      </w:r>
      <w:r>
        <w:rPr>
          <w:rFonts w:hint="eastAsia"/>
        </w:rPr>
        <w:t>що</w:t>
      </w:r>
      <w:r>
        <w:t></w:t>
      </w:r>
      <w:r>
        <w:rPr>
          <w:rFonts w:hint="eastAsia"/>
        </w:rPr>
        <w:t>відбувається</w:t>
      </w:r>
      <w:r>
        <w:t></w:t>
      </w:r>
      <w:r>
        <w:rPr>
          <w:rFonts w:hint="eastAsia"/>
        </w:rPr>
        <w:t>у</w:t>
      </w:r>
      <w:r>
        <w:t></w:t>
      </w:r>
      <w:r>
        <w:rPr>
          <w:rFonts w:hint="eastAsia"/>
        </w:rPr>
        <w:t>контексті</w:t>
      </w:r>
    </w:p>
    <w:p w:rsidR="0041076D" w:rsidRDefault="0041076D" w:rsidP="0041076D">
      <w:r>
        <w:rPr>
          <w:rFonts w:hint="eastAsia"/>
        </w:rPr>
        <w:t>міжнародного</w:t>
      </w:r>
      <w:r>
        <w:t></w:t>
      </w:r>
      <w:r>
        <w:rPr>
          <w:rFonts w:hint="eastAsia"/>
        </w:rPr>
        <w:t>співробітництва</w:t>
      </w:r>
      <w:r>
        <w:t></w:t>
      </w:r>
      <w:r>
        <w:t></w:t>
      </w:r>
      <w:r>
        <w:rPr>
          <w:rFonts w:hint="eastAsia"/>
        </w:rPr>
        <w:t>У</w:t>
      </w:r>
      <w:r>
        <w:t></w:t>
      </w:r>
      <w:r>
        <w:rPr>
          <w:rFonts w:hint="eastAsia"/>
        </w:rPr>
        <w:t>свою</w:t>
      </w:r>
      <w:r>
        <w:t></w:t>
      </w:r>
      <w:r>
        <w:rPr>
          <w:rFonts w:hint="eastAsia"/>
        </w:rPr>
        <w:t>чергу</w:t>
      </w:r>
      <w:r>
        <w:t></w:t>
      </w:r>
      <w:r>
        <w:t></w:t>
      </w:r>
      <w:r>
        <w:rPr>
          <w:rFonts w:hint="eastAsia"/>
        </w:rPr>
        <w:t>її</w:t>
      </w:r>
      <w:r>
        <w:t></w:t>
      </w:r>
      <w:r>
        <w:rPr>
          <w:rFonts w:hint="eastAsia"/>
        </w:rPr>
        <w:t>можна</w:t>
      </w:r>
      <w:r>
        <w:t></w:t>
      </w:r>
      <w:r>
        <w:rPr>
          <w:rFonts w:hint="eastAsia"/>
        </w:rPr>
        <w:t>поділити</w:t>
      </w:r>
      <w:r>
        <w:t></w:t>
      </w:r>
      <w:r>
        <w:rPr>
          <w:rFonts w:hint="eastAsia"/>
        </w:rPr>
        <w:t>на</w:t>
      </w:r>
      <w:r>
        <w:t></w:t>
      </w:r>
    </w:p>
    <w:p w:rsidR="0041076D" w:rsidRDefault="0041076D" w:rsidP="0041076D">
      <w:r>
        <w:rPr>
          <w:rFonts w:hint="eastAsia"/>
        </w:rPr>
        <w:t>інформаційну</w:t>
      </w:r>
      <w:r>
        <w:t></w:t>
      </w:r>
      <w:r>
        <w:t></w:t>
      </w:r>
      <w:r>
        <w:rPr>
          <w:rFonts w:hint="eastAsia"/>
        </w:rPr>
        <w:t>науково</w:t>
      </w:r>
      <w:r>
        <w:t></w:t>
      </w:r>
      <w:r>
        <w:rPr>
          <w:rFonts w:hint="eastAsia"/>
        </w:rPr>
        <w:t>освітню</w:t>
      </w:r>
      <w:r>
        <w:t></w:t>
      </w:r>
      <w:r>
        <w:rPr>
          <w:rFonts w:hint="eastAsia"/>
        </w:rPr>
        <w:t>і</w:t>
      </w:r>
      <w:r>
        <w:t></w:t>
      </w:r>
      <w:r>
        <w:rPr>
          <w:rFonts w:hint="eastAsia"/>
        </w:rPr>
        <w:t>практичну</w:t>
      </w:r>
      <w:r>
        <w:t></w:t>
      </w:r>
      <w:r>
        <w:t></w:t>
      </w:r>
      <w:r>
        <w:rPr>
          <w:rFonts w:hint="eastAsia"/>
        </w:rPr>
        <w:t>наприклад</w:t>
      </w:r>
      <w:r>
        <w:t></w:t>
      </w:r>
      <w:r>
        <w:t></w:t>
      </w:r>
      <w:r>
        <w:rPr>
          <w:rFonts w:hint="eastAsia"/>
        </w:rPr>
        <w:t>виконання</w:t>
      </w:r>
      <w:r>
        <w:t></w:t>
      </w:r>
      <w:r>
        <w:rPr>
          <w:rFonts w:hint="eastAsia"/>
        </w:rPr>
        <w:t>окремих</w:t>
      </w:r>
    </w:p>
    <w:p w:rsidR="0041076D" w:rsidRDefault="0041076D" w:rsidP="0041076D">
      <w:r>
        <w:rPr>
          <w:rFonts w:hint="eastAsia"/>
        </w:rPr>
        <w:t>процесуальних</w:t>
      </w:r>
      <w:r>
        <w:t></w:t>
      </w:r>
      <w:r>
        <w:rPr>
          <w:rFonts w:hint="eastAsia"/>
        </w:rPr>
        <w:t>дій</w:t>
      </w:r>
      <w:r>
        <w:t></w:t>
      </w:r>
      <w:r>
        <w:rPr>
          <w:rFonts w:hint="eastAsia"/>
        </w:rPr>
        <w:t>під</w:t>
      </w:r>
      <w:r>
        <w:t></w:t>
      </w:r>
      <w:r>
        <w:rPr>
          <w:rFonts w:hint="eastAsia"/>
        </w:rPr>
        <w:t>час</w:t>
      </w:r>
      <w:r>
        <w:t></w:t>
      </w:r>
      <w:r>
        <w:rPr>
          <w:rFonts w:hint="eastAsia"/>
        </w:rPr>
        <w:t>розслідування</w:t>
      </w:r>
      <w:r>
        <w:t></w:t>
      </w:r>
      <w:r>
        <w:rPr>
          <w:rFonts w:hint="eastAsia"/>
        </w:rPr>
        <w:t>кримінальних</w:t>
      </w:r>
      <w:r>
        <w:t></w:t>
      </w:r>
      <w:r>
        <w:rPr>
          <w:rFonts w:hint="eastAsia"/>
        </w:rPr>
        <w:t>правопорушень</w:t>
      </w:r>
      <w:r>
        <w:t></w:t>
      </w:r>
      <w:r>
        <w:t></w:t>
      </w:r>
    </w:p>
    <w:p w:rsidR="0041076D" w:rsidRDefault="0041076D" w:rsidP="0041076D">
      <w:r>
        <w:rPr>
          <w:rFonts w:hint="eastAsia"/>
        </w:rPr>
        <w:t>Врахування</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в</w:t>
      </w:r>
      <w:r>
        <w:t></w:t>
      </w:r>
      <w:r>
        <w:rPr>
          <w:rFonts w:hint="eastAsia"/>
        </w:rPr>
        <w:t>сучасних</w:t>
      </w:r>
    </w:p>
    <w:p w:rsidR="0041076D" w:rsidRDefault="0041076D" w:rsidP="0041076D">
      <w:r>
        <w:rPr>
          <w:rFonts w:hint="eastAsia"/>
        </w:rPr>
        <w:t>умовах</w:t>
      </w:r>
      <w:r>
        <w:t></w:t>
      </w:r>
      <w:r>
        <w:rPr>
          <w:rFonts w:hint="eastAsia"/>
        </w:rPr>
        <w:t>є</w:t>
      </w:r>
      <w:r>
        <w:t></w:t>
      </w:r>
      <w:r>
        <w:rPr>
          <w:rFonts w:hint="eastAsia"/>
        </w:rPr>
        <w:t>надзвичайно</w:t>
      </w:r>
      <w:r>
        <w:t></w:t>
      </w:r>
      <w:r>
        <w:rPr>
          <w:rFonts w:hint="eastAsia"/>
        </w:rPr>
        <w:t>актуальним</w:t>
      </w:r>
      <w:r>
        <w:t></w:t>
      </w:r>
      <w:r>
        <w:rPr>
          <w:rFonts w:hint="eastAsia"/>
        </w:rPr>
        <w:t>і</w:t>
      </w:r>
      <w:r>
        <w:t></w:t>
      </w:r>
      <w:r>
        <w:rPr>
          <w:rFonts w:hint="eastAsia"/>
        </w:rPr>
        <w:t>вкрай</w:t>
      </w:r>
      <w:r>
        <w:t></w:t>
      </w:r>
      <w:r>
        <w:rPr>
          <w:rFonts w:hint="eastAsia"/>
        </w:rPr>
        <w:t>необхідним</w:t>
      </w:r>
      <w:r>
        <w:t></w:t>
      </w:r>
      <w:r>
        <w:rPr>
          <w:rFonts w:hint="eastAsia"/>
        </w:rPr>
        <w:t>тому</w:t>
      </w:r>
      <w:r>
        <w:t></w:t>
      </w:r>
      <w:r>
        <w:t></w:t>
      </w:r>
      <w:r>
        <w:rPr>
          <w:rFonts w:hint="eastAsia"/>
        </w:rPr>
        <w:t>що</w:t>
      </w:r>
      <w:r>
        <w:t></w:t>
      </w:r>
      <w:r>
        <w:t></w:t>
      </w:r>
      <w:r>
        <w:rPr>
          <w:rFonts w:hint="eastAsia"/>
        </w:rPr>
        <w:t>по</w:t>
      </w:r>
      <w:r>
        <w:t></w:t>
      </w:r>
      <w:r>
        <w:rPr>
          <w:rFonts w:hint="eastAsia"/>
        </w:rPr>
        <w:t>перше</w:t>
      </w:r>
      <w:r>
        <w:t></w:t>
      </w:r>
    </w:p>
    <w:p w:rsidR="0041076D" w:rsidRDefault="0041076D" w:rsidP="0041076D">
      <w:r>
        <w:rPr>
          <w:rFonts w:hint="eastAsia"/>
        </w:rPr>
        <w:t>Україна</w:t>
      </w:r>
      <w:r>
        <w:t></w:t>
      </w:r>
      <w:r>
        <w:rPr>
          <w:rFonts w:hint="eastAsia"/>
        </w:rPr>
        <w:t>обрала</w:t>
      </w:r>
      <w:r>
        <w:t></w:t>
      </w:r>
      <w:r>
        <w:rPr>
          <w:rFonts w:hint="eastAsia"/>
        </w:rPr>
        <w:t>європейський</w:t>
      </w:r>
      <w:r>
        <w:t></w:t>
      </w:r>
      <w:r>
        <w:rPr>
          <w:rFonts w:hint="eastAsia"/>
        </w:rPr>
        <w:t>шлях</w:t>
      </w:r>
      <w:r>
        <w:t></w:t>
      </w:r>
      <w:r>
        <w:rPr>
          <w:rFonts w:hint="eastAsia"/>
        </w:rPr>
        <w:t>розвитку</w:t>
      </w:r>
      <w:r>
        <w:t></w:t>
      </w:r>
      <w:r>
        <w:t></w:t>
      </w:r>
      <w:r>
        <w:rPr>
          <w:rFonts w:hint="eastAsia"/>
        </w:rPr>
        <w:t>по</w:t>
      </w:r>
      <w:r>
        <w:t></w:t>
      </w:r>
      <w:r>
        <w:rPr>
          <w:rFonts w:hint="eastAsia"/>
        </w:rPr>
        <w:t>друге</w:t>
      </w:r>
      <w:r>
        <w:t></w:t>
      </w:r>
      <w:r>
        <w:t></w:t>
      </w:r>
      <w:r>
        <w:rPr>
          <w:rFonts w:hint="eastAsia"/>
        </w:rPr>
        <w:t>вивчення</w:t>
      </w:r>
      <w:r>
        <w:t></w:t>
      </w:r>
      <w:r>
        <w:rPr>
          <w:rFonts w:hint="eastAsia"/>
        </w:rPr>
        <w:t>рішень</w:t>
      </w:r>
    </w:p>
    <w:p w:rsidR="0041076D" w:rsidRDefault="0041076D" w:rsidP="0041076D">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дасть</w:t>
      </w:r>
      <w:r>
        <w:t></w:t>
      </w:r>
      <w:r>
        <w:rPr>
          <w:rFonts w:hint="eastAsia"/>
        </w:rPr>
        <w:t>змогу</w:t>
      </w:r>
      <w:r>
        <w:t></w:t>
      </w:r>
      <w:r>
        <w:rPr>
          <w:rFonts w:hint="eastAsia"/>
        </w:rPr>
        <w:t>мінімізувати</w:t>
      </w:r>
      <w:r>
        <w:t></w:t>
      </w:r>
      <w:r>
        <w:rPr>
          <w:rFonts w:hint="eastAsia"/>
        </w:rPr>
        <w:t>прорахунки</w:t>
      </w:r>
      <w:r>
        <w:t></w:t>
      </w:r>
      <w:r>
        <w:rPr>
          <w:rFonts w:hint="eastAsia"/>
        </w:rPr>
        <w:t>в</w:t>
      </w:r>
    </w:p>
    <w:p w:rsidR="0041076D" w:rsidRDefault="0041076D" w:rsidP="0041076D">
      <w:r>
        <w:rPr>
          <w:rFonts w:hint="eastAsia"/>
        </w:rPr>
        <w:t>діяльності</w:t>
      </w:r>
      <w:r>
        <w:t></w:t>
      </w:r>
      <w:r>
        <w:rPr>
          <w:rFonts w:hint="eastAsia"/>
        </w:rPr>
        <w:t>органів</w:t>
      </w:r>
      <w:r>
        <w:t></w:t>
      </w:r>
      <w:r>
        <w:rPr>
          <w:rFonts w:hint="eastAsia"/>
        </w:rPr>
        <w:t>прокуратури</w:t>
      </w:r>
      <w:r>
        <w:t></w:t>
      </w:r>
      <w:r>
        <w:rPr>
          <w:rFonts w:hint="eastAsia"/>
        </w:rPr>
        <w:t>нашої</w:t>
      </w:r>
      <w:r>
        <w:t></w:t>
      </w:r>
      <w:r>
        <w:rPr>
          <w:rFonts w:hint="eastAsia"/>
        </w:rPr>
        <w:t>країни</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і</w:t>
      </w:r>
      <w:r>
        <w:t></w:t>
      </w:r>
      <w:r>
        <w:rPr>
          <w:rFonts w:hint="eastAsia"/>
        </w:rPr>
        <w:t>свобод</w:t>
      </w:r>
    </w:p>
    <w:p w:rsidR="0041076D" w:rsidRDefault="0041076D" w:rsidP="0041076D">
      <w:r>
        <w:rPr>
          <w:rFonts w:hint="eastAsia"/>
        </w:rPr>
        <w:t>дітей</w:t>
      </w:r>
      <w:r>
        <w:t></w:t>
      </w:r>
      <w:r>
        <w:t></w:t>
      </w:r>
      <w:r>
        <w:rPr>
          <w:rFonts w:hint="eastAsia"/>
        </w:rPr>
        <w:t>по</w:t>
      </w:r>
      <w:r>
        <w:t></w:t>
      </w:r>
      <w:r>
        <w:rPr>
          <w:rFonts w:hint="eastAsia"/>
        </w:rPr>
        <w:t>третє</w:t>
      </w:r>
      <w:r>
        <w:t></w:t>
      </w:r>
      <w:r>
        <w:t></w:t>
      </w:r>
      <w:r>
        <w:rPr>
          <w:rFonts w:hint="eastAsia"/>
        </w:rPr>
        <w:t>посилання</w:t>
      </w:r>
      <w:r>
        <w:t></w:t>
      </w:r>
      <w:r>
        <w:rPr>
          <w:rFonts w:hint="eastAsia"/>
        </w:rPr>
        <w:t>на</w:t>
      </w:r>
      <w:r>
        <w:t></w:t>
      </w:r>
      <w:r>
        <w:rPr>
          <w:rFonts w:hint="eastAsia"/>
        </w:rPr>
        <w:t>вказані</w:t>
      </w:r>
      <w:r>
        <w:t></w:t>
      </w:r>
      <w:r>
        <w:rPr>
          <w:rFonts w:hint="eastAsia"/>
        </w:rPr>
        <w:t>рішення</w:t>
      </w:r>
      <w:r>
        <w:t></w:t>
      </w:r>
      <w:r>
        <w:rPr>
          <w:rFonts w:hint="eastAsia"/>
        </w:rPr>
        <w:t>можуть</w:t>
      </w:r>
      <w:r>
        <w:t></w:t>
      </w:r>
      <w:r>
        <w:rPr>
          <w:rFonts w:hint="eastAsia"/>
        </w:rPr>
        <w:t>стати</w:t>
      </w:r>
      <w:r>
        <w:t></w:t>
      </w:r>
      <w:r>
        <w:rPr>
          <w:rFonts w:hint="eastAsia"/>
        </w:rPr>
        <w:t>додатковим</w:t>
      </w:r>
    </w:p>
    <w:p w:rsidR="0041076D" w:rsidRDefault="0041076D" w:rsidP="0041076D">
      <w:r>
        <w:rPr>
          <w:rFonts w:hint="eastAsia"/>
        </w:rPr>
        <w:t>обґрунтуванням</w:t>
      </w:r>
      <w:r>
        <w:t></w:t>
      </w:r>
      <w:r>
        <w:rPr>
          <w:rFonts w:hint="eastAsia"/>
        </w:rPr>
        <w:t>позиції</w:t>
      </w:r>
      <w:r>
        <w:t></w:t>
      </w:r>
      <w:r>
        <w:rPr>
          <w:rFonts w:hint="eastAsia"/>
        </w:rPr>
        <w:t>прокурора</w:t>
      </w:r>
      <w:r>
        <w:t></w:t>
      </w:r>
      <w:r>
        <w:rPr>
          <w:rFonts w:hint="eastAsia"/>
        </w:rPr>
        <w:t>при</w:t>
      </w:r>
      <w:r>
        <w:t></w:t>
      </w:r>
      <w:r>
        <w:rPr>
          <w:rFonts w:hint="eastAsia"/>
        </w:rPr>
        <w:t>наданні</w:t>
      </w:r>
      <w:r>
        <w:t></w:t>
      </w:r>
      <w:r>
        <w:rPr>
          <w:rFonts w:hint="eastAsia"/>
        </w:rPr>
        <w:t>правової</w:t>
      </w:r>
      <w:r>
        <w:t></w:t>
      </w:r>
      <w:r>
        <w:rPr>
          <w:rFonts w:hint="eastAsia"/>
        </w:rPr>
        <w:t>оцінки</w:t>
      </w:r>
      <w:r>
        <w:t></w:t>
      </w:r>
      <w:r>
        <w:rPr>
          <w:rFonts w:hint="eastAsia"/>
        </w:rPr>
        <w:t>виявленим</w:t>
      </w:r>
    </w:p>
    <w:p w:rsidR="0041076D" w:rsidRDefault="0041076D" w:rsidP="0041076D">
      <w:r>
        <w:rPr>
          <w:rFonts w:hint="eastAsia"/>
        </w:rPr>
        <w:t>правопорушенням</w:t>
      </w:r>
      <w:r>
        <w:t></w:t>
      </w:r>
    </w:p>
    <w:p w:rsidR="0041076D" w:rsidRDefault="0041076D" w:rsidP="0041076D">
      <w:r>
        <w:rPr>
          <w:rFonts w:hint="eastAsia"/>
        </w:rPr>
        <w:t>Критерії</w:t>
      </w:r>
      <w:r>
        <w:t></w:t>
      </w:r>
      <w:r>
        <w:rPr>
          <w:rFonts w:hint="eastAsia"/>
        </w:rPr>
        <w:t>оцінки</w:t>
      </w:r>
      <w:r>
        <w:t></w:t>
      </w:r>
      <w:r>
        <w:rPr>
          <w:rFonts w:hint="eastAsia"/>
        </w:rPr>
        <w:t>ефективності</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дітей</w:t>
      </w:r>
      <w:r>
        <w:t></w:t>
      </w:r>
      <w:r>
        <w:rPr>
          <w:rFonts w:hint="eastAsia"/>
        </w:rPr>
        <w:t>прокуратурою</w:t>
      </w:r>
    </w:p>
    <w:p w:rsidR="0041076D" w:rsidRDefault="0041076D" w:rsidP="0041076D">
      <w:r>
        <w:rPr>
          <w:rFonts w:hint="eastAsia"/>
        </w:rPr>
        <w:t>пропонується</w:t>
      </w:r>
      <w:r>
        <w:t></w:t>
      </w:r>
      <w:r>
        <w:rPr>
          <w:rFonts w:hint="eastAsia"/>
        </w:rPr>
        <w:t>визначати</w:t>
      </w:r>
      <w:r>
        <w:t></w:t>
      </w:r>
      <w:r>
        <w:rPr>
          <w:rFonts w:hint="eastAsia"/>
        </w:rPr>
        <w:t>за</w:t>
      </w:r>
      <w:r>
        <w:t></w:t>
      </w:r>
      <w:r>
        <w:rPr>
          <w:rFonts w:hint="eastAsia"/>
        </w:rPr>
        <w:t>трьома</w:t>
      </w:r>
      <w:r>
        <w:t></w:t>
      </w:r>
      <w:r>
        <w:rPr>
          <w:rFonts w:hint="eastAsia"/>
        </w:rPr>
        <w:t>елементами</w:t>
      </w:r>
      <w:r>
        <w:t></w:t>
      </w:r>
      <w:r>
        <w:t></w:t>
      </w:r>
      <w:r>
        <w:rPr>
          <w:rFonts w:hint="eastAsia"/>
        </w:rPr>
        <w:t>рівень</w:t>
      </w:r>
      <w:r>
        <w:t></w:t>
      </w:r>
      <w:r>
        <w:rPr>
          <w:rFonts w:hint="eastAsia"/>
        </w:rPr>
        <w:t>професійності</w:t>
      </w:r>
    </w:p>
    <w:p w:rsidR="0041076D" w:rsidRDefault="0041076D" w:rsidP="0041076D">
      <w:r>
        <w:rPr>
          <w:rFonts w:hint="eastAsia"/>
        </w:rPr>
        <w:t>прокурора</w:t>
      </w:r>
      <w:r>
        <w:t></w:t>
      </w:r>
      <w:r>
        <w:t></w:t>
      </w:r>
      <w:r>
        <w:rPr>
          <w:rFonts w:hint="eastAsia"/>
        </w:rPr>
        <w:t>рівень</w:t>
      </w:r>
      <w:r>
        <w:t></w:t>
      </w:r>
      <w:r>
        <w:rPr>
          <w:rFonts w:hint="eastAsia"/>
        </w:rPr>
        <w:t>відновлення</w:t>
      </w:r>
      <w:r>
        <w:t></w:t>
      </w:r>
      <w:r>
        <w:rPr>
          <w:rFonts w:hint="eastAsia"/>
        </w:rPr>
        <w:t>порушених</w:t>
      </w:r>
      <w:r>
        <w:t></w:t>
      </w:r>
      <w:r>
        <w:rPr>
          <w:rFonts w:hint="eastAsia"/>
        </w:rPr>
        <w:t>прав</w:t>
      </w:r>
      <w:r>
        <w:t></w:t>
      </w:r>
      <w:r>
        <w:rPr>
          <w:rFonts w:hint="eastAsia"/>
        </w:rPr>
        <w:t>дитини</w:t>
      </w:r>
      <w:r>
        <w:t></w:t>
      </w:r>
      <w:r>
        <w:t></w:t>
      </w:r>
      <w:r>
        <w:rPr>
          <w:rFonts w:hint="eastAsia"/>
        </w:rPr>
        <w:t>наявність</w:t>
      </w:r>
      <w:r>
        <w:t></w:t>
      </w:r>
      <w:r>
        <w:t></w:t>
      </w:r>
      <w:r>
        <w:rPr>
          <w:rFonts w:hint="eastAsia"/>
        </w:rPr>
        <w:t>відсутність</w:t>
      </w:r>
      <w:r>
        <w:t></w:t>
      </w:r>
    </w:p>
    <w:p w:rsidR="0041076D" w:rsidRDefault="0041076D" w:rsidP="0041076D">
      <w:r>
        <w:rPr>
          <w:rFonts w:hint="eastAsia"/>
        </w:rPr>
        <w:t>оскарження</w:t>
      </w:r>
      <w:r>
        <w:t></w:t>
      </w:r>
      <w:r>
        <w:rPr>
          <w:rFonts w:hint="eastAsia"/>
        </w:rPr>
        <w:t>дій</w:t>
      </w:r>
      <w:r>
        <w:t></w:t>
      </w:r>
      <w:r>
        <w:t></w:t>
      </w:r>
      <w:r>
        <w:rPr>
          <w:rFonts w:hint="eastAsia"/>
        </w:rPr>
        <w:t>а</w:t>
      </w:r>
      <w:r>
        <w:t></w:t>
      </w:r>
      <w:r>
        <w:rPr>
          <w:rFonts w:hint="eastAsia"/>
        </w:rPr>
        <w:t>також</w:t>
      </w:r>
      <w:r>
        <w:t></w:t>
      </w:r>
      <w:r>
        <w:rPr>
          <w:rFonts w:hint="eastAsia"/>
        </w:rPr>
        <w:t>рішень</w:t>
      </w:r>
      <w:r>
        <w:t></w:t>
      </w:r>
      <w:r>
        <w:t></w:t>
      </w:r>
      <w:r>
        <w:rPr>
          <w:rFonts w:hint="eastAsia"/>
        </w:rPr>
        <w:t>ухвалених</w:t>
      </w:r>
      <w:r>
        <w:t></w:t>
      </w:r>
      <w:r>
        <w:rPr>
          <w:rFonts w:hint="eastAsia"/>
        </w:rPr>
        <w:t>компетентними</w:t>
      </w:r>
      <w:r>
        <w:t></w:t>
      </w:r>
      <w:r>
        <w:rPr>
          <w:rFonts w:hint="eastAsia"/>
        </w:rPr>
        <w:t>органами</w:t>
      </w:r>
      <w:r>
        <w:t></w:t>
      </w:r>
      <w:r>
        <w:rPr>
          <w:rFonts w:hint="eastAsia"/>
        </w:rPr>
        <w:t>за</w:t>
      </w:r>
    </w:p>
    <w:p w:rsidR="0041076D" w:rsidRDefault="0041076D" w:rsidP="0041076D">
      <w:r>
        <w:rPr>
          <w:rFonts w:hint="eastAsia"/>
        </w:rPr>
        <w:t>ініціативою</w:t>
      </w:r>
      <w:r>
        <w:t></w:t>
      </w:r>
      <w:r>
        <w:rPr>
          <w:rFonts w:hint="eastAsia"/>
        </w:rPr>
        <w:t>прокурора</w:t>
      </w:r>
      <w:r>
        <w:t></w:t>
      </w:r>
      <w:r>
        <w:t></w:t>
      </w:r>
      <w:r>
        <w:rPr>
          <w:rFonts w:hint="eastAsia"/>
        </w:rPr>
        <w:t>та</w:t>
      </w:r>
      <w:r>
        <w:t></w:t>
      </w:r>
      <w:r>
        <w:rPr>
          <w:rFonts w:hint="eastAsia"/>
        </w:rPr>
        <w:t>задоволення</w:t>
      </w:r>
      <w:r>
        <w:t></w:t>
      </w:r>
      <w:r>
        <w:rPr>
          <w:rFonts w:hint="eastAsia"/>
        </w:rPr>
        <w:t>вимог</w:t>
      </w:r>
      <w:r>
        <w:t></w:t>
      </w:r>
      <w:r>
        <w:rPr>
          <w:rFonts w:hint="eastAsia"/>
        </w:rPr>
        <w:t>скаржника</w:t>
      </w:r>
      <w:r>
        <w:t></w:t>
      </w:r>
      <w:r>
        <w:t></w:t>
      </w:r>
      <w:r>
        <w:rPr>
          <w:rFonts w:hint="eastAsia"/>
        </w:rPr>
        <w:t>приміром</w:t>
      </w:r>
      <w:r>
        <w:t></w:t>
      </w:r>
      <w:r>
        <w:t></w:t>
      </w:r>
      <w:r>
        <w:rPr>
          <w:rFonts w:hint="eastAsia"/>
        </w:rPr>
        <w:t>наявність</w:t>
      </w:r>
    </w:p>
    <w:p w:rsidR="0041076D" w:rsidRDefault="0041076D" w:rsidP="0041076D">
      <w:r>
        <w:rPr>
          <w:rFonts w:hint="eastAsia"/>
        </w:rPr>
        <w:t>апеляційних</w:t>
      </w:r>
      <w:r>
        <w:t></w:t>
      </w:r>
      <w:r>
        <w:rPr>
          <w:rFonts w:hint="eastAsia"/>
        </w:rPr>
        <w:t>і</w:t>
      </w:r>
      <w:r>
        <w:t></w:t>
      </w:r>
      <w:r>
        <w:rPr>
          <w:rFonts w:hint="eastAsia"/>
        </w:rPr>
        <w:t>касаційних</w:t>
      </w:r>
      <w:r>
        <w:t></w:t>
      </w:r>
      <w:r>
        <w:rPr>
          <w:rFonts w:hint="eastAsia"/>
        </w:rPr>
        <w:t>скарг</w:t>
      </w:r>
      <w:r>
        <w:t></w:t>
      </w:r>
      <w:r>
        <w:rPr>
          <w:rFonts w:hint="eastAsia"/>
        </w:rPr>
        <w:t>заінтересованих</w:t>
      </w:r>
      <w:r>
        <w:t></w:t>
      </w:r>
      <w:r>
        <w:rPr>
          <w:rFonts w:hint="eastAsia"/>
        </w:rPr>
        <w:t>осіб</w:t>
      </w:r>
      <w:r>
        <w:t></w:t>
      </w:r>
      <w:r>
        <w:t></w:t>
      </w:r>
      <w:r>
        <w:rPr>
          <w:rFonts w:hint="eastAsia"/>
        </w:rPr>
        <w:t>оскарження</w:t>
      </w:r>
      <w:r>
        <w:t></w:t>
      </w:r>
      <w:r>
        <w:rPr>
          <w:rFonts w:hint="eastAsia"/>
        </w:rPr>
        <w:t>незаконності</w:t>
      </w:r>
    </w:p>
    <w:p w:rsidR="0041076D" w:rsidRDefault="0041076D" w:rsidP="0041076D">
      <w:r>
        <w:rPr>
          <w:rFonts w:hint="eastAsia"/>
        </w:rPr>
        <w:t>дій</w:t>
      </w:r>
      <w:r>
        <w:t></w:t>
      </w:r>
      <w:r>
        <w:rPr>
          <w:rFonts w:hint="eastAsia"/>
        </w:rPr>
        <w:t>прокурора</w:t>
      </w:r>
      <w:r>
        <w:t></w:t>
      </w:r>
      <w:r>
        <w:rPr>
          <w:rFonts w:hint="eastAsia"/>
        </w:rPr>
        <w:t>прокурору</w:t>
      </w:r>
      <w:r>
        <w:t></w:t>
      </w:r>
      <w:r>
        <w:rPr>
          <w:rFonts w:hint="eastAsia"/>
        </w:rPr>
        <w:t>вищого</w:t>
      </w:r>
      <w:r>
        <w:t></w:t>
      </w:r>
      <w:r>
        <w:rPr>
          <w:rFonts w:hint="eastAsia"/>
        </w:rPr>
        <w:t>рівня</w:t>
      </w:r>
      <w:r>
        <w:t></w:t>
      </w:r>
      <w:r>
        <w:rPr>
          <w:rFonts w:hint="eastAsia"/>
        </w:rPr>
        <w:t>тощо</w:t>
      </w:r>
      <w:r>
        <w:t></w:t>
      </w:r>
      <w:r>
        <w:t></w:t>
      </w:r>
    </w:p>
    <w:p w:rsidR="0041076D" w:rsidRDefault="0041076D" w:rsidP="0041076D">
      <w:r>
        <w:t></w:t>
      </w:r>
      <w:r>
        <w:t></w:t>
      </w:r>
      <w:r>
        <w:t></w:t>
      </w:r>
      <w:r>
        <w:rPr>
          <w:rFonts w:hint="eastAsia"/>
        </w:rPr>
        <w:t>В</w:t>
      </w:r>
      <w:r>
        <w:t></w:t>
      </w:r>
      <w:r>
        <w:rPr>
          <w:rFonts w:hint="eastAsia"/>
        </w:rPr>
        <w:t>умовах</w:t>
      </w:r>
      <w:r>
        <w:t></w:t>
      </w:r>
      <w:r>
        <w:rPr>
          <w:rFonts w:hint="eastAsia"/>
        </w:rPr>
        <w:t>інтеграції</w:t>
      </w:r>
      <w:r>
        <w:t></w:t>
      </w:r>
      <w:r>
        <w:rPr>
          <w:rFonts w:hint="eastAsia"/>
        </w:rPr>
        <w:t>України</w:t>
      </w:r>
      <w:r>
        <w:t></w:t>
      </w:r>
      <w:r>
        <w:rPr>
          <w:rFonts w:hint="eastAsia"/>
        </w:rPr>
        <w:t>в</w:t>
      </w:r>
      <w:r>
        <w:t></w:t>
      </w:r>
      <w:r>
        <w:rPr>
          <w:rFonts w:hint="eastAsia"/>
        </w:rPr>
        <w:t>європейське</w:t>
      </w:r>
      <w:r>
        <w:t></w:t>
      </w:r>
      <w:r>
        <w:rPr>
          <w:rFonts w:hint="eastAsia"/>
        </w:rPr>
        <w:t>співтовариство</w:t>
      </w:r>
      <w:r>
        <w:t></w:t>
      </w:r>
      <w:r>
        <w:rPr>
          <w:rFonts w:hint="eastAsia"/>
        </w:rPr>
        <w:t>необхідно</w:t>
      </w:r>
    </w:p>
    <w:p w:rsidR="0041076D" w:rsidRDefault="0041076D" w:rsidP="0041076D">
      <w:r>
        <w:rPr>
          <w:rFonts w:hint="eastAsia"/>
        </w:rPr>
        <w:t>враховувати</w:t>
      </w:r>
      <w:r>
        <w:t></w:t>
      </w:r>
      <w:r>
        <w:rPr>
          <w:rFonts w:hint="eastAsia"/>
        </w:rPr>
        <w:t>положення</w:t>
      </w:r>
      <w:r>
        <w:t></w:t>
      </w:r>
      <w:r>
        <w:rPr>
          <w:rFonts w:hint="eastAsia"/>
        </w:rPr>
        <w:t>міжнародних</w:t>
      </w:r>
      <w:r>
        <w:t></w:t>
      </w:r>
      <w:r>
        <w:rPr>
          <w:rFonts w:hint="eastAsia"/>
        </w:rPr>
        <w:t>правових</w:t>
      </w:r>
      <w:r>
        <w:t></w:t>
      </w:r>
      <w:r>
        <w:rPr>
          <w:rFonts w:hint="eastAsia"/>
        </w:rPr>
        <w:t>документів</w:t>
      </w:r>
      <w:r>
        <w:t></w:t>
      </w:r>
      <w:r>
        <w:rPr>
          <w:rFonts w:hint="eastAsia"/>
        </w:rPr>
        <w:t>під</w:t>
      </w:r>
      <w:r>
        <w:t></w:t>
      </w:r>
      <w:r>
        <w:rPr>
          <w:rFonts w:hint="eastAsia"/>
        </w:rPr>
        <w:t>час</w:t>
      </w:r>
      <w:r>
        <w:t></w:t>
      </w:r>
      <w:r>
        <w:rPr>
          <w:rFonts w:hint="eastAsia"/>
        </w:rPr>
        <w:t>розробки</w:t>
      </w:r>
    </w:p>
    <w:p w:rsidR="0041076D" w:rsidRDefault="0041076D" w:rsidP="0041076D">
      <w:r>
        <w:rPr>
          <w:rFonts w:hint="eastAsia"/>
        </w:rPr>
        <w:t>законодавства</w:t>
      </w:r>
      <w:r>
        <w:t></w:t>
      </w:r>
      <w:r>
        <w:t></w:t>
      </w:r>
      <w:r>
        <w:rPr>
          <w:rFonts w:hint="eastAsia"/>
        </w:rPr>
        <w:t>Водночас</w:t>
      </w:r>
      <w:r>
        <w:t></w:t>
      </w:r>
      <w:r>
        <w:rPr>
          <w:rFonts w:hint="eastAsia"/>
        </w:rPr>
        <w:t>зближення</w:t>
      </w:r>
      <w:r>
        <w:t></w:t>
      </w:r>
      <w:r>
        <w:rPr>
          <w:rFonts w:hint="eastAsia"/>
        </w:rPr>
        <w:t>національних</w:t>
      </w:r>
      <w:r>
        <w:t></w:t>
      </w:r>
      <w:r>
        <w:rPr>
          <w:rFonts w:hint="eastAsia"/>
        </w:rPr>
        <w:t>і</w:t>
      </w:r>
      <w:r>
        <w:t></w:t>
      </w:r>
      <w:r>
        <w:rPr>
          <w:rFonts w:hint="eastAsia"/>
        </w:rPr>
        <w:t>європейських</w:t>
      </w:r>
      <w:r>
        <w:t></w:t>
      </w:r>
      <w:r>
        <w:rPr>
          <w:rFonts w:hint="eastAsia"/>
        </w:rPr>
        <w:t>правових</w:t>
      </w:r>
    </w:p>
    <w:p w:rsidR="0041076D" w:rsidRDefault="0041076D" w:rsidP="0041076D">
      <w:r>
        <w:rPr>
          <w:rFonts w:hint="eastAsia"/>
        </w:rPr>
        <w:t>актів</w:t>
      </w:r>
      <w:r>
        <w:t></w:t>
      </w:r>
      <w:r>
        <w:rPr>
          <w:rFonts w:hint="eastAsia"/>
        </w:rPr>
        <w:t>має</w:t>
      </w:r>
      <w:r>
        <w:t></w:t>
      </w:r>
      <w:r>
        <w:rPr>
          <w:rFonts w:hint="eastAsia"/>
        </w:rPr>
        <w:t>відбуватися</w:t>
      </w:r>
      <w:r>
        <w:t></w:t>
      </w:r>
      <w:r>
        <w:rPr>
          <w:rFonts w:hint="eastAsia"/>
        </w:rPr>
        <w:t>з</w:t>
      </w:r>
      <w:r>
        <w:t></w:t>
      </w:r>
      <w:r>
        <w:rPr>
          <w:rFonts w:hint="eastAsia"/>
        </w:rPr>
        <w:t>обов’язковим</w:t>
      </w:r>
      <w:r>
        <w:t></w:t>
      </w:r>
      <w:r>
        <w:rPr>
          <w:rFonts w:hint="eastAsia"/>
        </w:rPr>
        <w:t>урахуванням</w:t>
      </w:r>
      <w:r>
        <w:t></w:t>
      </w:r>
      <w:r>
        <w:rPr>
          <w:rFonts w:hint="eastAsia"/>
        </w:rPr>
        <w:t>інтересів</w:t>
      </w:r>
      <w:r>
        <w:t></w:t>
      </w:r>
      <w:r>
        <w:rPr>
          <w:rFonts w:hint="eastAsia"/>
        </w:rPr>
        <w:t>нашої</w:t>
      </w:r>
      <w:r>
        <w:t></w:t>
      </w:r>
      <w:r>
        <w:rPr>
          <w:rFonts w:hint="eastAsia"/>
        </w:rPr>
        <w:t>країни</w:t>
      </w:r>
      <w:r>
        <w:t></w:t>
      </w:r>
      <w:r>
        <w:rPr>
          <w:rFonts w:hint="eastAsia"/>
        </w:rPr>
        <w:t>та</w:t>
      </w:r>
    </w:p>
    <w:p w:rsidR="0041076D" w:rsidRDefault="0041076D" w:rsidP="0041076D">
      <w:r>
        <w:rPr>
          <w:rFonts w:hint="eastAsia"/>
        </w:rPr>
        <w:t>найкращим</w:t>
      </w:r>
      <w:r>
        <w:t></w:t>
      </w:r>
      <w:r>
        <w:rPr>
          <w:rFonts w:hint="eastAsia"/>
        </w:rPr>
        <w:t>забезпеченням</w:t>
      </w:r>
      <w:r>
        <w:t></w:t>
      </w:r>
      <w:r>
        <w:rPr>
          <w:rFonts w:hint="eastAsia"/>
        </w:rPr>
        <w:t>прав</w:t>
      </w:r>
      <w:r>
        <w:t></w:t>
      </w:r>
      <w:r>
        <w:rPr>
          <w:rFonts w:hint="eastAsia"/>
        </w:rPr>
        <w:t>і</w:t>
      </w:r>
      <w:r>
        <w:t></w:t>
      </w:r>
      <w:r>
        <w:rPr>
          <w:rFonts w:hint="eastAsia"/>
        </w:rPr>
        <w:t>свобод</w:t>
      </w:r>
      <w:r>
        <w:t></w:t>
      </w:r>
      <w:r>
        <w:rPr>
          <w:rFonts w:hint="eastAsia"/>
        </w:rPr>
        <w:t>дітей</w:t>
      </w:r>
      <w:r>
        <w:t></w:t>
      </w:r>
      <w:r>
        <w:t></w:t>
      </w:r>
      <w:r>
        <w:rPr>
          <w:rFonts w:hint="eastAsia"/>
        </w:rPr>
        <w:t>Ефективна</w:t>
      </w:r>
      <w:r>
        <w:t></w:t>
      </w:r>
      <w:r>
        <w:rPr>
          <w:rFonts w:hint="eastAsia"/>
        </w:rPr>
        <w:t>ж</w:t>
      </w:r>
      <w:r>
        <w:t></w:t>
      </w:r>
      <w:r>
        <w:rPr>
          <w:rFonts w:hint="eastAsia"/>
        </w:rPr>
        <w:t>діяльність</w:t>
      </w:r>
    </w:p>
    <w:p w:rsidR="0041076D" w:rsidRDefault="0041076D" w:rsidP="0041076D">
      <w:r>
        <w:t></w:t>
      </w:r>
      <w:r>
        <w:t></w:t>
      </w:r>
      <w:r>
        <w:t></w:t>
      </w:r>
    </w:p>
    <w:p w:rsidR="0041076D" w:rsidRDefault="0041076D" w:rsidP="0041076D">
      <w:r>
        <w:rPr>
          <w:rFonts w:hint="eastAsia"/>
        </w:rPr>
        <w:t>прокуратури</w:t>
      </w:r>
      <w:r>
        <w:t></w:t>
      </w:r>
      <w:r>
        <w:rPr>
          <w:rFonts w:hint="eastAsia"/>
        </w:rPr>
        <w:t>щодо</w:t>
      </w:r>
      <w:r>
        <w:t></w:t>
      </w:r>
      <w:r>
        <w:rPr>
          <w:rFonts w:hint="eastAsia"/>
        </w:rPr>
        <w:t>захисту</w:t>
      </w:r>
      <w:r>
        <w:t></w:t>
      </w:r>
      <w:r>
        <w:rPr>
          <w:rFonts w:hint="eastAsia"/>
        </w:rPr>
        <w:t>прав</w:t>
      </w:r>
      <w:r>
        <w:t></w:t>
      </w:r>
      <w:r>
        <w:rPr>
          <w:rFonts w:hint="eastAsia"/>
        </w:rPr>
        <w:t>та</w:t>
      </w:r>
      <w:r>
        <w:t></w:t>
      </w:r>
      <w:r>
        <w:rPr>
          <w:rFonts w:hint="eastAsia"/>
        </w:rPr>
        <w:t>свобод</w:t>
      </w:r>
      <w:r>
        <w:t></w:t>
      </w:r>
      <w:r>
        <w:rPr>
          <w:rFonts w:hint="eastAsia"/>
        </w:rPr>
        <w:t>малолітніх</w:t>
      </w:r>
      <w:r>
        <w:t></w:t>
      </w:r>
      <w:r>
        <w:rPr>
          <w:rFonts w:hint="eastAsia"/>
        </w:rPr>
        <w:t>і</w:t>
      </w:r>
      <w:r>
        <w:t></w:t>
      </w:r>
      <w:r>
        <w:rPr>
          <w:rFonts w:hint="eastAsia"/>
        </w:rPr>
        <w:t>неповнолітніх</w:t>
      </w:r>
      <w:r>
        <w:t></w:t>
      </w:r>
      <w:r>
        <w:rPr>
          <w:rFonts w:hint="eastAsia"/>
        </w:rPr>
        <w:t>можлива</w:t>
      </w:r>
    </w:p>
    <w:p w:rsidR="0041076D" w:rsidRDefault="0041076D" w:rsidP="0041076D">
      <w:r>
        <w:rPr>
          <w:rFonts w:hint="eastAsia"/>
        </w:rPr>
        <w:t>тільки</w:t>
      </w:r>
      <w:r>
        <w:t></w:t>
      </w:r>
      <w:r>
        <w:rPr>
          <w:rFonts w:hint="eastAsia"/>
        </w:rPr>
        <w:t>за</w:t>
      </w:r>
      <w:r>
        <w:t></w:t>
      </w:r>
      <w:r>
        <w:rPr>
          <w:rFonts w:hint="eastAsia"/>
        </w:rPr>
        <w:t>комплексного</w:t>
      </w:r>
      <w:r>
        <w:t></w:t>
      </w:r>
      <w:r>
        <w:rPr>
          <w:rFonts w:hint="eastAsia"/>
        </w:rPr>
        <w:t>підходу</w:t>
      </w:r>
      <w:r>
        <w:t></w:t>
      </w:r>
      <w:r>
        <w:t></w:t>
      </w:r>
      <w:r>
        <w:rPr>
          <w:rFonts w:hint="eastAsia"/>
        </w:rPr>
        <w:t>тобто</w:t>
      </w:r>
      <w:r>
        <w:t></w:t>
      </w:r>
      <w:r>
        <w:rPr>
          <w:rFonts w:hint="eastAsia"/>
        </w:rPr>
        <w:t>з</w:t>
      </w:r>
      <w:r>
        <w:t></w:t>
      </w:r>
      <w:r>
        <w:rPr>
          <w:rFonts w:hint="eastAsia"/>
        </w:rPr>
        <w:t>використанням</w:t>
      </w:r>
      <w:r>
        <w:t></w:t>
      </w:r>
      <w:r>
        <w:rPr>
          <w:rFonts w:hint="eastAsia"/>
        </w:rPr>
        <w:t>широкого</w:t>
      </w:r>
      <w:r>
        <w:t></w:t>
      </w:r>
      <w:r>
        <w:rPr>
          <w:rFonts w:hint="eastAsia"/>
        </w:rPr>
        <w:t>кола</w:t>
      </w:r>
    </w:p>
    <w:p w:rsidR="0041076D" w:rsidRDefault="0041076D" w:rsidP="0041076D">
      <w:r>
        <w:rPr>
          <w:rFonts w:hint="eastAsia"/>
        </w:rPr>
        <w:t>повноважень</w:t>
      </w:r>
      <w:r>
        <w:t></w:t>
      </w:r>
      <w:r>
        <w:rPr>
          <w:rFonts w:hint="eastAsia"/>
        </w:rPr>
        <w:t>як</w:t>
      </w:r>
      <w:r>
        <w:t></w:t>
      </w:r>
      <w:r>
        <w:rPr>
          <w:rFonts w:hint="eastAsia"/>
        </w:rPr>
        <w:t>у</w:t>
      </w:r>
      <w:r>
        <w:t></w:t>
      </w:r>
      <w:r>
        <w:rPr>
          <w:rFonts w:hint="eastAsia"/>
        </w:rPr>
        <w:t>сфері</w:t>
      </w:r>
      <w:r>
        <w:t></w:t>
      </w:r>
      <w:r>
        <w:rPr>
          <w:rFonts w:hint="eastAsia"/>
        </w:rPr>
        <w:t>кримінальної</w:t>
      </w:r>
      <w:r>
        <w:t></w:t>
      </w:r>
      <w:r>
        <w:rPr>
          <w:rFonts w:hint="eastAsia"/>
        </w:rPr>
        <w:t>юстиції</w:t>
      </w:r>
      <w:r>
        <w:t></w:t>
      </w:r>
      <w:r>
        <w:t></w:t>
      </w:r>
      <w:r>
        <w:rPr>
          <w:rFonts w:hint="eastAsia"/>
        </w:rPr>
        <w:t>так</w:t>
      </w:r>
      <w:r>
        <w:t></w:t>
      </w:r>
      <w:r>
        <w:rPr>
          <w:rFonts w:hint="eastAsia"/>
        </w:rPr>
        <w:t>і</w:t>
      </w:r>
      <w:r>
        <w:t></w:t>
      </w:r>
      <w:r>
        <w:rPr>
          <w:rFonts w:hint="eastAsia"/>
        </w:rPr>
        <w:t>поза</w:t>
      </w:r>
      <w:r>
        <w:t></w:t>
      </w:r>
      <w:r>
        <w:rPr>
          <w:rFonts w:hint="eastAsia"/>
        </w:rPr>
        <w:t>її</w:t>
      </w:r>
      <w:r>
        <w:t></w:t>
      </w:r>
      <w:r>
        <w:rPr>
          <w:rFonts w:hint="eastAsia"/>
        </w:rPr>
        <w:t>межами</w:t>
      </w:r>
      <w:r>
        <w:t></w:t>
      </w:r>
    </w:p>
    <w:p w:rsidR="0041076D" w:rsidRDefault="0041076D" w:rsidP="0041076D">
      <w:r>
        <w:rPr>
          <w:rFonts w:hint="eastAsia"/>
        </w:rPr>
        <w:t>У</w:t>
      </w:r>
      <w:r>
        <w:t></w:t>
      </w:r>
      <w:r>
        <w:rPr>
          <w:rFonts w:hint="eastAsia"/>
        </w:rPr>
        <w:t>зв’язку</w:t>
      </w:r>
      <w:r>
        <w:t></w:t>
      </w:r>
      <w:r>
        <w:rPr>
          <w:rFonts w:hint="eastAsia"/>
        </w:rPr>
        <w:t>з</w:t>
      </w:r>
      <w:r>
        <w:t></w:t>
      </w:r>
      <w:r>
        <w:rPr>
          <w:rFonts w:hint="eastAsia"/>
        </w:rPr>
        <w:t>цим</w:t>
      </w:r>
      <w:r>
        <w:t></w:t>
      </w:r>
      <w:r>
        <w:rPr>
          <w:rFonts w:hint="eastAsia"/>
        </w:rPr>
        <w:t>доцільним</w:t>
      </w:r>
      <w:r>
        <w:t></w:t>
      </w:r>
      <w:r>
        <w:rPr>
          <w:rFonts w:hint="eastAsia"/>
        </w:rPr>
        <w:t>убачається</w:t>
      </w:r>
      <w:r>
        <w:t></w:t>
      </w:r>
      <w:r>
        <w:rPr>
          <w:rFonts w:hint="eastAsia"/>
        </w:rPr>
        <w:t>впровадження</w:t>
      </w:r>
      <w:r>
        <w:t></w:t>
      </w:r>
      <w:r>
        <w:rPr>
          <w:rFonts w:hint="eastAsia"/>
        </w:rPr>
        <w:t>авторської</w:t>
      </w:r>
    </w:p>
    <w:p w:rsidR="0041076D" w:rsidRDefault="0041076D" w:rsidP="0041076D">
      <w:r>
        <w:rPr>
          <w:rFonts w:hint="eastAsia"/>
        </w:rPr>
        <w:t>Концепції</w:t>
      </w:r>
      <w:r>
        <w:t></w:t>
      </w:r>
      <w:r>
        <w:rPr>
          <w:rFonts w:hint="eastAsia"/>
        </w:rPr>
        <w:t>удосконалення</w:t>
      </w:r>
      <w:r>
        <w:t></w:t>
      </w:r>
      <w:r>
        <w:rPr>
          <w:rFonts w:hint="eastAsia"/>
        </w:rPr>
        <w:t>діяльності</w:t>
      </w:r>
      <w:r>
        <w:t></w:t>
      </w:r>
      <w:r>
        <w:rPr>
          <w:rFonts w:hint="eastAsia"/>
        </w:rPr>
        <w:t>органів</w:t>
      </w:r>
      <w:r>
        <w:t></w:t>
      </w:r>
      <w:r>
        <w:rPr>
          <w:rFonts w:hint="eastAsia"/>
        </w:rPr>
        <w:t>прокуратури</w:t>
      </w:r>
      <w:r>
        <w:t></w:t>
      </w:r>
      <w:r>
        <w:rPr>
          <w:rFonts w:hint="eastAsia"/>
        </w:rPr>
        <w:t>із</w:t>
      </w:r>
      <w:r>
        <w:t></w:t>
      </w:r>
      <w:r>
        <w:rPr>
          <w:rFonts w:hint="eastAsia"/>
        </w:rPr>
        <w:t>захисту</w:t>
      </w:r>
      <w:r>
        <w:t></w:t>
      </w:r>
      <w:r>
        <w:rPr>
          <w:rFonts w:hint="eastAsia"/>
        </w:rPr>
        <w:t>прав</w:t>
      </w:r>
      <w:r>
        <w:t></w:t>
      </w:r>
      <w:r>
        <w:rPr>
          <w:rFonts w:hint="eastAsia"/>
        </w:rPr>
        <w:t>і</w:t>
      </w:r>
    </w:p>
    <w:p w:rsidR="0041076D" w:rsidRPr="0041076D" w:rsidRDefault="0041076D" w:rsidP="0041076D">
      <w:r>
        <w:rPr>
          <w:rFonts w:hint="eastAsia"/>
        </w:rPr>
        <w:t>свобод</w:t>
      </w:r>
      <w:r>
        <w:t></w:t>
      </w:r>
      <w:r>
        <w:rPr>
          <w:rFonts w:hint="eastAsia"/>
        </w:rPr>
        <w:t>дітей</w:t>
      </w:r>
      <w:r>
        <w:t></w:t>
      </w:r>
    </w:p>
    <w:sectPr w:rsidR="0041076D" w:rsidRPr="0041076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41076D" w:rsidRPr="0041076D">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FAACC-1A32-4E04-BB55-F4DB4644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6097</Words>
  <Characters>34755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2022-03-26T09:52:00Z</dcterms:created>
  <dcterms:modified xsi:type="dcterms:W3CDTF">2022-03-26T10:30:00Z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