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7BC7" w14:textId="11C9AD2C" w:rsidR="005E0640" w:rsidRDefault="00CF6E72" w:rsidP="00CF6E72">
      <w:r w:rsidRPr="00CF6E72">
        <w:rPr>
          <w:rFonts w:hint="eastAsia"/>
        </w:rPr>
        <w:t>Патолятов</w:t>
      </w:r>
      <w:r w:rsidRPr="00CF6E72">
        <w:t xml:space="preserve"> </w:t>
      </w:r>
      <w:r w:rsidRPr="00CF6E72">
        <w:rPr>
          <w:rFonts w:hint="eastAsia"/>
        </w:rPr>
        <w:t>Дмитрий</w:t>
      </w:r>
      <w:r w:rsidRPr="00CF6E72">
        <w:t xml:space="preserve"> </w:t>
      </w:r>
      <w:r w:rsidRPr="00CF6E72">
        <w:rPr>
          <w:rFonts w:hint="eastAsia"/>
        </w:rPr>
        <w:t>Александрович</w:t>
      </w:r>
      <w:r>
        <w:t xml:space="preserve"> </w:t>
      </w:r>
      <w:r w:rsidRPr="00CF6E72">
        <w:rPr>
          <w:rFonts w:hint="eastAsia"/>
        </w:rPr>
        <w:t>Ритм</w:t>
      </w:r>
      <w:r w:rsidRPr="00CF6E72">
        <w:t xml:space="preserve"> </w:t>
      </w:r>
      <w:r w:rsidRPr="00CF6E72">
        <w:rPr>
          <w:rFonts w:hint="eastAsia"/>
        </w:rPr>
        <w:t>и</w:t>
      </w:r>
      <w:r w:rsidRPr="00CF6E72">
        <w:t xml:space="preserve"> </w:t>
      </w:r>
      <w:r w:rsidRPr="00CF6E72">
        <w:rPr>
          <w:rFonts w:hint="eastAsia"/>
        </w:rPr>
        <w:t>синтаксис</w:t>
      </w:r>
      <w:r w:rsidRPr="00CF6E72">
        <w:t xml:space="preserve"> </w:t>
      </w:r>
      <w:r w:rsidRPr="00CF6E72">
        <w:rPr>
          <w:rFonts w:hint="eastAsia"/>
        </w:rPr>
        <w:t>верлибра</w:t>
      </w:r>
      <w:r w:rsidRPr="00CF6E72">
        <w:t xml:space="preserve"> </w:t>
      </w:r>
      <w:r w:rsidRPr="00CF6E72">
        <w:rPr>
          <w:rFonts w:hint="eastAsia"/>
        </w:rPr>
        <w:t>Игоря</w:t>
      </w:r>
      <w:r w:rsidRPr="00CF6E72">
        <w:t xml:space="preserve"> </w:t>
      </w:r>
      <w:r w:rsidRPr="00CF6E72">
        <w:rPr>
          <w:rFonts w:hint="eastAsia"/>
        </w:rPr>
        <w:t>Холина</w:t>
      </w:r>
    </w:p>
    <w:p w14:paraId="55A18582" w14:textId="77777777" w:rsidR="00CF6E72" w:rsidRDefault="00CF6E72" w:rsidP="00CF6E72">
      <w:r>
        <w:rPr>
          <w:rFonts w:hint="eastAsia"/>
        </w:rPr>
        <w:t>ОГЛАВЛЕНИЕ</w:t>
      </w:r>
      <w:r>
        <w:t xml:space="preserve"> </w:t>
      </w:r>
      <w:r>
        <w:rPr>
          <w:rFonts w:hint="eastAsia"/>
        </w:rPr>
        <w:t>ДИССЕРТАЦИИ</w:t>
      </w:r>
    </w:p>
    <w:p w14:paraId="308BB3C7" w14:textId="77777777" w:rsidR="00CF6E72" w:rsidRDefault="00CF6E72" w:rsidP="00CF6E72">
      <w:r>
        <w:rPr>
          <w:rFonts w:hint="eastAsia"/>
        </w:rPr>
        <w:t>кандидат</w:t>
      </w:r>
      <w:r>
        <w:t xml:space="preserve"> </w:t>
      </w:r>
      <w:r>
        <w:rPr>
          <w:rFonts w:hint="eastAsia"/>
        </w:rPr>
        <w:t>наук</w:t>
      </w:r>
      <w:r>
        <w:t xml:space="preserve"> </w:t>
      </w:r>
      <w:r>
        <w:rPr>
          <w:rFonts w:hint="eastAsia"/>
        </w:rPr>
        <w:t>Патолятов</w:t>
      </w:r>
      <w:r>
        <w:t xml:space="preserve"> </w:t>
      </w:r>
      <w:r>
        <w:rPr>
          <w:rFonts w:hint="eastAsia"/>
        </w:rPr>
        <w:t>Дмитрий</w:t>
      </w:r>
      <w:r>
        <w:t xml:space="preserve"> </w:t>
      </w:r>
      <w:r>
        <w:rPr>
          <w:rFonts w:hint="eastAsia"/>
        </w:rPr>
        <w:t>Александрович</w:t>
      </w:r>
    </w:p>
    <w:p w14:paraId="7A7CB42E" w14:textId="77777777" w:rsidR="00CF6E72" w:rsidRDefault="00CF6E72" w:rsidP="00CF6E72">
      <w:r>
        <w:rPr>
          <w:rFonts w:hint="eastAsia"/>
        </w:rPr>
        <w:t>ВВЕДЕНИЕ</w:t>
      </w:r>
    </w:p>
    <w:p w14:paraId="1D192F37" w14:textId="77777777" w:rsidR="00CF6E72" w:rsidRDefault="00CF6E72" w:rsidP="00CF6E72"/>
    <w:p w14:paraId="6A351709" w14:textId="77777777" w:rsidR="00CF6E72" w:rsidRDefault="00CF6E72" w:rsidP="00CF6E72">
      <w:r>
        <w:rPr>
          <w:rFonts w:hint="eastAsia"/>
        </w:rPr>
        <w:t>ОСНОВНАЯ</w:t>
      </w:r>
      <w:r>
        <w:t xml:space="preserve"> </w:t>
      </w:r>
      <w:r>
        <w:rPr>
          <w:rFonts w:hint="eastAsia"/>
        </w:rPr>
        <w:t>ЧАСТЬ</w:t>
      </w:r>
    </w:p>
    <w:p w14:paraId="11C1AE1B" w14:textId="77777777" w:rsidR="00CF6E72" w:rsidRDefault="00CF6E72" w:rsidP="00CF6E72"/>
    <w:p w14:paraId="4E41029F" w14:textId="77777777" w:rsidR="00CF6E72" w:rsidRDefault="00CF6E72" w:rsidP="00CF6E72">
      <w:r>
        <w:rPr>
          <w:rFonts w:hint="eastAsia"/>
        </w:rPr>
        <w:t>ГЛАВА</w:t>
      </w:r>
      <w:r>
        <w:t xml:space="preserve"> 1. </w:t>
      </w:r>
      <w:r>
        <w:rPr>
          <w:rFonts w:hint="eastAsia"/>
        </w:rPr>
        <w:t>ИНТОНАЦИЯ</w:t>
      </w:r>
      <w:r>
        <w:t xml:space="preserve">, </w:t>
      </w:r>
      <w:r>
        <w:rPr>
          <w:rFonts w:hint="eastAsia"/>
        </w:rPr>
        <w:t>РИТМ</w:t>
      </w:r>
      <w:r>
        <w:t xml:space="preserve"> </w:t>
      </w:r>
      <w:r>
        <w:rPr>
          <w:rFonts w:hint="eastAsia"/>
        </w:rPr>
        <w:t>И</w:t>
      </w:r>
      <w:r>
        <w:t xml:space="preserve"> </w:t>
      </w:r>
      <w:r>
        <w:rPr>
          <w:rFonts w:hint="eastAsia"/>
        </w:rPr>
        <w:t>СИНТАКСИС</w:t>
      </w:r>
      <w:r>
        <w:t xml:space="preserve"> </w:t>
      </w:r>
      <w:r>
        <w:rPr>
          <w:rFonts w:hint="eastAsia"/>
        </w:rPr>
        <w:t>КАК</w:t>
      </w:r>
    </w:p>
    <w:p w14:paraId="2F0E6C2C" w14:textId="77777777" w:rsidR="00CF6E72" w:rsidRDefault="00CF6E72" w:rsidP="00CF6E72"/>
    <w:p w14:paraId="5758A8BA" w14:textId="77777777" w:rsidR="00CF6E72" w:rsidRDefault="00CF6E72" w:rsidP="00CF6E72">
      <w:r>
        <w:rPr>
          <w:rFonts w:hint="eastAsia"/>
        </w:rPr>
        <w:t>ПОЭТИЧЕСКИЙ</w:t>
      </w:r>
      <w:r>
        <w:t xml:space="preserve"> </w:t>
      </w:r>
      <w:r>
        <w:rPr>
          <w:rFonts w:hint="eastAsia"/>
        </w:rPr>
        <w:t>И</w:t>
      </w:r>
      <w:r>
        <w:t xml:space="preserve"> </w:t>
      </w:r>
      <w:r>
        <w:rPr>
          <w:rFonts w:hint="eastAsia"/>
        </w:rPr>
        <w:t>ЛИНГВИСТИЧЕСКИЙ</w:t>
      </w:r>
      <w:r>
        <w:t xml:space="preserve"> </w:t>
      </w:r>
      <w:r>
        <w:rPr>
          <w:rFonts w:hint="eastAsia"/>
        </w:rPr>
        <w:t>ФЕНОМЕНЫ</w:t>
      </w:r>
    </w:p>
    <w:p w14:paraId="7F4DD21D" w14:textId="77777777" w:rsidR="00CF6E72" w:rsidRDefault="00CF6E72" w:rsidP="00CF6E72"/>
    <w:p w14:paraId="6782ADFA" w14:textId="77777777" w:rsidR="00CF6E72" w:rsidRDefault="00CF6E72" w:rsidP="00CF6E72">
      <w:r>
        <w:t xml:space="preserve">1.1. </w:t>
      </w:r>
      <w:r>
        <w:rPr>
          <w:rFonts w:hint="eastAsia"/>
        </w:rPr>
        <w:t>Интонационно</w:t>
      </w:r>
      <w:r>
        <w:t>-</w:t>
      </w:r>
      <w:r>
        <w:rPr>
          <w:rFonts w:hint="eastAsia"/>
        </w:rPr>
        <w:t>ритмический</w:t>
      </w:r>
      <w:r>
        <w:t xml:space="preserve"> </w:t>
      </w:r>
      <w:r>
        <w:rPr>
          <w:rFonts w:hint="eastAsia"/>
        </w:rPr>
        <w:t>уровень</w:t>
      </w:r>
      <w:r>
        <w:t xml:space="preserve"> </w:t>
      </w:r>
      <w:r>
        <w:rPr>
          <w:rFonts w:hint="eastAsia"/>
        </w:rPr>
        <w:t>поэтической</w:t>
      </w:r>
      <w:r>
        <w:t xml:space="preserve"> </w:t>
      </w:r>
      <w:r>
        <w:rPr>
          <w:rFonts w:hint="eastAsia"/>
        </w:rPr>
        <w:t>речи</w:t>
      </w:r>
      <w:r>
        <w:t xml:space="preserve"> </w:t>
      </w:r>
      <w:r>
        <w:rPr>
          <w:rFonts w:hint="eastAsia"/>
        </w:rPr>
        <w:t>и</w:t>
      </w:r>
      <w:r>
        <w:t xml:space="preserve"> </w:t>
      </w:r>
      <w:r>
        <w:rPr>
          <w:rFonts w:hint="eastAsia"/>
        </w:rPr>
        <w:t>его</w:t>
      </w:r>
      <w:r>
        <w:t xml:space="preserve"> </w:t>
      </w:r>
      <w:r>
        <w:rPr>
          <w:rFonts w:hint="eastAsia"/>
        </w:rPr>
        <w:t>взаимодействие</w:t>
      </w:r>
      <w:r>
        <w:t xml:space="preserve"> </w:t>
      </w:r>
      <w:r>
        <w:rPr>
          <w:rFonts w:hint="eastAsia"/>
        </w:rPr>
        <w:t>с</w:t>
      </w:r>
      <w:r>
        <w:t xml:space="preserve"> </w:t>
      </w:r>
      <w:r>
        <w:rPr>
          <w:rFonts w:hint="eastAsia"/>
        </w:rPr>
        <w:t>синтаксисом</w:t>
      </w:r>
      <w:r>
        <w:t xml:space="preserve"> </w:t>
      </w:r>
      <w:r>
        <w:rPr>
          <w:rFonts w:hint="eastAsia"/>
        </w:rPr>
        <w:t>текста</w:t>
      </w:r>
      <w:r>
        <w:t xml:space="preserve"> (</w:t>
      </w:r>
      <w:r>
        <w:rPr>
          <w:rFonts w:hint="eastAsia"/>
        </w:rPr>
        <w:t>история</w:t>
      </w:r>
      <w:r>
        <w:t xml:space="preserve"> </w:t>
      </w:r>
      <w:r>
        <w:rPr>
          <w:rFonts w:hint="eastAsia"/>
        </w:rPr>
        <w:t>вопроса</w:t>
      </w:r>
      <w:r>
        <w:t>)</w:t>
      </w:r>
    </w:p>
    <w:p w14:paraId="1B592B03" w14:textId="77777777" w:rsidR="00CF6E72" w:rsidRDefault="00CF6E72" w:rsidP="00CF6E72"/>
    <w:p w14:paraId="46D3C7BD" w14:textId="77777777" w:rsidR="00CF6E72" w:rsidRDefault="00CF6E72" w:rsidP="00CF6E72">
      <w:r>
        <w:t xml:space="preserve">1.1.1. </w:t>
      </w:r>
      <w:r>
        <w:rPr>
          <w:rFonts w:hint="eastAsia"/>
        </w:rPr>
        <w:t>Интонационная</w:t>
      </w:r>
      <w:r>
        <w:t xml:space="preserve"> </w:t>
      </w:r>
      <w:r>
        <w:rPr>
          <w:rFonts w:hint="eastAsia"/>
        </w:rPr>
        <w:t>система</w:t>
      </w:r>
      <w:r>
        <w:t xml:space="preserve"> </w:t>
      </w:r>
      <w:r>
        <w:rPr>
          <w:rFonts w:hint="eastAsia"/>
        </w:rPr>
        <w:t>поэтической</w:t>
      </w:r>
      <w:r>
        <w:t xml:space="preserve"> </w:t>
      </w:r>
      <w:r>
        <w:rPr>
          <w:rFonts w:hint="eastAsia"/>
        </w:rPr>
        <w:t>речи</w:t>
      </w:r>
    </w:p>
    <w:p w14:paraId="45A27999" w14:textId="77777777" w:rsidR="00CF6E72" w:rsidRDefault="00CF6E72" w:rsidP="00CF6E72"/>
    <w:p w14:paraId="051FB78E" w14:textId="77777777" w:rsidR="00CF6E72" w:rsidRDefault="00CF6E72" w:rsidP="00CF6E72">
      <w:r>
        <w:t xml:space="preserve">1.1.2. </w:t>
      </w:r>
      <w:r>
        <w:rPr>
          <w:rFonts w:hint="eastAsia"/>
        </w:rPr>
        <w:t>Природа</w:t>
      </w:r>
      <w:r>
        <w:t xml:space="preserve"> </w:t>
      </w:r>
      <w:r>
        <w:rPr>
          <w:rFonts w:hint="eastAsia"/>
        </w:rPr>
        <w:t>стихового</w:t>
      </w:r>
      <w:r>
        <w:t xml:space="preserve"> </w:t>
      </w:r>
      <w:r>
        <w:rPr>
          <w:rFonts w:hint="eastAsia"/>
        </w:rPr>
        <w:t>ритма</w:t>
      </w:r>
    </w:p>
    <w:p w14:paraId="2CD17550" w14:textId="77777777" w:rsidR="00CF6E72" w:rsidRDefault="00CF6E72" w:rsidP="00CF6E72"/>
    <w:p w14:paraId="7A8E56C6" w14:textId="77777777" w:rsidR="00CF6E72" w:rsidRDefault="00CF6E72" w:rsidP="00CF6E72">
      <w:r>
        <w:t xml:space="preserve">1.2. </w:t>
      </w:r>
      <w:r>
        <w:rPr>
          <w:rFonts w:hint="eastAsia"/>
        </w:rPr>
        <w:t>Эстетическая</w:t>
      </w:r>
      <w:r>
        <w:t xml:space="preserve"> </w:t>
      </w:r>
      <w:r>
        <w:rPr>
          <w:rFonts w:hint="eastAsia"/>
        </w:rPr>
        <w:t>функция</w:t>
      </w:r>
      <w:r>
        <w:t xml:space="preserve"> </w:t>
      </w:r>
      <w:r>
        <w:rPr>
          <w:rFonts w:hint="eastAsia"/>
        </w:rPr>
        <w:t>синтаксического</w:t>
      </w:r>
      <w:r>
        <w:t xml:space="preserve"> </w:t>
      </w:r>
      <w:r>
        <w:rPr>
          <w:rFonts w:hint="eastAsia"/>
        </w:rPr>
        <w:t>знака</w:t>
      </w:r>
      <w:r>
        <w:t xml:space="preserve">: </w:t>
      </w:r>
      <w:r>
        <w:rPr>
          <w:rFonts w:hint="eastAsia"/>
        </w:rPr>
        <w:t>норма</w:t>
      </w:r>
      <w:r>
        <w:t xml:space="preserve"> </w:t>
      </w:r>
      <w:r>
        <w:rPr>
          <w:rFonts w:hint="eastAsia"/>
        </w:rPr>
        <w:t>и</w:t>
      </w:r>
      <w:r>
        <w:t xml:space="preserve"> </w:t>
      </w:r>
      <w:r>
        <w:rPr>
          <w:rFonts w:hint="eastAsia"/>
        </w:rPr>
        <w:t>аномалии</w:t>
      </w:r>
    </w:p>
    <w:p w14:paraId="41A3EC88" w14:textId="77777777" w:rsidR="00CF6E72" w:rsidRDefault="00CF6E72" w:rsidP="00CF6E72"/>
    <w:p w14:paraId="48B5E7F6" w14:textId="77777777" w:rsidR="00CF6E72" w:rsidRDefault="00CF6E72" w:rsidP="00CF6E72">
      <w:r>
        <w:rPr>
          <w:rFonts w:hint="eastAsia"/>
        </w:rPr>
        <w:t>в</w:t>
      </w:r>
      <w:r>
        <w:t xml:space="preserve"> </w:t>
      </w:r>
      <w:r>
        <w:rPr>
          <w:rFonts w:hint="eastAsia"/>
        </w:rPr>
        <w:t>поэтическом</w:t>
      </w:r>
      <w:r>
        <w:t xml:space="preserve"> </w:t>
      </w:r>
      <w:r>
        <w:rPr>
          <w:rFonts w:hint="eastAsia"/>
        </w:rPr>
        <w:t>тексте</w:t>
      </w:r>
    </w:p>
    <w:p w14:paraId="059097F2" w14:textId="77777777" w:rsidR="00CF6E72" w:rsidRDefault="00CF6E72" w:rsidP="00CF6E72"/>
    <w:p w14:paraId="1721CEA5" w14:textId="77777777" w:rsidR="00CF6E72" w:rsidRDefault="00CF6E72" w:rsidP="00CF6E72">
      <w:r>
        <w:t xml:space="preserve">1.2.1. </w:t>
      </w:r>
      <w:r>
        <w:rPr>
          <w:rFonts w:hint="eastAsia"/>
        </w:rPr>
        <w:t>Порядок</w:t>
      </w:r>
      <w:r>
        <w:t xml:space="preserve"> </w:t>
      </w:r>
      <w:r>
        <w:rPr>
          <w:rFonts w:hint="eastAsia"/>
        </w:rPr>
        <w:t>слов</w:t>
      </w:r>
      <w:r>
        <w:t xml:space="preserve"> </w:t>
      </w:r>
      <w:r>
        <w:rPr>
          <w:rFonts w:hint="eastAsia"/>
        </w:rPr>
        <w:t>и</w:t>
      </w:r>
      <w:r>
        <w:t xml:space="preserve"> </w:t>
      </w:r>
      <w:r>
        <w:rPr>
          <w:rFonts w:hint="eastAsia"/>
        </w:rPr>
        <w:t>синтаксическая</w:t>
      </w:r>
      <w:r>
        <w:t xml:space="preserve"> </w:t>
      </w:r>
      <w:r>
        <w:rPr>
          <w:rFonts w:hint="eastAsia"/>
        </w:rPr>
        <w:t>связь</w:t>
      </w:r>
      <w:r>
        <w:t xml:space="preserve"> </w:t>
      </w:r>
      <w:r>
        <w:rPr>
          <w:rFonts w:hint="eastAsia"/>
        </w:rPr>
        <w:t>в</w:t>
      </w:r>
      <w:r>
        <w:t xml:space="preserve"> </w:t>
      </w:r>
      <w:r>
        <w:rPr>
          <w:rFonts w:hint="eastAsia"/>
        </w:rPr>
        <w:t>поэтическом</w:t>
      </w:r>
      <w:r>
        <w:t xml:space="preserve"> </w:t>
      </w:r>
      <w:r>
        <w:rPr>
          <w:rFonts w:hint="eastAsia"/>
        </w:rPr>
        <w:t>тексте</w:t>
      </w:r>
    </w:p>
    <w:p w14:paraId="07015E78" w14:textId="77777777" w:rsidR="00CF6E72" w:rsidRDefault="00CF6E72" w:rsidP="00CF6E72"/>
    <w:p w14:paraId="5A91E2DB" w14:textId="77777777" w:rsidR="00CF6E72" w:rsidRDefault="00CF6E72" w:rsidP="00CF6E72">
      <w:r>
        <w:t xml:space="preserve">1.2.2. </w:t>
      </w:r>
      <w:r>
        <w:rPr>
          <w:rFonts w:hint="eastAsia"/>
        </w:rPr>
        <w:t>Экспрессивный</w:t>
      </w:r>
      <w:r>
        <w:t xml:space="preserve"> </w:t>
      </w:r>
      <w:r>
        <w:rPr>
          <w:rFonts w:hint="eastAsia"/>
        </w:rPr>
        <w:t>синтаксис</w:t>
      </w:r>
      <w:r>
        <w:t xml:space="preserve">: </w:t>
      </w:r>
      <w:r>
        <w:rPr>
          <w:rFonts w:hint="eastAsia"/>
        </w:rPr>
        <w:t>синтаксические</w:t>
      </w:r>
      <w:r>
        <w:t xml:space="preserve"> </w:t>
      </w:r>
      <w:r>
        <w:rPr>
          <w:rFonts w:hint="eastAsia"/>
        </w:rPr>
        <w:t>повторы</w:t>
      </w:r>
      <w:r>
        <w:t xml:space="preserve"> </w:t>
      </w:r>
      <w:r>
        <w:rPr>
          <w:rFonts w:hint="eastAsia"/>
        </w:rPr>
        <w:t>и</w:t>
      </w:r>
      <w:r>
        <w:t xml:space="preserve"> </w:t>
      </w:r>
      <w:r>
        <w:rPr>
          <w:rFonts w:hint="eastAsia"/>
        </w:rPr>
        <w:t>фигуры</w:t>
      </w:r>
    </w:p>
    <w:p w14:paraId="29B8CD6B" w14:textId="77777777" w:rsidR="00CF6E72" w:rsidRDefault="00CF6E72" w:rsidP="00CF6E72"/>
    <w:p w14:paraId="31AD3DE4" w14:textId="77777777" w:rsidR="00CF6E72" w:rsidRDefault="00CF6E72" w:rsidP="00CF6E72">
      <w:r>
        <w:t xml:space="preserve">1.3. </w:t>
      </w:r>
      <w:r>
        <w:rPr>
          <w:rFonts w:hint="eastAsia"/>
        </w:rPr>
        <w:t>Ритмико</w:t>
      </w:r>
      <w:r>
        <w:t>-</w:t>
      </w:r>
      <w:r>
        <w:rPr>
          <w:rFonts w:hint="eastAsia"/>
        </w:rPr>
        <w:t>синтаксический</w:t>
      </w:r>
      <w:r>
        <w:t xml:space="preserve"> </w:t>
      </w:r>
      <w:r>
        <w:rPr>
          <w:rFonts w:hint="eastAsia"/>
        </w:rPr>
        <w:t>уровень</w:t>
      </w:r>
      <w:r>
        <w:t xml:space="preserve"> </w:t>
      </w:r>
      <w:r>
        <w:rPr>
          <w:rFonts w:hint="eastAsia"/>
        </w:rPr>
        <w:t>поэтического</w:t>
      </w:r>
      <w:r>
        <w:t xml:space="preserve"> </w:t>
      </w:r>
      <w:r>
        <w:rPr>
          <w:rFonts w:hint="eastAsia"/>
        </w:rPr>
        <w:t>текста</w:t>
      </w:r>
    </w:p>
    <w:p w14:paraId="5E2C1A42" w14:textId="77777777" w:rsidR="00CF6E72" w:rsidRDefault="00CF6E72" w:rsidP="00CF6E72"/>
    <w:p w14:paraId="5CF84C49" w14:textId="77777777" w:rsidR="00CF6E72" w:rsidRDefault="00CF6E72" w:rsidP="00CF6E72">
      <w:r>
        <w:t xml:space="preserve">1.3.1. </w:t>
      </w:r>
      <w:r>
        <w:rPr>
          <w:rFonts w:hint="eastAsia"/>
        </w:rPr>
        <w:t>Строка</w:t>
      </w:r>
      <w:r>
        <w:t xml:space="preserve"> </w:t>
      </w:r>
      <w:r>
        <w:rPr>
          <w:rFonts w:hint="eastAsia"/>
        </w:rPr>
        <w:t>как</w:t>
      </w:r>
      <w:r>
        <w:t xml:space="preserve"> </w:t>
      </w:r>
      <w:r>
        <w:rPr>
          <w:rFonts w:hint="eastAsia"/>
        </w:rPr>
        <w:t>основная</w:t>
      </w:r>
      <w:r>
        <w:t xml:space="preserve"> </w:t>
      </w:r>
      <w:r>
        <w:rPr>
          <w:rFonts w:hint="eastAsia"/>
        </w:rPr>
        <w:t>ритмико</w:t>
      </w:r>
      <w:r>
        <w:t>-</w:t>
      </w:r>
      <w:r>
        <w:rPr>
          <w:rFonts w:hint="eastAsia"/>
        </w:rPr>
        <w:t>синтаксическая</w:t>
      </w:r>
      <w:r>
        <w:t xml:space="preserve"> </w:t>
      </w:r>
      <w:r>
        <w:rPr>
          <w:rFonts w:hint="eastAsia"/>
        </w:rPr>
        <w:t>единица</w:t>
      </w:r>
    </w:p>
    <w:p w14:paraId="3C938574" w14:textId="77777777" w:rsidR="00CF6E72" w:rsidRDefault="00CF6E72" w:rsidP="00CF6E72"/>
    <w:p w14:paraId="0273936D" w14:textId="77777777" w:rsidR="00CF6E72" w:rsidRDefault="00CF6E72" w:rsidP="00CF6E72">
      <w:r>
        <w:t xml:space="preserve">1.3.2. </w:t>
      </w:r>
      <w:r>
        <w:rPr>
          <w:rFonts w:hint="eastAsia"/>
        </w:rPr>
        <w:t>Ритмико</w:t>
      </w:r>
      <w:r>
        <w:t>-</w:t>
      </w:r>
      <w:r>
        <w:rPr>
          <w:rFonts w:hint="eastAsia"/>
        </w:rPr>
        <w:t>синтаксические</w:t>
      </w:r>
      <w:r>
        <w:t xml:space="preserve"> </w:t>
      </w:r>
      <w:r>
        <w:rPr>
          <w:rFonts w:hint="eastAsia"/>
        </w:rPr>
        <w:t>формулы</w:t>
      </w:r>
      <w:r>
        <w:t xml:space="preserve"> </w:t>
      </w:r>
      <w:r>
        <w:rPr>
          <w:rFonts w:hint="eastAsia"/>
        </w:rPr>
        <w:t>в</w:t>
      </w:r>
      <w:r>
        <w:t xml:space="preserve"> </w:t>
      </w:r>
      <w:r>
        <w:rPr>
          <w:rFonts w:hint="eastAsia"/>
        </w:rPr>
        <w:t>поэтической</w:t>
      </w:r>
      <w:r>
        <w:t xml:space="preserve"> </w:t>
      </w:r>
      <w:r>
        <w:rPr>
          <w:rFonts w:hint="eastAsia"/>
        </w:rPr>
        <w:t>речи</w:t>
      </w:r>
    </w:p>
    <w:p w14:paraId="26EB7FBC" w14:textId="77777777" w:rsidR="00CF6E72" w:rsidRDefault="00CF6E72" w:rsidP="00CF6E72"/>
    <w:p w14:paraId="33901F8C" w14:textId="77777777" w:rsidR="00CF6E72" w:rsidRDefault="00CF6E72" w:rsidP="00CF6E7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B171CF2" w14:textId="77777777" w:rsidR="00CF6E72" w:rsidRDefault="00CF6E72" w:rsidP="00CF6E72"/>
    <w:p w14:paraId="00BE36A7" w14:textId="77777777" w:rsidR="00CF6E72" w:rsidRDefault="00CF6E72" w:rsidP="00CF6E72">
      <w:r>
        <w:rPr>
          <w:rFonts w:hint="eastAsia"/>
        </w:rPr>
        <w:t>ГЛАВА</w:t>
      </w:r>
      <w:r>
        <w:t xml:space="preserve"> 2. </w:t>
      </w:r>
      <w:r>
        <w:rPr>
          <w:rFonts w:hint="eastAsia"/>
        </w:rPr>
        <w:t>ОСОБЕННОСТИ</w:t>
      </w:r>
      <w:r>
        <w:t xml:space="preserve"> </w:t>
      </w:r>
      <w:r>
        <w:rPr>
          <w:rFonts w:hint="eastAsia"/>
        </w:rPr>
        <w:t>ВЕРЛИБРА</w:t>
      </w:r>
      <w:r>
        <w:t xml:space="preserve"> </w:t>
      </w:r>
      <w:r>
        <w:rPr>
          <w:rFonts w:hint="eastAsia"/>
        </w:rPr>
        <w:t>ИГОРЯ</w:t>
      </w:r>
      <w:r>
        <w:t xml:space="preserve"> </w:t>
      </w:r>
      <w:r>
        <w:rPr>
          <w:rFonts w:hint="eastAsia"/>
        </w:rPr>
        <w:t>ХОЛИНА</w:t>
      </w:r>
    </w:p>
    <w:p w14:paraId="1C4343C4" w14:textId="77777777" w:rsidR="00CF6E72" w:rsidRDefault="00CF6E72" w:rsidP="00CF6E72"/>
    <w:p w14:paraId="5B8B784A" w14:textId="77777777" w:rsidR="00CF6E72" w:rsidRDefault="00CF6E72" w:rsidP="00CF6E72">
      <w:r>
        <w:t xml:space="preserve">2.1. </w:t>
      </w:r>
      <w:r>
        <w:rPr>
          <w:rFonts w:hint="eastAsia"/>
        </w:rPr>
        <w:t>Место</w:t>
      </w:r>
      <w:r>
        <w:t xml:space="preserve"> </w:t>
      </w:r>
      <w:r>
        <w:rPr>
          <w:rFonts w:hint="eastAsia"/>
        </w:rPr>
        <w:t>верлибра</w:t>
      </w:r>
      <w:r>
        <w:t xml:space="preserve"> </w:t>
      </w:r>
      <w:r>
        <w:rPr>
          <w:rFonts w:hint="eastAsia"/>
        </w:rPr>
        <w:t>в</w:t>
      </w:r>
      <w:r>
        <w:t xml:space="preserve"> </w:t>
      </w:r>
      <w:r>
        <w:rPr>
          <w:rFonts w:hint="eastAsia"/>
        </w:rPr>
        <w:t>поэтической</w:t>
      </w:r>
      <w:r>
        <w:t xml:space="preserve"> </w:t>
      </w:r>
      <w:r>
        <w:rPr>
          <w:rFonts w:hint="eastAsia"/>
        </w:rPr>
        <w:t>системе</w:t>
      </w:r>
      <w:r>
        <w:t xml:space="preserve"> </w:t>
      </w:r>
      <w:r>
        <w:rPr>
          <w:rFonts w:hint="eastAsia"/>
        </w:rPr>
        <w:t>в</w:t>
      </w:r>
      <w:r>
        <w:t xml:space="preserve"> </w:t>
      </w:r>
      <w:r>
        <w:rPr>
          <w:rFonts w:hint="eastAsia"/>
        </w:rPr>
        <w:t>свете</w:t>
      </w:r>
      <w:r>
        <w:t xml:space="preserve"> </w:t>
      </w:r>
      <w:r>
        <w:rPr>
          <w:rFonts w:hint="eastAsia"/>
        </w:rPr>
        <w:t>отличия</w:t>
      </w:r>
      <w:r>
        <w:t xml:space="preserve"> </w:t>
      </w:r>
      <w:r>
        <w:rPr>
          <w:rFonts w:hint="eastAsia"/>
        </w:rPr>
        <w:t>стиха</w:t>
      </w:r>
      <w:r>
        <w:t xml:space="preserve"> </w:t>
      </w:r>
      <w:r>
        <w:rPr>
          <w:rFonts w:hint="eastAsia"/>
        </w:rPr>
        <w:t>от</w:t>
      </w:r>
      <w:r>
        <w:t xml:space="preserve"> </w:t>
      </w:r>
      <w:r>
        <w:rPr>
          <w:rFonts w:hint="eastAsia"/>
        </w:rPr>
        <w:t>прозы</w:t>
      </w:r>
    </w:p>
    <w:p w14:paraId="10929C2B" w14:textId="77777777" w:rsidR="00CF6E72" w:rsidRDefault="00CF6E72" w:rsidP="00CF6E72"/>
    <w:p w14:paraId="637DE15B" w14:textId="77777777" w:rsidR="00CF6E72" w:rsidRDefault="00CF6E72" w:rsidP="00CF6E72">
      <w:r>
        <w:t xml:space="preserve">2.1.1. </w:t>
      </w:r>
      <w:r>
        <w:rPr>
          <w:rFonts w:hint="eastAsia"/>
        </w:rPr>
        <w:t>Генезис</w:t>
      </w:r>
      <w:r>
        <w:t xml:space="preserve"> </w:t>
      </w:r>
      <w:r>
        <w:rPr>
          <w:rFonts w:hint="eastAsia"/>
        </w:rPr>
        <w:t>верлибра</w:t>
      </w:r>
      <w:r>
        <w:t xml:space="preserve"> </w:t>
      </w:r>
      <w:r>
        <w:rPr>
          <w:rFonts w:hint="eastAsia"/>
        </w:rPr>
        <w:t>Игоря</w:t>
      </w:r>
      <w:r>
        <w:t xml:space="preserve"> </w:t>
      </w:r>
      <w:r>
        <w:rPr>
          <w:rFonts w:hint="eastAsia"/>
        </w:rPr>
        <w:t>Холина</w:t>
      </w:r>
    </w:p>
    <w:p w14:paraId="6F3B41B0" w14:textId="77777777" w:rsidR="00CF6E72" w:rsidRDefault="00CF6E72" w:rsidP="00CF6E72"/>
    <w:p w14:paraId="4F53F0C7" w14:textId="77777777" w:rsidR="00CF6E72" w:rsidRDefault="00CF6E72" w:rsidP="00CF6E72">
      <w:r>
        <w:t xml:space="preserve">2.1.2. </w:t>
      </w:r>
      <w:r>
        <w:rPr>
          <w:rFonts w:hint="eastAsia"/>
        </w:rPr>
        <w:t>Верлибрический</w:t>
      </w:r>
      <w:r>
        <w:t xml:space="preserve"> </w:t>
      </w:r>
      <w:r>
        <w:rPr>
          <w:rFonts w:hint="eastAsia"/>
        </w:rPr>
        <w:t>корпус</w:t>
      </w:r>
      <w:r>
        <w:t xml:space="preserve"> </w:t>
      </w:r>
      <w:r>
        <w:rPr>
          <w:rFonts w:hint="eastAsia"/>
        </w:rPr>
        <w:t>Игоря</w:t>
      </w:r>
      <w:r>
        <w:t xml:space="preserve"> </w:t>
      </w:r>
      <w:r>
        <w:rPr>
          <w:rFonts w:hint="eastAsia"/>
        </w:rPr>
        <w:t>Холина</w:t>
      </w:r>
    </w:p>
    <w:p w14:paraId="6248D53D" w14:textId="77777777" w:rsidR="00CF6E72" w:rsidRDefault="00CF6E72" w:rsidP="00CF6E72"/>
    <w:p w14:paraId="1F2961EC" w14:textId="77777777" w:rsidR="00CF6E72" w:rsidRDefault="00CF6E72" w:rsidP="00CF6E72">
      <w:r>
        <w:t xml:space="preserve">2.2. </w:t>
      </w:r>
      <w:r>
        <w:rPr>
          <w:rFonts w:hint="eastAsia"/>
        </w:rPr>
        <w:t>Языковое</w:t>
      </w:r>
      <w:r>
        <w:t xml:space="preserve"> </w:t>
      </w:r>
      <w:r>
        <w:rPr>
          <w:rFonts w:hint="eastAsia"/>
        </w:rPr>
        <w:t>и</w:t>
      </w:r>
      <w:r>
        <w:t xml:space="preserve"> </w:t>
      </w:r>
      <w:r>
        <w:rPr>
          <w:rFonts w:hint="eastAsia"/>
        </w:rPr>
        <w:t>художественное</w:t>
      </w:r>
      <w:r>
        <w:t xml:space="preserve"> </w:t>
      </w:r>
      <w:r>
        <w:rPr>
          <w:rFonts w:hint="eastAsia"/>
        </w:rPr>
        <w:t>своеобразие</w:t>
      </w:r>
      <w:r>
        <w:t xml:space="preserve"> </w:t>
      </w:r>
      <w:r>
        <w:rPr>
          <w:rFonts w:hint="eastAsia"/>
        </w:rPr>
        <w:t>верлибра</w:t>
      </w:r>
      <w:r>
        <w:t xml:space="preserve"> </w:t>
      </w:r>
      <w:r>
        <w:rPr>
          <w:rFonts w:hint="eastAsia"/>
        </w:rPr>
        <w:t>Игоря</w:t>
      </w:r>
      <w:r>
        <w:t xml:space="preserve"> </w:t>
      </w:r>
      <w:r>
        <w:rPr>
          <w:rFonts w:hint="eastAsia"/>
        </w:rPr>
        <w:t>Холина</w:t>
      </w:r>
    </w:p>
    <w:p w14:paraId="119E6FA2" w14:textId="77777777" w:rsidR="00CF6E72" w:rsidRDefault="00CF6E72" w:rsidP="00CF6E72"/>
    <w:p w14:paraId="062D459D" w14:textId="77777777" w:rsidR="00CF6E72" w:rsidRDefault="00CF6E72" w:rsidP="00CF6E72">
      <w:r>
        <w:t xml:space="preserve">2.2.1. </w:t>
      </w:r>
      <w:r>
        <w:rPr>
          <w:rFonts w:hint="eastAsia"/>
        </w:rPr>
        <w:t>Влияние</w:t>
      </w:r>
      <w:r>
        <w:t xml:space="preserve"> </w:t>
      </w:r>
      <w:r>
        <w:rPr>
          <w:rFonts w:hint="eastAsia"/>
        </w:rPr>
        <w:t>Лианозовской</w:t>
      </w:r>
      <w:r>
        <w:t xml:space="preserve"> </w:t>
      </w:r>
      <w:r>
        <w:rPr>
          <w:rFonts w:hint="eastAsia"/>
        </w:rPr>
        <w:t>школы</w:t>
      </w:r>
      <w:r>
        <w:t xml:space="preserve"> </w:t>
      </w:r>
      <w:r>
        <w:rPr>
          <w:rFonts w:hint="eastAsia"/>
        </w:rPr>
        <w:t>на</w:t>
      </w:r>
      <w:r>
        <w:t xml:space="preserve"> </w:t>
      </w:r>
      <w:r>
        <w:rPr>
          <w:rFonts w:hint="eastAsia"/>
        </w:rPr>
        <w:t>поэтический</w:t>
      </w:r>
      <w:r>
        <w:t xml:space="preserve"> </w:t>
      </w:r>
      <w:r>
        <w:rPr>
          <w:rFonts w:hint="eastAsia"/>
        </w:rPr>
        <w:t>язык</w:t>
      </w:r>
      <w:r>
        <w:t xml:space="preserve"> </w:t>
      </w:r>
      <w:r>
        <w:rPr>
          <w:rFonts w:hint="eastAsia"/>
        </w:rPr>
        <w:t>Игоря</w:t>
      </w:r>
      <w:r>
        <w:t xml:space="preserve"> </w:t>
      </w:r>
      <w:r>
        <w:rPr>
          <w:rFonts w:hint="eastAsia"/>
        </w:rPr>
        <w:t>Холина</w:t>
      </w:r>
    </w:p>
    <w:p w14:paraId="11D44E83" w14:textId="77777777" w:rsidR="00CF6E72" w:rsidRDefault="00CF6E72" w:rsidP="00CF6E72"/>
    <w:p w14:paraId="18D4AD17" w14:textId="77777777" w:rsidR="00CF6E72" w:rsidRDefault="00CF6E72" w:rsidP="00CF6E72">
      <w:r>
        <w:t xml:space="preserve">2.2.2. </w:t>
      </w:r>
      <w:r>
        <w:rPr>
          <w:rFonts w:hint="eastAsia"/>
        </w:rPr>
        <w:t>Жанры</w:t>
      </w:r>
      <w:r>
        <w:t xml:space="preserve"> </w:t>
      </w:r>
      <w:r>
        <w:rPr>
          <w:rFonts w:hint="eastAsia"/>
        </w:rPr>
        <w:t>в</w:t>
      </w:r>
      <w:r>
        <w:t xml:space="preserve"> </w:t>
      </w:r>
      <w:r>
        <w:rPr>
          <w:rFonts w:hint="eastAsia"/>
        </w:rPr>
        <w:t>верлибрическом</w:t>
      </w:r>
      <w:r>
        <w:t xml:space="preserve"> </w:t>
      </w:r>
      <w:r>
        <w:rPr>
          <w:rFonts w:hint="eastAsia"/>
        </w:rPr>
        <w:t>корпусе</w:t>
      </w:r>
      <w:r>
        <w:t xml:space="preserve"> </w:t>
      </w:r>
      <w:r>
        <w:rPr>
          <w:rFonts w:hint="eastAsia"/>
        </w:rPr>
        <w:t>Игоря</w:t>
      </w:r>
      <w:r>
        <w:t xml:space="preserve"> </w:t>
      </w:r>
      <w:r>
        <w:rPr>
          <w:rFonts w:hint="eastAsia"/>
        </w:rPr>
        <w:t>Холина</w:t>
      </w:r>
    </w:p>
    <w:p w14:paraId="3201195B" w14:textId="77777777" w:rsidR="00CF6E72" w:rsidRDefault="00CF6E72" w:rsidP="00CF6E72"/>
    <w:p w14:paraId="6F369544" w14:textId="77777777" w:rsidR="00CF6E72" w:rsidRDefault="00CF6E72" w:rsidP="00CF6E72">
      <w:r>
        <w:t xml:space="preserve">2.3. </w:t>
      </w:r>
      <w:r>
        <w:rPr>
          <w:rFonts w:hint="eastAsia"/>
        </w:rPr>
        <w:t>Особенности</w:t>
      </w:r>
      <w:r>
        <w:t xml:space="preserve"> </w:t>
      </w:r>
      <w:r>
        <w:rPr>
          <w:rFonts w:hint="eastAsia"/>
        </w:rPr>
        <w:t>членения</w:t>
      </w:r>
      <w:r>
        <w:t xml:space="preserve"> </w:t>
      </w:r>
      <w:r>
        <w:rPr>
          <w:rFonts w:hint="eastAsia"/>
        </w:rPr>
        <w:t>поэтической</w:t>
      </w:r>
      <w:r>
        <w:t xml:space="preserve"> </w:t>
      </w:r>
      <w:r>
        <w:rPr>
          <w:rFonts w:hint="eastAsia"/>
        </w:rPr>
        <w:t>речи</w:t>
      </w:r>
      <w:r>
        <w:t xml:space="preserve"> </w:t>
      </w:r>
      <w:r>
        <w:rPr>
          <w:rFonts w:hint="eastAsia"/>
        </w:rPr>
        <w:t>в</w:t>
      </w:r>
      <w:r>
        <w:t xml:space="preserve"> </w:t>
      </w:r>
      <w:r>
        <w:rPr>
          <w:rFonts w:hint="eastAsia"/>
        </w:rPr>
        <w:t>верлибрах</w:t>
      </w:r>
    </w:p>
    <w:p w14:paraId="1C095069" w14:textId="77777777" w:rsidR="00CF6E72" w:rsidRDefault="00CF6E72" w:rsidP="00CF6E72"/>
    <w:p w14:paraId="2C5E859E" w14:textId="77777777" w:rsidR="00CF6E72" w:rsidRDefault="00CF6E72" w:rsidP="00CF6E72">
      <w:r>
        <w:rPr>
          <w:rFonts w:hint="eastAsia"/>
        </w:rPr>
        <w:t>Игоря</w:t>
      </w:r>
      <w:r>
        <w:t xml:space="preserve"> </w:t>
      </w:r>
      <w:r>
        <w:rPr>
          <w:rFonts w:hint="eastAsia"/>
        </w:rPr>
        <w:t>Холина</w:t>
      </w:r>
    </w:p>
    <w:p w14:paraId="4138BE16" w14:textId="77777777" w:rsidR="00CF6E72" w:rsidRDefault="00CF6E72" w:rsidP="00CF6E72"/>
    <w:p w14:paraId="38E13AF8" w14:textId="77777777" w:rsidR="00CF6E72" w:rsidRDefault="00CF6E72" w:rsidP="00CF6E72">
      <w:r>
        <w:t xml:space="preserve">2.3.1. </w:t>
      </w:r>
      <w:r>
        <w:rPr>
          <w:rFonts w:hint="eastAsia"/>
        </w:rPr>
        <w:t>Стиховой</w:t>
      </w:r>
      <w:r>
        <w:t xml:space="preserve">, </w:t>
      </w:r>
      <w:r>
        <w:rPr>
          <w:rFonts w:hint="eastAsia"/>
        </w:rPr>
        <w:t>фонетический</w:t>
      </w:r>
      <w:r>
        <w:t xml:space="preserve"> </w:t>
      </w:r>
      <w:r>
        <w:rPr>
          <w:rFonts w:hint="eastAsia"/>
        </w:rPr>
        <w:t>и</w:t>
      </w:r>
      <w:r>
        <w:t xml:space="preserve"> </w:t>
      </w:r>
      <w:r>
        <w:rPr>
          <w:rFonts w:hint="eastAsia"/>
        </w:rPr>
        <w:t>синтаксический</w:t>
      </w:r>
      <w:r>
        <w:t xml:space="preserve"> </w:t>
      </w:r>
      <w:r>
        <w:rPr>
          <w:rFonts w:hint="eastAsia"/>
        </w:rPr>
        <w:t>уровни</w:t>
      </w:r>
      <w:r>
        <w:t xml:space="preserve"> </w:t>
      </w:r>
      <w:r>
        <w:rPr>
          <w:rFonts w:hint="eastAsia"/>
        </w:rPr>
        <w:t>членения</w:t>
      </w:r>
    </w:p>
    <w:p w14:paraId="33A001EE" w14:textId="77777777" w:rsidR="00CF6E72" w:rsidRDefault="00CF6E72" w:rsidP="00CF6E72"/>
    <w:p w14:paraId="1C76C607" w14:textId="77777777" w:rsidR="00CF6E72" w:rsidRDefault="00CF6E72" w:rsidP="00CF6E72">
      <w:r>
        <w:rPr>
          <w:rFonts w:hint="eastAsia"/>
        </w:rPr>
        <w:t>верлибров</w:t>
      </w:r>
      <w:r>
        <w:t xml:space="preserve"> </w:t>
      </w:r>
      <w:r>
        <w:rPr>
          <w:rFonts w:hint="eastAsia"/>
        </w:rPr>
        <w:t>Игоря</w:t>
      </w:r>
      <w:r>
        <w:t xml:space="preserve"> </w:t>
      </w:r>
      <w:r>
        <w:rPr>
          <w:rFonts w:hint="eastAsia"/>
        </w:rPr>
        <w:t>Холина</w:t>
      </w:r>
    </w:p>
    <w:p w14:paraId="1397C7B9" w14:textId="77777777" w:rsidR="00CF6E72" w:rsidRDefault="00CF6E72" w:rsidP="00CF6E72"/>
    <w:p w14:paraId="40D5BB21" w14:textId="77777777" w:rsidR="00CF6E72" w:rsidRDefault="00CF6E72" w:rsidP="00CF6E72">
      <w:r>
        <w:t xml:space="preserve">2.3.2. </w:t>
      </w:r>
      <w:r>
        <w:rPr>
          <w:rFonts w:hint="eastAsia"/>
        </w:rPr>
        <w:t>Семантический</w:t>
      </w:r>
      <w:r>
        <w:t xml:space="preserve"> </w:t>
      </w:r>
      <w:r>
        <w:rPr>
          <w:rFonts w:hint="eastAsia"/>
        </w:rPr>
        <w:t>уровень</w:t>
      </w:r>
      <w:r>
        <w:t xml:space="preserve"> </w:t>
      </w:r>
      <w:r>
        <w:rPr>
          <w:rFonts w:hint="eastAsia"/>
        </w:rPr>
        <w:t>членения</w:t>
      </w:r>
      <w:r>
        <w:t xml:space="preserve"> </w:t>
      </w:r>
      <w:r>
        <w:rPr>
          <w:rFonts w:hint="eastAsia"/>
        </w:rPr>
        <w:t>текста</w:t>
      </w:r>
    </w:p>
    <w:p w14:paraId="6278C04C" w14:textId="77777777" w:rsidR="00CF6E72" w:rsidRDefault="00CF6E72" w:rsidP="00CF6E72"/>
    <w:p w14:paraId="4D75FF3F" w14:textId="77777777" w:rsidR="00CF6E72" w:rsidRDefault="00CF6E72" w:rsidP="00CF6E7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2CDF358" w14:textId="77777777" w:rsidR="00CF6E72" w:rsidRDefault="00CF6E72" w:rsidP="00CF6E72"/>
    <w:p w14:paraId="71FD608A" w14:textId="77777777" w:rsidR="00CF6E72" w:rsidRDefault="00CF6E72" w:rsidP="00CF6E72">
      <w:r>
        <w:rPr>
          <w:rFonts w:hint="eastAsia"/>
        </w:rPr>
        <w:t>Глава</w:t>
      </w:r>
      <w:r>
        <w:t xml:space="preserve"> 3. </w:t>
      </w:r>
      <w:r>
        <w:rPr>
          <w:rFonts w:hint="eastAsia"/>
        </w:rPr>
        <w:t>РИТМИКО</w:t>
      </w:r>
      <w:r>
        <w:t>-</w:t>
      </w:r>
      <w:r>
        <w:rPr>
          <w:rFonts w:hint="eastAsia"/>
        </w:rPr>
        <w:t>СИНТАКСИЧЕСКАЯ</w:t>
      </w:r>
      <w:r>
        <w:t xml:space="preserve"> </w:t>
      </w:r>
      <w:r>
        <w:rPr>
          <w:rFonts w:hint="eastAsia"/>
        </w:rPr>
        <w:t>ОРГАНИЗАЦИЯ</w:t>
      </w:r>
      <w:r>
        <w:t xml:space="preserve"> </w:t>
      </w:r>
      <w:r>
        <w:rPr>
          <w:rFonts w:hint="eastAsia"/>
        </w:rPr>
        <w:t>ВЕРЛИБРА</w:t>
      </w:r>
      <w:r>
        <w:t xml:space="preserve"> </w:t>
      </w:r>
      <w:r>
        <w:rPr>
          <w:rFonts w:hint="eastAsia"/>
        </w:rPr>
        <w:t>ИГОРЯ</w:t>
      </w:r>
      <w:r>
        <w:t xml:space="preserve"> </w:t>
      </w:r>
      <w:r>
        <w:rPr>
          <w:rFonts w:hint="eastAsia"/>
        </w:rPr>
        <w:t>ХОЛИНА</w:t>
      </w:r>
    </w:p>
    <w:p w14:paraId="206D8BB7" w14:textId="77777777" w:rsidR="00CF6E72" w:rsidRDefault="00CF6E72" w:rsidP="00CF6E72"/>
    <w:p w14:paraId="2595AF71" w14:textId="77777777" w:rsidR="00CF6E72" w:rsidRDefault="00CF6E72" w:rsidP="00CF6E72">
      <w:r>
        <w:t xml:space="preserve">3.1. </w:t>
      </w:r>
      <w:r>
        <w:rPr>
          <w:rFonts w:hint="eastAsia"/>
        </w:rPr>
        <w:t>Методы</w:t>
      </w:r>
      <w:r>
        <w:t xml:space="preserve"> </w:t>
      </w:r>
      <w:r>
        <w:rPr>
          <w:rFonts w:hint="eastAsia"/>
        </w:rPr>
        <w:t>метроритмического</w:t>
      </w:r>
      <w:r>
        <w:t xml:space="preserve"> </w:t>
      </w:r>
      <w:r>
        <w:rPr>
          <w:rFonts w:hint="eastAsia"/>
        </w:rPr>
        <w:t>анализа</w:t>
      </w:r>
    </w:p>
    <w:p w14:paraId="7A785239" w14:textId="77777777" w:rsidR="00CF6E72" w:rsidRDefault="00CF6E72" w:rsidP="00CF6E72"/>
    <w:p w14:paraId="74F73C2E" w14:textId="77777777" w:rsidR="00CF6E72" w:rsidRDefault="00CF6E72" w:rsidP="00CF6E72">
      <w:r>
        <w:t xml:space="preserve">3.1.1. </w:t>
      </w:r>
      <w:r>
        <w:rPr>
          <w:rFonts w:hint="eastAsia"/>
        </w:rPr>
        <w:t>Ритмическая</w:t>
      </w:r>
      <w:r>
        <w:t xml:space="preserve"> </w:t>
      </w:r>
      <w:r>
        <w:rPr>
          <w:rFonts w:hint="eastAsia"/>
        </w:rPr>
        <w:t>организация</w:t>
      </w:r>
      <w:r>
        <w:t xml:space="preserve"> </w:t>
      </w:r>
      <w:r>
        <w:rPr>
          <w:rFonts w:hint="eastAsia"/>
        </w:rPr>
        <w:t>строки</w:t>
      </w:r>
    </w:p>
    <w:p w14:paraId="4BCCAB12" w14:textId="77777777" w:rsidR="00CF6E72" w:rsidRDefault="00CF6E72" w:rsidP="00CF6E72"/>
    <w:p w14:paraId="05CB9CD9" w14:textId="77777777" w:rsidR="00CF6E72" w:rsidRDefault="00CF6E72" w:rsidP="00CF6E72">
      <w:r>
        <w:t xml:space="preserve">3.1.2. </w:t>
      </w:r>
      <w:r>
        <w:rPr>
          <w:rFonts w:hint="eastAsia"/>
        </w:rPr>
        <w:t>Строфическая</w:t>
      </w:r>
      <w:r>
        <w:t xml:space="preserve"> </w:t>
      </w:r>
      <w:r>
        <w:rPr>
          <w:rFonts w:hint="eastAsia"/>
        </w:rPr>
        <w:t>организация</w:t>
      </w:r>
      <w:r>
        <w:t xml:space="preserve"> </w:t>
      </w:r>
      <w:r>
        <w:rPr>
          <w:rFonts w:hint="eastAsia"/>
        </w:rPr>
        <w:t>в</w:t>
      </w:r>
      <w:r>
        <w:t xml:space="preserve"> </w:t>
      </w:r>
      <w:r>
        <w:rPr>
          <w:rFonts w:hint="eastAsia"/>
        </w:rPr>
        <w:t>верлибре</w:t>
      </w:r>
    </w:p>
    <w:p w14:paraId="6F4CD2FF" w14:textId="77777777" w:rsidR="00CF6E72" w:rsidRDefault="00CF6E72" w:rsidP="00CF6E72"/>
    <w:p w14:paraId="71477A3E" w14:textId="77777777" w:rsidR="00CF6E72" w:rsidRDefault="00CF6E72" w:rsidP="00CF6E72">
      <w:r>
        <w:t xml:space="preserve">3.2. </w:t>
      </w:r>
      <w:r>
        <w:rPr>
          <w:rFonts w:hint="eastAsia"/>
        </w:rPr>
        <w:t>Синтаксическая</w:t>
      </w:r>
      <w:r>
        <w:t xml:space="preserve"> </w:t>
      </w:r>
      <w:r>
        <w:rPr>
          <w:rFonts w:hint="eastAsia"/>
        </w:rPr>
        <w:t>организация</w:t>
      </w:r>
      <w:r>
        <w:t xml:space="preserve"> </w:t>
      </w:r>
      <w:r>
        <w:rPr>
          <w:rFonts w:hint="eastAsia"/>
        </w:rPr>
        <w:t>верлибра</w:t>
      </w:r>
      <w:r>
        <w:t xml:space="preserve"> </w:t>
      </w:r>
      <w:r>
        <w:rPr>
          <w:rFonts w:hint="eastAsia"/>
        </w:rPr>
        <w:t>Игоря</w:t>
      </w:r>
      <w:r>
        <w:t xml:space="preserve"> </w:t>
      </w:r>
      <w:r>
        <w:rPr>
          <w:rFonts w:hint="eastAsia"/>
        </w:rPr>
        <w:t>Холина</w:t>
      </w:r>
    </w:p>
    <w:p w14:paraId="5E29953B" w14:textId="77777777" w:rsidR="00CF6E72" w:rsidRDefault="00CF6E72" w:rsidP="00CF6E72"/>
    <w:p w14:paraId="7C4EEA3F" w14:textId="77777777" w:rsidR="00CF6E72" w:rsidRDefault="00CF6E72" w:rsidP="00CF6E72">
      <w:r>
        <w:t xml:space="preserve">3.2.1. </w:t>
      </w:r>
      <w:r>
        <w:rPr>
          <w:rFonts w:hint="eastAsia"/>
        </w:rPr>
        <w:t>Синтаксические</w:t>
      </w:r>
      <w:r>
        <w:t xml:space="preserve"> </w:t>
      </w:r>
      <w:r>
        <w:rPr>
          <w:rFonts w:hint="eastAsia"/>
        </w:rPr>
        <w:t>отношения</w:t>
      </w:r>
      <w:r>
        <w:t xml:space="preserve"> </w:t>
      </w:r>
      <w:r>
        <w:rPr>
          <w:rFonts w:hint="eastAsia"/>
        </w:rPr>
        <w:t>и</w:t>
      </w:r>
      <w:r>
        <w:t xml:space="preserve"> </w:t>
      </w:r>
      <w:r>
        <w:rPr>
          <w:rFonts w:hint="eastAsia"/>
        </w:rPr>
        <w:t>средства</w:t>
      </w:r>
      <w:r>
        <w:t xml:space="preserve"> </w:t>
      </w:r>
      <w:r>
        <w:rPr>
          <w:rFonts w:hint="eastAsia"/>
        </w:rPr>
        <w:t>связи</w:t>
      </w:r>
      <w:r>
        <w:t xml:space="preserve"> </w:t>
      </w:r>
      <w:r>
        <w:rPr>
          <w:rFonts w:hint="eastAsia"/>
        </w:rPr>
        <w:t>внутри</w:t>
      </w:r>
      <w:r>
        <w:t xml:space="preserve"> </w:t>
      </w:r>
      <w:r>
        <w:rPr>
          <w:rFonts w:hint="eastAsia"/>
        </w:rPr>
        <w:t>строк</w:t>
      </w:r>
    </w:p>
    <w:p w14:paraId="7A7D6FB7" w14:textId="77777777" w:rsidR="00CF6E72" w:rsidRDefault="00CF6E72" w:rsidP="00CF6E72"/>
    <w:p w14:paraId="3933B0FF" w14:textId="77777777" w:rsidR="00CF6E72" w:rsidRDefault="00CF6E72" w:rsidP="00CF6E72">
      <w:r>
        <w:t xml:space="preserve">3.2.2. </w:t>
      </w:r>
      <w:r>
        <w:rPr>
          <w:rFonts w:hint="eastAsia"/>
        </w:rPr>
        <w:t>Межстрочные</w:t>
      </w:r>
      <w:r>
        <w:t xml:space="preserve"> </w:t>
      </w:r>
      <w:r>
        <w:rPr>
          <w:rFonts w:hint="eastAsia"/>
        </w:rPr>
        <w:t>синтаксические</w:t>
      </w:r>
      <w:r>
        <w:t xml:space="preserve"> </w:t>
      </w:r>
      <w:r>
        <w:rPr>
          <w:rFonts w:hint="eastAsia"/>
        </w:rPr>
        <w:t>связи</w:t>
      </w:r>
      <w:r>
        <w:t xml:space="preserve"> </w:t>
      </w:r>
      <w:r>
        <w:rPr>
          <w:rFonts w:hint="eastAsia"/>
        </w:rPr>
        <w:t>и</w:t>
      </w:r>
      <w:r>
        <w:t xml:space="preserve"> </w:t>
      </w:r>
      <w:r>
        <w:rPr>
          <w:rFonts w:hint="eastAsia"/>
        </w:rPr>
        <w:t>отношения</w:t>
      </w:r>
    </w:p>
    <w:p w14:paraId="0F1A07AC" w14:textId="77777777" w:rsidR="00CF6E72" w:rsidRDefault="00CF6E72" w:rsidP="00CF6E72"/>
    <w:p w14:paraId="74A50D93" w14:textId="77777777" w:rsidR="00CF6E72" w:rsidRDefault="00CF6E72" w:rsidP="00CF6E72">
      <w:r>
        <w:t xml:space="preserve">3.3. </w:t>
      </w:r>
      <w:r>
        <w:rPr>
          <w:rFonts w:hint="eastAsia"/>
        </w:rPr>
        <w:t>Особенности</w:t>
      </w:r>
      <w:r>
        <w:t xml:space="preserve"> </w:t>
      </w:r>
      <w:r>
        <w:rPr>
          <w:rFonts w:hint="eastAsia"/>
        </w:rPr>
        <w:t>идиостиля</w:t>
      </w:r>
      <w:r>
        <w:t xml:space="preserve"> </w:t>
      </w:r>
      <w:r>
        <w:rPr>
          <w:rFonts w:hint="eastAsia"/>
        </w:rPr>
        <w:t>Игоря</w:t>
      </w:r>
      <w:r>
        <w:t xml:space="preserve"> </w:t>
      </w:r>
      <w:r>
        <w:rPr>
          <w:rFonts w:hint="eastAsia"/>
        </w:rPr>
        <w:t>Холина</w:t>
      </w:r>
    </w:p>
    <w:p w14:paraId="7B06B42A" w14:textId="77777777" w:rsidR="00CF6E72" w:rsidRDefault="00CF6E72" w:rsidP="00CF6E72"/>
    <w:p w14:paraId="4B3AA186" w14:textId="77777777" w:rsidR="00CF6E72" w:rsidRDefault="00CF6E72" w:rsidP="00CF6E72">
      <w:r>
        <w:t xml:space="preserve">3.3.1. </w:t>
      </w:r>
      <w:r>
        <w:rPr>
          <w:rFonts w:hint="eastAsia"/>
        </w:rPr>
        <w:t>Экспрессивные</w:t>
      </w:r>
      <w:r>
        <w:t xml:space="preserve"> </w:t>
      </w:r>
      <w:r>
        <w:rPr>
          <w:rFonts w:hint="eastAsia"/>
        </w:rPr>
        <w:t>средства</w:t>
      </w:r>
      <w:r>
        <w:t xml:space="preserve"> </w:t>
      </w:r>
      <w:r>
        <w:rPr>
          <w:rFonts w:hint="eastAsia"/>
        </w:rPr>
        <w:t>синтаксиса</w:t>
      </w:r>
      <w:r>
        <w:t xml:space="preserve"> </w:t>
      </w:r>
      <w:r>
        <w:rPr>
          <w:rFonts w:hint="eastAsia"/>
        </w:rPr>
        <w:t>и</w:t>
      </w:r>
      <w:r>
        <w:t xml:space="preserve"> </w:t>
      </w:r>
      <w:r>
        <w:rPr>
          <w:rFonts w:hint="eastAsia"/>
        </w:rPr>
        <w:t>фигуры</w:t>
      </w:r>
      <w:r>
        <w:t xml:space="preserve"> </w:t>
      </w:r>
      <w:r>
        <w:rPr>
          <w:rFonts w:hint="eastAsia"/>
        </w:rPr>
        <w:t>в</w:t>
      </w:r>
      <w:r>
        <w:t xml:space="preserve"> </w:t>
      </w:r>
      <w:r>
        <w:rPr>
          <w:rFonts w:hint="eastAsia"/>
        </w:rPr>
        <w:t>верлибре</w:t>
      </w:r>
    </w:p>
    <w:p w14:paraId="23536BAC" w14:textId="77777777" w:rsidR="00CF6E72" w:rsidRDefault="00CF6E72" w:rsidP="00CF6E72"/>
    <w:p w14:paraId="52565EBB" w14:textId="77777777" w:rsidR="00CF6E72" w:rsidRDefault="00CF6E72" w:rsidP="00CF6E72">
      <w:r>
        <w:t xml:space="preserve">3.3.2. </w:t>
      </w:r>
      <w:r>
        <w:rPr>
          <w:rFonts w:hint="eastAsia"/>
        </w:rPr>
        <w:t>Типизированные</w:t>
      </w:r>
      <w:r>
        <w:t xml:space="preserve"> </w:t>
      </w:r>
      <w:r>
        <w:rPr>
          <w:rFonts w:hint="eastAsia"/>
        </w:rPr>
        <w:t>ритмико</w:t>
      </w:r>
      <w:r>
        <w:t>-</w:t>
      </w:r>
      <w:r>
        <w:rPr>
          <w:rFonts w:hint="eastAsia"/>
        </w:rPr>
        <w:t>синтаксические</w:t>
      </w:r>
      <w:r>
        <w:t xml:space="preserve"> </w:t>
      </w:r>
      <w:r>
        <w:rPr>
          <w:rFonts w:hint="eastAsia"/>
        </w:rPr>
        <w:t>конструкции</w:t>
      </w:r>
    </w:p>
    <w:p w14:paraId="567CFD14" w14:textId="77777777" w:rsidR="00CF6E72" w:rsidRDefault="00CF6E72" w:rsidP="00CF6E72"/>
    <w:p w14:paraId="1405DD9B" w14:textId="77777777" w:rsidR="00CF6E72" w:rsidRDefault="00CF6E72" w:rsidP="00CF6E72">
      <w:r>
        <w:rPr>
          <w:rFonts w:hint="eastAsia"/>
        </w:rPr>
        <w:lastRenderedPageBreak/>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0134805" w14:textId="77777777" w:rsidR="00CF6E72" w:rsidRDefault="00CF6E72" w:rsidP="00CF6E72"/>
    <w:p w14:paraId="3EBEB0F2" w14:textId="77777777" w:rsidR="00CF6E72" w:rsidRDefault="00CF6E72" w:rsidP="00CF6E72">
      <w:r>
        <w:rPr>
          <w:rFonts w:hint="eastAsia"/>
        </w:rPr>
        <w:t>ЗАКЛЮЧЕНИЕ</w:t>
      </w:r>
    </w:p>
    <w:p w14:paraId="3497188B" w14:textId="77777777" w:rsidR="00CF6E72" w:rsidRDefault="00CF6E72" w:rsidP="00CF6E72"/>
    <w:p w14:paraId="2395642A" w14:textId="77777777" w:rsidR="00CF6E72" w:rsidRDefault="00CF6E72" w:rsidP="00CF6E72">
      <w:r>
        <w:rPr>
          <w:rFonts w:hint="eastAsia"/>
        </w:rPr>
        <w:t>СПИСКОК</w:t>
      </w:r>
      <w:r>
        <w:t xml:space="preserve"> </w:t>
      </w:r>
      <w:r>
        <w:rPr>
          <w:rFonts w:hint="eastAsia"/>
        </w:rPr>
        <w:t>ТЕРМИНОВ</w:t>
      </w:r>
    </w:p>
    <w:p w14:paraId="353066AA" w14:textId="77777777" w:rsidR="00CF6E72" w:rsidRDefault="00CF6E72" w:rsidP="00CF6E72"/>
    <w:p w14:paraId="1CDF6592" w14:textId="77777777" w:rsidR="00CF6E72" w:rsidRDefault="00CF6E72" w:rsidP="00CF6E72">
      <w:r>
        <w:rPr>
          <w:rFonts w:hint="eastAsia"/>
        </w:rPr>
        <w:t>СПИСОК</w:t>
      </w:r>
      <w:r>
        <w:t xml:space="preserve"> </w:t>
      </w:r>
      <w:r>
        <w:rPr>
          <w:rFonts w:hint="eastAsia"/>
        </w:rPr>
        <w:t>ЛИТЕРАТУРЫ</w:t>
      </w:r>
    </w:p>
    <w:p w14:paraId="41485566" w14:textId="77777777" w:rsidR="00CF6E72" w:rsidRDefault="00CF6E72" w:rsidP="00CF6E72"/>
    <w:p w14:paraId="0F010F36" w14:textId="77777777" w:rsidR="00CF6E72" w:rsidRDefault="00CF6E72" w:rsidP="00CF6E72">
      <w:r>
        <w:rPr>
          <w:rFonts w:hint="eastAsia"/>
        </w:rPr>
        <w:t>Приложение</w:t>
      </w:r>
      <w:r>
        <w:t xml:space="preserve"> 1. </w:t>
      </w:r>
      <w:r>
        <w:rPr>
          <w:rFonts w:hint="eastAsia"/>
        </w:rPr>
        <w:t>Типы</w:t>
      </w:r>
      <w:r>
        <w:t xml:space="preserve"> </w:t>
      </w:r>
      <w:r>
        <w:rPr>
          <w:rFonts w:hint="eastAsia"/>
        </w:rPr>
        <w:t>ритмических</w:t>
      </w:r>
      <w:r>
        <w:t xml:space="preserve"> </w:t>
      </w:r>
      <w:r>
        <w:rPr>
          <w:rFonts w:hint="eastAsia"/>
        </w:rPr>
        <w:t>структур</w:t>
      </w:r>
      <w:r>
        <w:t xml:space="preserve"> </w:t>
      </w:r>
      <w:r>
        <w:rPr>
          <w:rFonts w:hint="eastAsia"/>
        </w:rPr>
        <w:t>в</w:t>
      </w:r>
      <w:r>
        <w:t xml:space="preserve"> </w:t>
      </w:r>
      <w:r>
        <w:rPr>
          <w:rFonts w:hint="eastAsia"/>
        </w:rPr>
        <w:t>«</w:t>
      </w:r>
      <w:r>
        <w:rPr>
          <w:rFonts w:hint="eastAsia"/>
        </w:rPr>
        <w:t>чистом</w:t>
      </w:r>
      <w:r>
        <w:rPr>
          <w:rFonts w:hint="eastAsia"/>
        </w:rPr>
        <w:t>»</w:t>
      </w:r>
      <w:r>
        <w:t xml:space="preserve"> </w:t>
      </w:r>
      <w:r>
        <w:rPr>
          <w:rFonts w:hint="eastAsia"/>
        </w:rPr>
        <w:t>верлибре</w:t>
      </w:r>
    </w:p>
    <w:p w14:paraId="36B14656" w14:textId="77777777" w:rsidR="00CF6E72" w:rsidRDefault="00CF6E72" w:rsidP="00CF6E72"/>
    <w:p w14:paraId="49E4222A" w14:textId="77777777" w:rsidR="00CF6E72" w:rsidRDefault="00CF6E72" w:rsidP="00CF6E72">
      <w:r>
        <w:rPr>
          <w:rFonts w:hint="eastAsia"/>
        </w:rPr>
        <w:t>Игоря</w:t>
      </w:r>
      <w:r>
        <w:t xml:space="preserve"> </w:t>
      </w:r>
      <w:r>
        <w:rPr>
          <w:rFonts w:hint="eastAsia"/>
        </w:rPr>
        <w:t>Холина</w:t>
      </w:r>
    </w:p>
    <w:p w14:paraId="4FFF85B1" w14:textId="77777777" w:rsidR="00CF6E72" w:rsidRDefault="00CF6E72" w:rsidP="00CF6E72"/>
    <w:p w14:paraId="18B8A860" w14:textId="77777777" w:rsidR="00CF6E72" w:rsidRDefault="00CF6E72" w:rsidP="00CF6E72">
      <w:r>
        <w:rPr>
          <w:rFonts w:hint="eastAsia"/>
        </w:rPr>
        <w:t>Приложение</w:t>
      </w:r>
      <w:r>
        <w:t xml:space="preserve"> 2. </w:t>
      </w:r>
      <w:r>
        <w:rPr>
          <w:rFonts w:hint="eastAsia"/>
        </w:rPr>
        <w:t>Ударность</w:t>
      </w:r>
      <w:r>
        <w:t xml:space="preserve"> </w:t>
      </w:r>
      <w:r>
        <w:rPr>
          <w:rFonts w:hint="eastAsia"/>
        </w:rPr>
        <w:t>строк</w:t>
      </w:r>
      <w:r>
        <w:t xml:space="preserve"> </w:t>
      </w:r>
      <w:r>
        <w:rPr>
          <w:rFonts w:hint="eastAsia"/>
        </w:rPr>
        <w:t>в</w:t>
      </w:r>
      <w:r>
        <w:t xml:space="preserve"> </w:t>
      </w:r>
      <w:r>
        <w:rPr>
          <w:rFonts w:hint="eastAsia"/>
        </w:rPr>
        <w:t>«</w:t>
      </w:r>
      <w:r>
        <w:rPr>
          <w:rFonts w:hint="eastAsia"/>
        </w:rPr>
        <w:t>чистом</w:t>
      </w:r>
      <w:r>
        <w:rPr>
          <w:rFonts w:hint="eastAsia"/>
        </w:rPr>
        <w:t>»</w:t>
      </w:r>
      <w:r>
        <w:t xml:space="preserve"> </w:t>
      </w:r>
      <w:r>
        <w:rPr>
          <w:rFonts w:hint="eastAsia"/>
        </w:rPr>
        <w:t>верлибре</w:t>
      </w:r>
      <w:r>
        <w:t xml:space="preserve"> </w:t>
      </w:r>
      <w:r>
        <w:rPr>
          <w:rFonts w:hint="eastAsia"/>
        </w:rPr>
        <w:t>Игоря</w:t>
      </w:r>
      <w:r>
        <w:t xml:space="preserve"> </w:t>
      </w:r>
      <w:r>
        <w:rPr>
          <w:rFonts w:hint="eastAsia"/>
        </w:rPr>
        <w:t>Холина</w:t>
      </w:r>
    </w:p>
    <w:p w14:paraId="7F2032E1" w14:textId="77777777" w:rsidR="00CF6E72" w:rsidRDefault="00CF6E72" w:rsidP="00CF6E72"/>
    <w:p w14:paraId="114CD0EF" w14:textId="77777777" w:rsidR="00CF6E72" w:rsidRDefault="00CF6E72" w:rsidP="00CF6E72">
      <w:r>
        <w:rPr>
          <w:rFonts w:hint="eastAsia"/>
        </w:rPr>
        <w:t>Приложение</w:t>
      </w:r>
      <w:r>
        <w:t xml:space="preserve"> 3. </w:t>
      </w:r>
      <w:r>
        <w:rPr>
          <w:rFonts w:hint="eastAsia"/>
        </w:rPr>
        <w:t>Ударность</w:t>
      </w:r>
      <w:r>
        <w:t xml:space="preserve"> </w:t>
      </w:r>
      <w:r>
        <w:rPr>
          <w:rFonts w:hint="eastAsia"/>
        </w:rPr>
        <w:t>строк</w:t>
      </w:r>
      <w:r>
        <w:t xml:space="preserve"> </w:t>
      </w:r>
      <w:r>
        <w:rPr>
          <w:rFonts w:hint="eastAsia"/>
        </w:rPr>
        <w:t>в</w:t>
      </w:r>
      <w:r>
        <w:t xml:space="preserve"> </w:t>
      </w:r>
      <w:r>
        <w:rPr>
          <w:rFonts w:hint="eastAsia"/>
        </w:rPr>
        <w:t>периферийных</w:t>
      </w:r>
      <w:r>
        <w:t xml:space="preserve"> </w:t>
      </w:r>
      <w:r>
        <w:rPr>
          <w:rFonts w:hint="eastAsia"/>
        </w:rPr>
        <w:t>формах</w:t>
      </w:r>
      <w:r>
        <w:t xml:space="preserve"> </w:t>
      </w:r>
      <w:r>
        <w:rPr>
          <w:rFonts w:hint="eastAsia"/>
        </w:rPr>
        <w:t>верлибра</w:t>
      </w:r>
    </w:p>
    <w:p w14:paraId="4AF82994" w14:textId="77777777" w:rsidR="00CF6E72" w:rsidRDefault="00CF6E72" w:rsidP="00CF6E72"/>
    <w:p w14:paraId="2D5FFAEB" w14:textId="77777777" w:rsidR="00CF6E72" w:rsidRDefault="00CF6E72" w:rsidP="00CF6E72">
      <w:r>
        <w:rPr>
          <w:rFonts w:hint="eastAsia"/>
        </w:rPr>
        <w:t>Игоря</w:t>
      </w:r>
      <w:r>
        <w:t xml:space="preserve"> </w:t>
      </w:r>
      <w:r>
        <w:rPr>
          <w:rFonts w:hint="eastAsia"/>
        </w:rPr>
        <w:t>Холина</w:t>
      </w:r>
    </w:p>
    <w:p w14:paraId="5629CF47" w14:textId="77777777" w:rsidR="00CF6E72" w:rsidRDefault="00CF6E72" w:rsidP="00CF6E72"/>
    <w:p w14:paraId="1D01C2B1" w14:textId="77777777" w:rsidR="00CF6E72" w:rsidRDefault="00CF6E72" w:rsidP="00CF6E72">
      <w:r>
        <w:rPr>
          <w:rFonts w:hint="eastAsia"/>
        </w:rPr>
        <w:t>Приложение</w:t>
      </w:r>
      <w:r>
        <w:t xml:space="preserve"> 4. </w:t>
      </w:r>
      <w:r>
        <w:rPr>
          <w:rFonts w:hint="eastAsia"/>
        </w:rPr>
        <w:t>Ударность</w:t>
      </w:r>
      <w:r>
        <w:t xml:space="preserve"> </w:t>
      </w:r>
      <w:r>
        <w:rPr>
          <w:rFonts w:hint="eastAsia"/>
        </w:rPr>
        <w:t>строк</w:t>
      </w:r>
      <w:r>
        <w:t xml:space="preserve"> </w:t>
      </w:r>
      <w:r>
        <w:rPr>
          <w:rFonts w:hint="eastAsia"/>
        </w:rPr>
        <w:t>в</w:t>
      </w:r>
      <w:r>
        <w:t xml:space="preserve"> </w:t>
      </w:r>
      <w:r>
        <w:rPr>
          <w:rFonts w:hint="eastAsia"/>
        </w:rPr>
        <w:t>гетерометрических</w:t>
      </w:r>
      <w:r>
        <w:t xml:space="preserve"> </w:t>
      </w:r>
      <w:r>
        <w:rPr>
          <w:rFonts w:hint="eastAsia"/>
        </w:rPr>
        <w:t>стихах</w:t>
      </w:r>
    </w:p>
    <w:p w14:paraId="6796C95B" w14:textId="77777777" w:rsidR="00CF6E72" w:rsidRDefault="00CF6E72" w:rsidP="00CF6E72"/>
    <w:p w14:paraId="1EB785B9" w14:textId="77777777" w:rsidR="00CF6E72" w:rsidRDefault="00CF6E72" w:rsidP="00CF6E72">
      <w:r>
        <w:rPr>
          <w:rFonts w:hint="eastAsia"/>
        </w:rPr>
        <w:t>Игоря</w:t>
      </w:r>
      <w:r>
        <w:t xml:space="preserve"> </w:t>
      </w:r>
      <w:r>
        <w:rPr>
          <w:rFonts w:hint="eastAsia"/>
        </w:rPr>
        <w:t>Холина</w:t>
      </w:r>
    </w:p>
    <w:p w14:paraId="0191BFA3" w14:textId="77777777" w:rsidR="00CF6E72" w:rsidRDefault="00CF6E72" w:rsidP="00CF6E72"/>
    <w:p w14:paraId="4F7170E2" w14:textId="77777777" w:rsidR="00CF6E72" w:rsidRDefault="00CF6E72" w:rsidP="00CF6E72">
      <w:r>
        <w:rPr>
          <w:rFonts w:hint="eastAsia"/>
        </w:rPr>
        <w:t>Приложение</w:t>
      </w:r>
      <w:r>
        <w:t xml:space="preserve"> 5. </w:t>
      </w:r>
      <w:r>
        <w:rPr>
          <w:rFonts w:hint="eastAsia"/>
        </w:rPr>
        <w:t>Ритмико</w:t>
      </w:r>
      <w:r>
        <w:t>-</w:t>
      </w:r>
      <w:r>
        <w:rPr>
          <w:rFonts w:hint="eastAsia"/>
        </w:rPr>
        <w:t>синтаксические</w:t>
      </w:r>
      <w:r>
        <w:t xml:space="preserve"> </w:t>
      </w:r>
      <w:r>
        <w:rPr>
          <w:rFonts w:hint="eastAsia"/>
        </w:rPr>
        <w:t>клише</w:t>
      </w:r>
      <w:r>
        <w:t xml:space="preserve"> </w:t>
      </w:r>
      <w:r>
        <w:rPr>
          <w:rFonts w:hint="eastAsia"/>
        </w:rPr>
        <w:t>и</w:t>
      </w:r>
      <w:r>
        <w:t xml:space="preserve"> </w:t>
      </w:r>
      <w:r>
        <w:rPr>
          <w:rFonts w:hint="eastAsia"/>
        </w:rPr>
        <w:t>формулы</w:t>
      </w:r>
      <w:r>
        <w:t xml:space="preserve"> </w:t>
      </w:r>
      <w:r>
        <w:rPr>
          <w:rFonts w:hint="eastAsia"/>
        </w:rPr>
        <w:t>на</w:t>
      </w:r>
    </w:p>
    <w:p w14:paraId="4E046F6F" w14:textId="77777777" w:rsidR="00CF6E72" w:rsidRDefault="00CF6E72" w:rsidP="00CF6E72"/>
    <w:p w14:paraId="1B33D8C2" w14:textId="77777777" w:rsidR="00CF6E72" w:rsidRDefault="00CF6E72" w:rsidP="00CF6E72">
      <w:r>
        <w:rPr>
          <w:rFonts w:hint="eastAsia"/>
        </w:rPr>
        <w:t>примере</w:t>
      </w:r>
      <w:r>
        <w:t xml:space="preserve"> </w:t>
      </w:r>
      <w:r>
        <w:rPr>
          <w:rFonts w:hint="eastAsia"/>
        </w:rPr>
        <w:t>глагольных</w:t>
      </w:r>
      <w:r>
        <w:t xml:space="preserve"> </w:t>
      </w:r>
      <w:r>
        <w:rPr>
          <w:rFonts w:hint="eastAsia"/>
        </w:rPr>
        <w:t>строк</w:t>
      </w:r>
      <w:r>
        <w:t xml:space="preserve"> </w:t>
      </w:r>
      <w:r>
        <w:rPr>
          <w:rFonts w:hint="eastAsia"/>
        </w:rPr>
        <w:t>верлибра</w:t>
      </w:r>
      <w:r>
        <w:t xml:space="preserve"> </w:t>
      </w:r>
      <w:r>
        <w:rPr>
          <w:rFonts w:hint="eastAsia"/>
        </w:rPr>
        <w:t>Игоря</w:t>
      </w:r>
      <w:r>
        <w:t xml:space="preserve"> </w:t>
      </w:r>
      <w:r>
        <w:rPr>
          <w:rFonts w:hint="eastAsia"/>
        </w:rPr>
        <w:t>Холина</w:t>
      </w:r>
    </w:p>
    <w:p w14:paraId="2F0F3F61" w14:textId="77777777" w:rsidR="00CF6E72" w:rsidRDefault="00CF6E72" w:rsidP="00CF6E72"/>
    <w:p w14:paraId="76FF28DA" w14:textId="77777777" w:rsidR="00CF6E72" w:rsidRDefault="00CF6E72" w:rsidP="00CF6E72">
      <w:r>
        <w:rPr>
          <w:rFonts w:hint="eastAsia"/>
        </w:rPr>
        <w:t>Приложение</w:t>
      </w:r>
      <w:r>
        <w:t xml:space="preserve"> 6. </w:t>
      </w:r>
      <w:r>
        <w:rPr>
          <w:rFonts w:hint="eastAsia"/>
        </w:rPr>
        <w:t>Пучки</w:t>
      </w:r>
      <w:r>
        <w:t xml:space="preserve"> </w:t>
      </w:r>
      <w:r>
        <w:rPr>
          <w:rFonts w:hint="eastAsia"/>
        </w:rPr>
        <w:t>аналогов</w:t>
      </w:r>
      <w:r>
        <w:t xml:space="preserve"> </w:t>
      </w:r>
      <w:r>
        <w:rPr>
          <w:rFonts w:hint="eastAsia"/>
        </w:rPr>
        <w:t>глагольных</w:t>
      </w:r>
      <w:r>
        <w:t xml:space="preserve"> </w:t>
      </w:r>
      <w:r>
        <w:rPr>
          <w:rFonts w:hint="eastAsia"/>
        </w:rPr>
        <w:t>строк</w:t>
      </w:r>
      <w:r>
        <w:t xml:space="preserve"> </w:t>
      </w:r>
      <w:r>
        <w:rPr>
          <w:rFonts w:hint="eastAsia"/>
        </w:rPr>
        <w:t>верлибра</w:t>
      </w:r>
    </w:p>
    <w:p w14:paraId="35CF3160" w14:textId="77777777" w:rsidR="00CF6E72" w:rsidRDefault="00CF6E72" w:rsidP="00CF6E72"/>
    <w:p w14:paraId="68A60537" w14:textId="77777777" w:rsidR="00CF6E72" w:rsidRDefault="00CF6E72" w:rsidP="00CF6E72">
      <w:r>
        <w:rPr>
          <w:rFonts w:hint="eastAsia"/>
        </w:rPr>
        <w:t>Игоря</w:t>
      </w:r>
      <w:r>
        <w:t xml:space="preserve"> </w:t>
      </w:r>
      <w:r>
        <w:rPr>
          <w:rFonts w:hint="eastAsia"/>
        </w:rPr>
        <w:t>Холина</w:t>
      </w:r>
    </w:p>
    <w:p w14:paraId="44230AE9" w14:textId="77777777" w:rsidR="00CF6E72" w:rsidRDefault="00CF6E72" w:rsidP="00CF6E72"/>
    <w:p w14:paraId="3DCA6F3D" w14:textId="0F66771F" w:rsidR="00CF6E72" w:rsidRPr="00CF6E72" w:rsidRDefault="00CF6E72" w:rsidP="00CF6E72">
      <w:r>
        <w:rPr>
          <w:rFonts w:hint="eastAsia"/>
        </w:rPr>
        <w:t>Приложение</w:t>
      </w:r>
      <w:r>
        <w:t xml:space="preserve"> 7. </w:t>
      </w:r>
      <w:r>
        <w:rPr>
          <w:rFonts w:hint="eastAsia"/>
        </w:rPr>
        <w:t>Стихотворение</w:t>
      </w:r>
      <w:r>
        <w:t xml:space="preserve"> </w:t>
      </w:r>
      <w:r>
        <w:rPr>
          <w:rFonts w:hint="eastAsia"/>
        </w:rPr>
        <w:t>Игоря</w:t>
      </w:r>
      <w:r>
        <w:t xml:space="preserve"> </w:t>
      </w:r>
      <w:r>
        <w:rPr>
          <w:rFonts w:hint="eastAsia"/>
        </w:rPr>
        <w:t>Холина</w:t>
      </w:r>
      <w:r>
        <w:t xml:space="preserve"> </w:t>
      </w:r>
      <w:r>
        <w:rPr>
          <w:rFonts w:hint="eastAsia"/>
        </w:rPr>
        <w:t>«</w:t>
      </w:r>
      <w:r>
        <w:rPr>
          <w:rFonts w:hint="eastAsia"/>
        </w:rPr>
        <w:t>Я</w:t>
      </w:r>
      <w:r>
        <w:t xml:space="preserve"> </w:t>
      </w:r>
      <w:r>
        <w:rPr>
          <w:rFonts w:hint="eastAsia"/>
        </w:rPr>
        <w:t>приветствую</w:t>
      </w:r>
      <w:r>
        <w:t xml:space="preserve"> </w:t>
      </w:r>
      <w:r>
        <w:rPr>
          <w:rFonts w:hint="eastAsia"/>
        </w:rPr>
        <w:t>всех</w:t>
      </w:r>
      <w:r>
        <w:rPr>
          <w:rFonts w:hint="eastAsia"/>
        </w:rPr>
        <w:t>»</w:t>
      </w:r>
    </w:p>
    <w:sectPr w:rsidR="00CF6E72" w:rsidRPr="00CF6E72" w:rsidSect="008347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738C" w14:textId="77777777" w:rsidR="008347A1" w:rsidRDefault="008347A1">
      <w:pPr>
        <w:spacing w:after="0" w:line="240" w:lineRule="auto"/>
      </w:pPr>
      <w:r>
        <w:separator/>
      </w:r>
    </w:p>
  </w:endnote>
  <w:endnote w:type="continuationSeparator" w:id="0">
    <w:p w14:paraId="30D50B8E" w14:textId="77777777" w:rsidR="008347A1" w:rsidRDefault="0083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5E03" w14:textId="77777777" w:rsidR="008347A1" w:rsidRDefault="008347A1"/>
    <w:p w14:paraId="162472B5" w14:textId="77777777" w:rsidR="008347A1" w:rsidRDefault="008347A1"/>
    <w:p w14:paraId="0F514686" w14:textId="77777777" w:rsidR="008347A1" w:rsidRDefault="008347A1"/>
    <w:p w14:paraId="3C0B4212" w14:textId="77777777" w:rsidR="008347A1" w:rsidRDefault="008347A1"/>
    <w:p w14:paraId="16F279A5" w14:textId="77777777" w:rsidR="008347A1" w:rsidRDefault="008347A1"/>
    <w:p w14:paraId="6F315EE5" w14:textId="77777777" w:rsidR="008347A1" w:rsidRDefault="008347A1"/>
    <w:p w14:paraId="54125A9F" w14:textId="77777777" w:rsidR="008347A1" w:rsidRDefault="008347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ECD3E" wp14:editId="07549C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D41F" w14:textId="77777777" w:rsidR="008347A1" w:rsidRDefault="00834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ECD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8AD41F" w14:textId="77777777" w:rsidR="008347A1" w:rsidRDefault="00834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B6119" w14:textId="77777777" w:rsidR="008347A1" w:rsidRDefault="008347A1"/>
    <w:p w14:paraId="1E38E608" w14:textId="77777777" w:rsidR="008347A1" w:rsidRDefault="008347A1"/>
    <w:p w14:paraId="07DD949B" w14:textId="77777777" w:rsidR="008347A1" w:rsidRDefault="008347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20CC9" wp14:editId="07E151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B5B1" w14:textId="77777777" w:rsidR="008347A1" w:rsidRDefault="008347A1"/>
                          <w:p w14:paraId="4EF91BBF" w14:textId="77777777" w:rsidR="008347A1" w:rsidRDefault="00834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20C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5AB5B1" w14:textId="77777777" w:rsidR="008347A1" w:rsidRDefault="008347A1"/>
                    <w:p w14:paraId="4EF91BBF" w14:textId="77777777" w:rsidR="008347A1" w:rsidRDefault="00834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9AADA9" w14:textId="77777777" w:rsidR="008347A1" w:rsidRDefault="008347A1"/>
    <w:p w14:paraId="7B0524CD" w14:textId="77777777" w:rsidR="008347A1" w:rsidRDefault="008347A1">
      <w:pPr>
        <w:rPr>
          <w:sz w:val="2"/>
          <w:szCs w:val="2"/>
        </w:rPr>
      </w:pPr>
    </w:p>
    <w:p w14:paraId="0F61C8B5" w14:textId="77777777" w:rsidR="008347A1" w:rsidRDefault="008347A1"/>
    <w:p w14:paraId="355D8186" w14:textId="77777777" w:rsidR="008347A1" w:rsidRDefault="008347A1">
      <w:pPr>
        <w:spacing w:after="0" w:line="240" w:lineRule="auto"/>
      </w:pPr>
    </w:p>
  </w:footnote>
  <w:footnote w:type="continuationSeparator" w:id="0">
    <w:p w14:paraId="428A0DFB" w14:textId="77777777" w:rsidR="008347A1" w:rsidRDefault="0083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7A1"/>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42605</TotalTime>
  <Pages>5</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5362</cp:revision>
  <cp:lastPrinted>2009-02-06T05:36:00Z</cp:lastPrinted>
  <dcterms:created xsi:type="dcterms:W3CDTF">2024-01-07T13:43:00Z</dcterms:created>
  <dcterms:modified xsi:type="dcterms:W3CDTF">2024-03-14T12:43:00Z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