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A9C4E" w14:textId="399EBC7F" w:rsidR="00EF699E" w:rsidRDefault="007230D4" w:rsidP="007230D4">
      <w:r w:rsidRPr="007230D4">
        <w:rPr>
          <w:rFonts w:hint="eastAsia"/>
        </w:rPr>
        <w:t>Папикян</w:t>
      </w:r>
      <w:r w:rsidRPr="007230D4">
        <w:t xml:space="preserve">, </w:t>
      </w:r>
      <w:r w:rsidRPr="007230D4">
        <w:rPr>
          <w:rFonts w:hint="eastAsia"/>
        </w:rPr>
        <w:t>Лусине</w:t>
      </w:r>
      <w:r w:rsidRPr="007230D4">
        <w:t xml:space="preserve"> </w:t>
      </w:r>
      <w:r w:rsidRPr="007230D4">
        <w:rPr>
          <w:rFonts w:hint="eastAsia"/>
        </w:rPr>
        <w:t>Манвели</w:t>
      </w:r>
      <w:r>
        <w:t xml:space="preserve"> </w:t>
      </w:r>
      <w:r w:rsidRPr="007230D4">
        <w:rPr>
          <w:rFonts w:hint="eastAsia"/>
        </w:rPr>
        <w:t>Оценка</w:t>
      </w:r>
      <w:r w:rsidRPr="007230D4">
        <w:t xml:space="preserve"> </w:t>
      </w:r>
      <w:r w:rsidRPr="007230D4">
        <w:rPr>
          <w:rFonts w:hint="eastAsia"/>
        </w:rPr>
        <w:t>мультипликативного</w:t>
      </w:r>
      <w:r w:rsidRPr="007230D4">
        <w:t xml:space="preserve"> </w:t>
      </w:r>
      <w:r w:rsidRPr="007230D4">
        <w:rPr>
          <w:rFonts w:hint="eastAsia"/>
        </w:rPr>
        <w:t>воздействия</w:t>
      </w:r>
      <w:r w:rsidRPr="007230D4">
        <w:t xml:space="preserve"> </w:t>
      </w:r>
      <w:r w:rsidRPr="007230D4">
        <w:rPr>
          <w:rFonts w:hint="eastAsia"/>
        </w:rPr>
        <w:t>инвестиционно</w:t>
      </w:r>
      <w:r w:rsidRPr="007230D4">
        <w:t>-</w:t>
      </w:r>
      <w:r w:rsidRPr="007230D4">
        <w:rPr>
          <w:rFonts w:hint="eastAsia"/>
        </w:rPr>
        <w:t>строительных</w:t>
      </w:r>
      <w:r w:rsidRPr="007230D4">
        <w:t xml:space="preserve"> </w:t>
      </w:r>
      <w:r w:rsidRPr="007230D4">
        <w:rPr>
          <w:rFonts w:hint="eastAsia"/>
        </w:rPr>
        <w:t>проектов</w:t>
      </w:r>
      <w:r w:rsidRPr="007230D4">
        <w:t xml:space="preserve"> </w:t>
      </w:r>
      <w:r w:rsidRPr="007230D4">
        <w:rPr>
          <w:rFonts w:hint="eastAsia"/>
        </w:rPr>
        <w:t>на</w:t>
      </w:r>
      <w:r w:rsidRPr="007230D4">
        <w:t xml:space="preserve"> </w:t>
      </w:r>
      <w:r w:rsidRPr="007230D4">
        <w:rPr>
          <w:rFonts w:hint="eastAsia"/>
        </w:rPr>
        <w:t>развитие</w:t>
      </w:r>
      <w:r w:rsidRPr="007230D4">
        <w:t xml:space="preserve"> </w:t>
      </w:r>
      <w:r w:rsidRPr="007230D4">
        <w:rPr>
          <w:rFonts w:hint="eastAsia"/>
        </w:rPr>
        <w:t>территорий</w:t>
      </w:r>
    </w:p>
    <w:p w14:paraId="50CC16FC" w14:textId="77777777" w:rsidR="007230D4" w:rsidRDefault="007230D4" w:rsidP="007230D4">
      <w:r>
        <w:rPr>
          <w:rFonts w:hint="eastAsia"/>
        </w:rPr>
        <w:t>ОГЛАВЛЕНИЕ</w:t>
      </w:r>
      <w:r>
        <w:t xml:space="preserve"> </w:t>
      </w:r>
      <w:r>
        <w:rPr>
          <w:rFonts w:hint="eastAsia"/>
        </w:rPr>
        <w:t>ДИССЕРТАЦИИ</w:t>
      </w:r>
    </w:p>
    <w:p w14:paraId="409AAC2C" w14:textId="77777777" w:rsidR="007230D4" w:rsidRDefault="007230D4" w:rsidP="007230D4">
      <w:r>
        <w:rPr>
          <w:rFonts w:hint="eastAsia"/>
        </w:rPr>
        <w:t>кандидат</w:t>
      </w:r>
      <w:r>
        <w:t xml:space="preserve"> </w:t>
      </w:r>
      <w:r>
        <w:rPr>
          <w:rFonts w:hint="eastAsia"/>
        </w:rPr>
        <w:t>наук</w:t>
      </w:r>
      <w:r>
        <w:t xml:space="preserve"> </w:t>
      </w:r>
      <w:r>
        <w:rPr>
          <w:rFonts w:hint="eastAsia"/>
        </w:rPr>
        <w:t>Папикян</w:t>
      </w:r>
      <w:r>
        <w:t xml:space="preserve">, </w:t>
      </w:r>
      <w:r>
        <w:rPr>
          <w:rFonts w:hint="eastAsia"/>
        </w:rPr>
        <w:t>Лусине</w:t>
      </w:r>
      <w:r>
        <w:t xml:space="preserve"> </w:t>
      </w:r>
      <w:r>
        <w:rPr>
          <w:rFonts w:hint="eastAsia"/>
        </w:rPr>
        <w:t>Манвели</w:t>
      </w:r>
    </w:p>
    <w:p w14:paraId="08CBF0AD" w14:textId="77777777" w:rsidR="007230D4" w:rsidRDefault="007230D4" w:rsidP="007230D4">
      <w:r>
        <w:rPr>
          <w:rFonts w:hint="eastAsia"/>
        </w:rPr>
        <w:t>ОГЛАВЛЕНИЕ</w:t>
      </w:r>
    </w:p>
    <w:p w14:paraId="12DCC46A" w14:textId="77777777" w:rsidR="007230D4" w:rsidRDefault="007230D4" w:rsidP="007230D4"/>
    <w:p w14:paraId="3A67C663" w14:textId="77777777" w:rsidR="007230D4" w:rsidRDefault="007230D4" w:rsidP="007230D4">
      <w:r>
        <w:rPr>
          <w:rFonts w:hint="eastAsia"/>
        </w:rPr>
        <w:t>ВВЕДЕНИЕ</w:t>
      </w:r>
    </w:p>
    <w:p w14:paraId="3A32A06D" w14:textId="77777777" w:rsidR="007230D4" w:rsidRDefault="007230D4" w:rsidP="007230D4"/>
    <w:p w14:paraId="434154FB" w14:textId="77777777" w:rsidR="007230D4" w:rsidRDefault="007230D4" w:rsidP="007230D4">
      <w:r>
        <w:rPr>
          <w:rFonts w:hint="eastAsia"/>
        </w:rPr>
        <w:t>ГЛАВА</w:t>
      </w:r>
      <w:r>
        <w:t xml:space="preserve"> 1 </w:t>
      </w:r>
      <w:r>
        <w:rPr>
          <w:rFonts w:hint="eastAsia"/>
        </w:rPr>
        <w:t>АНАЛИЗ</w:t>
      </w:r>
      <w:r>
        <w:t xml:space="preserve"> </w:t>
      </w:r>
      <w:r>
        <w:rPr>
          <w:rFonts w:hint="eastAsia"/>
        </w:rPr>
        <w:t>ТЕОРЕТИЧЕСКИХ</w:t>
      </w:r>
      <w:r>
        <w:t xml:space="preserve"> </w:t>
      </w:r>
      <w:r>
        <w:rPr>
          <w:rFonts w:hint="eastAsia"/>
        </w:rPr>
        <w:t>ОСНОВ</w:t>
      </w:r>
      <w:r>
        <w:t xml:space="preserve"> </w:t>
      </w:r>
      <w:r>
        <w:rPr>
          <w:rFonts w:hint="eastAsia"/>
        </w:rPr>
        <w:t>И</w:t>
      </w:r>
      <w:r>
        <w:t xml:space="preserve"> </w:t>
      </w:r>
      <w:r>
        <w:rPr>
          <w:rFonts w:hint="eastAsia"/>
        </w:rPr>
        <w:t>ПРАКТИЧЕСКИХ</w:t>
      </w:r>
      <w:r>
        <w:t xml:space="preserve"> </w:t>
      </w:r>
      <w:r>
        <w:rPr>
          <w:rFonts w:hint="eastAsia"/>
        </w:rPr>
        <w:t>ПРОБЛЕМ</w:t>
      </w:r>
      <w:r>
        <w:t xml:space="preserve"> </w:t>
      </w:r>
      <w:r>
        <w:rPr>
          <w:rFonts w:hint="eastAsia"/>
        </w:rPr>
        <w:t>ОЦЕНКИ</w:t>
      </w:r>
      <w:r>
        <w:t xml:space="preserve"> </w:t>
      </w:r>
      <w:r>
        <w:rPr>
          <w:rFonts w:hint="eastAsia"/>
        </w:rPr>
        <w:t>МУЛЬТИПЛИКАТИВНОГО</w:t>
      </w:r>
      <w:r>
        <w:t xml:space="preserve"> </w:t>
      </w:r>
      <w:r>
        <w:rPr>
          <w:rFonts w:hint="eastAsia"/>
        </w:rPr>
        <w:t>ВОЗДЕЙСТВИЯ</w:t>
      </w:r>
      <w:r>
        <w:t xml:space="preserve"> </w:t>
      </w:r>
      <w:r>
        <w:rPr>
          <w:rFonts w:hint="eastAsia"/>
        </w:rPr>
        <w:t>ИНВЕСТИЦИОННО</w:t>
      </w:r>
      <w:r>
        <w:t>-</w:t>
      </w:r>
      <w:r>
        <w:rPr>
          <w:rFonts w:hint="eastAsia"/>
        </w:rPr>
        <w:t>СТРОИТЕЛЬНЫХ</w:t>
      </w:r>
      <w:r>
        <w:t xml:space="preserve"> </w:t>
      </w:r>
      <w:r>
        <w:rPr>
          <w:rFonts w:hint="eastAsia"/>
        </w:rPr>
        <w:t>ПРОЕКТОВ</w:t>
      </w:r>
      <w:r>
        <w:t xml:space="preserve"> </w:t>
      </w:r>
      <w:r>
        <w:rPr>
          <w:rFonts w:hint="eastAsia"/>
        </w:rPr>
        <w:t>НА</w:t>
      </w:r>
      <w:r>
        <w:t xml:space="preserve"> </w:t>
      </w:r>
      <w:r>
        <w:rPr>
          <w:rFonts w:hint="eastAsia"/>
        </w:rPr>
        <w:t>РАЗВИТИЕ</w:t>
      </w:r>
      <w:r>
        <w:t xml:space="preserve"> </w:t>
      </w:r>
      <w:r>
        <w:rPr>
          <w:rFonts w:hint="eastAsia"/>
        </w:rPr>
        <w:t>ТЕРРИТОРИЙ</w:t>
      </w:r>
    </w:p>
    <w:p w14:paraId="3C6603CA" w14:textId="77777777" w:rsidR="007230D4" w:rsidRDefault="007230D4" w:rsidP="007230D4"/>
    <w:p w14:paraId="30AC37B9" w14:textId="77777777" w:rsidR="007230D4" w:rsidRDefault="007230D4" w:rsidP="007230D4">
      <w:r>
        <w:t xml:space="preserve">1.1 </w:t>
      </w:r>
      <w:r>
        <w:rPr>
          <w:rFonts w:hint="eastAsia"/>
        </w:rPr>
        <w:t>Анализ</w:t>
      </w:r>
      <w:r>
        <w:t xml:space="preserve"> </w:t>
      </w:r>
      <w:r>
        <w:rPr>
          <w:rFonts w:hint="eastAsia"/>
        </w:rPr>
        <w:t>нормативно</w:t>
      </w:r>
      <w:r>
        <w:t>-</w:t>
      </w:r>
      <w:r>
        <w:rPr>
          <w:rFonts w:hint="eastAsia"/>
        </w:rPr>
        <w:t>методического</w:t>
      </w:r>
      <w:r>
        <w:t xml:space="preserve"> </w:t>
      </w:r>
      <w:r>
        <w:rPr>
          <w:rFonts w:hint="eastAsia"/>
        </w:rPr>
        <w:t>обеспечения</w:t>
      </w:r>
      <w:r>
        <w:t xml:space="preserve"> </w:t>
      </w:r>
      <w:r>
        <w:rPr>
          <w:rFonts w:hint="eastAsia"/>
        </w:rPr>
        <w:t>оценки</w:t>
      </w:r>
      <w:r>
        <w:t xml:space="preserve"> </w:t>
      </w:r>
      <w:r>
        <w:rPr>
          <w:rFonts w:hint="eastAsia"/>
        </w:rPr>
        <w:t>эффектов</w:t>
      </w:r>
      <w:r>
        <w:t xml:space="preserve"> </w:t>
      </w:r>
      <w:r>
        <w:rPr>
          <w:rFonts w:hint="eastAsia"/>
        </w:rPr>
        <w:t>инвестиционных</w:t>
      </w:r>
      <w:r>
        <w:t xml:space="preserve"> </w:t>
      </w:r>
      <w:r>
        <w:rPr>
          <w:rFonts w:hint="eastAsia"/>
        </w:rPr>
        <w:t>проектов</w:t>
      </w:r>
      <w:r>
        <w:t xml:space="preserve">, </w:t>
      </w:r>
      <w:r>
        <w:rPr>
          <w:rFonts w:hint="eastAsia"/>
        </w:rPr>
        <w:t>обоснование</w:t>
      </w:r>
      <w:r>
        <w:t xml:space="preserve"> </w:t>
      </w:r>
      <w:r>
        <w:rPr>
          <w:rFonts w:hint="eastAsia"/>
        </w:rPr>
        <w:t>понятия</w:t>
      </w:r>
      <w:r>
        <w:t xml:space="preserve"> </w:t>
      </w:r>
      <w:r>
        <w:rPr>
          <w:rFonts w:hint="eastAsia"/>
        </w:rPr>
        <w:t>мультипликативного</w:t>
      </w:r>
      <w:r>
        <w:t xml:space="preserve"> </w:t>
      </w:r>
      <w:r>
        <w:rPr>
          <w:rFonts w:hint="eastAsia"/>
        </w:rPr>
        <w:t>воздействия</w:t>
      </w:r>
      <w:r>
        <w:t xml:space="preserve"> </w:t>
      </w:r>
      <w:r>
        <w:rPr>
          <w:rFonts w:hint="eastAsia"/>
        </w:rPr>
        <w:t>и</w:t>
      </w:r>
      <w:r>
        <w:t xml:space="preserve"> </w:t>
      </w:r>
      <w:r>
        <w:rPr>
          <w:rFonts w:hint="eastAsia"/>
        </w:rPr>
        <w:t>классификации</w:t>
      </w:r>
      <w:r>
        <w:t xml:space="preserve"> </w:t>
      </w:r>
      <w:r>
        <w:rPr>
          <w:rFonts w:hint="eastAsia"/>
        </w:rPr>
        <w:t>ИСП</w:t>
      </w:r>
    </w:p>
    <w:p w14:paraId="59E277CB" w14:textId="77777777" w:rsidR="007230D4" w:rsidRDefault="007230D4" w:rsidP="007230D4"/>
    <w:p w14:paraId="601A7A70" w14:textId="77777777" w:rsidR="007230D4" w:rsidRDefault="007230D4" w:rsidP="007230D4">
      <w:r>
        <w:t xml:space="preserve">1.2 </w:t>
      </w:r>
      <w:r>
        <w:rPr>
          <w:rFonts w:hint="eastAsia"/>
        </w:rPr>
        <w:t>Теоретические</w:t>
      </w:r>
      <w:r>
        <w:t xml:space="preserve"> </w:t>
      </w:r>
      <w:r>
        <w:rPr>
          <w:rFonts w:hint="eastAsia"/>
        </w:rPr>
        <w:t>основы</w:t>
      </w:r>
      <w:r>
        <w:t xml:space="preserve"> </w:t>
      </w:r>
      <w:r>
        <w:rPr>
          <w:rFonts w:hint="eastAsia"/>
        </w:rPr>
        <w:t>и</w:t>
      </w:r>
      <w:r>
        <w:t xml:space="preserve"> </w:t>
      </w:r>
      <w:r>
        <w:rPr>
          <w:rFonts w:hint="eastAsia"/>
        </w:rPr>
        <w:t>практическое</w:t>
      </w:r>
      <w:r>
        <w:t xml:space="preserve"> </w:t>
      </w:r>
      <w:r>
        <w:rPr>
          <w:rFonts w:hint="eastAsia"/>
        </w:rPr>
        <w:t>применение</w:t>
      </w:r>
      <w:r>
        <w:t xml:space="preserve"> </w:t>
      </w:r>
      <w:r>
        <w:rPr>
          <w:rFonts w:hint="eastAsia"/>
        </w:rPr>
        <w:t>оценки</w:t>
      </w:r>
      <w:r>
        <w:t xml:space="preserve"> </w:t>
      </w:r>
      <w:r>
        <w:rPr>
          <w:rFonts w:hint="eastAsia"/>
        </w:rPr>
        <w:t>мультипликативных</w:t>
      </w:r>
      <w:r>
        <w:t xml:space="preserve"> </w:t>
      </w:r>
      <w:r>
        <w:rPr>
          <w:rFonts w:hint="eastAsia"/>
        </w:rPr>
        <w:t>эффектов</w:t>
      </w:r>
      <w:r>
        <w:t xml:space="preserve"> </w:t>
      </w:r>
      <w:r>
        <w:rPr>
          <w:rFonts w:hint="eastAsia"/>
        </w:rPr>
        <w:t>строительства</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72D816C4" w14:textId="77777777" w:rsidR="007230D4" w:rsidRDefault="007230D4" w:rsidP="007230D4"/>
    <w:p w14:paraId="66EE559C" w14:textId="77777777" w:rsidR="007230D4" w:rsidRDefault="007230D4" w:rsidP="007230D4">
      <w:r>
        <w:t xml:space="preserve">1.3 </w:t>
      </w:r>
      <w:r>
        <w:rPr>
          <w:rFonts w:hint="eastAsia"/>
        </w:rPr>
        <w:t>Анализ</w:t>
      </w:r>
      <w:r>
        <w:t xml:space="preserve"> </w:t>
      </w:r>
      <w:r>
        <w:rPr>
          <w:rFonts w:hint="eastAsia"/>
        </w:rPr>
        <w:t>и</w:t>
      </w:r>
      <w:r>
        <w:t xml:space="preserve"> </w:t>
      </w:r>
      <w:r>
        <w:rPr>
          <w:rFonts w:hint="eastAsia"/>
        </w:rPr>
        <w:t>обоснование</w:t>
      </w:r>
      <w:r>
        <w:t xml:space="preserve"> </w:t>
      </w:r>
      <w:r>
        <w:rPr>
          <w:rFonts w:hint="eastAsia"/>
        </w:rPr>
        <w:t>принципиальных</w:t>
      </w:r>
      <w:r>
        <w:t xml:space="preserve"> </w:t>
      </w:r>
      <w:r>
        <w:rPr>
          <w:rFonts w:hint="eastAsia"/>
        </w:rPr>
        <w:t>схем</w:t>
      </w:r>
      <w:r>
        <w:t xml:space="preserve">, </w:t>
      </w:r>
      <w:r>
        <w:rPr>
          <w:rFonts w:hint="eastAsia"/>
        </w:rPr>
        <w:t>классификации</w:t>
      </w:r>
      <w:r>
        <w:t xml:space="preserve"> </w:t>
      </w:r>
      <w:r>
        <w:rPr>
          <w:rFonts w:hint="eastAsia"/>
        </w:rPr>
        <w:t>и</w:t>
      </w:r>
      <w:r>
        <w:t xml:space="preserve"> </w:t>
      </w:r>
      <w:r>
        <w:rPr>
          <w:rFonts w:hint="eastAsia"/>
        </w:rPr>
        <w:t>принципов</w:t>
      </w:r>
      <w:r>
        <w:t xml:space="preserve"> </w:t>
      </w:r>
      <w:r>
        <w:rPr>
          <w:rFonts w:hint="eastAsia"/>
        </w:rPr>
        <w:t>оценки</w:t>
      </w:r>
      <w:r>
        <w:t xml:space="preserve"> </w:t>
      </w:r>
      <w:r>
        <w:rPr>
          <w:rFonts w:hint="eastAsia"/>
        </w:rPr>
        <w:t>мультипликативных</w:t>
      </w:r>
      <w:r>
        <w:t xml:space="preserve"> </w:t>
      </w:r>
      <w:r>
        <w:rPr>
          <w:rFonts w:hint="eastAsia"/>
        </w:rPr>
        <w:t>эффектов</w:t>
      </w:r>
      <w:r>
        <w:t xml:space="preserve"> </w:t>
      </w:r>
      <w:r>
        <w:rPr>
          <w:rFonts w:hint="eastAsia"/>
        </w:rPr>
        <w:t>ИСП</w:t>
      </w:r>
    </w:p>
    <w:p w14:paraId="60573DFA" w14:textId="77777777" w:rsidR="007230D4" w:rsidRDefault="007230D4" w:rsidP="007230D4"/>
    <w:p w14:paraId="0DF186C6" w14:textId="77777777" w:rsidR="007230D4" w:rsidRDefault="007230D4" w:rsidP="007230D4">
      <w:r>
        <w:rPr>
          <w:rFonts w:hint="eastAsia"/>
        </w:rPr>
        <w:t>ВЫВОДЫ</w:t>
      </w:r>
      <w:r>
        <w:t xml:space="preserve"> </w:t>
      </w:r>
      <w:r>
        <w:rPr>
          <w:rFonts w:hint="eastAsia"/>
        </w:rPr>
        <w:t>к</w:t>
      </w:r>
      <w:r>
        <w:t xml:space="preserve"> </w:t>
      </w:r>
      <w:r>
        <w:rPr>
          <w:rFonts w:hint="eastAsia"/>
        </w:rPr>
        <w:t>главе</w:t>
      </w:r>
      <w:r>
        <w:t xml:space="preserve"> 1</w:t>
      </w:r>
    </w:p>
    <w:p w14:paraId="05CC2370" w14:textId="77777777" w:rsidR="007230D4" w:rsidRDefault="007230D4" w:rsidP="007230D4"/>
    <w:p w14:paraId="03783A6F" w14:textId="77777777" w:rsidR="007230D4" w:rsidRDefault="007230D4" w:rsidP="007230D4">
      <w:r>
        <w:rPr>
          <w:rFonts w:hint="eastAsia"/>
        </w:rPr>
        <w:t>ГЛАВА</w:t>
      </w:r>
      <w:r>
        <w:t xml:space="preserve"> 2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ОЦЕНКЕ</w:t>
      </w:r>
      <w:r>
        <w:t xml:space="preserve"> </w:t>
      </w:r>
      <w:r>
        <w:rPr>
          <w:rFonts w:hint="eastAsia"/>
        </w:rPr>
        <w:t>МУЛЬТИПЛИКАТИВНОГО</w:t>
      </w:r>
      <w:r>
        <w:t xml:space="preserve"> </w:t>
      </w:r>
      <w:r>
        <w:rPr>
          <w:rFonts w:hint="eastAsia"/>
        </w:rPr>
        <w:t>ВОЗДЕЙСТВИЯ</w:t>
      </w:r>
      <w:r>
        <w:t xml:space="preserve"> </w:t>
      </w:r>
      <w:r>
        <w:rPr>
          <w:rFonts w:hint="eastAsia"/>
        </w:rPr>
        <w:t>ИСП</w:t>
      </w:r>
      <w:r>
        <w:t xml:space="preserve"> </w:t>
      </w:r>
      <w:r>
        <w:rPr>
          <w:rFonts w:hint="eastAsia"/>
        </w:rPr>
        <w:t>НА</w:t>
      </w:r>
      <w:r>
        <w:t xml:space="preserve"> </w:t>
      </w:r>
      <w:r>
        <w:rPr>
          <w:rFonts w:hint="eastAsia"/>
        </w:rPr>
        <w:t>РАЗВИТИЕ</w:t>
      </w:r>
      <w:r>
        <w:t xml:space="preserve"> </w:t>
      </w:r>
      <w:r>
        <w:rPr>
          <w:rFonts w:hint="eastAsia"/>
        </w:rPr>
        <w:t>ТЕРРИТОРИЙ</w:t>
      </w:r>
    </w:p>
    <w:p w14:paraId="36667763" w14:textId="77777777" w:rsidR="007230D4" w:rsidRDefault="007230D4" w:rsidP="007230D4"/>
    <w:p w14:paraId="13FEDA3F" w14:textId="77777777" w:rsidR="007230D4" w:rsidRDefault="007230D4" w:rsidP="007230D4">
      <w:r>
        <w:t xml:space="preserve">2.1 </w:t>
      </w:r>
      <w:r>
        <w:rPr>
          <w:rFonts w:hint="eastAsia"/>
        </w:rPr>
        <w:t>Систематизация</w:t>
      </w:r>
      <w:r>
        <w:t xml:space="preserve"> </w:t>
      </w:r>
      <w:r>
        <w:rPr>
          <w:rFonts w:hint="eastAsia"/>
        </w:rPr>
        <w:t>взаимосвязей</w:t>
      </w:r>
      <w:r>
        <w:t xml:space="preserve"> </w:t>
      </w:r>
      <w:r>
        <w:rPr>
          <w:rFonts w:hint="eastAsia"/>
        </w:rPr>
        <w:t>и</w:t>
      </w:r>
      <w:r>
        <w:t xml:space="preserve"> </w:t>
      </w:r>
      <w:r>
        <w:rPr>
          <w:rFonts w:hint="eastAsia"/>
        </w:rPr>
        <w:t>формирование</w:t>
      </w:r>
      <w:r>
        <w:t xml:space="preserve"> </w:t>
      </w:r>
      <w:r>
        <w:rPr>
          <w:rFonts w:hint="eastAsia"/>
        </w:rPr>
        <w:t>комплекса</w:t>
      </w:r>
      <w:r>
        <w:t xml:space="preserve"> </w:t>
      </w:r>
      <w:r>
        <w:rPr>
          <w:rFonts w:hint="eastAsia"/>
        </w:rPr>
        <w:t>показателей</w:t>
      </w:r>
      <w:r>
        <w:t xml:space="preserve"> </w:t>
      </w:r>
      <w:r>
        <w:rPr>
          <w:rFonts w:hint="eastAsia"/>
        </w:rPr>
        <w:t>развития</w:t>
      </w:r>
      <w:r>
        <w:t xml:space="preserve"> </w:t>
      </w:r>
      <w:r>
        <w:rPr>
          <w:rFonts w:hint="eastAsia"/>
        </w:rPr>
        <w:t>территории</w:t>
      </w:r>
      <w:r>
        <w:t xml:space="preserve">, </w:t>
      </w:r>
      <w:r>
        <w:rPr>
          <w:rFonts w:hint="eastAsia"/>
        </w:rPr>
        <w:t>отражающих</w:t>
      </w:r>
      <w:r>
        <w:t xml:space="preserve"> </w:t>
      </w:r>
      <w:r>
        <w:rPr>
          <w:rFonts w:hint="eastAsia"/>
        </w:rPr>
        <w:t>мультипликативные</w:t>
      </w:r>
      <w:r>
        <w:t xml:space="preserve"> </w:t>
      </w:r>
      <w:r>
        <w:rPr>
          <w:rFonts w:hint="eastAsia"/>
        </w:rPr>
        <w:t>эффекты</w:t>
      </w:r>
      <w:r>
        <w:t xml:space="preserve"> </w:t>
      </w:r>
      <w:r>
        <w:rPr>
          <w:rFonts w:hint="eastAsia"/>
        </w:rPr>
        <w:t>ИСП</w:t>
      </w:r>
    </w:p>
    <w:p w14:paraId="33076F17" w14:textId="77777777" w:rsidR="007230D4" w:rsidRDefault="007230D4" w:rsidP="007230D4"/>
    <w:p w14:paraId="3F3D94C8" w14:textId="77777777" w:rsidR="007230D4" w:rsidRDefault="007230D4" w:rsidP="007230D4">
      <w:r>
        <w:lastRenderedPageBreak/>
        <w:t xml:space="preserve">2.2 </w:t>
      </w:r>
      <w:r>
        <w:rPr>
          <w:rFonts w:hint="eastAsia"/>
        </w:rPr>
        <w:t>Исследование</w:t>
      </w:r>
      <w:r>
        <w:t xml:space="preserve"> </w:t>
      </w:r>
      <w:r>
        <w:rPr>
          <w:rFonts w:hint="eastAsia"/>
        </w:rPr>
        <w:t>экономико</w:t>
      </w:r>
      <w:r>
        <w:t>-</w:t>
      </w:r>
      <w:r>
        <w:rPr>
          <w:rFonts w:hint="eastAsia"/>
        </w:rPr>
        <w:t>математических</w:t>
      </w:r>
      <w:r>
        <w:t xml:space="preserve"> </w:t>
      </w:r>
      <w:r>
        <w:rPr>
          <w:rFonts w:hint="eastAsia"/>
        </w:rPr>
        <w:t>моделей</w:t>
      </w:r>
      <w:r>
        <w:t xml:space="preserve"> </w:t>
      </w:r>
      <w:r>
        <w:rPr>
          <w:rFonts w:hint="eastAsia"/>
        </w:rPr>
        <w:t>и</w:t>
      </w:r>
      <w:r>
        <w:t xml:space="preserve">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прямых</w:t>
      </w:r>
      <w:r>
        <w:t xml:space="preserve"> </w:t>
      </w:r>
      <w:r>
        <w:rPr>
          <w:rFonts w:hint="eastAsia"/>
        </w:rPr>
        <w:t>и</w:t>
      </w:r>
      <w:r>
        <w:t xml:space="preserve"> </w:t>
      </w:r>
      <w:r>
        <w:rPr>
          <w:rFonts w:hint="eastAsia"/>
        </w:rPr>
        <w:t>косвенных</w:t>
      </w:r>
      <w:r>
        <w:t xml:space="preserve"> </w:t>
      </w:r>
      <w:r>
        <w:rPr>
          <w:rFonts w:hint="eastAsia"/>
        </w:rPr>
        <w:t>эффектов</w:t>
      </w:r>
      <w:r>
        <w:t xml:space="preserve"> </w:t>
      </w:r>
      <w:r>
        <w:rPr>
          <w:rFonts w:hint="eastAsia"/>
        </w:rPr>
        <w:t>ИСП</w:t>
      </w:r>
      <w:r>
        <w:t xml:space="preserve"> </w:t>
      </w:r>
      <w:r>
        <w:rPr>
          <w:rFonts w:hint="eastAsia"/>
        </w:rPr>
        <w:t>с</w:t>
      </w:r>
      <w:r>
        <w:t xml:space="preserve"> </w:t>
      </w:r>
      <w:r>
        <w:rPr>
          <w:rFonts w:hint="eastAsia"/>
        </w:rPr>
        <w:t>учетом</w:t>
      </w:r>
      <w:r>
        <w:t xml:space="preserve"> </w:t>
      </w:r>
      <w:r>
        <w:rPr>
          <w:rFonts w:hint="eastAsia"/>
        </w:rPr>
        <w:t>их</w:t>
      </w:r>
      <w:r>
        <w:t xml:space="preserve"> </w:t>
      </w:r>
      <w:r>
        <w:rPr>
          <w:rFonts w:hint="eastAsia"/>
        </w:rPr>
        <w:t>пространственного</w:t>
      </w:r>
      <w:r>
        <w:t xml:space="preserve"> </w:t>
      </w:r>
      <w:r>
        <w:rPr>
          <w:rFonts w:hint="eastAsia"/>
        </w:rPr>
        <w:t>распространения</w:t>
      </w:r>
      <w:r>
        <w:t xml:space="preserve"> </w:t>
      </w:r>
      <w:r>
        <w:rPr>
          <w:rFonts w:hint="eastAsia"/>
        </w:rPr>
        <w:t>и</w:t>
      </w:r>
      <w:r>
        <w:t xml:space="preserve"> </w:t>
      </w:r>
      <w:r>
        <w:rPr>
          <w:rFonts w:hint="eastAsia"/>
        </w:rPr>
        <w:t>стратегической</w:t>
      </w:r>
      <w:r>
        <w:t xml:space="preserve"> </w:t>
      </w:r>
      <w:r>
        <w:rPr>
          <w:rFonts w:hint="eastAsia"/>
        </w:rPr>
        <w:t>значимости</w:t>
      </w:r>
    </w:p>
    <w:p w14:paraId="388184D0" w14:textId="77777777" w:rsidR="007230D4" w:rsidRDefault="007230D4" w:rsidP="007230D4"/>
    <w:p w14:paraId="5BD0F654" w14:textId="77777777" w:rsidR="007230D4" w:rsidRDefault="007230D4" w:rsidP="007230D4">
      <w:r>
        <w:t xml:space="preserve">2.3 </w:t>
      </w:r>
      <w:r>
        <w:rPr>
          <w:rFonts w:hint="eastAsia"/>
        </w:rPr>
        <w:t>Исследование</w:t>
      </w:r>
      <w:r>
        <w:t xml:space="preserve"> </w:t>
      </w:r>
      <w:r>
        <w:rPr>
          <w:rFonts w:hint="eastAsia"/>
        </w:rPr>
        <w:t>экономических</w:t>
      </w:r>
      <w:r>
        <w:t xml:space="preserve"> </w:t>
      </w:r>
      <w:r>
        <w:rPr>
          <w:rFonts w:hint="eastAsia"/>
        </w:rPr>
        <w:t>и</w:t>
      </w:r>
      <w:r>
        <w:t xml:space="preserve"> </w:t>
      </w:r>
      <w:r>
        <w:rPr>
          <w:rFonts w:hint="eastAsia"/>
        </w:rPr>
        <w:t>градостроительных</w:t>
      </w:r>
      <w:r>
        <w:t xml:space="preserve"> </w:t>
      </w:r>
      <w:r>
        <w:rPr>
          <w:rFonts w:hint="eastAsia"/>
        </w:rPr>
        <w:t>методов</w:t>
      </w:r>
      <w:r>
        <w:t xml:space="preserve"> </w:t>
      </w:r>
      <w:r>
        <w:rPr>
          <w:rFonts w:hint="eastAsia"/>
        </w:rPr>
        <w:t>анализа</w:t>
      </w:r>
      <w:r>
        <w:t xml:space="preserve"> </w:t>
      </w:r>
      <w:r>
        <w:rPr>
          <w:rFonts w:hint="eastAsia"/>
        </w:rPr>
        <w:t>центров</w:t>
      </w:r>
      <w:r>
        <w:t xml:space="preserve"> </w:t>
      </w:r>
      <w:r>
        <w:rPr>
          <w:rFonts w:hint="eastAsia"/>
        </w:rPr>
        <w:t>влияния</w:t>
      </w:r>
      <w:r>
        <w:t xml:space="preserve"> </w:t>
      </w:r>
      <w:r>
        <w:rPr>
          <w:rFonts w:hint="eastAsia"/>
        </w:rPr>
        <w:t>и</w:t>
      </w:r>
      <w:r>
        <w:t xml:space="preserve">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мультипликативного</w:t>
      </w:r>
      <w:r>
        <w:t xml:space="preserve"> </w:t>
      </w:r>
      <w:r>
        <w:rPr>
          <w:rFonts w:hint="eastAsia"/>
        </w:rPr>
        <w:t>воздействия</w:t>
      </w:r>
      <w:r>
        <w:t xml:space="preserve"> </w:t>
      </w:r>
      <w:r>
        <w:rPr>
          <w:rFonts w:hint="eastAsia"/>
        </w:rPr>
        <w:t>ИСП</w:t>
      </w:r>
      <w:r>
        <w:t xml:space="preserve"> </w:t>
      </w:r>
      <w:r>
        <w:rPr>
          <w:rFonts w:hint="eastAsia"/>
        </w:rPr>
        <w:t>на</w:t>
      </w:r>
      <w:r>
        <w:t xml:space="preserve"> </w:t>
      </w:r>
      <w:r>
        <w:rPr>
          <w:rFonts w:hint="eastAsia"/>
        </w:rPr>
        <w:t>стоимость</w:t>
      </w:r>
      <w:r>
        <w:t xml:space="preserve"> </w:t>
      </w:r>
      <w:r>
        <w:rPr>
          <w:rFonts w:hint="eastAsia"/>
        </w:rPr>
        <w:t>земли</w:t>
      </w:r>
      <w:r>
        <w:t xml:space="preserve"> </w:t>
      </w:r>
      <w:r>
        <w:rPr>
          <w:rFonts w:hint="eastAsia"/>
        </w:rPr>
        <w:t>с</w:t>
      </w:r>
      <w:r>
        <w:t xml:space="preserve"> </w:t>
      </w:r>
      <w:r>
        <w:rPr>
          <w:rFonts w:hint="eastAsia"/>
        </w:rPr>
        <w:t>учетом</w:t>
      </w:r>
      <w:r>
        <w:t xml:space="preserve"> </w:t>
      </w:r>
      <w:r>
        <w:rPr>
          <w:rFonts w:hint="eastAsia"/>
        </w:rPr>
        <w:t>факторов</w:t>
      </w:r>
      <w:r>
        <w:t xml:space="preserve"> </w:t>
      </w:r>
      <w:r>
        <w:rPr>
          <w:rFonts w:hint="eastAsia"/>
        </w:rPr>
        <w:t>его</w:t>
      </w:r>
      <w:r>
        <w:t xml:space="preserve"> </w:t>
      </w:r>
      <w:r>
        <w:rPr>
          <w:rFonts w:hint="eastAsia"/>
        </w:rPr>
        <w:t>потенциала</w:t>
      </w:r>
    </w:p>
    <w:p w14:paraId="7A86DB64" w14:textId="77777777" w:rsidR="007230D4" w:rsidRDefault="007230D4" w:rsidP="007230D4"/>
    <w:p w14:paraId="229B743B" w14:textId="77777777" w:rsidR="007230D4" w:rsidRDefault="007230D4" w:rsidP="007230D4">
      <w:r>
        <w:rPr>
          <w:rFonts w:hint="eastAsia"/>
        </w:rPr>
        <w:t>ВЫВОДЫ</w:t>
      </w:r>
      <w:r>
        <w:t xml:space="preserve"> </w:t>
      </w:r>
      <w:r>
        <w:rPr>
          <w:rFonts w:hint="eastAsia"/>
        </w:rPr>
        <w:t>к</w:t>
      </w:r>
      <w:r>
        <w:t xml:space="preserve"> </w:t>
      </w:r>
      <w:r>
        <w:rPr>
          <w:rFonts w:hint="eastAsia"/>
        </w:rPr>
        <w:t>главе</w:t>
      </w:r>
      <w:r>
        <w:t xml:space="preserve"> 2</w:t>
      </w:r>
    </w:p>
    <w:p w14:paraId="40C6BA4C" w14:textId="77777777" w:rsidR="007230D4" w:rsidRDefault="007230D4" w:rsidP="007230D4"/>
    <w:p w14:paraId="22E5DEA9" w14:textId="77777777" w:rsidR="007230D4" w:rsidRDefault="007230D4" w:rsidP="007230D4">
      <w:r>
        <w:rPr>
          <w:rFonts w:hint="eastAsia"/>
        </w:rPr>
        <w:t>ГЛАВА</w:t>
      </w:r>
      <w:r>
        <w:t xml:space="preserve"> 3 </w:t>
      </w:r>
      <w:r>
        <w:rPr>
          <w:rFonts w:hint="eastAsia"/>
        </w:rPr>
        <w:t>ФОРМИРОВАНИЕ</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УПРАВЛЕНИЯ</w:t>
      </w:r>
      <w:r>
        <w:t xml:space="preserve"> </w:t>
      </w:r>
      <w:r>
        <w:rPr>
          <w:rFonts w:hint="eastAsia"/>
        </w:rPr>
        <w:t>ИСП</w:t>
      </w:r>
      <w:r>
        <w:t xml:space="preserve"> </w:t>
      </w:r>
      <w:r>
        <w:rPr>
          <w:rFonts w:hint="eastAsia"/>
        </w:rPr>
        <w:t>С</w:t>
      </w:r>
      <w:r>
        <w:t xml:space="preserve"> </w:t>
      </w:r>
      <w:r>
        <w:rPr>
          <w:rFonts w:hint="eastAsia"/>
        </w:rPr>
        <w:t>УЧЕТОМ</w:t>
      </w:r>
      <w:r>
        <w:t xml:space="preserve"> </w:t>
      </w:r>
      <w:r>
        <w:rPr>
          <w:rFonts w:hint="eastAsia"/>
        </w:rPr>
        <w:t>ИХ</w:t>
      </w:r>
      <w:r>
        <w:t xml:space="preserve"> </w:t>
      </w:r>
      <w:r>
        <w:rPr>
          <w:rFonts w:hint="eastAsia"/>
        </w:rPr>
        <w:t>МУЛЬТИПЛИКАТИВНОГО</w:t>
      </w:r>
      <w:r>
        <w:t xml:space="preserve"> </w:t>
      </w:r>
      <w:r>
        <w:rPr>
          <w:rFonts w:hint="eastAsia"/>
        </w:rPr>
        <w:t>ВОЗДЕЙСТВИЯ</w:t>
      </w:r>
      <w:r>
        <w:t xml:space="preserve"> </w:t>
      </w:r>
      <w:r>
        <w:rPr>
          <w:rFonts w:hint="eastAsia"/>
        </w:rPr>
        <w:t>НА</w:t>
      </w:r>
      <w:r>
        <w:t xml:space="preserve"> </w:t>
      </w:r>
      <w:r>
        <w:rPr>
          <w:rFonts w:hint="eastAsia"/>
        </w:rPr>
        <w:t>РАЗВИТИЕ</w:t>
      </w:r>
      <w:r>
        <w:t xml:space="preserve"> </w:t>
      </w:r>
      <w:r>
        <w:rPr>
          <w:rFonts w:hint="eastAsia"/>
        </w:rPr>
        <w:t>ТЕРРИТОРИЙ</w:t>
      </w:r>
    </w:p>
    <w:p w14:paraId="679BC632" w14:textId="77777777" w:rsidR="007230D4" w:rsidRDefault="007230D4" w:rsidP="007230D4"/>
    <w:p w14:paraId="5E0F4CF8" w14:textId="77777777" w:rsidR="007230D4" w:rsidRDefault="007230D4" w:rsidP="007230D4">
      <w:r>
        <w:t xml:space="preserve">3.1 </w:t>
      </w:r>
      <w:r>
        <w:rPr>
          <w:rFonts w:hint="eastAsia"/>
        </w:rPr>
        <w:t>Разработка</w:t>
      </w:r>
      <w:r>
        <w:t xml:space="preserve"> </w:t>
      </w:r>
      <w:r>
        <w:rPr>
          <w:rFonts w:hint="eastAsia"/>
        </w:rPr>
        <w:t>организационных</w:t>
      </w:r>
      <w:r>
        <w:t xml:space="preserve"> </w:t>
      </w:r>
      <w:r>
        <w:rPr>
          <w:rFonts w:hint="eastAsia"/>
        </w:rPr>
        <w:t>и</w:t>
      </w:r>
      <w:r>
        <w:t xml:space="preserve"> </w:t>
      </w:r>
      <w:r>
        <w:rPr>
          <w:rFonts w:hint="eastAsia"/>
        </w:rPr>
        <w:t>экономических</w:t>
      </w:r>
      <w:r>
        <w:t xml:space="preserve"> </w:t>
      </w:r>
      <w:r>
        <w:rPr>
          <w:rFonts w:hint="eastAsia"/>
        </w:rPr>
        <w:t>инструментов</w:t>
      </w:r>
      <w:r>
        <w:t xml:space="preserve"> </w:t>
      </w:r>
      <w:r>
        <w:rPr>
          <w:rFonts w:hint="eastAsia"/>
        </w:rPr>
        <w:t>обоснования</w:t>
      </w:r>
      <w:r>
        <w:t xml:space="preserve"> </w:t>
      </w:r>
      <w:r>
        <w:rPr>
          <w:rFonts w:hint="eastAsia"/>
        </w:rPr>
        <w:t>и</w:t>
      </w:r>
      <w:r>
        <w:t xml:space="preserve"> </w:t>
      </w:r>
      <w:r>
        <w:rPr>
          <w:rFonts w:hint="eastAsia"/>
        </w:rPr>
        <w:t>управления</w:t>
      </w:r>
      <w:r>
        <w:t xml:space="preserve"> </w:t>
      </w:r>
      <w:r>
        <w:rPr>
          <w:rFonts w:hint="eastAsia"/>
        </w:rPr>
        <w:t>ИСП</w:t>
      </w:r>
      <w:r>
        <w:t xml:space="preserve"> </w:t>
      </w:r>
      <w:r>
        <w:rPr>
          <w:rFonts w:hint="eastAsia"/>
        </w:rPr>
        <w:t>с</w:t>
      </w:r>
      <w:r>
        <w:t xml:space="preserve"> </w:t>
      </w:r>
      <w:r>
        <w:rPr>
          <w:rFonts w:hint="eastAsia"/>
        </w:rPr>
        <w:t>учетом</w:t>
      </w:r>
      <w:r>
        <w:t xml:space="preserve"> </w:t>
      </w:r>
      <w:r>
        <w:rPr>
          <w:rFonts w:hint="eastAsia"/>
        </w:rPr>
        <w:t>их</w:t>
      </w:r>
      <w:r>
        <w:t xml:space="preserve"> </w:t>
      </w:r>
      <w:r>
        <w:rPr>
          <w:rFonts w:hint="eastAsia"/>
        </w:rPr>
        <w:t>мультипликативного</w:t>
      </w:r>
      <w:r>
        <w:t xml:space="preserve"> </w:t>
      </w:r>
      <w:r>
        <w:rPr>
          <w:rFonts w:hint="eastAsia"/>
        </w:rPr>
        <w:t>воздействия</w:t>
      </w:r>
      <w:r>
        <w:t xml:space="preserve"> </w:t>
      </w:r>
      <w:r>
        <w:rPr>
          <w:rFonts w:hint="eastAsia"/>
        </w:rPr>
        <w:t>на</w:t>
      </w:r>
      <w:r>
        <w:t xml:space="preserve"> </w:t>
      </w:r>
      <w:r>
        <w:rPr>
          <w:rFonts w:hint="eastAsia"/>
        </w:rPr>
        <w:t>развитие</w:t>
      </w:r>
      <w:r>
        <w:t xml:space="preserve"> </w:t>
      </w:r>
      <w:r>
        <w:rPr>
          <w:rFonts w:hint="eastAsia"/>
        </w:rPr>
        <w:t>территорий</w:t>
      </w:r>
    </w:p>
    <w:p w14:paraId="0C08BA03" w14:textId="77777777" w:rsidR="007230D4" w:rsidRDefault="007230D4" w:rsidP="007230D4"/>
    <w:p w14:paraId="45D4B87E" w14:textId="77777777" w:rsidR="007230D4" w:rsidRDefault="007230D4" w:rsidP="007230D4">
      <w:r>
        <w:t xml:space="preserve">3.2 </w:t>
      </w:r>
      <w:r>
        <w:rPr>
          <w:rFonts w:hint="eastAsia"/>
        </w:rPr>
        <w:t>Оценка</w:t>
      </w:r>
      <w:r>
        <w:t xml:space="preserve"> </w:t>
      </w:r>
      <w:r>
        <w:rPr>
          <w:rFonts w:hint="eastAsia"/>
        </w:rPr>
        <w:t>и</w:t>
      </w:r>
      <w:r>
        <w:t xml:space="preserve"> </w:t>
      </w:r>
      <w:r>
        <w:rPr>
          <w:rFonts w:hint="eastAsia"/>
        </w:rPr>
        <w:t>регулирование</w:t>
      </w:r>
      <w:r>
        <w:t xml:space="preserve"> </w:t>
      </w:r>
      <w:r>
        <w:rPr>
          <w:rFonts w:hint="eastAsia"/>
        </w:rPr>
        <w:t>мультипликативного</w:t>
      </w:r>
      <w:r>
        <w:t xml:space="preserve"> </w:t>
      </w:r>
      <w:r>
        <w:rPr>
          <w:rFonts w:hint="eastAsia"/>
        </w:rPr>
        <w:t>воздействия</w:t>
      </w:r>
      <w:r>
        <w:t xml:space="preserve"> </w:t>
      </w:r>
      <w:r>
        <w:rPr>
          <w:rFonts w:hint="eastAsia"/>
        </w:rPr>
        <w:t>проекта</w:t>
      </w:r>
      <w:r>
        <w:t xml:space="preserve"> </w:t>
      </w:r>
      <w:r>
        <w:rPr>
          <w:rFonts w:hint="eastAsia"/>
        </w:rPr>
        <w:t>комплексного</w:t>
      </w:r>
      <w:r>
        <w:t xml:space="preserve"> </w:t>
      </w:r>
      <w:r>
        <w:rPr>
          <w:rFonts w:hint="eastAsia"/>
        </w:rPr>
        <w:t>освоения</w:t>
      </w:r>
      <w:r>
        <w:t xml:space="preserve"> </w:t>
      </w:r>
      <w:r>
        <w:rPr>
          <w:rFonts w:hint="eastAsia"/>
        </w:rPr>
        <w:t>территории</w:t>
      </w:r>
    </w:p>
    <w:p w14:paraId="0CB6847B" w14:textId="77777777" w:rsidR="007230D4" w:rsidRDefault="007230D4" w:rsidP="007230D4"/>
    <w:p w14:paraId="510519D5" w14:textId="77777777" w:rsidR="007230D4" w:rsidRDefault="007230D4" w:rsidP="007230D4">
      <w:r>
        <w:rPr>
          <w:rFonts w:hint="eastAsia"/>
        </w:rPr>
        <w:t>ВЫВОДЫ</w:t>
      </w:r>
      <w:r>
        <w:t xml:space="preserve"> </w:t>
      </w:r>
      <w:r>
        <w:rPr>
          <w:rFonts w:hint="eastAsia"/>
        </w:rPr>
        <w:t>к</w:t>
      </w:r>
      <w:r>
        <w:t xml:space="preserve"> </w:t>
      </w:r>
      <w:r>
        <w:rPr>
          <w:rFonts w:hint="eastAsia"/>
        </w:rPr>
        <w:t>главе</w:t>
      </w:r>
      <w:r>
        <w:t xml:space="preserve"> 3</w:t>
      </w:r>
    </w:p>
    <w:p w14:paraId="4BBCCE3B" w14:textId="77777777" w:rsidR="007230D4" w:rsidRDefault="007230D4" w:rsidP="007230D4"/>
    <w:p w14:paraId="25407CB6" w14:textId="77777777" w:rsidR="007230D4" w:rsidRDefault="007230D4" w:rsidP="007230D4">
      <w:r>
        <w:rPr>
          <w:rFonts w:hint="eastAsia"/>
        </w:rPr>
        <w:t>ЗАКЛЮЧЕНИЕ</w:t>
      </w:r>
    </w:p>
    <w:p w14:paraId="35FD0C56" w14:textId="77777777" w:rsidR="007230D4" w:rsidRDefault="007230D4" w:rsidP="007230D4"/>
    <w:p w14:paraId="47CF1E40" w14:textId="77777777" w:rsidR="007230D4" w:rsidRDefault="007230D4" w:rsidP="007230D4">
      <w:r>
        <w:rPr>
          <w:rFonts w:hint="eastAsia"/>
        </w:rPr>
        <w:t>СПИСОК</w:t>
      </w:r>
      <w:r>
        <w:t xml:space="preserve"> </w:t>
      </w:r>
      <w:r>
        <w:rPr>
          <w:rFonts w:hint="eastAsia"/>
        </w:rPr>
        <w:t>ЛИТЕРАТУРЫ</w:t>
      </w:r>
    </w:p>
    <w:p w14:paraId="6FC86360" w14:textId="77777777" w:rsidR="007230D4" w:rsidRDefault="007230D4" w:rsidP="007230D4"/>
    <w:p w14:paraId="60928469" w14:textId="759949D1" w:rsidR="007230D4" w:rsidRPr="007230D4" w:rsidRDefault="007230D4" w:rsidP="007230D4">
      <w:r>
        <w:t>173</w:t>
      </w:r>
    </w:p>
    <w:sectPr w:rsidR="007230D4" w:rsidRPr="007230D4" w:rsidSect="001A68B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0A38A" w14:textId="77777777" w:rsidR="001A68B5" w:rsidRDefault="001A68B5">
      <w:pPr>
        <w:spacing w:after="0" w:line="240" w:lineRule="auto"/>
      </w:pPr>
      <w:r>
        <w:separator/>
      </w:r>
    </w:p>
  </w:endnote>
  <w:endnote w:type="continuationSeparator" w:id="0">
    <w:p w14:paraId="440FCDF3" w14:textId="77777777" w:rsidR="001A68B5" w:rsidRDefault="001A6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C86C8" w14:textId="77777777" w:rsidR="001A68B5" w:rsidRDefault="001A68B5"/>
    <w:p w14:paraId="546B6106" w14:textId="77777777" w:rsidR="001A68B5" w:rsidRDefault="001A68B5"/>
    <w:p w14:paraId="36761020" w14:textId="77777777" w:rsidR="001A68B5" w:rsidRDefault="001A68B5"/>
    <w:p w14:paraId="6A557982" w14:textId="77777777" w:rsidR="001A68B5" w:rsidRDefault="001A68B5"/>
    <w:p w14:paraId="6C2360EB" w14:textId="77777777" w:rsidR="001A68B5" w:rsidRDefault="001A68B5"/>
    <w:p w14:paraId="2449F868" w14:textId="77777777" w:rsidR="001A68B5" w:rsidRDefault="001A68B5"/>
    <w:p w14:paraId="44CB69F3" w14:textId="77777777" w:rsidR="001A68B5" w:rsidRDefault="001A68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0CBF7B" wp14:editId="181AA9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C111D" w14:textId="77777777" w:rsidR="001A68B5" w:rsidRDefault="001A68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0CBF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EC111D" w14:textId="77777777" w:rsidR="001A68B5" w:rsidRDefault="001A68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AC63A5" w14:textId="77777777" w:rsidR="001A68B5" w:rsidRDefault="001A68B5"/>
    <w:p w14:paraId="52779F03" w14:textId="77777777" w:rsidR="001A68B5" w:rsidRDefault="001A68B5"/>
    <w:p w14:paraId="521C0969" w14:textId="77777777" w:rsidR="001A68B5" w:rsidRDefault="001A68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D7097D" wp14:editId="4193EA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E9EA9" w14:textId="77777777" w:rsidR="001A68B5" w:rsidRDefault="001A68B5"/>
                          <w:p w14:paraId="67E98F43" w14:textId="77777777" w:rsidR="001A68B5" w:rsidRDefault="001A68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D709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0E9EA9" w14:textId="77777777" w:rsidR="001A68B5" w:rsidRDefault="001A68B5"/>
                    <w:p w14:paraId="67E98F43" w14:textId="77777777" w:rsidR="001A68B5" w:rsidRDefault="001A68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A1DA63" w14:textId="77777777" w:rsidR="001A68B5" w:rsidRDefault="001A68B5"/>
    <w:p w14:paraId="1443C842" w14:textId="77777777" w:rsidR="001A68B5" w:rsidRDefault="001A68B5">
      <w:pPr>
        <w:rPr>
          <w:sz w:val="2"/>
          <w:szCs w:val="2"/>
        </w:rPr>
      </w:pPr>
    </w:p>
    <w:p w14:paraId="0766399D" w14:textId="77777777" w:rsidR="001A68B5" w:rsidRDefault="001A68B5"/>
    <w:p w14:paraId="77BCE0E6" w14:textId="77777777" w:rsidR="001A68B5" w:rsidRDefault="001A68B5">
      <w:pPr>
        <w:spacing w:after="0" w:line="240" w:lineRule="auto"/>
      </w:pPr>
    </w:p>
  </w:footnote>
  <w:footnote w:type="continuationSeparator" w:id="0">
    <w:p w14:paraId="78C25549" w14:textId="77777777" w:rsidR="001A68B5" w:rsidRDefault="001A6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B5"/>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11013</TotalTime>
  <Pages>2</Pages>
  <Words>281</Words>
  <Characters>1603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1605</cp:revision>
  <cp:lastPrinted>2009-02-06T05:36:00Z</cp:lastPrinted>
  <dcterms:created xsi:type="dcterms:W3CDTF">2024-04-09T10:20:00Z</dcterms:created>
  <dcterms:modified xsi:type="dcterms:W3CDTF">2024-04-23T17:59:00Z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