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BE9F9" w14:textId="1B0FA23A" w:rsidR="00D9773C" w:rsidRDefault="00DB0F11" w:rsidP="00DB0F11">
      <w:r w:rsidRPr="00DB0F11">
        <w:rPr>
          <w:rFonts w:hint="eastAsia"/>
        </w:rPr>
        <w:t>Михайлова</w:t>
      </w:r>
      <w:r w:rsidRPr="00DB0F11">
        <w:t xml:space="preserve"> </w:t>
      </w:r>
      <w:r w:rsidRPr="00DB0F11">
        <w:rPr>
          <w:rFonts w:hint="eastAsia"/>
        </w:rPr>
        <w:t>Наталья</w:t>
      </w:r>
      <w:r w:rsidRPr="00DB0F11">
        <w:t xml:space="preserve"> </w:t>
      </w:r>
      <w:r w:rsidRPr="00DB0F11">
        <w:rPr>
          <w:rFonts w:hint="eastAsia"/>
        </w:rPr>
        <w:t>Аркадьевна</w:t>
      </w:r>
      <w:r>
        <w:t xml:space="preserve"> </w:t>
      </w:r>
      <w:r w:rsidRPr="00DB0F11">
        <w:rPr>
          <w:rFonts w:hint="eastAsia"/>
        </w:rPr>
        <w:t>Конкурентные</w:t>
      </w:r>
      <w:r w:rsidRPr="00DB0F11">
        <w:t xml:space="preserve"> </w:t>
      </w:r>
      <w:r w:rsidRPr="00DB0F11">
        <w:rPr>
          <w:rFonts w:hint="eastAsia"/>
        </w:rPr>
        <w:t>преимущества</w:t>
      </w:r>
      <w:r w:rsidRPr="00DB0F11">
        <w:t xml:space="preserve"> </w:t>
      </w:r>
      <w:r w:rsidRPr="00DB0F11">
        <w:rPr>
          <w:rFonts w:hint="eastAsia"/>
        </w:rPr>
        <w:t>национальной</w:t>
      </w:r>
      <w:r w:rsidRPr="00DB0F11">
        <w:t xml:space="preserve"> </w:t>
      </w:r>
      <w:r w:rsidRPr="00DB0F11">
        <w:rPr>
          <w:rFonts w:hint="eastAsia"/>
        </w:rPr>
        <w:t>экономики</w:t>
      </w:r>
      <w:r w:rsidRPr="00DB0F11">
        <w:t xml:space="preserve"> </w:t>
      </w:r>
      <w:r w:rsidRPr="00DB0F11">
        <w:rPr>
          <w:rFonts w:hint="eastAsia"/>
        </w:rPr>
        <w:t>в</w:t>
      </w:r>
      <w:r w:rsidRPr="00DB0F11">
        <w:t xml:space="preserve"> </w:t>
      </w:r>
      <w:r w:rsidRPr="00DB0F11">
        <w:rPr>
          <w:rFonts w:hint="eastAsia"/>
        </w:rPr>
        <w:t>условиях</w:t>
      </w:r>
      <w:r w:rsidRPr="00DB0F11">
        <w:t xml:space="preserve"> </w:t>
      </w:r>
      <w:r w:rsidRPr="00DB0F11">
        <w:rPr>
          <w:rFonts w:hint="eastAsia"/>
        </w:rPr>
        <w:t>глобализации</w:t>
      </w:r>
      <w:r w:rsidRPr="00DB0F11">
        <w:t xml:space="preserve">: </w:t>
      </w:r>
      <w:r w:rsidRPr="00DB0F11">
        <w:rPr>
          <w:rFonts w:hint="eastAsia"/>
        </w:rPr>
        <w:t>роль</w:t>
      </w:r>
      <w:r w:rsidRPr="00DB0F11">
        <w:t xml:space="preserve"> </w:t>
      </w:r>
      <w:r w:rsidRPr="00DB0F11">
        <w:rPr>
          <w:rFonts w:hint="eastAsia"/>
        </w:rPr>
        <w:t>плана</w:t>
      </w:r>
      <w:r w:rsidRPr="00DB0F11">
        <w:t xml:space="preserve"> </w:t>
      </w:r>
      <w:r w:rsidRPr="00DB0F11">
        <w:rPr>
          <w:rFonts w:hint="eastAsia"/>
        </w:rPr>
        <w:t>и</w:t>
      </w:r>
      <w:r w:rsidRPr="00DB0F11">
        <w:t xml:space="preserve"> </w:t>
      </w:r>
      <w:r w:rsidRPr="00DB0F11">
        <w:rPr>
          <w:rFonts w:hint="eastAsia"/>
        </w:rPr>
        <w:t>рынка</w:t>
      </w:r>
    </w:p>
    <w:p w14:paraId="3F49034D" w14:textId="77777777" w:rsidR="00DB0F11" w:rsidRDefault="00DB0F11" w:rsidP="00DB0F11">
      <w:r>
        <w:rPr>
          <w:rFonts w:hint="eastAsia"/>
        </w:rPr>
        <w:t>ОГЛАВЛЕНИЕ</w:t>
      </w:r>
      <w:r>
        <w:t xml:space="preserve"> </w:t>
      </w:r>
      <w:r>
        <w:rPr>
          <w:rFonts w:hint="eastAsia"/>
        </w:rPr>
        <w:t>ДИССЕРТАЦИИ</w:t>
      </w:r>
    </w:p>
    <w:p w14:paraId="6F10657E" w14:textId="77777777" w:rsidR="00DB0F11" w:rsidRDefault="00DB0F11" w:rsidP="00DB0F11">
      <w:r>
        <w:rPr>
          <w:rFonts w:hint="eastAsia"/>
        </w:rPr>
        <w:t>кандидат</w:t>
      </w:r>
      <w:r>
        <w:t xml:space="preserve"> </w:t>
      </w:r>
      <w:r>
        <w:rPr>
          <w:rFonts w:hint="eastAsia"/>
        </w:rPr>
        <w:t>наук</w:t>
      </w:r>
      <w:r>
        <w:t xml:space="preserve"> </w:t>
      </w:r>
      <w:r>
        <w:rPr>
          <w:rFonts w:hint="eastAsia"/>
        </w:rPr>
        <w:t>Михайлова</w:t>
      </w:r>
      <w:r>
        <w:t xml:space="preserve"> </w:t>
      </w:r>
      <w:r>
        <w:rPr>
          <w:rFonts w:hint="eastAsia"/>
        </w:rPr>
        <w:t>Наталья</w:t>
      </w:r>
      <w:r>
        <w:t xml:space="preserve"> </w:t>
      </w:r>
      <w:r>
        <w:rPr>
          <w:rFonts w:hint="eastAsia"/>
        </w:rPr>
        <w:t>Аркадьевна</w:t>
      </w:r>
    </w:p>
    <w:p w14:paraId="63128410" w14:textId="77777777" w:rsidR="00DB0F11" w:rsidRDefault="00DB0F11" w:rsidP="00DB0F11">
      <w:r>
        <w:rPr>
          <w:rFonts w:hint="eastAsia"/>
        </w:rPr>
        <w:t>ВВЕДЕНИЕ</w:t>
      </w:r>
    </w:p>
    <w:p w14:paraId="58614C3A" w14:textId="77777777" w:rsidR="00DB0F11" w:rsidRDefault="00DB0F11" w:rsidP="00DB0F11"/>
    <w:p w14:paraId="27B634EC" w14:textId="77777777" w:rsidR="00DB0F11" w:rsidRDefault="00DB0F11" w:rsidP="00DB0F1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АНАЛИЗА</w:t>
      </w:r>
      <w:r>
        <w:t xml:space="preserve"> </w:t>
      </w:r>
      <w:r>
        <w:rPr>
          <w:rFonts w:hint="eastAsia"/>
        </w:rPr>
        <w:t>КОНКУРЕНТНЫХ</w:t>
      </w:r>
      <w:r>
        <w:t xml:space="preserve"> </w:t>
      </w:r>
      <w:r>
        <w:rPr>
          <w:rFonts w:hint="eastAsia"/>
        </w:rPr>
        <w:t>ПРЕИМУЩЕСТВ</w:t>
      </w:r>
      <w:r>
        <w:t xml:space="preserve"> </w:t>
      </w:r>
      <w:r>
        <w:rPr>
          <w:rFonts w:hint="eastAsia"/>
        </w:rPr>
        <w:t>НАЦИОНАЛЬНОЙ</w:t>
      </w:r>
      <w:r>
        <w:t xml:space="preserve"> </w:t>
      </w:r>
      <w:r>
        <w:rPr>
          <w:rFonts w:hint="eastAsia"/>
        </w:rPr>
        <w:t>ЭКОНОМИКИ</w:t>
      </w:r>
    </w:p>
    <w:p w14:paraId="14191223" w14:textId="77777777" w:rsidR="00DB0F11" w:rsidRDefault="00DB0F11" w:rsidP="00DB0F11"/>
    <w:p w14:paraId="20D9785F" w14:textId="77777777" w:rsidR="00DB0F11" w:rsidRDefault="00DB0F11" w:rsidP="00DB0F11">
      <w:r>
        <w:t xml:space="preserve">1.1. </w:t>
      </w:r>
      <w:r>
        <w:rPr>
          <w:rFonts w:hint="eastAsia"/>
        </w:rPr>
        <w:t>Теоретические</w:t>
      </w:r>
      <w:r>
        <w:t xml:space="preserve"> </w:t>
      </w:r>
      <w:r>
        <w:rPr>
          <w:rFonts w:hint="eastAsia"/>
        </w:rPr>
        <w:t>подходы</w:t>
      </w:r>
      <w:r>
        <w:t xml:space="preserve"> </w:t>
      </w:r>
      <w:r>
        <w:rPr>
          <w:rFonts w:hint="eastAsia"/>
        </w:rPr>
        <w:t>ведущих</w:t>
      </w:r>
      <w:r>
        <w:t xml:space="preserve"> </w:t>
      </w:r>
      <w:r>
        <w:rPr>
          <w:rFonts w:hint="eastAsia"/>
        </w:rPr>
        <w:t>экономических</w:t>
      </w:r>
      <w:r>
        <w:t xml:space="preserve"> </w:t>
      </w:r>
      <w:r>
        <w:rPr>
          <w:rFonts w:hint="eastAsia"/>
        </w:rPr>
        <w:t>школ</w:t>
      </w:r>
      <w:r>
        <w:t xml:space="preserve"> </w:t>
      </w:r>
      <w:r>
        <w:rPr>
          <w:rFonts w:hint="eastAsia"/>
        </w:rPr>
        <w:t>к</w:t>
      </w:r>
      <w:r>
        <w:t xml:space="preserve"> </w:t>
      </w:r>
      <w:r>
        <w:rPr>
          <w:rFonts w:hint="eastAsia"/>
        </w:rPr>
        <w:t>анализу</w:t>
      </w:r>
      <w:r>
        <w:t xml:space="preserve"> </w:t>
      </w:r>
      <w:r>
        <w:rPr>
          <w:rFonts w:hint="eastAsia"/>
        </w:rPr>
        <w:t>источников</w:t>
      </w:r>
      <w:r>
        <w:t xml:space="preserve"> </w:t>
      </w:r>
      <w:r>
        <w:rPr>
          <w:rFonts w:hint="eastAsia"/>
        </w:rPr>
        <w:t>национальных</w:t>
      </w:r>
      <w:r>
        <w:t xml:space="preserve"> </w:t>
      </w:r>
      <w:r>
        <w:rPr>
          <w:rFonts w:hint="eastAsia"/>
        </w:rPr>
        <w:t>конкурентных</w:t>
      </w:r>
      <w:r>
        <w:t xml:space="preserve"> </w:t>
      </w:r>
      <w:r>
        <w:rPr>
          <w:rFonts w:hint="eastAsia"/>
        </w:rPr>
        <w:t>преимуществ</w:t>
      </w:r>
    </w:p>
    <w:p w14:paraId="51EB9C11" w14:textId="77777777" w:rsidR="00DB0F11" w:rsidRDefault="00DB0F11" w:rsidP="00DB0F11"/>
    <w:p w14:paraId="56CF23EC" w14:textId="77777777" w:rsidR="00DB0F11" w:rsidRDefault="00DB0F11" w:rsidP="00DB0F11">
      <w:r>
        <w:t xml:space="preserve">1.2. </w:t>
      </w:r>
      <w:r>
        <w:rPr>
          <w:rFonts w:hint="eastAsia"/>
        </w:rPr>
        <w:t>Воздействие</w:t>
      </w:r>
      <w:r>
        <w:t xml:space="preserve"> </w:t>
      </w:r>
      <w:r>
        <w:rPr>
          <w:rFonts w:hint="eastAsia"/>
        </w:rPr>
        <w:t>инноваций</w:t>
      </w:r>
      <w:r>
        <w:t xml:space="preserve"> </w:t>
      </w:r>
      <w:r>
        <w:rPr>
          <w:rFonts w:hint="eastAsia"/>
        </w:rPr>
        <w:t>на</w:t>
      </w:r>
      <w:r>
        <w:t xml:space="preserve"> </w:t>
      </w:r>
      <w:r>
        <w:rPr>
          <w:rFonts w:hint="eastAsia"/>
        </w:rPr>
        <w:t>процесс</w:t>
      </w:r>
      <w:r>
        <w:t xml:space="preserve"> </w:t>
      </w:r>
      <w:r>
        <w:rPr>
          <w:rFonts w:hint="eastAsia"/>
        </w:rPr>
        <w:t>формирования</w:t>
      </w:r>
      <w:r>
        <w:t xml:space="preserve"> </w:t>
      </w:r>
      <w:r>
        <w:rPr>
          <w:rFonts w:hint="eastAsia"/>
        </w:rPr>
        <w:t>конкурентных</w:t>
      </w:r>
      <w:r>
        <w:t xml:space="preserve"> </w:t>
      </w:r>
      <w:r>
        <w:rPr>
          <w:rFonts w:hint="eastAsia"/>
        </w:rPr>
        <w:t>преимуществ</w:t>
      </w:r>
      <w:r>
        <w:t xml:space="preserve"> </w:t>
      </w:r>
      <w:r>
        <w:rPr>
          <w:rFonts w:hint="eastAsia"/>
        </w:rPr>
        <w:t>страны</w:t>
      </w:r>
    </w:p>
    <w:p w14:paraId="63A1F637" w14:textId="77777777" w:rsidR="00DB0F11" w:rsidRDefault="00DB0F11" w:rsidP="00DB0F11"/>
    <w:p w14:paraId="576F81E2" w14:textId="77777777" w:rsidR="00DB0F11" w:rsidRDefault="00DB0F11" w:rsidP="00DB0F11">
      <w:r>
        <w:t xml:space="preserve">1.3. </w:t>
      </w:r>
      <w:r>
        <w:rPr>
          <w:rFonts w:hint="eastAsia"/>
        </w:rPr>
        <w:t>Влияние</w:t>
      </w:r>
      <w:r>
        <w:t xml:space="preserve"> </w:t>
      </w:r>
      <w:r>
        <w:rPr>
          <w:rFonts w:hint="eastAsia"/>
        </w:rPr>
        <w:t>глобализации</w:t>
      </w:r>
      <w:r>
        <w:t xml:space="preserve"> </w:t>
      </w:r>
      <w:r>
        <w:rPr>
          <w:rFonts w:hint="eastAsia"/>
        </w:rPr>
        <w:t>на</w:t>
      </w:r>
      <w:r>
        <w:t xml:space="preserve"> </w:t>
      </w:r>
      <w:r>
        <w:rPr>
          <w:rFonts w:hint="eastAsia"/>
        </w:rPr>
        <w:t>конкурентные</w:t>
      </w:r>
      <w:r>
        <w:t xml:space="preserve"> </w:t>
      </w:r>
      <w:r>
        <w:rPr>
          <w:rFonts w:hint="eastAsia"/>
        </w:rPr>
        <w:t>преимущества</w:t>
      </w:r>
      <w:r>
        <w:t xml:space="preserve"> </w:t>
      </w:r>
      <w:r>
        <w:rPr>
          <w:rFonts w:hint="eastAsia"/>
        </w:rPr>
        <w:t>страны</w:t>
      </w:r>
    </w:p>
    <w:p w14:paraId="6BD69623" w14:textId="77777777" w:rsidR="00DB0F11" w:rsidRDefault="00DB0F11" w:rsidP="00DB0F11"/>
    <w:p w14:paraId="224AB128" w14:textId="77777777" w:rsidR="00DB0F11" w:rsidRDefault="00DB0F11" w:rsidP="00DB0F11">
      <w:r>
        <w:rPr>
          <w:rFonts w:hint="eastAsia"/>
        </w:rPr>
        <w:t>ГЛАВА</w:t>
      </w:r>
      <w:r>
        <w:t xml:space="preserve"> 2. </w:t>
      </w:r>
      <w:r>
        <w:rPr>
          <w:rFonts w:hint="eastAsia"/>
        </w:rPr>
        <w:t>РОЛЬ</w:t>
      </w:r>
      <w:r>
        <w:t xml:space="preserve"> </w:t>
      </w:r>
      <w:r>
        <w:rPr>
          <w:rFonts w:hint="eastAsia"/>
        </w:rPr>
        <w:t>ПЛАНА</w:t>
      </w:r>
      <w:r>
        <w:t xml:space="preserve"> </w:t>
      </w:r>
      <w:r>
        <w:rPr>
          <w:rFonts w:hint="eastAsia"/>
        </w:rPr>
        <w:t>И</w:t>
      </w:r>
      <w:r>
        <w:t xml:space="preserve"> </w:t>
      </w:r>
      <w:r>
        <w:rPr>
          <w:rFonts w:hint="eastAsia"/>
        </w:rPr>
        <w:t>РЫНКА</w:t>
      </w:r>
      <w:r>
        <w:t xml:space="preserve"> </w:t>
      </w:r>
      <w:r>
        <w:rPr>
          <w:rFonts w:hint="eastAsia"/>
        </w:rPr>
        <w:t>В</w:t>
      </w:r>
      <w:r>
        <w:t xml:space="preserve"> </w:t>
      </w:r>
      <w:r>
        <w:rPr>
          <w:rFonts w:hint="eastAsia"/>
        </w:rPr>
        <w:t>ФОРМИРОВАНИИ</w:t>
      </w:r>
      <w:r>
        <w:t xml:space="preserve"> </w:t>
      </w:r>
      <w:r>
        <w:rPr>
          <w:rFonts w:hint="eastAsia"/>
        </w:rPr>
        <w:t>КОНКУРЕНТНЫХ</w:t>
      </w:r>
      <w:r>
        <w:t xml:space="preserve"> </w:t>
      </w:r>
      <w:r>
        <w:rPr>
          <w:rFonts w:hint="eastAsia"/>
        </w:rPr>
        <w:t>ПРЕИМУЩЕСТВ</w:t>
      </w:r>
      <w:r>
        <w:t xml:space="preserve"> </w:t>
      </w:r>
      <w:r>
        <w:rPr>
          <w:rFonts w:hint="eastAsia"/>
        </w:rPr>
        <w:t>СТРАНЫ</w:t>
      </w:r>
    </w:p>
    <w:p w14:paraId="267B0980" w14:textId="77777777" w:rsidR="00DB0F11" w:rsidRDefault="00DB0F11" w:rsidP="00DB0F11"/>
    <w:p w14:paraId="59282F4B" w14:textId="77777777" w:rsidR="00DB0F11" w:rsidRDefault="00DB0F11" w:rsidP="00DB0F11">
      <w:r>
        <w:t xml:space="preserve">2.1. </w:t>
      </w:r>
      <w:r>
        <w:rPr>
          <w:rFonts w:hint="eastAsia"/>
        </w:rPr>
        <w:t>План</w:t>
      </w:r>
      <w:r>
        <w:t xml:space="preserve"> </w:t>
      </w:r>
      <w:r>
        <w:rPr>
          <w:rFonts w:hint="eastAsia"/>
        </w:rPr>
        <w:t>и</w:t>
      </w:r>
      <w:r>
        <w:t xml:space="preserve"> </w:t>
      </w:r>
      <w:r>
        <w:rPr>
          <w:rFonts w:hint="eastAsia"/>
        </w:rPr>
        <w:t>рынок</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конкурентных</w:t>
      </w:r>
      <w:r>
        <w:t xml:space="preserve"> </w:t>
      </w:r>
      <w:r>
        <w:rPr>
          <w:rFonts w:hint="eastAsia"/>
        </w:rPr>
        <w:t>преимуществ</w:t>
      </w:r>
      <w:r>
        <w:t xml:space="preserve"> </w:t>
      </w:r>
      <w:r>
        <w:rPr>
          <w:rFonts w:hint="eastAsia"/>
        </w:rPr>
        <w:t>страны</w:t>
      </w:r>
    </w:p>
    <w:p w14:paraId="75AB2822" w14:textId="77777777" w:rsidR="00DB0F11" w:rsidRDefault="00DB0F11" w:rsidP="00DB0F11"/>
    <w:p w14:paraId="422FA307" w14:textId="77777777" w:rsidR="00DB0F11" w:rsidRDefault="00DB0F11" w:rsidP="00DB0F11">
      <w:r>
        <w:t xml:space="preserve">2.2. </w:t>
      </w:r>
      <w:r>
        <w:rPr>
          <w:rFonts w:hint="eastAsia"/>
        </w:rPr>
        <w:t>Формирование</w:t>
      </w:r>
      <w:r>
        <w:t xml:space="preserve"> </w:t>
      </w:r>
      <w:r>
        <w:rPr>
          <w:rFonts w:hint="eastAsia"/>
        </w:rPr>
        <w:t>конкурентных</w:t>
      </w:r>
      <w:r>
        <w:t xml:space="preserve"> </w:t>
      </w:r>
      <w:r>
        <w:rPr>
          <w:rFonts w:hint="eastAsia"/>
        </w:rPr>
        <w:t>преимуществ</w:t>
      </w:r>
      <w:r>
        <w:t xml:space="preserve"> </w:t>
      </w:r>
      <w:r>
        <w:rPr>
          <w:rFonts w:hint="eastAsia"/>
        </w:rPr>
        <w:t>в</w:t>
      </w:r>
      <w:r>
        <w:t xml:space="preserve"> </w:t>
      </w:r>
      <w:r>
        <w:rPr>
          <w:rFonts w:hint="eastAsia"/>
        </w:rPr>
        <w:t>разных</w:t>
      </w:r>
      <w:r>
        <w:t xml:space="preserve"> </w:t>
      </w:r>
      <w:r>
        <w:rPr>
          <w:rFonts w:hint="eastAsia"/>
        </w:rPr>
        <w:t>типах</w:t>
      </w:r>
      <w:r>
        <w:t xml:space="preserve"> </w:t>
      </w:r>
      <w:r>
        <w:rPr>
          <w:rFonts w:hint="eastAsia"/>
        </w:rPr>
        <w:t>хозяйственных</w:t>
      </w:r>
      <w:r>
        <w:t xml:space="preserve"> </w:t>
      </w:r>
      <w:r>
        <w:rPr>
          <w:rFonts w:hint="eastAsia"/>
        </w:rPr>
        <w:t>систем</w:t>
      </w:r>
    </w:p>
    <w:p w14:paraId="388E14FE" w14:textId="77777777" w:rsidR="00DB0F11" w:rsidRDefault="00DB0F11" w:rsidP="00DB0F11"/>
    <w:p w14:paraId="3DC818C2" w14:textId="77777777" w:rsidR="00DB0F11" w:rsidRDefault="00DB0F11" w:rsidP="00DB0F11">
      <w:r>
        <w:t xml:space="preserve">2.3. </w:t>
      </w:r>
      <w:r>
        <w:rPr>
          <w:rFonts w:hint="eastAsia"/>
        </w:rPr>
        <w:t>Влияние</w:t>
      </w:r>
      <w:r>
        <w:t xml:space="preserve"> </w:t>
      </w:r>
      <w:r>
        <w:rPr>
          <w:rFonts w:hint="eastAsia"/>
        </w:rPr>
        <w:t>глобализации</w:t>
      </w:r>
      <w:r>
        <w:t xml:space="preserve"> </w:t>
      </w:r>
      <w:r>
        <w:rPr>
          <w:rFonts w:hint="eastAsia"/>
        </w:rPr>
        <w:t>на</w:t>
      </w:r>
      <w:r>
        <w:t xml:space="preserve"> </w:t>
      </w:r>
      <w:r>
        <w:rPr>
          <w:rFonts w:hint="eastAsia"/>
        </w:rPr>
        <w:t>конкурентные</w:t>
      </w:r>
      <w:r>
        <w:t xml:space="preserve"> </w:t>
      </w:r>
      <w:r>
        <w:rPr>
          <w:rFonts w:hint="eastAsia"/>
        </w:rPr>
        <w:t>преимущества</w:t>
      </w:r>
      <w:r>
        <w:t xml:space="preserve"> </w:t>
      </w:r>
      <w:r>
        <w:rPr>
          <w:rFonts w:hint="eastAsia"/>
        </w:rPr>
        <w:t>национальных</w:t>
      </w:r>
    </w:p>
    <w:p w14:paraId="406AA511" w14:textId="77777777" w:rsidR="00DB0F11" w:rsidRDefault="00DB0F11" w:rsidP="00DB0F11"/>
    <w:p w14:paraId="564B47CE" w14:textId="77777777" w:rsidR="00DB0F11" w:rsidRDefault="00DB0F11" w:rsidP="00DB0F11">
      <w:r>
        <w:rPr>
          <w:rFonts w:hint="eastAsia"/>
        </w:rPr>
        <w:t>экономик</w:t>
      </w:r>
      <w:r>
        <w:t xml:space="preserve"> </w:t>
      </w:r>
      <w:r>
        <w:rPr>
          <w:rFonts w:hint="eastAsia"/>
        </w:rPr>
        <w:t>развитых</w:t>
      </w:r>
      <w:r>
        <w:t xml:space="preserve"> </w:t>
      </w:r>
      <w:r>
        <w:rPr>
          <w:rFonts w:hint="eastAsia"/>
        </w:rPr>
        <w:t>и</w:t>
      </w:r>
      <w:r>
        <w:t xml:space="preserve"> </w:t>
      </w:r>
      <w:r>
        <w:rPr>
          <w:rFonts w:hint="eastAsia"/>
        </w:rPr>
        <w:t>развивающихся</w:t>
      </w:r>
      <w:r>
        <w:t xml:space="preserve"> </w:t>
      </w:r>
      <w:r>
        <w:rPr>
          <w:rFonts w:hint="eastAsia"/>
        </w:rPr>
        <w:t>стран</w:t>
      </w:r>
    </w:p>
    <w:p w14:paraId="210E8061" w14:textId="77777777" w:rsidR="00DB0F11" w:rsidRDefault="00DB0F11" w:rsidP="00DB0F11"/>
    <w:p w14:paraId="445FDB36" w14:textId="77777777" w:rsidR="00DB0F11" w:rsidRDefault="00DB0F11" w:rsidP="00DB0F11">
      <w:r>
        <w:rPr>
          <w:rFonts w:hint="eastAsia"/>
        </w:rPr>
        <w:t>ГЛАВА</w:t>
      </w:r>
      <w:r>
        <w:t xml:space="preserve"> 3. </w:t>
      </w:r>
      <w:r>
        <w:rPr>
          <w:rFonts w:hint="eastAsia"/>
        </w:rPr>
        <w:t>ФОРМИРОВАНИЕ</w:t>
      </w:r>
      <w:r>
        <w:t xml:space="preserve"> </w:t>
      </w:r>
      <w:r>
        <w:rPr>
          <w:rFonts w:hint="eastAsia"/>
        </w:rPr>
        <w:t>КОНКУРЕНТНЫХ</w:t>
      </w:r>
      <w:r>
        <w:t xml:space="preserve"> </w:t>
      </w:r>
      <w:r>
        <w:rPr>
          <w:rFonts w:hint="eastAsia"/>
        </w:rPr>
        <w:t>ПРЕИМУЩЕСТВ</w:t>
      </w:r>
      <w:r>
        <w:t xml:space="preserve"> </w:t>
      </w:r>
      <w:r>
        <w:rPr>
          <w:rFonts w:hint="eastAsia"/>
        </w:rPr>
        <w:t>Р</w:t>
      </w:r>
      <w:r>
        <w:rPr>
          <w:rFonts w:hint="eastAsia"/>
        </w:rPr>
        <w:lastRenderedPageBreak/>
        <w:t>ОССИИ</w:t>
      </w:r>
      <w:r>
        <w:t xml:space="preserve"> </w:t>
      </w:r>
      <w:r>
        <w:rPr>
          <w:rFonts w:hint="eastAsia"/>
        </w:rPr>
        <w:t>В</w:t>
      </w:r>
    </w:p>
    <w:p w14:paraId="2C697585" w14:textId="77777777" w:rsidR="00DB0F11" w:rsidRDefault="00DB0F11" w:rsidP="00DB0F11"/>
    <w:p w14:paraId="64CE2D0E" w14:textId="77777777" w:rsidR="00DB0F11" w:rsidRDefault="00DB0F11" w:rsidP="00DB0F11">
      <w:r>
        <w:rPr>
          <w:rFonts w:hint="eastAsia"/>
        </w:rPr>
        <w:t>УСЛОВИЯХ</w:t>
      </w:r>
      <w:r>
        <w:t xml:space="preserve"> </w:t>
      </w:r>
      <w:r>
        <w:rPr>
          <w:rFonts w:hint="eastAsia"/>
        </w:rPr>
        <w:t>ГЛОБАЛИЗАЦИИ</w:t>
      </w:r>
      <w:r>
        <w:t xml:space="preserve">: </w:t>
      </w:r>
      <w:r>
        <w:rPr>
          <w:rFonts w:hint="eastAsia"/>
        </w:rPr>
        <w:t>ВЗАИМОДЕЙСТВИЕ</w:t>
      </w:r>
      <w:r>
        <w:t xml:space="preserve"> </w:t>
      </w:r>
      <w:r>
        <w:rPr>
          <w:rFonts w:hint="eastAsia"/>
        </w:rPr>
        <w:t>ПЛАНА</w:t>
      </w:r>
      <w:r>
        <w:t xml:space="preserve"> </w:t>
      </w:r>
      <w:r>
        <w:rPr>
          <w:rFonts w:hint="eastAsia"/>
        </w:rPr>
        <w:t>И</w:t>
      </w:r>
      <w:r>
        <w:t xml:space="preserve"> </w:t>
      </w:r>
      <w:r>
        <w:rPr>
          <w:rFonts w:hint="eastAsia"/>
        </w:rPr>
        <w:t>РЫНКА</w:t>
      </w:r>
    </w:p>
    <w:p w14:paraId="54A365B3" w14:textId="77777777" w:rsidR="00DB0F11" w:rsidRDefault="00DB0F11" w:rsidP="00DB0F11"/>
    <w:p w14:paraId="1B816849" w14:textId="77777777" w:rsidR="00DB0F11" w:rsidRDefault="00DB0F11" w:rsidP="00DB0F11">
      <w:r>
        <w:t xml:space="preserve">3.1. </w:t>
      </w:r>
      <w:r>
        <w:rPr>
          <w:rFonts w:hint="eastAsia"/>
        </w:rPr>
        <w:t>Источники</w:t>
      </w:r>
      <w:r>
        <w:t xml:space="preserve"> </w:t>
      </w:r>
      <w:r>
        <w:rPr>
          <w:rFonts w:hint="eastAsia"/>
        </w:rPr>
        <w:t>конкурентных</w:t>
      </w:r>
      <w:r>
        <w:t xml:space="preserve"> </w:t>
      </w:r>
      <w:r>
        <w:rPr>
          <w:rFonts w:hint="eastAsia"/>
        </w:rPr>
        <w:t>преимуществ</w:t>
      </w:r>
      <w:r>
        <w:t xml:space="preserve"> </w:t>
      </w:r>
      <w:r>
        <w:rPr>
          <w:rFonts w:hint="eastAsia"/>
        </w:rPr>
        <w:t>в</w:t>
      </w:r>
      <w:r>
        <w:t xml:space="preserve"> </w:t>
      </w:r>
      <w:r>
        <w:rPr>
          <w:rFonts w:hint="eastAsia"/>
        </w:rPr>
        <w:t>России</w:t>
      </w:r>
      <w:r>
        <w:t xml:space="preserve">: </w:t>
      </w:r>
      <w:r>
        <w:rPr>
          <w:rFonts w:hint="eastAsia"/>
        </w:rPr>
        <w:t>тенденции</w:t>
      </w:r>
      <w:r>
        <w:t xml:space="preserve"> </w:t>
      </w:r>
      <w:r>
        <w:rPr>
          <w:rFonts w:hint="eastAsia"/>
        </w:rPr>
        <w:t>советского</w:t>
      </w:r>
    </w:p>
    <w:p w14:paraId="4E8A6D58" w14:textId="77777777" w:rsidR="00DB0F11" w:rsidRDefault="00DB0F11" w:rsidP="00DB0F11"/>
    <w:p w14:paraId="2F91A4FB" w14:textId="77777777" w:rsidR="00DB0F11" w:rsidRDefault="00DB0F11" w:rsidP="00DB0F11">
      <w:r>
        <w:rPr>
          <w:rFonts w:hint="eastAsia"/>
        </w:rPr>
        <w:t>и</w:t>
      </w:r>
      <w:r>
        <w:t xml:space="preserve"> </w:t>
      </w:r>
      <w:r>
        <w:rPr>
          <w:rFonts w:hint="eastAsia"/>
        </w:rPr>
        <w:t>постсоветского</w:t>
      </w:r>
      <w:r>
        <w:t xml:space="preserve"> </w:t>
      </w:r>
      <w:r>
        <w:rPr>
          <w:rFonts w:hint="eastAsia"/>
        </w:rPr>
        <w:t>периодов</w:t>
      </w:r>
    </w:p>
    <w:p w14:paraId="01730D20" w14:textId="77777777" w:rsidR="00DB0F11" w:rsidRDefault="00DB0F11" w:rsidP="00DB0F11"/>
    <w:p w14:paraId="35CB333B" w14:textId="77777777" w:rsidR="00DB0F11" w:rsidRDefault="00DB0F11" w:rsidP="00DB0F11">
      <w:r>
        <w:t xml:space="preserve">3.2 </w:t>
      </w:r>
      <w:r>
        <w:rPr>
          <w:rFonts w:hint="eastAsia"/>
        </w:rPr>
        <w:t>Моделирование</w:t>
      </w:r>
      <w:r>
        <w:t xml:space="preserve"> </w:t>
      </w:r>
      <w:r>
        <w:rPr>
          <w:rFonts w:hint="eastAsia"/>
        </w:rPr>
        <w:t>процесса</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конкурентных</w:t>
      </w:r>
    </w:p>
    <w:p w14:paraId="4F793786" w14:textId="77777777" w:rsidR="00DB0F11" w:rsidRDefault="00DB0F11" w:rsidP="00DB0F11"/>
    <w:p w14:paraId="7853F3DB" w14:textId="77777777" w:rsidR="00DB0F11" w:rsidRDefault="00DB0F11" w:rsidP="00DB0F11">
      <w:r>
        <w:rPr>
          <w:rFonts w:hint="eastAsia"/>
        </w:rPr>
        <w:t>преимуществ</w:t>
      </w:r>
      <w:r>
        <w:t xml:space="preserve"> </w:t>
      </w:r>
      <w:r>
        <w:rPr>
          <w:rFonts w:hint="eastAsia"/>
        </w:rPr>
        <w:t>национальной</w:t>
      </w:r>
      <w:r>
        <w:t xml:space="preserve"> </w:t>
      </w:r>
      <w:r>
        <w:rPr>
          <w:rFonts w:hint="eastAsia"/>
        </w:rPr>
        <w:t>экономики</w:t>
      </w:r>
      <w:r>
        <w:t xml:space="preserve"> </w:t>
      </w:r>
      <w:r>
        <w:rPr>
          <w:rFonts w:hint="eastAsia"/>
        </w:rPr>
        <w:t>России</w:t>
      </w:r>
    </w:p>
    <w:p w14:paraId="47BF1324" w14:textId="77777777" w:rsidR="00DB0F11" w:rsidRDefault="00DB0F11" w:rsidP="00DB0F11"/>
    <w:p w14:paraId="084E2C37" w14:textId="77777777" w:rsidR="00DB0F11" w:rsidRDefault="00DB0F11" w:rsidP="00DB0F11">
      <w:r>
        <w:t xml:space="preserve">3.3. </w:t>
      </w:r>
      <w:r>
        <w:rPr>
          <w:rFonts w:hint="eastAsia"/>
        </w:rPr>
        <w:t>Роль</w:t>
      </w:r>
      <w:r>
        <w:t xml:space="preserve"> </w:t>
      </w:r>
      <w:r>
        <w:rPr>
          <w:rFonts w:hint="eastAsia"/>
        </w:rPr>
        <w:t>плана</w:t>
      </w:r>
      <w:r>
        <w:t xml:space="preserve"> </w:t>
      </w:r>
      <w:r>
        <w:rPr>
          <w:rFonts w:hint="eastAsia"/>
        </w:rPr>
        <w:t>и</w:t>
      </w:r>
      <w:r>
        <w:t xml:space="preserve"> </w:t>
      </w:r>
      <w:r>
        <w:rPr>
          <w:rFonts w:hint="eastAsia"/>
        </w:rPr>
        <w:t>рынка</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конкурентных</w:t>
      </w:r>
    </w:p>
    <w:p w14:paraId="3A02EF2E" w14:textId="77777777" w:rsidR="00DB0F11" w:rsidRDefault="00DB0F11" w:rsidP="00DB0F11"/>
    <w:p w14:paraId="1D9E9034" w14:textId="77777777" w:rsidR="00DB0F11" w:rsidRDefault="00DB0F11" w:rsidP="00DB0F11">
      <w:r>
        <w:rPr>
          <w:rFonts w:hint="eastAsia"/>
        </w:rPr>
        <w:t>преимуществ</w:t>
      </w:r>
      <w:r>
        <w:t xml:space="preserve"> </w:t>
      </w:r>
      <w:r>
        <w:rPr>
          <w:rFonts w:hint="eastAsia"/>
        </w:rPr>
        <w:t>в</w:t>
      </w:r>
      <w:r>
        <w:t xml:space="preserve"> </w:t>
      </w:r>
      <w:r>
        <w:rPr>
          <w:rFonts w:hint="eastAsia"/>
        </w:rPr>
        <w:t>России</w:t>
      </w:r>
    </w:p>
    <w:p w14:paraId="670EE238" w14:textId="77777777" w:rsidR="00DB0F11" w:rsidRDefault="00DB0F11" w:rsidP="00DB0F11"/>
    <w:p w14:paraId="41097B8D" w14:textId="77777777" w:rsidR="00DB0F11" w:rsidRDefault="00DB0F11" w:rsidP="00DB0F11">
      <w:r>
        <w:rPr>
          <w:rFonts w:hint="eastAsia"/>
        </w:rPr>
        <w:t>ЗАКЛЮЧЕНИЕ</w:t>
      </w:r>
    </w:p>
    <w:p w14:paraId="23D597B5" w14:textId="77777777" w:rsidR="00DB0F11" w:rsidRDefault="00DB0F11" w:rsidP="00DB0F11"/>
    <w:p w14:paraId="5429B92B" w14:textId="77777777" w:rsidR="00DB0F11" w:rsidRDefault="00DB0F11" w:rsidP="00DB0F11">
      <w:r>
        <w:rPr>
          <w:rFonts w:hint="eastAsia"/>
        </w:rPr>
        <w:t>БИБЛИОГРАФИЧЕСКИЙ</w:t>
      </w:r>
      <w:r>
        <w:t xml:space="preserve"> </w:t>
      </w:r>
      <w:r>
        <w:rPr>
          <w:rFonts w:hint="eastAsia"/>
        </w:rPr>
        <w:t>СПИСОК</w:t>
      </w:r>
    </w:p>
    <w:p w14:paraId="5FB18C39" w14:textId="77777777" w:rsidR="00DB0F11" w:rsidRDefault="00DB0F11" w:rsidP="00DB0F11"/>
    <w:p w14:paraId="492EB50B" w14:textId="395D4C3C" w:rsidR="00DB0F11" w:rsidRPr="00DB0F11" w:rsidRDefault="00DB0F11" w:rsidP="00DB0F11">
      <w:r>
        <w:rPr>
          <w:rFonts w:hint="eastAsia"/>
        </w:rPr>
        <w:t>ПРИЛОЖЕНИЯ</w:t>
      </w:r>
    </w:p>
    <w:sectPr w:rsidR="00DB0F11" w:rsidRPr="00DB0F11" w:rsidSect="005F3B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51CF4" w14:textId="77777777" w:rsidR="005F3B84" w:rsidRDefault="005F3B84">
      <w:pPr>
        <w:spacing w:after="0" w:line="240" w:lineRule="auto"/>
      </w:pPr>
      <w:r>
        <w:separator/>
      </w:r>
    </w:p>
  </w:endnote>
  <w:endnote w:type="continuationSeparator" w:id="0">
    <w:p w14:paraId="7BC3990D" w14:textId="77777777" w:rsidR="005F3B84" w:rsidRDefault="005F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74697" w14:textId="77777777" w:rsidR="005F3B84" w:rsidRDefault="005F3B84"/>
    <w:p w14:paraId="1DABE862" w14:textId="77777777" w:rsidR="005F3B84" w:rsidRDefault="005F3B84"/>
    <w:p w14:paraId="66FEBCE8" w14:textId="77777777" w:rsidR="005F3B84" w:rsidRDefault="005F3B84"/>
    <w:p w14:paraId="55A21128" w14:textId="77777777" w:rsidR="005F3B84" w:rsidRDefault="005F3B84"/>
    <w:p w14:paraId="4579158E" w14:textId="77777777" w:rsidR="005F3B84" w:rsidRDefault="005F3B84"/>
    <w:p w14:paraId="513CC340" w14:textId="77777777" w:rsidR="005F3B84" w:rsidRDefault="005F3B84"/>
    <w:p w14:paraId="231B3FD9" w14:textId="77777777" w:rsidR="005F3B84" w:rsidRDefault="005F3B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1AC520" wp14:editId="660953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F3CD" w14:textId="77777777" w:rsidR="005F3B84" w:rsidRDefault="005F3B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1AC5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B5F3CD" w14:textId="77777777" w:rsidR="005F3B84" w:rsidRDefault="005F3B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6D3A40" w14:textId="77777777" w:rsidR="005F3B84" w:rsidRDefault="005F3B84"/>
    <w:p w14:paraId="6460A1F5" w14:textId="77777777" w:rsidR="005F3B84" w:rsidRDefault="005F3B84"/>
    <w:p w14:paraId="6A3225BE" w14:textId="77777777" w:rsidR="005F3B84" w:rsidRDefault="005F3B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D97299" wp14:editId="470E12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07985" w14:textId="77777777" w:rsidR="005F3B84" w:rsidRDefault="005F3B84"/>
                          <w:p w14:paraId="0052D390" w14:textId="77777777" w:rsidR="005F3B84" w:rsidRDefault="005F3B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972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507985" w14:textId="77777777" w:rsidR="005F3B84" w:rsidRDefault="005F3B84"/>
                    <w:p w14:paraId="0052D390" w14:textId="77777777" w:rsidR="005F3B84" w:rsidRDefault="005F3B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DEDFE3" w14:textId="77777777" w:rsidR="005F3B84" w:rsidRDefault="005F3B84"/>
    <w:p w14:paraId="213FD697" w14:textId="77777777" w:rsidR="005F3B84" w:rsidRDefault="005F3B84">
      <w:pPr>
        <w:rPr>
          <w:sz w:val="2"/>
          <w:szCs w:val="2"/>
        </w:rPr>
      </w:pPr>
    </w:p>
    <w:p w14:paraId="29183181" w14:textId="77777777" w:rsidR="005F3B84" w:rsidRDefault="005F3B84"/>
    <w:p w14:paraId="202FE2C1" w14:textId="77777777" w:rsidR="005F3B84" w:rsidRDefault="005F3B84">
      <w:pPr>
        <w:spacing w:after="0" w:line="240" w:lineRule="auto"/>
      </w:pPr>
    </w:p>
  </w:footnote>
  <w:footnote w:type="continuationSeparator" w:id="0">
    <w:p w14:paraId="678AE963" w14:textId="77777777" w:rsidR="005F3B84" w:rsidRDefault="005F3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84"/>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17047</TotalTime>
  <Pages>2</Pages>
  <Words>201</Words>
  <Characters>1151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2683</cp:revision>
  <cp:lastPrinted>2009-02-06T05:36:00Z</cp:lastPrinted>
  <dcterms:created xsi:type="dcterms:W3CDTF">2024-04-09T10:20:00Z</dcterms:created>
  <dcterms:modified xsi:type="dcterms:W3CDTF">2024-04-30T08:53:00Z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