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E9F7"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Павловский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Олег</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Владимирович</w:t>
      </w:r>
      <w:r w:rsidRPr="00BC4934">
        <w:rPr>
          <w:rFonts w:ascii="Helvetica" w:eastAsia="Symbol" w:hAnsi="Helvetica" w:cs="Helvetica"/>
          <w:b/>
          <w:bCs/>
          <w:color w:val="222222"/>
          <w:kern w:val="0"/>
          <w:sz w:val="21"/>
          <w:szCs w:val="21"/>
          <w:lang w:eastAsia="ru-RU"/>
        </w:rPr>
        <w:t>.</w:t>
      </w:r>
    </w:p>
    <w:p w14:paraId="5954832B" w14:textId="77777777" w:rsidR="00BC4934" w:rsidRPr="00BC4934" w:rsidRDefault="00BC4934" w:rsidP="00BC4934">
      <w:pPr>
        <w:rPr>
          <w:rFonts w:ascii="Helvetica" w:eastAsia="Symbol" w:hAnsi="Helvetica" w:cs="Helvetica"/>
          <w:b/>
          <w:bCs/>
          <w:color w:val="222222"/>
          <w:kern w:val="0"/>
          <w:sz w:val="21"/>
          <w:szCs w:val="21"/>
          <w:lang w:eastAsia="ru-RU"/>
        </w:rPr>
      </w:pPr>
    </w:p>
    <w:p w14:paraId="1A38EBAE"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О</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сингулярных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решениях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классических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уравнений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Янга</w:t>
      </w:r>
      <w:r w:rsidRPr="00BC4934">
        <w:rPr>
          <w:rFonts w:ascii="Helvetica" w:eastAsia="Symbol" w:hAnsi="Helvetica" w:cs="Helvetica"/>
          <w:b/>
          <w:bCs/>
          <w:color w:val="222222"/>
          <w:kern w:val="0"/>
          <w:sz w:val="21"/>
          <w:szCs w:val="21"/>
          <w:lang w:eastAsia="ru-RU"/>
        </w:rPr>
        <w:t>-</w:t>
      </w:r>
      <w:r w:rsidRPr="00BC4934">
        <w:rPr>
          <w:rFonts w:ascii="Helvetica" w:eastAsia="Symbol" w:hAnsi="Helvetica" w:cs="Helvetica" w:hint="eastAsia"/>
          <w:b/>
          <w:bCs/>
          <w:color w:val="222222"/>
          <w:kern w:val="0"/>
          <w:sz w:val="21"/>
          <w:szCs w:val="21"/>
          <w:lang w:eastAsia="ru-RU"/>
        </w:rPr>
        <w:t>Миллса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модели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мешков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построенной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на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их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основе</w:t>
      </w:r>
      <w:r w:rsidRPr="00BC4934">
        <w:rPr>
          <w:rFonts w:ascii="Helvetica" w:eastAsia="Symbol" w:hAnsi="Helvetica" w:cs="Helvetica"/>
          <w:b/>
          <w:bCs/>
          <w:color w:val="222222"/>
          <w:kern w:val="0"/>
          <w:sz w:val="21"/>
          <w:szCs w:val="21"/>
          <w:lang w:eastAsia="ru-RU"/>
        </w:rPr>
        <w:t xml:space="preserve"> : </w:t>
      </w:r>
      <w:r w:rsidRPr="00BC4934">
        <w:rPr>
          <w:rFonts w:ascii="Helvetica" w:eastAsia="Symbol" w:hAnsi="Helvetica" w:cs="Helvetica" w:hint="eastAsia"/>
          <w:b/>
          <w:bCs/>
          <w:color w:val="222222"/>
          <w:kern w:val="0"/>
          <w:sz w:val="21"/>
          <w:szCs w:val="21"/>
          <w:lang w:eastAsia="ru-RU"/>
        </w:rPr>
        <w:t>диссертация</w:t>
      </w:r>
      <w:r w:rsidRPr="00BC4934">
        <w:rPr>
          <w:rFonts w:ascii="Helvetica" w:eastAsia="Symbol" w:hAnsi="Helvetica" w:cs="Helvetica"/>
          <w:b/>
          <w:bCs/>
          <w:color w:val="222222"/>
          <w:kern w:val="0"/>
          <w:sz w:val="21"/>
          <w:szCs w:val="21"/>
          <w:lang w:eastAsia="ru-RU"/>
        </w:rPr>
        <w:t xml:space="preserve"> ... </w:t>
      </w:r>
      <w:r w:rsidRPr="00BC4934">
        <w:rPr>
          <w:rFonts w:ascii="Helvetica" w:eastAsia="Symbol" w:hAnsi="Helvetica" w:cs="Helvetica" w:hint="eastAsia"/>
          <w:b/>
          <w:bCs/>
          <w:color w:val="222222"/>
          <w:kern w:val="0"/>
          <w:sz w:val="21"/>
          <w:szCs w:val="21"/>
          <w:lang w:eastAsia="ru-RU"/>
        </w:rPr>
        <w:t>кандидата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физико</w:t>
      </w:r>
      <w:r w:rsidRPr="00BC4934">
        <w:rPr>
          <w:rFonts w:ascii="Helvetica" w:eastAsia="Symbol" w:hAnsi="Helvetica" w:cs="Helvetica"/>
          <w:b/>
          <w:bCs/>
          <w:color w:val="222222"/>
          <w:kern w:val="0"/>
          <w:sz w:val="21"/>
          <w:szCs w:val="21"/>
          <w:lang w:eastAsia="ru-RU"/>
        </w:rPr>
        <w:t>-</w:t>
      </w:r>
      <w:r w:rsidRPr="00BC4934">
        <w:rPr>
          <w:rFonts w:ascii="Helvetica" w:eastAsia="Symbol" w:hAnsi="Helvetica" w:cs="Helvetica" w:hint="eastAsia"/>
          <w:b/>
          <w:bCs/>
          <w:color w:val="222222"/>
          <w:kern w:val="0"/>
          <w:sz w:val="21"/>
          <w:szCs w:val="21"/>
          <w:lang w:eastAsia="ru-RU"/>
        </w:rPr>
        <w:t>математических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наук</w:t>
      </w:r>
      <w:r w:rsidRPr="00BC4934">
        <w:rPr>
          <w:rFonts w:ascii="Helvetica" w:eastAsia="Symbol" w:hAnsi="Helvetica" w:cs="Helvetica"/>
          <w:b/>
          <w:bCs/>
          <w:color w:val="222222"/>
          <w:kern w:val="0"/>
          <w:sz w:val="21"/>
          <w:szCs w:val="21"/>
          <w:lang w:eastAsia="ru-RU"/>
        </w:rPr>
        <w:t xml:space="preserve"> : 01.04.02. - </w:t>
      </w:r>
      <w:r w:rsidRPr="00BC4934">
        <w:rPr>
          <w:rFonts w:ascii="Helvetica" w:eastAsia="Symbol" w:hAnsi="Helvetica" w:cs="Helvetica" w:hint="eastAsia"/>
          <w:b/>
          <w:bCs/>
          <w:color w:val="222222"/>
          <w:kern w:val="0"/>
          <w:sz w:val="21"/>
          <w:szCs w:val="21"/>
          <w:lang w:eastAsia="ru-RU"/>
        </w:rPr>
        <w:t>Москва</w:t>
      </w:r>
      <w:r w:rsidRPr="00BC4934">
        <w:rPr>
          <w:rFonts w:ascii="Helvetica" w:eastAsia="Symbol" w:hAnsi="Helvetica" w:cs="Helvetica"/>
          <w:b/>
          <w:bCs/>
          <w:color w:val="222222"/>
          <w:kern w:val="0"/>
          <w:sz w:val="21"/>
          <w:szCs w:val="21"/>
          <w:lang w:eastAsia="ru-RU"/>
        </w:rPr>
        <w:t xml:space="preserve">, 1999. - 102 </w:t>
      </w:r>
      <w:r w:rsidRPr="00BC4934">
        <w:rPr>
          <w:rFonts w:ascii="Helvetica" w:eastAsia="Symbol" w:hAnsi="Helvetica" w:cs="Helvetica" w:hint="eastAsia"/>
          <w:b/>
          <w:bCs/>
          <w:color w:val="222222"/>
          <w:kern w:val="0"/>
          <w:sz w:val="21"/>
          <w:szCs w:val="21"/>
          <w:lang w:eastAsia="ru-RU"/>
        </w:rPr>
        <w:t>с</w:t>
      </w:r>
      <w:r w:rsidRPr="00BC4934">
        <w:rPr>
          <w:rFonts w:ascii="Helvetica" w:eastAsia="Symbol" w:hAnsi="Helvetica" w:cs="Helvetica"/>
          <w:b/>
          <w:bCs/>
          <w:color w:val="222222"/>
          <w:kern w:val="0"/>
          <w:sz w:val="21"/>
          <w:szCs w:val="21"/>
          <w:lang w:eastAsia="ru-RU"/>
        </w:rPr>
        <w:t xml:space="preserve">. : </w:t>
      </w:r>
      <w:r w:rsidRPr="00BC4934">
        <w:rPr>
          <w:rFonts w:ascii="Helvetica" w:eastAsia="Symbol" w:hAnsi="Helvetica" w:cs="Helvetica" w:hint="eastAsia"/>
          <w:b/>
          <w:bCs/>
          <w:color w:val="222222"/>
          <w:kern w:val="0"/>
          <w:sz w:val="21"/>
          <w:szCs w:val="21"/>
          <w:lang w:eastAsia="ru-RU"/>
        </w:rPr>
        <w:t>ил</w:t>
      </w:r>
      <w:r w:rsidRPr="00BC4934">
        <w:rPr>
          <w:rFonts w:ascii="Helvetica" w:eastAsia="Symbol" w:hAnsi="Helvetica" w:cs="Helvetica"/>
          <w:b/>
          <w:bCs/>
          <w:color w:val="222222"/>
          <w:kern w:val="0"/>
          <w:sz w:val="21"/>
          <w:szCs w:val="21"/>
          <w:lang w:eastAsia="ru-RU"/>
        </w:rPr>
        <w:t>.</w:t>
      </w:r>
    </w:p>
    <w:p w14:paraId="14B62AA3"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Оглавление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диссертации</w:t>
      </w:r>
    </w:p>
    <w:p w14:paraId="2B8E5A13"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кандидат</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физико</w:t>
      </w:r>
      <w:r w:rsidRPr="00BC4934">
        <w:rPr>
          <w:rFonts w:ascii="Helvetica" w:eastAsia="Symbol" w:hAnsi="Helvetica" w:cs="Helvetica"/>
          <w:b/>
          <w:bCs/>
          <w:color w:val="222222"/>
          <w:kern w:val="0"/>
          <w:sz w:val="21"/>
          <w:szCs w:val="21"/>
          <w:lang w:eastAsia="ru-RU"/>
        </w:rPr>
        <w:t>-</w:t>
      </w:r>
      <w:r w:rsidRPr="00BC4934">
        <w:rPr>
          <w:rFonts w:ascii="Helvetica" w:eastAsia="Symbol" w:hAnsi="Helvetica" w:cs="Helvetica" w:hint="eastAsia"/>
          <w:b/>
          <w:bCs/>
          <w:color w:val="222222"/>
          <w:kern w:val="0"/>
          <w:sz w:val="21"/>
          <w:szCs w:val="21"/>
          <w:lang w:eastAsia="ru-RU"/>
        </w:rPr>
        <w:t>математических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наук</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Павловский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Олег</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Владимирович</w:t>
      </w:r>
    </w:p>
    <w:p w14:paraId="0F2260D9"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Оглавление</w:t>
      </w:r>
    </w:p>
    <w:p w14:paraId="34EA256C" w14:textId="77777777" w:rsidR="00BC4934" w:rsidRPr="00BC4934" w:rsidRDefault="00BC4934" w:rsidP="00BC4934">
      <w:pPr>
        <w:rPr>
          <w:rFonts w:ascii="Helvetica" w:eastAsia="Symbol" w:hAnsi="Helvetica" w:cs="Helvetica"/>
          <w:b/>
          <w:bCs/>
          <w:color w:val="222222"/>
          <w:kern w:val="0"/>
          <w:sz w:val="21"/>
          <w:szCs w:val="21"/>
          <w:lang w:eastAsia="ru-RU"/>
        </w:rPr>
      </w:pPr>
    </w:p>
    <w:p w14:paraId="15AA69BE"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Введение</w:t>
      </w:r>
    </w:p>
    <w:p w14:paraId="45A758C4" w14:textId="77777777" w:rsidR="00BC4934" w:rsidRPr="00BC4934" w:rsidRDefault="00BC4934" w:rsidP="00BC4934">
      <w:pPr>
        <w:rPr>
          <w:rFonts w:ascii="Helvetica" w:eastAsia="Symbol" w:hAnsi="Helvetica" w:cs="Helvetica"/>
          <w:b/>
          <w:bCs/>
          <w:color w:val="222222"/>
          <w:kern w:val="0"/>
          <w:sz w:val="21"/>
          <w:szCs w:val="21"/>
          <w:lang w:eastAsia="ru-RU"/>
        </w:rPr>
      </w:pPr>
    </w:p>
    <w:p w14:paraId="400540A1"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1 </w:t>
      </w:r>
      <w:r w:rsidRPr="00BC4934">
        <w:rPr>
          <w:rFonts w:ascii="Helvetica" w:eastAsia="Symbol" w:hAnsi="Helvetica" w:cs="Helvetica" w:hint="eastAsia"/>
          <w:b/>
          <w:bCs/>
          <w:color w:val="222222"/>
          <w:kern w:val="0"/>
          <w:sz w:val="21"/>
          <w:szCs w:val="21"/>
          <w:lang w:eastAsia="ru-RU"/>
        </w:rPr>
        <w:t>Основы</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модели</w:t>
      </w:r>
    </w:p>
    <w:p w14:paraId="248D29C5" w14:textId="77777777" w:rsidR="00BC4934" w:rsidRPr="00BC4934" w:rsidRDefault="00BC4934" w:rsidP="00BC4934">
      <w:pPr>
        <w:rPr>
          <w:rFonts w:ascii="Helvetica" w:eastAsia="Symbol" w:hAnsi="Helvetica" w:cs="Helvetica"/>
          <w:b/>
          <w:bCs/>
          <w:color w:val="222222"/>
          <w:kern w:val="0"/>
          <w:sz w:val="21"/>
          <w:szCs w:val="21"/>
          <w:lang w:eastAsia="ru-RU"/>
        </w:rPr>
      </w:pPr>
    </w:p>
    <w:p w14:paraId="568836C4"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2 </w:t>
      </w:r>
      <w:r w:rsidRPr="00BC4934">
        <w:rPr>
          <w:rFonts w:ascii="Helvetica" w:eastAsia="Symbol" w:hAnsi="Helvetica" w:cs="Helvetica" w:hint="eastAsia"/>
          <w:b/>
          <w:bCs/>
          <w:color w:val="222222"/>
          <w:kern w:val="0"/>
          <w:sz w:val="21"/>
          <w:szCs w:val="21"/>
          <w:lang w:eastAsia="ru-RU"/>
        </w:rPr>
        <w:t>Сингулярные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решения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классических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уравнений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Янга</w:t>
      </w:r>
      <w:r w:rsidRPr="00BC4934">
        <w:rPr>
          <w:rFonts w:ascii="Helvetica" w:eastAsia="Symbol" w:hAnsi="Helvetica" w:cs="Helvetica"/>
          <w:b/>
          <w:bCs/>
          <w:color w:val="222222"/>
          <w:kern w:val="0"/>
          <w:sz w:val="21"/>
          <w:szCs w:val="21"/>
          <w:lang w:eastAsia="ru-RU"/>
        </w:rPr>
        <w:t>-</w:t>
      </w:r>
    </w:p>
    <w:p w14:paraId="42A9F2FE" w14:textId="77777777" w:rsidR="00BC4934" w:rsidRPr="00BC4934" w:rsidRDefault="00BC4934" w:rsidP="00BC4934">
      <w:pPr>
        <w:rPr>
          <w:rFonts w:ascii="Helvetica" w:eastAsia="Symbol" w:hAnsi="Helvetica" w:cs="Helvetica"/>
          <w:b/>
          <w:bCs/>
          <w:color w:val="222222"/>
          <w:kern w:val="0"/>
          <w:sz w:val="21"/>
          <w:szCs w:val="21"/>
          <w:lang w:eastAsia="ru-RU"/>
        </w:rPr>
      </w:pPr>
    </w:p>
    <w:p w14:paraId="0CDBC26F"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Миллса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аналоги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чернодыровых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решений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ОТО</w:t>
      </w:r>
    </w:p>
    <w:p w14:paraId="65BECCBA" w14:textId="77777777" w:rsidR="00BC4934" w:rsidRPr="00BC4934" w:rsidRDefault="00BC4934" w:rsidP="00BC4934">
      <w:pPr>
        <w:rPr>
          <w:rFonts w:ascii="Helvetica" w:eastAsia="Symbol" w:hAnsi="Helvetica" w:cs="Helvetica"/>
          <w:b/>
          <w:bCs/>
          <w:color w:val="222222"/>
          <w:kern w:val="0"/>
          <w:sz w:val="21"/>
          <w:szCs w:val="21"/>
          <w:lang w:eastAsia="ru-RU"/>
        </w:rPr>
      </w:pPr>
    </w:p>
    <w:p w14:paraId="63C0E272"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2.1 </w:t>
      </w:r>
      <w:r w:rsidRPr="00BC4934">
        <w:rPr>
          <w:rFonts w:ascii="Helvetica" w:eastAsia="Symbol" w:hAnsi="Helvetica" w:cs="Helvetica" w:hint="eastAsia"/>
          <w:b/>
          <w:bCs/>
          <w:color w:val="222222"/>
          <w:kern w:val="0"/>
          <w:sz w:val="21"/>
          <w:szCs w:val="21"/>
          <w:lang w:eastAsia="ru-RU"/>
        </w:rPr>
        <w:t>Введение</w:t>
      </w:r>
    </w:p>
    <w:p w14:paraId="79BC184F" w14:textId="77777777" w:rsidR="00BC4934" w:rsidRPr="00BC4934" w:rsidRDefault="00BC4934" w:rsidP="00BC4934">
      <w:pPr>
        <w:rPr>
          <w:rFonts w:ascii="Helvetica" w:eastAsia="Symbol" w:hAnsi="Helvetica" w:cs="Helvetica"/>
          <w:b/>
          <w:bCs/>
          <w:color w:val="222222"/>
          <w:kern w:val="0"/>
          <w:sz w:val="21"/>
          <w:szCs w:val="21"/>
          <w:lang w:eastAsia="ru-RU"/>
        </w:rPr>
      </w:pPr>
    </w:p>
    <w:p w14:paraId="3FFD9A4A"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2.2 </w:t>
      </w:r>
      <w:r w:rsidRPr="00BC4934">
        <w:rPr>
          <w:rFonts w:ascii="Helvetica" w:eastAsia="Symbol" w:hAnsi="Helvetica" w:cs="Helvetica" w:hint="eastAsia"/>
          <w:b/>
          <w:bCs/>
          <w:color w:val="222222"/>
          <w:kern w:val="0"/>
          <w:sz w:val="21"/>
          <w:szCs w:val="21"/>
          <w:lang w:eastAsia="ru-RU"/>
        </w:rPr>
        <w:t>Трехмерная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теория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Янга</w:t>
      </w:r>
      <w:r w:rsidRPr="00BC4934">
        <w:rPr>
          <w:rFonts w:ascii="Helvetica" w:eastAsia="Symbol" w:hAnsi="Helvetica" w:cs="Helvetica"/>
          <w:b/>
          <w:bCs/>
          <w:color w:val="222222"/>
          <w:kern w:val="0"/>
          <w:sz w:val="21"/>
          <w:szCs w:val="21"/>
          <w:lang w:eastAsia="ru-RU"/>
        </w:rPr>
        <w:t>-</w:t>
      </w:r>
      <w:r w:rsidRPr="00BC4934">
        <w:rPr>
          <w:rFonts w:ascii="Helvetica" w:eastAsia="Symbol" w:hAnsi="Helvetica" w:cs="Helvetica" w:hint="eastAsia"/>
          <w:b/>
          <w:bCs/>
          <w:color w:val="222222"/>
          <w:kern w:val="0"/>
          <w:sz w:val="21"/>
          <w:szCs w:val="21"/>
          <w:lang w:eastAsia="ru-RU"/>
        </w:rPr>
        <w:t>Миллса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терминах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калибровочно</w:t>
      </w:r>
      <w:r w:rsidRPr="00BC4934">
        <w:rPr>
          <w:rFonts w:ascii="Helvetica" w:eastAsia="Symbol" w:hAnsi="Helvetica" w:cs="Helvetica"/>
          <w:b/>
          <w:bCs/>
          <w:color w:val="222222"/>
          <w:kern w:val="0"/>
          <w:sz w:val="21"/>
          <w:szCs w:val="21"/>
          <w:lang w:eastAsia="ru-RU"/>
        </w:rPr>
        <w:t>-</w:t>
      </w:r>
      <w:r w:rsidRPr="00BC4934">
        <w:rPr>
          <w:rFonts w:ascii="Helvetica" w:eastAsia="Symbol" w:hAnsi="Helvetica" w:cs="Helvetica" w:hint="eastAsia"/>
          <w:b/>
          <w:bCs/>
          <w:color w:val="222222"/>
          <w:kern w:val="0"/>
          <w:sz w:val="21"/>
          <w:szCs w:val="21"/>
          <w:lang w:eastAsia="ru-RU"/>
        </w:rPr>
        <w:t>инвариантных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переменных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как</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биметрическая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трехмерная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гравитация</w:t>
      </w:r>
    </w:p>
    <w:p w14:paraId="7F14F201" w14:textId="77777777" w:rsidR="00BC4934" w:rsidRPr="00BC4934" w:rsidRDefault="00BC4934" w:rsidP="00BC4934">
      <w:pPr>
        <w:rPr>
          <w:rFonts w:ascii="Helvetica" w:eastAsia="Symbol" w:hAnsi="Helvetica" w:cs="Helvetica"/>
          <w:b/>
          <w:bCs/>
          <w:color w:val="222222"/>
          <w:kern w:val="0"/>
          <w:sz w:val="21"/>
          <w:szCs w:val="21"/>
          <w:lang w:eastAsia="ru-RU"/>
        </w:rPr>
      </w:pPr>
    </w:p>
    <w:p w14:paraId="61950A7F"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2.3 </w:t>
      </w:r>
      <w:r w:rsidRPr="00BC4934">
        <w:rPr>
          <w:rFonts w:ascii="Helvetica" w:eastAsia="Symbol" w:hAnsi="Helvetica" w:cs="Helvetica" w:hint="eastAsia"/>
          <w:b/>
          <w:bCs/>
          <w:color w:val="222222"/>
          <w:kern w:val="0"/>
          <w:sz w:val="21"/>
          <w:szCs w:val="21"/>
          <w:lang w:eastAsia="ru-RU"/>
        </w:rPr>
        <w:t>Сингулярные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сферически</w:t>
      </w:r>
      <w:r w:rsidRPr="00BC4934">
        <w:rPr>
          <w:rFonts w:ascii="Helvetica" w:eastAsia="Symbol" w:hAnsi="Helvetica" w:cs="Helvetica"/>
          <w:b/>
          <w:bCs/>
          <w:color w:val="222222"/>
          <w:kern w:val="0"/>
          <w:sz w:val="21"/>
          <w:szCs w:val="21"/>
          <w:lang w:eastAsia="ru-RU"/>
        </w:rPr>
        <w:t>-</w:t>
      </w:r>
      <w:r w:rsidRPr="00BC4934">
        <w:rPr>
          <w:rFonts w:ascii="Helvetica" w:eastAsia="Symbol" w:hAnsi="Helvetica" w:cs="Helvetica" w:hint="eastAsia"/>
          <w:b/>
          <w:bCs/>
          <w:color w:val="222222"/>
          <w:kern w:val="0"/>
          <w:sz w:val="21"/>
          <w:szCs w:val="21"/>
          <w:lang w:eastAsia="ru-RU"/>
        </w:rPr>
        <w:t>симметричные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решения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уравнений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Янга</w:t>
      </w:r>
      <w:r w:rsidRPr="00BC4934">
        <w:rPr>
          <w:rFonts w:ascii="Helvetica" w:eastAsia="Symbol" w:hAnsi="Helvetica" w:cs="Helvetica"/>
          <w:b/>
          <w:bCs/>
          <w:color w:val="222222"/>
          <w:kern w:val="0"/>
          <w:sz w:val="21"/>
          <w:szCs w:val="21"/>
          <w:lang w:eastAsia="ru-RU"/>
        </w:rPr>
        <w:t>-</w:t>
      </w:r>
      <w:r w:rsidRPr="00BC4934">
        <w:rPr>
          <w:rFonts w:ascii="Helvetica" w:eastAsia="Symbol" w:hAnsi="Helvetica" w:cs="Helvetica" w:hint="eastAsia"/>
          <w:b/>
          <w:bCs/>
          <w:color w:val="222222"/>
          <w:kern w:val="0"/>
          <w:sz w:val="21"/>
          <w:szCs w:val="21"/>
          <w:lang w:eastAsia="ru-RU"/>
        </w:rPr>
        <w:t>Миллса</w:t>
      </w:r>
    </w:p>
    <w:p w14:paraId="2DC086F9" w14:textId="77777777" w:rsidR="00BC4934" w:rsidRPr="00BC4934" w:rsidRDefault="00BC4934" w:rsidP="00BC4934">
      <w:pPr>
        <w:rPr>
          <w:rFonts w:ascii="Helvetica" w:eastAsia="Symbol" w:hAnsi="Helvetica" w:cs="Helvetica"/>
          <w:b/>
          <w:bCs/>
          <w:color w:val="222222"/>
          <w:kern w:val="0"/>
          <w:sz w:val="21"/>
          <w:szCs w:val="21"/>
          <w:lang w:eastAsia="ru-RU"/>
        </w:rPr>
      </w:pPr>
    </w:p>
    <w:p w14:paraId="4E06DA52"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2.4 </w:t>
      </w:r>
      <w:r w:rsidRPr="00BC4934">
        <w:rPr>
          <w:rFonts w:ascii="Helvetica" w:eastAsia="Symbol" w:hAnsi="Helvetica" w:cs="Helvetica" w:hint="eastAsia"/>
          <w:b/>
          <w:bCs/>
          <w:color w:val="222222"/>
          <w:kern w:val="0"/>
          <w:sz w:val="21"/>
          <w:szCs w:val="21"/>
          <w:lang w:eastAsia="ru-RU"/>
        </w:rPr>
        <w:t>Граничная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задача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бифуркационные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поверхности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син</w:t>
      </w:r>
      <w:r w:rsidRPr="00BC4934">
        <w:rPr>
          <w:rFonts w:ascii="Helvetica" w:eastAsia="Symbol" w:hAnsi="Helvetica" w:cs="Helvetica"/>
          <w:b/>
          <w:bCs/>
          <w:color w:val="222222"/>
          <w:kern w:val="0"/>
          <w:sz w:val="21"/>
          <w:szCs w:val="21"/>
          <w:lang w:eastAsia="ru-RU"/>
        </w:rPr>
        <w:t>-</w:t>
      </w:r>
      <w:proofErr w:type="spellStart"/>
      <w:r w:rsidRPr="00BC4934">
        <w:rPr>
          <w:rFonts w:ascii="Helvetica" w:eastAsia="Symbol" w:hAnsi="Helvetica" w:cs="Helvetica" w:hint="eastAsia"/>
          <w:b/>
          <w:bCs/>
          <w:color w:val="222222"/>
          <w:kern w:val="0"/>
          <w:sz w:val="21"/>
          <w:szCs w:val="21"/>
          <w:lang w:eastAsia="ru-RU"/>
        </w:rPr>
        <w:t>гулярностей</w:t>
      </w:r>
      <w:proofErr w:type="spellEnd"/>
    </w:p>
    <w:p w14:paraId="77F249C9" w14:textId="77777777" w:rsidR="00BC4934" w:rsidRPr="00BC4934" w:rsidRDefault="00BC4934" w:rsidP="00BC4934">
      <w:pPr>
        <w:rPr>
          <w:rFonts w:ascii="Helvetica" w:eastAsia="Symbol" w:hAnsi="Helvetica" w:cs="Helvetica"/>
          <w:b/>
          <w:bCs/>
          <w:color w:val="222222"/>
          <w:kern w:val="0"/>
          <w:sz w:val="21"/>
          <w:szCs w:val="21"/>
          <w:lang w:eastAsia="ru-RU"/>
        </w:rPr>
      </w:pPr>
    </w:p>
    <w:p w14:paraId="2505A798"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lastRenderedPageBreak/>
        <w:t xml:space="preserve">3 </w:t>
      </w:r>
      <w:r w:rsidRPr="00BC4934">
        <w:rPr>
          <w:rFonts w:ascii="Helvetica" w:eastAsia="Symbol" w:hAnsi="Helvetica" w:cs="Helvetica" w:hint="eastAsia"/>
          <w:b/>
          <w:bCs/>
          <w:color w:val="222222"/>
          <w:kern w:val="0"/>
          <w:sz w:val="21"/>
          <w:szCs w:val="21"/>
          <w:lang w:eastAsia="ru-RU"/>
        </w:rPr>
        <w:t>Регуляризация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перенормировка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сингулярной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собственной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энергии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глюонного</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мешка</w:t>
      </w:r>
    </w:p>
    <w:p w14:paraId="64FB4A8F" w14:textId="77777777" w:rsidR="00BC4934" w:rsidRPr="00BC4934" w:rsidRDefault="00BC4934" w:rsidP="00BC4934">
      <w:pPr>
        <w:rPr>
          <w:rFonts w:ascii="Helvetica" w:eastAsia="Symbol" w:hAnsi="Helvetica" w:cs="Helvetica"/>
          <w:b/>
          <w:bCs/>
          <w:color w:val="222222"/>
          <w:kern w:val="0"/>
          <w:sz w:val="21"/>
          <w:szCs w:val="21"/>
          <w:lang w:eastAsia="ru-RU"/>
        </w:rPr>
      </w:pPr>
    </w:p>
    <w:p w14:paraId="17682FB6"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3.1 </w:t>
      </w:r>
      <w:r w:rsidRPr="00BC4934">
        <w:rPr>
          <w:rFonts w:ascii="Helvetica" w:eastAsia="Symbol" w:hAnsi="Helvetica" w:cs="Helvetica" w:hint="eastAsia"/>
          <w:b/>
          <w:bCs/>
          <w:color w:val="222222"/>
          <w:kern w:val="0"/>
          <w:sz w:val="21"/>
          <w:szCs w:val="21"/>
          <w:lang w:eastAsia="ru-RU"/>
        </w:rPr>
        <w:t>Введение</w:t>
      </w:r>
    </w:p>
    <w:p w14:paraId="12FB11D7" w14:textId="77777777" w:rsidR="00BC4934" w:rsidRPr="00BC4934" w:rsidRDefault="00BC4934" w:rsidP="00BC4934">
      <w:pPr>
        <w:rPr>
          <w:rFonts w:ascii="Helvetica" w:eastAsia="Symbol" w:hAnsi="Helvetica" w:cs="Helvetica"/>
          <w:b/>
          <w:bCs/>
          <w:color w:val="222222"/>
          <w:kern w:val="0"/>
          <w:sz w:val="21"/>
          <w:szCs w:val="21"/>
          <w:lang w:eastAsia="ru-RU"/>
        </w:rPr>
      </w:pPr>
    </w:p>
    <w:p w14:paraId="44E82BD6"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3.2 </w:t>
      </w:r>
      <w:r w:rsidRPr="00BC4934">
        <w:rPr>
          <w:rFonts w:ascii="Helvetica" w:eastAsia="Symbol" w:hAnsi="Helvetica" w:cs="Helvetica" w:hint="eastAsia"/>
          <w:b/>
          <w:bCs/>
          <w:color w:val="222222"/>
          <w:kern w:val="0"/>
          <w:sz w:val="21"/>
          <w:szCs w:val="21"/>
          <w:lang w:eastAsia="ru-RU"/>
        </w:rPr>
        <w:t>Постановка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задачи</w:t>
      </w:r>
    </w:p>
    <w:p w14:paraId="19E69C91" w14:textId="77777777" w:rsidR="00BC4934" w:rsidRPr="00BC4934" w:rsidRDefault="00BC4934" w:rsidP="00BC4934">
      <w:pPr>
        <w:rPr>
          <w:rFonts w:ascii="Helvetica" w:eastAsia="Symbol" w:hAnsi="Helvetica" w:cs="Helvetica"/>
          <w:b/>
          <w:bCs/>
          <w:color w:val="222222"/>
          <w:kern w:val="0"/>
          <w:sz w:val="21"/>
          <w:szCs w:val="21"/>
          <w:lang w:eastAsia="ru-RU"/>
        </w:rPr>
      </w:pPr>
    </w:p>
    <w:p w14:paraId="3F1128C3"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3.3 </w:t>
      </w:r>
      <w:r w:rsidRPr="00BC4934">
        <w:rPr>
          <w:rFonts w:ascii="Helvetica" w:eastAsia="Symbol" w:hAnsi="Helvetica" w:cs="Helvetica" w:hint="eastAsia"/>
          <w:b/>
          <w:bCs/>
          <w:color w:val="222222"/>
          <w:kern w:val="0"/>
          <w:sz w:val="21"/>
          <w:szCs w:val="21"/>
          <w:lang w:eastAsia="ru-RU"/>
        </w:rPr>
        <w:t>Построение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асимптотических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методов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для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Сингулярного</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функционала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собственной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энергии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на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примере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нефизического</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случая</w:t>
      </w:r>
    </w:p>
    <w:p w14:paraId="1055A2A0" w14:textId="77777777" w:rsidR="00BC4934" w:rsidRPr="00BC4934" w:rsidRDefault="00BC4934" w:rsidP="00BC4934">
      <w:pPr>
        <w:rPr>
          <w:rFonts w:ascii="Helvetica" w:eastAsia="Symbol" w:hAnsi="Helvetica" w:cs="Helvetica"/>
          <w:b/>
          <w:bCs/>
          <w:color w:val="222222"/>
          <w:kern w:val="0"/>
          <w:sz w:val="21"/>
          <w:szCs w:val="21"/>
          <w:lang w:eastAsia="ru-RU"/>
        </w:rPr>
      </w:pPr>
    </w:p>
    <w:p w14:paraId="404C892D"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3.4 </w:t>
      </w:r>
      <w:r w:rsidRPr="00BC4934">
        <w:rPr>
          <w:rFonts w:ascii="Helvetica" w:eastAsia="Symbol" w:hAnsi="Helvetica" w:cs="Helvetica" w:hint="eastAsia"/>
          <w:b/>
          <w:bCs/>
          <w:color w:val="222222"/>
          <w:kern w:val="0"/>
          <w:sz w:val="21"/>
          <w:szCs w:val="21"/>
          <w:lang w:eastAsia="ru-RU"/>
        </w:rPr>
        <w:t>Регуляризация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перенормировка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сингулярной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собственной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энергии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мешка</w:t>
      </w:r>
      <w:r w:rsidRPr="00BC4934">
        <w:rPr>
          <w:rFonts w:ascii="Helvetica" w:eastAsia="Symbol" w:hAnsi="Helvetica" w:cs="Helvetica"/>
          <w:b/>
          <w:bCs/>
          <w:color w:val="222222"/>
          <w:kern w:val="0"/>
          <w:sz w:val="21"/>
          <w:szCs w:val="21"/>
          <w:lang w:eastAsia="ru-RU"/>
        </w:rPr>
        <w:t>"</w:t>
      </w:r>
    </w:p>
    <w:p w14:paraId="53374DE7" w14:textId="77777777" w:rsidR="00BC4934" w:rsidRPr="00BC4934" w:rsidRDefault="00BC4934" w:rsidP="00BC4934">
      <w:pPr>
        <w:rPr>
          <w:rFonts w:ascii="Helvetica" w:eastAsia="Symbol" w:hAnsi="Helvetica" w:cs="Helvetica"/>
          <w:b/>
          <w:bCs/>
          <w:color w:val="222222"/>
          <w:kern w:val="0"/>
          <w:sz w:val="21"/>
          <w:szCs w:val="21"/>
          <w:lang w:eastAsia="ru-RU"/>
        </w:rPr>
      </w:pPr>
    </w:p>
    <w:p w14:paraId="0BB4667F"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4 </w:t>
      </w:r>
      <w:r w:rsidRPr="00BC4934">
        <w:rPr>
          <w:rFonts w:ascii="Helvetica" w:eastAsia="Symbol" w:hAnsi="Helvetica" w:cs="Helvetica" w:hint="eastAsia"/>
          <w:b/>
          <w:bCs/>
          <w:color w:val="222222"/>
          <w:kern w:val="0"/>
          <w:sz w:val="21"/>
          <w:szCs w:val="21"/>
          <w:lang w:eastAsia="ru-RU"/>
        </w:rPr>
        <w:t>Кварки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поле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сингулярного</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решения</w:t>
      </w:r>
    </w:p>
    <w:p w14:paraId="22CCC5DE" w14:textId="77777777" w:rsidR="00BC4934" w:rsidRPr="00BC4934" w:rsidRDefault="00BC4934" w:rsidP="00BC4934">
      <w:pPr>
        <w:rPr>
          <w:rFonts w:ascii="Helvetica" w:eastAsia="Symbol" w:hAnsi="Helvetica" w:cs="Helvetica"/>
          <w:b/>
          <w:bCs/>
          <w:color w:val="222222"/>
          <w:kern w:val="0"/>
          <w:sz w:val="21"/>
          <w:szCs w:val="21"/>
          <w:lang w:eastAsia="ru-RU"/>
        </w:rPr>
      </w:pPr>
    </w:p>
    <w:p w14:paraId="24CFA42D"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4.1 </w:t>
      </w:r>
      <w:r w:rsidRPr="00BC4934">
        <w:rPr>
          <w:rFonts w:ascii="Helvetica" w:eastAsia="Symbol" w:hAnsi="Helvetica" w:cs="Helvetica" w:hint="eastAsia"/>
          <w:b/>
          <w:bCs/>
          <w:color w:val="222222"/>
          <w:kern w:val="0"/>
          <w:sz w:val="21"/>
          <w:szCs w:val="21"/>
          <w:lang w:eastAsia="ru-RU"/>
        </w:rPr>
        <w:t>Введение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и</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постановка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задачи</w:t>
      </w:r>
    </w:p>
    <w:p w14:paraId="4CDA139C" w14:textId="77777777" w:rsidR="00BC4934" w:rsidRPr="00BC4934" w:rsidRDefault="00BC4934" w:rsidP="00BC4934">
      <w:pPr>
        <w:rPr>
          <w:rFonts w:ascii="Helvetica" w:eastAsia="Symbol" w:hAnsi="Helvetica" w:cs="Helvetica"/>
          <w:b/>
          <w:bCs/>
          <w:color w:val="222222"/>
          <w:kern w:val="0"/>
          <w:sz w:val="21"/>
          <w:szCs w:val="21"/>
          <w:lang w:eastAsia="ru-RU"/>
        </w:rPr>
      </w:pPr>
    </w:p>
    <w:p w14:paraId="652F2987"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4.2 </w:t>
      </w:r>
      <w:r w:rsidRPr="00BC4934">
        <w:rPr>
          <w:rFonts w:ascii="Helvetica" w:eastAsia="Symbol" w:hAnsi="Helvetica" w:cs="Helvetica" w:hint="eastAsia"/>
          <w:b/>
          <w:bCs/>
          <w:color w:val="222222"/>
          <w:kern w:val="0"/>
          <w:sz w:val="21"/>
          <w:szCs w:val="21"/>
          <w:lang w:eastAsia="ru-RU"/>
        </w:rPr>
        <w:t>Уравнение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Дирака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и</w:t>
      </w:r>
      <w:r w:rsidRPr="00BC4934">
        <w:rPr>
          <w:rFonts w:ascii="Helvetica" w:eastAsia="Symbol" w:hAnsi="Helvetica" w:cs="Helvetica"/>
          <w:b/>
          <w:bCs/>
          <w:color w:val="222222"/>
          <w:kern w:val="0"/>
          <w:sz w:val="21"/>
          <w:szCs w:val="21"/>
          <w:lang w:eastAsia="ru-RU"/>
        </w:rPr>
        <w:t xml:space="preserve"> N = 2 </w:t>
      </w:r>
      <w:r w:rsidRPr="00BC4934">
        <w:rPr>
          <w:rFonts w:ascii="Helvetica" w:eastAsia="Symbol" w:hAnsi="Helvetica" w:cs="Helvetica" w:hint="eastAsia"/>
          <w:b/>
          <w:bCs/>
          <w:color w:val="222222"/>
          <w:kern w:val="0"/>
          <w:sz w:val="21"/>
          <w:szCs w:val="21"/>
          <w:lang w:eastAsia="ru-RU"/>
        </w:rPr>
        <w:t>суперсимметричная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квантовая</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механика</w:t>
      </w:r>
    </w:p>
    <w:p w14:paraId="5D59026C" w14:textId="77777777" w:rsidR="00BC4934" w:rsidRPr="00BC4934" w:rsidRDefault="00BC4934" w:rsidP="00BC4934">
      <w:pPr>
        <w:rPr>
          <w:rFonts w:ascii="Helvetica" w:eastAsia="Symbol" w:hAnsi="Helvetica" w:cs="Helvetica"/>
          <w:b/>
          <w:bCs/>
          <w:color w:val="222222"/>
          <w:kern w:val="0"/>
          <w:sz w:val="21"/>
          <w:szCs w:val="21"/>
          <w:lang w:eastAsia="ru-RU"/>
        </w:rPr>
      </w:pPr>
    </w:p>
    <w:p w14:paraId="3ABED608"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4.3 </w:t>
      </w:r>
      <w:r w:rsidRPr="00BC4934">
        <w:rPr>
          <w:rFonts w:ascii="Helvetica" w:eastAsia="Symbol" w:hAnsi="Helvetica" w:cs="Helvetica" w:hint="eastAsia"/>
          <w:b/>
          <w:bCs/>
          <w:color w:val="222222"/>
          <w:kern w:val="0"/>
          <w:sz w:val="21"/>
          <w:szCs w:val="21"/>
          <w:lang w:eastAsia="ru-RU"/>
        </w:rPr>
        <w:t>Случай</w:t>
      </w:r>
      <w:r w:rsidRPr="00BC4934">
        <w:rPr>
          <w:rFonts w:ascii="Helvetica" w:eastAsia="Symbol" w:hAnsi="Helvetica" w:cs="Helvetica"/>
          <w:b/>
          <w:bCs/>
          <w:color w:val="222222"/>
          <w:kern w:val="0"/>
          <w:sz w:val="21"/>
          <w:szCs w:val="21"/>
          <w:lang w:eastAsia="ru-RU"/>
        </w:rPr>
        <w:t xml:space="preserve"> 8</w:t>
      </w:r>
      <w:r w:rsidRPr="00BC4934">
        <w:rPr>
          <w:rFonts w:ascii="Helvetica" w:eastAsia="Symbol" w:hAnsi="Helvetica" w:cs="Helvetica" w:hint="eastAsia"/>
          <w:b/>
          <w:bCs/>
          <w:color w:val="222222"/>
          <w:kern w:val="0"/>
          <w:sz w:val="21"/>
          <w:szCs w:val="21"/>
          <w:lang w:eastAsia="ru-RU"/>
        </w:rPr>
        <w:t>и</w:t>
      </w:r>
      <w:r w:rsidRPr="00BC4934">
        <w:rPr>
          <w:rFonts w:ascii="Helvetica" w:eastAsia="Symbol" w:hAnsi="Helvetica" w:cs="Helvetica"/>
          <w:b/>
          <w:bCs/>
          <w:color w:val="222222"/>
          <w:kern w:val="0"/>
          <w:sz w:val="21"/>
          <w:szCs w:val="21"/>
          <w:lang w:eastAsia="ru-RU"/>
        </w:rPr>
        <w:t>(2)-</w:t>
      </w:r>
      <w:r w:rsidRPr="00BC4934">
        <w:rPr>
          <w:rFonts w:ascii="Helvetica" w:eastAsia="Symbol" w:hAnsi="Helvetica" w:cs="Helvetica" w:hint="eastAsia"/>
          <w:b/>
          <w:bCs/>
          <w:color w:val="222222"/>
          <w:kern w:val="0"/>
          <w:sz w:val="21"/>
          <w:szCs w:val="21"/>
          <w:lang w:eastAsia="ru-RU"/>
        </w:rPr>
        <w:t>вложения</w:t>
      </w:r>
    </w:p>
    <w:p w14:paraId="4625C0DB" w14:textId="77777777" w:rsidR="00BC4934" w:rsidRPr="00BC4934" w:rsidRDefault="00BC4934" w:rsidP="00BC4934">
      <w:pPr>
        <w:rPr>
          <w:rFonts w:ascii="Helvetica" w:eastAsia="Symbol" w:hAnsi="Helvetica" w:cs="Helvetica"/>
          <w:b/>
          <w:bCs/>
          <w:color w:val="222222"/>
          <w:kern w:val="0"/>
          <w:sz w:val="21"/>
          <w:szCs w:val="21"/>
          <w:lang w:eastAsia="ru-RU"/>
        </w:rPr>
      </w:pPr>
    </w:p>
    <w:p w14:paraId="31646421"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4.4 </w:t>
      </w:r>
      <w:r w:rsidRPr="00BC4934">
        <w:rPr>
          <w:rFonts w:ascii="Helvetica" w:eastAsia="Symbol" w:hAnsi="Helvetica" w:cs="Helvetica" w:hint="eastAsia"/>
          <w:b/>
          <w:bCs/>
          <w:color w:val="222222"/>
          <w:kern w:val="0"/>
          <w:sz w:val="21"/>
          <w:szCs w:val="21"/>
          <w:lang w:eastAsia="ru-RU"/>
        </w:rPr>
        <w:t>Случай</w:t>
      </w:r>
      <w:r w:rsidRPr="00BC4934">
        <w:rPr>
          <w:rFonts w:ascii="Helvetica" w:eastAsia="Symbol" w:hAnsi="Helvetica" w:cs="Helvetica"/>
          <w:b/>
          <w:bCs/>
          <w:color w:val="222222"/>
          <w:kern w:val="0"/>
          <w:sz w:val="21"/>
          <w:szCs w:val="21"/>
          <w:lang w:eastAsia="ru-RU"/>
        </w:rPr>
        <w:t xml:space="preserve"> 80(3)-</w:t>
      </w:r>
      <w:r w:rsidRPr="00BC4934">
        <w:rPr>
          <w:rFonts w:ascii="Helvetica" w:eastAsia="Symbol" w:hAnsi="Helvetica" w:cs="Helvetica" w:hint="eastAsia"/>
          <w:b/>
          <w:bCs/>
          <w:color w:val="222222"/>
          <w:kern w:val="0"/>
          <w:sz w:val="21"/>
          <w:szCs w:val="21"/>
          <w:lang w:eastAsia="ru-RU"/>
        </w:rPr>
        <w:t>вложения</w:t>
      </w:r>
    </w:p>
    <w:p w14:paraId="73622645" w14:textId="77777777" w:rsidR="00BC4934" w:rsidRPr="00BC4934" w:rsidRDefault="00BC4934" w:rsidP="00BC4934">
      <w:pPr>
        <w:rPr>
          <w:rFonts w:ascii="Helvetica" w:eastAsia="Symbol" w:hAnsi="Helvetica" w:cs="Helvetica"/>
          <w:b/>
          <w:bCs/>
          <w:color w:val="222222"/>
          <w:kern w:val="0"/>
          <w:sz w:val="21"/>
          <w:szCs w:val="21"/>
          <w:lang w:eastAsia="ru-RU"/>
        </w:rPr>
      </w:pPr>
    </w:p>
    <w:p w14:paraId="17630E91"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5 </w:t>
      </w:r>
      <w:r w:rsidRPr="00BC4934">
        <w:rPr>
          <w:rFonts w:ascii="Helvetica" w:eastAsia="Symbol" w:hAnsi="Helvetica" w:cs="Helvetica" w:hint="eastAsia"/>
          <w:b/>
          <w:bCs/>
          <w:color w:val="222222"/>
          <w:kern w:val="0"/>
          <w:sz w:val="21"/>
          <w:szCs w:val="21"/>
          <w:lang w:eastAsia="ru-RU"/>
        </w:rPr>
        <w:t>Описание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предлагаемой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моделью</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спектра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масс</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адро</w:t>
      </w:r>
      <w:r w:rsidRPr="00BC4934">
        <w:rPr>
          <w:rFonts w:ascii="Helvetica" w:eastAsia="Symbol" w:hAnsi="Helvetica" w:cs="Helvetica"/>
          <w:b/>
          <w:bCs/>
          <w:color w:val="222222"/>
          <w:kern w:val="0"/>
          <w:sz w:val="21"/>
          <w:szCs w:val="21"/>
          <w:lang w:eastAsia="ru-RU"/>
        </w:rPr>
        <w:t>-</w:t>
      </w:r>
    </w:p>
    <w:p w14:paraId="4E32A0EC" w14:textId="77777777" w:rsidR="00BC4934" w:rsidRPr="00BC4934" w:rsidRDefault="00BC4934" w:rsidP="00BC4934">
      <w:pPr>
        <w:rPr>
          <w:rFonts w:ascii="Helvetica" w:eastAsia="Symbol" w:hAnsi="Helvetica" w:cs="Helvetica"/>
          <w:b/>
          <w:bCs/>
          <w:color w:val="222222"/>
          <w:kern w:val="0"/>
          <w:sz w:val="21"/>
          <w:szCs w:val="21"/>
          <w:lang w:eastAsia="ru-RU"/>
        </w:rPr>
      </w:pPr>
    </w:p>
    <w:p w14:paraId="07546C2F"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нов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обсуждение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полученных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результатов</w:t>
      </w:r>
    </w:p>
    <w:p w14:paraId="4CC6F082" w14:textId="77777777" w:rsidR="00BC4934" w:rsidRPr="00BC4934" w:rsidRDefault="00BC4934" w:rsidP="00BC4934">
      <w:pPr>
        <w:rPr>
          <w:rFonts w:ascii="Helvetica" w:eastAsia="Symbol" w:hAnsi="Helvetica" w:cs="Helvetica"/>
          <w:b/>
          <w:bCs/>
          <w:color w:val="222222"/>
          <w:kern w:val="0"/>
          <w:sz w:val="21"/>
          <w:szCs w:val="21"/>
          <w:lang w:eastAsia="ru-RU"/>
        </w:rPr>
      </w:pPr>
    </w:p>
    <w:p w14:paraId="0705963A"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5.1 </w:t>
      </w:r>
      <w:r w:rsidRPr="00BC4934">
        <w:rPr>
          <w:rFonts w:ascii="Helvetica" w:eastAsia="Symbol" w:hAnsi="Helvetica" w:cs="Helvetica" w:hint="eastAsia"/>
          <w:b/>
          <w:bCs/>
          <w:color w:val="222222"/>
          <w:kern w:val="0"/>
          <w:sz w:val="21"/>
          <w:szCs w:val="21"/>
          <w:lang w:eastAsia="ru-RU"/>
        </w:rPr>
        <w:t>Массы</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низколежащих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адронных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состояний</w:t>
      </w:r>
    </w:p>
    <w:p w14:paraId="7C60F13B" w14:textId="77777777" w:rsidR="00BC4934" w:rsidRPr="00BC4934" w:rsidRDefault="00BC4934" w:rsidP="00BC4934">
      <w:pPr>
        <w:rPr>
          <w:rFonts w:ascii="Helvetica" w:eastAsia="Symbol" w:hAnsi="Helvetica" w:cs="Helvetica"/>
          <w:b/>
          <w:bCs/>
          <w:color w:val="222222"/>
          <w:kern w:val="0"/>
          <w:sz w:val="21"/>
          <w:szCs w:val="21"/>
          <w:lang w:eastAsia="ru-RU"/>
        </w:rPr>
      </w:pPr>
    </w:p>
    <w:p w14:paraId="2E134D2F"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b/>
          <w:bCs/>
          <w:color w:val="222222"/>
          <w:kern w:val="0"/>
          <w:sz w:val="21"/>
          <w:szCs w:val="21"/>
          <w:lang w:eastAsia="ru-RU"/>
        </w:rPr>
        <w:t xml:space="preserve">5.2 </w:t>
      </w:r>
      <w:r w:rsidRPr="00BC4934">
        <w:rPr>
          <w:rFonts w:ascii="Helvetica" w:eastAsia="Symbol" w:hAnsi="Helvetica" w:cs="Helvetica" w:hint="eastAsia"/>
          <w:b/>
          <w:bCs/>
          <w:color w:val="222222"/>
          <w:kern w:val="0"/>
          <w:sz w:val="21"/>
          <w:szCs w:val="21"/>
          <w:lang w:eastAsia="ru-RU"/>
        </w:rPr>
        <w:t>Обсуждение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полученных</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результатов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а</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также</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перспектив</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рассматриваемой</w:t>
      </w:r>
      <w:r w:rsidRPr="00BC4934">
        <w:rPr>
          <w:rFonts w:ascii="Helvetica" w:eastAsia="Symbol" w:hAnsi="Helvetica" w:cs="Helvetica"/>
          <w:b/>
          <w:bCs/>
          <w:color w:val="222222"/>
          <w:kern w:val="0"/>
          <w:sz w:val="21"/>
          <w:szCs w:val="21"/>
          <w:lang w:eastAsia="ru-RU"/>
        </w:rPr>
        <w:t xml:space="preserve"> </w:t>
      </w:r>
      <w:r w:rsidRPr="00BC4934">
        <w:rPr>
          <w:rFonts w:ascii="Helvetica" w:eastAsia="Symbol" w:hAnsi="Helvetica" w:cs="Helvetica" w:hint="eastAsia"/>
          <w:b/>
          <w:bCs/>
          <w:color w:val="222222"/>
          <w:kern w:val="0"/>
          <w:sz w:val="21"/>
          <w:szCs w:val="21"/>
          <w:lang w:eastAsia="ru-RU"/>
        </w:rPr>
        <w:t>модели</w:t>
      </w:r>
    </w:p>
    <w:p w14:paraId="3584DB84" w14:textId="77777777" w:rsidR="00BC4934" w:rsidRPr="00BC4934" w:rsidRDefault="00BC4934" w:rsidP="00BC4934">
      <w:pPr>
        <w:rPr>
          <w:rFonts w:ascii="Helvetica" w:eastAsia="Symbol" w:hAnsi="Helvetica" w:cs="Helvetica"/>
          <w:b/>
          <w:bCs/>
          <w:color w:val="222222"/>
          <w:kern w:val="0"/>
          <w:sz w:val="21"/>
          <w:szCs w:val="21"/>
          <w:lang w:eastAsia="ru-RU"/>
        </w:rPr>
      </w:pPr>
    </w:p>
    <w:p w14:paraId="44E62FD1" w14:textId="77777777" w:rsidR="00BC4934" w:rsidRPr="00BC4934" w:rsidRDefault="00BC4934" w:rsidP="00BC4934">
      <w:pPr>
        <w:rPr>
          <w:rFonts w:ascii="Helvetica" w:eastAsia="Symbol" w:hAnsi="Helvetica" w:cs="Helvetica"/>
          <w:b/>
          <w:bCs/>
          <w:color w:val="222222"/>
          <w:kern w:val="0"/>
          <w:sz w:val="21"/>
          <w:szCs w:val="21"/>
          <w:lang w:eastAsia="ru-RU"/>
        </w:rPr>
      </w:pPr>
      <w:r w:rsidRPr="00BC4934">
        <w:rPr>
          <w:rFonts w:ascii="Helvetica" w:eastAsia="Symbol" w:hAnsi="Helvetica" w:cs="Helvetica" w:hint="eastAsia"/>
          <w:b/>
          <w:bCs/>
          <w:color w:val="222222"/>
          <w:kern w:val="0"/>
          <w:sz w:val="21"/>
          <w:szCs w:val="21"/>
          <w:lang w:eastAsia="ru-RU"/>
        </w:rPr>
        <w:t>Заключение</w:t>
      </w:r>
    </w:p>
    <w:p w14:paraId="4DC54F19" w14:textId="77777777" w:rsidR="00BC4934" w:rsidRPr="00BC4934" w:rsidRDefault="00BC4934" w:rsidP="00BC4934">
      <w:pPr>
        <w:rPr>
          <w:rFonts w:ascii="Helvetica" w:eastAsia="Symbol" w:hAnsi="Helvetica" w:cs="Helvetica"/>
          <w:b/>
          <w:bCs/>
          <w:color w:val="222222"/>
          <w:kern w:val="0"/>
          <w:sz w:val="21"/>
          <w:szCs w:val="21"/>
          <w:lang w:eastAsia="ru-RU"/>
        </w:rPr>
      </w:pPr>
    </w:p>
    <w:p w14:paraId="77FDBE4B" w14:textId="25785AAF" w:rsidR="00410372" w:rsidRPr="00BC4934" w:rsidRDefault="00BC4934" w:rsidP="00BC4934">
      <w:r w:rsidRPr="00BC4934">
        <w:rPr>
          <w:rFonts w:ascii="Helvetica" w:eastAsia="Symbol" w:hAnsi="Helvetica" w:cs="Helvetica" w:hint="eastAsia"/>
          <w:b/>
          <w:bCs/>
          <w:color w:val="222222"/>
          <w:kern w:val="0"/>
          <w:sz w:val="21"/>
          <w:szCs w:val="21"/>
          <w:lang w:eastAsia="ru-RU"/>
        </w:rPr>
        <w:t>Литература</w:t>
      </w:r>
    </w:p>
    <w:sectPr w:rsidR="00410372" w:rsidRPr="00BC49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AEBA" w14:textId="77777777" w:rsidR="004F3040" w:rsidRDefault="004F3040">
      <w:pPr>
        <w:spacing w:after="0" w:line="240" w:lineRule="auto"/>
      </w:pPr>
      <w:r>
        <w:separator/>
      </w:r>
    </w:p>
  </w:endnote>
  <w:endnote w:type="continuationSeparator" w:id="0">
    <w:p w14:paraId="00560FF4" w14:textId="77777777" w:rsidR="004F3040" w:rsidRDefault="004F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E728" w14:textId="77777777" w:rsidR="004F3040" w:rsidRDefault="004F3040"/>
    <w:p w14:paraId="62EDB548" w14:textId="77777777" w:rsidR="004F3040" w:rsidRDefault="004F3040"/>
    <w:p w14:paraId="54507D7F" w14:textId="77777777" w:rsidR="004F3040" w:rsidRDefault="004F3040"/>
    <w:p w14:paraId="2EEB5205" w14:textId="77777777" w:rsidR="004F3040" w:rsidRDefault="004F3040"/>
    <w:p w14:paraId="14B65E57" w14:textId="77777777" w:rsidR="004F3040" w:rsidRDefault="004F3040"/>
    <w:p w14:paraId="334DDEE3" w14:textId="77777777" w:rsidR="004F3040" w:rsidRDefault="004F3040"/>
    <w:p w14:paraId="4D6C758B" w14:textId="77777777" w:rsidR="004F3040" w:rsidRDefault="004F30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8CF34E" wp14:editId="1A5EE5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1CB65" w14:textId="77777777" w:rsidR="004F3040" w:rsidRDefault="004F3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8CF3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11CB65" w14:textId="77777777" w:rsidR="004F3040" w:rsidRDefault="004F3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E62F7C" w14:textId="77777777" w:rsidR="004F3040" w:rsidRDefault="004F3040"/>
    <w:p w14:paraId="1DB887A8" w14:textId="77777777" w:rsidR="004F3040" w:rsidRDefault="004F3040"/>
    <w:p w14:paraId="4B39092E" w14:textId="77777777" w:rsidR="004F3040" w:rsidRDefault="004F30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881A9E" wp14:editId="117209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18B7" w14:textId="77777777" w:rsidR="004F3040" w:rsidRDefault="004F3040"/>
                          <w:p w14:paraId="5684CFCA" w14:textId="77777777" w:rsidR="004F3040" w:rsidRDefault="004F30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81A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9418B7" w14:textId="77777777" w:rsidR="004F3040" w:rsidRDefault="004F3040"/>
                    <w:p w14:paraId="5684CFCA" w14:textId="77777777" w:rsidR="004F3040" w:rsidRDefault="004F30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21F8AF" w14:textId="77777777" w:rsidR="004F3040" w:rsidRDefault="004F3040"/>
    <w:p w14:paraId="404E3CA6" w14:textId="77777777" w:rsidR="004F3040" w:rsidRDefault="004F3040">
      <w:pPr>
        <w:rPr>
          <w:sz w:val="2"/>
          <w:szCs w:val="2"/>
        </w:rPr>
      </w:pPr>
    </w:p>
    <w:p w14:paraId="14797570" w14:textId="77777777" w:rsidR="004F3040" w:rsidRDefault="004F3040"/>
    <w:p w14:paraId="129B07F5" w14:textId="77777777" w:rsidR="004F3040" w:rsidRDefault="004F3040">
      <w:pPr>
        <w:spacing w:after="0" w:line="240" w:lineRule="auto"/>
      </w:pPr>
    </w:p>
  </w:footnote>
  <w:footnote w:type="continuationSeparator" w:id="0">
    <w:p w14:paraId="2525F797" w14:textId="77777777" w:rsidR="004F3040" w:rsidRDefault="004F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40"/>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144636</TotalTime>
  <Pages>3</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3895</cp:revision>
  <cp:lastPrinted>2009-02-06T05:36:00Z</cp:lastPrinted>
  <dcterms:created xsi:type="dcterms:W3CDTF">2024-01-07T13:43:00Z</dcterms:created>
  <dcterms:modified xsi:type="dcterms:W3CDTF">2025-08-04T07:00:00Z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