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484B2" w14:textId="740949DE" w:rsidR="00B45525" w:rsidRDefault="0019180E" w:rsidP="0019180E">
      <w:r w:rsidRPr="0019180E">
        <w:rPr>
          <w:rFonts w:hint="eastAsia"/>
        </w:rPr>
        <w:t>Давыдова</w:t>
      </w:r>
      <w:r w:rsidRPr="0019180E">
        <w:t xml:space="preserve">, </w:t>
      </w:r>
      <w:r w:rsidRPr="0019180E">
        <w:rPr>
          <w:rFonts w:hint="eastAsia"/>
        </w:rPr>
        <w:t>Дарья</w:t>
      </w:r>
      <w:r w:rsidRPr="0019180E">
        <w:t xml:space="preserve"> </w:t>
      </w:r>
      <w:r w:rsidRPr="0019180E">
        <w:rPr>
          <w:rFonts w:hint="eastAsia"/>
        </w:rPr>
        <w:t>Андреена</w:t>
      </w:r>
      <w:r>
        <w:t xml:space="preserve"> </w:t>
      </w:r>
      <w:r w:rsidRPr="0019180E">
        <w:rPr>
          <w:rFonts w:hint="eastAsia"/>
        </w:rPr>
        <w:t>Рынок</w:t>
      </w:r>
      <w:r w:rsidRPr="0019180E">
        <w:t xml:space="preserve"> </w:t>
      </w:r>
      <w:r w:rsidRPr="0019180E">
        <w:rPr>
          <w:rFonts w:hint="eastAsia"/>
        </w:rPr>
        <w:t>предметов</w:t>
      </w:r>
      <w:r w:rsidRPr="0019180E">
        <w:t xml:space="preserve"> </w:t>
      </w:r>
      <w:r w:rsidRPr="0019180E">
        <w:rPr>
          <w:rFonts w:hint="eastAsia"/>
        </w:rPr>
        <w:t>изобразительного</w:t>
      </w:r>
      <w:r w:rsidRPr="0019180E">
        <w:t xml:space="preserve"> </w:t>
      </w:r>
      <w:r w:rsidRPr="0019180E">
        <w:rPr>
          <w:rFonts w:hint="eastAsia"/>
        </w:rPr>
        <w:t>искусства</w:t>
      </w:r>
      <w:r w:rsidRPr="0019180E">
        <w:t xml:space="preserve">: </w:t>
      </w:r>
      <w:r w:rsidRPr="0019180E">
        <w:rPr>
          <w:rFonts w:hint="eastAsia"/>
        </w:rPr>
        <w:t>особенности</w:t>
      </w:r>
      <w:r w:rsidRPr="0019180E">
        <w:t xml:space="preserve"> </w:t>
      </w:r>
      <w:r w:rsidRPr="0019180E">
        <w:rPr>
          <w:rFonts w:hint="eastAsia"/>
        </w:rPr>
        <w:t>функционирования</w:t>
      </w:r>
      <w:r w:rsidRPr="0019180E">
        <w:t xml:space="preserve"> </w:t>
      </w:r>
      <w:r w:rsidRPr="0019180E">
        <w:rPr>
          <w:rFonts w:hint="eastAsia"/>
        </w:rPr>
        <w:t>и</w:t>
      </w:r>
      <w:r w:rsidRPr="0019180E">
        <w:t xml:space="preserve"> </w:t>
      </w:r>
      <w:r w:rsidRPr="0019180E">
        <w:rPr>
          <w:rFonts w:hint="eastAsia"/>
        </w:rPr>
        <w:t>роль</w:t>
      </w:r>
      <w:r w:rsidRPr="0019180E">
        <w:t xml:space="preserve"> </w:t>
      </w:r>
      <w:r w:rsidRPr="0019180E">
        <w:rPr>
          <w:rFonts w:hint="eastAsia"/>
        </w:rPr>
        <w:t>государства</w:t>
      </w:r>
      <w:r w:rsidRPr="0019180E">
        <w:t xml:space="preserve"> </w:t>
      </w:r>
      <w:r w:rsidRPr="0019180E">
        <w:rPr>
          <w:rFonts w:hint="eastAsia"/>
        </w:rPr>
        <w:t>в</w:t>
      </w:r>
      <w:r w:rsidRPr="0019180E">
        <w:t xml:space="preserve"> </w:t>
      </w:r>
      <w:r w:rsidRPr="0019180E">
        <w:rPr>
          <w:rFonts w:hint="eastAsia"/>
        </w:rPr>
        <w:t>его</w:t>
      </w:r>
      <w:r w:rsidRPr="0019180E">
        <w:t xml:space="preserve"> </w:t>
      </w:r>
      <w:r w:rsidRPr="0019180E">
        <w:rPr>
          <w:rFonts w:hint="eastAsia"/>
        </w:rPr>
        <w:t>управлении</w:t>
      </w:r>
      <w:r w:rsidRPr="0019180E">
        <w:t xml:space="preserve"> </w:t>
      </w:r>
      <w:r w:rsidRPr="0019180E">
        <w:rPr>
          <w:rFonts w:hint="eastAsia"/>
        </w:rPr>
        <w:t>и</w:t>
      </w:r>
      <w:r w:rsidRPr="0019180E">
        <w:t xml:space="preserve"> </w:t>
      </w:r>
      <w:r w:rsidRPr="0019180E">
        <w:rPr>
          <w:rFonts w:hint="eastAsia"/>
        </w:rPr>
        <w:t>финансировании</w:t>
      </w:r>
    </w:p>
    <w:p w14:paraId="14BCAA32" w14:textId="77777777" w:rsidR="0019180E" w:rsidRDefault="0019180E" w:rsidP="0019180E">
      <w:r>
        <w:rPr>
          <w:rFonts w:hint="eastAsia"/>
        </w:rPr>
        <w:t>ОГЛАВЛЕНИЕ</w:t>
      </w:r>
      <w:r>
        <w:t xml:space="preserve"> </w:t>
      </w:r>
      <w:r>
        <w:rPr>
          <w:rFonts w:hint="eastAsia"/>
        </w:rPr>
        <w:t>ДИССЕРТАЦИИ</w:t>
      </w:r>
    </w:p>
    <w:p w14:paraId="24D9F67D" w14:textId="77777777" w:rsidR="0019180E" w:rsidRDefault="0019180E" w:rsidP="0019180E">
      <w:r>
        <w:rPr>
          <w:rFonts w:hint="eastAsia"/>
        </w:rPr>
        <w:t>кандидат</w:t>
      </w:r>
      <w:r>
        <w:t xml:space="preserve"> </w:t>
      </w:r>
      <w:r>
        <w:rPr>
          <w:rFonts w:hint="eastAsia"/>
        </w:rPr>
        <w:t>наук</w:t>
      </w:r>
      <w:r>
        <w:t xml:space="preserve"> </w:t>
      </w:r>
      <w:r>
        <w:rPr>
          <w:rFonts w:hint="eastAsia"/>
        </w:rPr>
        <w:t>Давыдова</w:t>
      </w:r>
      <w:r>
        <w:t xml:space="preserve">, </w:t>
      </w:r>
      <w:r>
        <w:rPr>
          <w:rFonts w:hint="eastAsia"/>
        </w:rPr>
        <w:t>Дарья</w:t>
      </w:r>
      <w:r>
        <w:t xml:space="preserve"> </w:t>
      </w:r>
      <w:r>
        <w:rPr>
          <w:rFonts w:hint="eastAsia"/>
        </w:rPr>
        <w:t>Андреена</w:t>
      </w:r>
    </w:p>
    <w:p w14:paraId="58D1E756" w14:textId="77777777" w:rsidR="0019180E" w:rsidRDefault="0019180E" w:rsidP="0019180E">
      <w:r>
        <w:rPr>
          <w:rFonts w:hint="eastAsia"/>
        </w:rPr>
        <w:t>Оглавление</w:t>
      </w:r>
    </w:p>
    <w:p w14:paraId="07A4A47D" w14:textId="77777777" w:rsidR="0019180E" w:rsidRDefault="0019180E" w:rsidP="0019180E"/>
    <w:p w14:paraId="52470582" w14:textId="77777777" w:rsidR="0019180E" w:rsidRDefault="0019180E" w:rsidP="0019180E">
      <w:r>
        <w:rPr>
          <w:rFonts w:hint="eastAsia"/>
        </w:rPr>
        <w:t>ВВЕДЕНИЕ</w:t>
      </w:r>
    </w:p>
    <w:p w14:paraId="09AB2B9D" w14:textId="77777777" w:rsidR="0019180E" w:rsidRDefault="0019180E" w:rsidP="0019180E"/>
    <w:p w14:paraId="06B4E248" w14:textId="77777777" w:rsidR="0019180E" w:rsidRDefault="0019180E" w:rsidP="0019180E">
      <w:r>
        <w:rPr>
          <w:rFonts w:hint="eastAsia"/>
        </w:rPr>
        <w:t>Глава</w:t>
      </w:r>
      <w:r>
        <w:t xml:space="preserve"> 1. </w:t>
      </w:r>
      <w:r>
        <w:rPr>
          <w:rFonts w:hint="eastAsia"/>
        </w:rPr>
        <w:t>Сфера</w:t>
      </w:r>
      <w:r>
        <w:t xml:space="preserve"> </w:t>
      </w:r>
      <w:r>
        <w:rPr>
          <w:rFonts w:hint="eastAsia"/>
        </w:rPr>
        <w:t>культуры</w:t>
      </w:r>
      <w:r>
        <w:t xml:space="preserve"> </w:t>
      </w:r>
      <w:r>
        <w:rPr>
          <w:rFonts w:hint="eastAsia"/>
        </w:rPr>
        <w:t>как</w:t>
      </w:r>
      <w:r>
        <w:t xml:space="preserve"> </w:t>
      </w:r>
      <w:r>
        <w:rPr>
          <w:rFonts w:hint="eastAsia"/>
        </w:rPr>
        <w:t>особая</w:t>
      </w:r>
      <w:r>
        <w:t xml:space="preserve"> </w:t>
      </w:r>
      <w:r>
        <w:rPr>
          <w:rFonts w:hint="eastAsia"/>
        </w:rPr>
        <w:t>область</w:t>
      </w:r>
      <w:r>
        <w:t xml:space="preserve"> </w:t>
      </w:r>
      <w:r>
        <w:rPr>
          <w:rFonts w:hint="eastAsia"/>
        </w:rPr>
        <w:t>экономической</w:t>
      </w:r>
    </w:p>
    <w:p w14:paraId="64599921" w14:textId="77777777" w:rsidR="0019180E" w:rsidRDefault="0019180E" w:rsidP="0019180E"/>
    <w:p w14:paraId="5C5470EF" w14:textId="77777777" w:rsidR="0019180E" w:rsidRDefault="0019180E" w:rsidP="0019180E">
      <w:r>
        <w:rPr>
          <w:rFonts w:hint="eastAsia"/>
        </w:rPr>
        <w:t>деятельности</w:t>
      </w:r>
    </w:p>
    <w:p w14:paraId="2E7D7AE2" w14:textId="77777777" w:rsidR="0019180E" w:rsidRDefault="0019180E" w:rsidP="0019180E"/>
    <w:p w14:paraId="1EE005D2" w14:textId="77777777" w:rsidR="0019180E" w:rsidRDefault="0019180E" w:rsidP="0019180E">
      <w:r>
        <w:t xml:space="preserve">1.1. </w:t>
      </w:r>
      <w:r>
        <w:rPr>
          <w:rFonts w:hint="eastAsia"/>
        </w:rPr>
        <w:t>Основные</w:t>
      </w:r>
      <w:r>
        <w:t xml:space="preserve"> </w:t>
      </w:r>
      <w:r>
        <w:rPr>
          <w:rFonts w:hint="eastAsia"/>
        </w:rPr>
        <w:t>особенности</w:t>
      </w:r>
      <w:r>
        <w:t xml:space="preserve"> </w:t>
      </w:r>
      <w:r>
        <w:rPr>
          <w:rFonts w:hint="eastAsia"/>
        </w:rPr>
        <w:t>экономики</w:t>
      </w:r>
      <w:r>
        <w:t xml:space="preserve"> </w:t>
      </w:r>
      <w:r>
        <w:rPr>
          <w:rFonts w:hint="eastAsia"/>
        </w:rPr>
        <w:t>сферы</w:t>
      </w:r>
      <w:r>
        <w:t xml:space="preserve"> </w:t>
      </w:r>
      <w:r>
        <w:rPr>
          <w:rFonts w:hint="eastAsia"/>
        </w:rPr>
        <w:t>культуры</w:t>
      </w:r>
    </w:p>
    <w:p w14:paraId="134C1B57" w14:textId="77777777" w:rsidR="0019180E" w:rsidRDefault="0019180E" w:rsidP="0019180E"/>
    <w:p w14:paraId="69C1881C" w14:textId="77777777" w:rsidR="0019180E" w:rsidRDefault="0019180E" w:rsidP="0019180E">
      <w:r>
        <w:t xml:space="preserve">1.2. </w:t>
      </w:r>
      <w:r>
        <w:rPr>
          <w:rFonts w:hint="eastAsia"/>
        </w:rPr>
        <w:t>Продукт</w:t>
      </w:r>
      <w:r>
        <w:t xml:space="preserve"> </w:t>
      </w:r>
      <w:r>
        <w:rPr>
          <w:rFonts w:hint="eastAsia"/>
        </w:rPr>
        <w:t>сферы</w:t>
      </w:r>
      <w:r>
        <w:t xml:space="preserve"> </w:t>
      </w:r>
      <w:r>
        <w:rPr>
          <w:rFonts w:hint="eastAsia"/>
        </w:rPr>
        <w:t>культуры</w:t>
      </w:r>
      <w:r>
        <w:t xml:space="preserve"> </w:t>
      </w:r>
      <w:r>
        <w:rPr>
          <w:rFonts w:hint="eastAsia"/>
        </w:rPr>
        <w:t>и</w:t>
      </w:r>
      <w:r>
        <w:t xml:space="preserve"> </w:t>
      </w:r>
      <w:r>
        <w:rPr>
          <w:rFonts w:hint="eastAsia"/>
        </w:rPr>
        <w:t>его</w:t>
      </w:r>
      <w:r>
        <w:t xml:space="preserve"> </w:t>
      </w:r>
      <w:r>
        <w:rPr>
          <w:rFonts w:hint="eastAsia"/>
        </w:rPr>
        <w:t>потребительная</w:t>
      </w:r>
      <w:r>
        <w:t xml:space="preserve"> </w:t>
      </w:r>
      <w:r>
        <w:rPr>
          <w:rFonts w:hint="eastAsia"/>
        </w:rPr>
        <w:t>стоимость</w:t>
      </w:r>
    </w:p>
    <w:p w14:paraId="408F7A28" w14:textId="77777777" w:rsidR="0019180E" w:rsidRDefault="0019180E" w:rsidP="0019180E"/>
    <w:p w14:paraId="5B4E1E28" w14:textId="77777777" w:rsidR="0019180E" w:rsidRDefault="0019180E" w:rsidP="0019180E">
      <w:r>
        <w:t xml:space="preserve">1.3. </w:t>
      </w:r>
      <w:r>
        <w:rPr>
          <w:rFonts w:hint="eastAsia"/>
        </w:rPr>
        <w:t>Цена</w:t>
      </w:r>
      <w:r>
        <w:t xml:space="preserve"> </w:t>
      </w:r>
      <w:r>
        <w:rPr>
          <w:rFonts w:hint="eastAsia"/>
        </w:rPr>
        <w:t>на</w:t>
      </w:r>
      <w:r>
        <w:t xml:space="preserve"> </w:t>
      </w:r>
      <w:r>
        <w:rPr>
          <w:rFonts w:hint="eastAsia"/>
        </w:rPr>
        <w:t>продукты</w:t>
      </w:r>
      <w:r>
        <w:t xml:space="preserve"> </w:t>
      </w:r>
      <w:r>
        <w:rPr>
          <w:rFonts w:hint="eastAsia"/>
        </w:rPr>
        <w:t>творческого</w:t>
      </w:r>
      <w:r>
        <w:t xml:space="preserve"> </w:t>
      </w:r>
      <w:r>
        <w:rPr>
          <w:rFonts w:hint="eastAsia"/>
        </w:rPr>
        <w:t>труда</w:t>
      </w:r>
      <w:r>
        <w:t xml:space="preserve"> </w:t>
      </w:r>
      <w:r>
        <w:rPr>
          <w:rFonts w:hint="eastAsia"/>
        </w:rPr>
        <w:t>и</w:t>
      </w:r>
      <w:r>
        <w:t xml:space="preserve"> </w:t>
      </w:r>
      <w:r>
        <w:rPr>
          <w:rFonts w:hint="eastAsia"/>
        </w:rPr>
        <w:t>факторы</w:t>
      </w:r>
      <w:r>
        <w:t xml:space="preserve"> </w:t>
      </w:r>
      <w:r>
        <w:rPr>
          <w:rFonts w:hint="eastAsia"/>
        </w:rPr>
        <w:t>ее</w:t>
      </w:r>
      <w:r>
        <w:t xml:space="preserve"> </w:t>
      </w:r>
      <w:r>
        <w:rPr>
          <w:rFonts w:hint="eastAsia"/>
        </w:rPr>
        <w:t>формирования</w:t>
      </w:r>
    </w:p>
    <w:p w14:paraId="5EE7C543" w14:textId="77777777" w:rsidR="0019180E" w:rsidRDefault="0019180E" w:rsidP="0019180E"/>
    <w:p w14:paraId="7C878848" w14:textId="77777777" w:rsidR="0019180E" w:rsidRDefault="0019180E" w:rsidP="0019180E">
      <w:r>
        <w:rPr>
          <w:rFonts w:hint="eastAsia"/>
        </w:rPr>
        <w:t>ГЛАВА</w:t>
      </w:r>
      <w:r>
        <w:t xml:space="preserve"> 2. </w:t>
      </w:r>
      <w:r>
        <w:rPr>
          <w:rFonts w:hint="eastAsia"/>
        </w:rPr>
        <w:t>РЫНОК</w:t>
      </w:r>
      <w:r>
        <w:t xml:space="preserve"> </w:t>
      </w:r>
      <w:r>
        <w:rPr>
          <w:rFonts w:hint="eastAsia"/>
        </w:rPr>
        <w:t>ПРОДУКТОВ</w:t>
      </w:r>
      <w:r>
        <w:t xml:space="preserve"> </w:t>
      </w:r>
      <w:r>
        <w:rPr>
          <w:rFonts w:hint="eastAsia"/>
        </w:rPr>
        <w:t>ИЗОБРАЗИТЕЛЬНОГО</w:t>
      </w:r>
      <w:r>
        <w:t xml:space="preserve"> </w:t>
      </w:r>
      <w:r>
        <w:rPr>
          <w:rFonts w:hint="eastAsia"/>
        </w:rPr>
        <w:t>ИСКУССТВА</w:t>
      </w:r>
      <w:r>
        <w:t xml:space="preserve">, </w:t>
      </w:r>
      <w:r>
        <w:rPr>
          <w:rFonts w:hint="eastAsia"/>
        </w:rPr>
        <w:t>ЕГО</w:t>
      </w:r>
      <w:r>
        <w:t xml:space="preserve"> </w:t>
      </w:r>
      <w:r>
        <w:rPr>
          <w:rFonts w:hint="eastAsia"/>
        </w:rPr>
        <w:t>СОСТОЯНИЕ</w:t>
      </w:r>
      <w:r>
        <w:t xml:space="preserve">, </w:t>
      </w:r>
      <w:r>
        <w:rPr>
          <w:rFonts w:hint="eastAsia"/>
        </w:rPr>
        <w:t>ФУНКЦИОНИРОВАНИЕ</w:t>
      </w:r>
      <w:r>
        <w:t xml:space="preserve"> </w:t>
      </w:r>
      <w:r>
        <w:rPr>
          <w:rFonts w:hint="eastAsia"/>
        </w:rPr>
        <w:t>И</w:t>
      </w:r>
      <w:r>
        <w:t xml:space="preserve"> </w:t>
      </w:r>
      <w:r>
        <w:rPr>
          <w:rFonts w:hint="eastAsia"/>
        </w:rPr>
        <w:t>ПЕРСПЕКТИВЫ</w:t>
      </w:r>
      <w:r>
        <w:t xml:space="preserve"> </w:t>
      </w:r>
      <w:r>
        <w:rPr>
          <w:rFonts w:hint="eastAsia"/>
        </w:rPr>
        <w:t>РАЗВИТИЯ</w:t>
      </w:r>
    </w:p>
    <w:p w14:paraId="76843667" w14:textId="77777777" w:rsidR="0019180E" w:rsidRDefault="0019180E" w:rsidP="0019180E"/>
    <w:p w14:paraId="4927FE2F" w14:textId="77777777" w:rsidR="0019180E" w:rsidRDefault="0019180E" w:rsidP="0019180E">
      <w:r>
        <w:t xml:space="preserve">2.1. </w:t>
      </w:r>
      <w:r>
        <w:rPr>
          <w:rFonts w:hint="eastAsia"/>
        </w:rPr>
        <w:t>Современное</w:t>
      </w:r>
      <w:r>
        <w:t xml:space="preserve"> </w:t>
      </w:r>
      <w:r>
        <w:rPr>
          <w:rFonts w:hint="eastAsia"/>
        </w:rPr>
        <w:t>состояние</w:t>
      </w:r>
      <w:r>
        <w:t xml:space="preserve"> </w:t>
      </w:r>
      <w:r>
        <w:rPr>
          <w:rFonts w:hint="eastAsia"/>
        </w:rPr>
        <w:t>рынка</w:t>
      </w:r>
      <w:r>
        <w:t xml:space="preserve"> </w:t>
      </w:r>
      <w:r>
        <w:rPr>
          <w:rFonts w:hint="eastAsia"/>
        </w:rPr>
        <w:t>продуктов</w:t>
      </w:r>
      <w:r>
        <w:t xml:space="preserve"> </w:t>
      </w:r>
      <w:r>
        <w:rPr>
          <w:rFonts w:hint="eastAsia"/>
        </w:rPr>
        <w:t>художественного</w:t>
      </w:r>
      <w:r>
        <w:t xml:space="preserve"> </w:t>
      </w:r>
      <w:r>
        <w:rPr>
          <w:rFonts w:hint="eastAsia"/>
        </w:rPr>
        <w:t>творчества</w:t>
      </w:r>
      <w:r>
        <w:t>71</w:t>
      </w:r>
    </w:p>
    <w:p w14:paraId="1E4F3927" w14:textId="77777777" w:rsidR="0019180E" w:rsidRDefault="0019180E" w:rsidP="0019180E"/>
    <w:p w14:paraId="60504C1B" w14:textId="77777777" w:rsidR="0019180E" w:rsidRDefault="0019180E" w:rsidP="0019180E">
      <w:r>
        <w:t xml:space="preserve">2.2. </w:t>
      </w:r>
      <w:r>
        <w:rPr>
          <w:rFonts w:hint="eastAsia"/>
        </w:rPr>
        <w:t>Институциональная</w:t>
      </w:r>
      <w:r>
        <w:t xml:space="preserve"> </w:t>
      </w:r>
      <w:r>
        <w:rPr>
          <w:rFonts w:hint="eastAsia"/>
        </w:rPr>
        <w:t>структура</w:t>
      </w:r>
      <w:r>
        <w:t xml:space="preserve"> </w:t>
      </w:r>
      <w:r>
        <w:rPr>
          <w:rFonts w:hint="eastAsia"/>
        </w:rPr>
        <w:t>рынка</w:t>
      </w:r>
      <w:r>
        <w:t xml:space="preserve"> </w:t>
      </w:r>
      <w:r>
        <w:rPr>
          <w:rFonts w:hint="eastAsia"/>
        </w:rPr>
        <w:t>продуктов</w:t>
      </w:r>
    </w:p>
    <w:p w14:paraId="038497D5" w14:textId="77777777" w:rsidR="0019180E" w:rsidRDefault="0019180E" w:rsidP="0019180E"/>
    <w:p w14:paraId="10C168B3" w14:textId="77777777" w:rsidR="0019180E" w:rsidRDefault="0019180E" w:rsidP="0019180E">
      <w:r>
        <w:rPr>
          <w:rFonts w:hint="eastAsia"/>
        </w:rPr>
        <w:t>изобразительного</w:t>
      </w:r>
      <w:r>
        <w:t xml:space="preserve"> </w:t>
      </w:r>
      <w:r>
        <w:rPr>
          <w:rFonts w:hint="eastAsia"/>
        </w:rPr>
        <w:t>искусства</w:t>
      </w:r>
    </w:p>
    <w:p w14:paraId="66DA55D8" w14:textId="77777777" w:rsidR="0019180E" w:rsidRDefault="0019180E" w:rsidP="0019180E"/>
    <w:p w14:paraId="611C2FDC" w14:textId="77777777" w:rsidR="0019180E" w:rsidRDefault="0019180E" w:rsidP="0019180E">
      <w:r>
        <w:t xml:space="preserve">2.3. </w:t>
      </w:r>
      <w:r>
        <w:rPr>
          <w:rFonts w:hint="eastAsia"/>
        </w:rPr>
        <w:t>Государство</w:t>
      </w:r>
      <w:r>
        <w:t xml:space="preserve"> </w:t>
      </w:r>
      <w:r>
        <w:rPr>
          <w:rFonts w:hint="eastAsia"/>
        </w:rPr>
        <w:t>как</w:t>
      </w:r>
      <w:r>
        <w:t xml:space="preserve"> </w:t>
      </w:r>
      <w:r>
        <w:rPr>
          <w:rFonts w:hint="eastAsia"/>
        </w:rPr>
        <w:t>субъект</w:t>
      </w:r>
      <w:r>
        <w:t xml:space="preserve"> </w:t>
      </w:r>
      <w:r>
        <w:rPr>
          <w:rFonts w:hint="eastAsia"/>
        </w:rPr>
        <w:t>управления</w:t>
      </w:r>
      <w:r>
        <w:t xml:space="preserve"> </w:t>
      </w:r>
      <w:r>
        <w:rPr>
          <w:rFonts w:hint="eastAsia"/>
        </w:rPr>
        <w:t>и</w:t>
      </w:r>
      <w:r>
        <w:t xml:space="preserve"> </w:t>
      </w:r>
      <w:r>
        <w:rPr>
          <w:rFonts w:hint="eastAsia"/>
        </w:rPr>
        <w:t>субъект</w:t>
      </w:r>
      <w:r>
        <w:t xml:space="preserve"> </w:t>
      </w:r>
      <w:r>
        <w:rPr>
          <w:rFonts w:hint="eastAsia"/>
        </w:rPr>
        <w:t>экономической</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культуры</w:t>
      </w:r>
    </w:p>
    <w:p w14:paraId="1164F672" w14:textId="77777777" w:rsidR="0019180E" w:rsidRDefault="0019180E" w:rsidP="0019180E"/>
    <w:p w14:paraId="694F3FFD" w14:textId="77777777" w:rsidR="0019180E" w:rsidRDefault="0019180E" w:rsidP="0019180E">
      <w:r>
        <w:t xml:space="preserve">2.4. </w:t>
      </w:r>
      <w:r>
        <w:rPr>
          <w:rFonts w:hint="eastAsia"/>
        </w:rPr>
        <w:t>Порядок</w:t>
      </w:r>
      <w:r>
        <w:t xml:space="preserve"> </w:t>
      </w:r>
      <w:r>
        <w:rPr>
          <w:rFonts w:hint="eastAsia"/>
        </w:rPr>
        <w:t>и</w:t>
      </w:r>
      <w:r>
        <w:t xml:space="preserve"> </w:t>
      </w:r>
      <w:r>
        <w:rPr>
          <w:rFonts w:hint="eastAsia"/>
        </w:rPr>
        <w:t>формы</w:t>
      </w:r>
      <w:r>
        <w:t xml:space="preserve"> </w:t>
      </w:r>
      <w:r>
        <w:rPr>
          <w:rFonts w:hint="eastAsia"/>
        </w:rPr>
        <w:t>финансирования</w:t>
      </w:r>
      <w:r>
        <w:t xml:space="preserve"> </w:t>
      </w:r>
      <w:r>
        <w:rPr>
          <w:rFonts w:hint="eastAsia"/>
        </w:rPr>
        <w:t>деятельности</w:t>
      </w:r>
      <w:r>
        <w:t xml:space="preserve"> </w:t>
      </w:r>
      <w:r>
        <w:rPr>
          <w:rFonts w:hint="eastAsia"/>
        </w:rPr>
        <w:t>организаций</w:t>
      </w:r>
      <w:r>
        <w:t xml:space="preserve"> </w:t>
      </w:r>
      <w:r>
        <w:rPr>
          <w:rFonts w:hint="eastAsia"/>
        </w:rPr>
        <w:t>сферы</w:t>
      </w:r>
      <w:r>
        <w:t xml:space="preserve"> </w:t>
      </w:r>
      <w:r>
        <w:rPr>
          <w:rFonts w:hint="eastAsia"/>
        </w:rPr>
        <w:t>культуры</w:t>
      </w:r>
    </w:p>
    <w:p w14:paraId="2056BF2E" w14:textId="77777777" w:rsidR="0019180E" w:rsidRDefault="0019180E" w:rsidP="0019180E"/>
    <w:p w14:paraId="3AF0FB43" w14:textId="77777777" w:rsidR="0019180E" w:rsidRDefault="0019180E" w:rsidP="0019180E">
      <w:r>
        <w:rPr>
          <w:rFonts w:hint="eastAsia"/>
        </w:rPr>
        <w:t>ЗАКЛЮЧЕНИЕ</w:t>
      </w:r>
    </w:p>
    <w:p w14:paraId="49E411FB" w14:textId="77777777" w:rsidR="0019180E" w:rsidRDefault="0019180E" w:rsidP="0019180E"/>
    <w:p w14:paraId="4D929F74" w14:textId="77777777" w:rsidR="0019180E" w:rsidRDefault="0019180E" w:rsidP="0019180E">
      <w:r>
        <w:rPr>
          <w:rFonts w:hint="eastAsia"/>
        </w:rPr>
        <w:t>СПИСОК</w:t>
      </w:r>
      <w:r>
        <w:t xml:space="preserve"> </w:t>
      </w:r>
      <w:r>
        <w:rPr>
          <w:rFonts w:hint="eastAsia"/>
        </w:rPr>
        <w:t>ЛИТЕРАТУРЫ</w:t>
      </w:r>
      <w:r>
        <w:t>:</w:t>
      </w:r>
    </w:p>
    <w:p w14:paraId="0CFBF3BE" w14:textId="77777777" w:rsidR="0019180E" w:rsidRDefault="0019180E" w:rsidP="0019180E"/>
    <w:p w14:paraId="38C28841" w14:textId="77777777" w:rsidR="0019180E" w:rsidRDefault="0019180E" w:rsidP="0019180E">
      <w:r>
        <w:rPr>
          <w:rFonts w:hint="eastAsia"/>
        </w:rPr>
        <w:t>Книги</w:t>
      </w:r>
      <w:r>
        <w:t>:</w:t>
      </w:r>
    </w:p>
    <w:p w14:paraId="19F2035A" w14:textId="77777777" w:rsidR="0019180E" w:rsidRDefault="0019180E" w:rsidP="0019180E"/>
    <w:p w14:paraId="74775016" w14:textId="77777777" w:rsidR="0019180E" w:rsidRDefault="0019180E" w:rsidP="0019180E">
      <w:r>
        <w:rPr>
          <w:rFonts w:hint="eastAsia"/>
        </w:rPr>
        <w:t>Авторефераты</w:t>
      </w:r>
      <w:r>
        <w:t xml:space="preserve"> </w:t>
      </w:r>
      <w:r>
        <w:rPr>
          <w:rFonts w:hint="eastAsia"/>
        </w:rPr>
        <w:t>диссертаций</w:t>
      </w:r>
      <w:r>
        <w:t>:</w:t>
      </w:r>
    </w:p>
    <w:p w14:paraId="20484545" w14:textId="77777777" w:rsidR="0019180E" w:rsidRDefault="0019180E" w:rsidP="0019180E"/>
    <w:p w14:paraId="0F96237D" w14:textId="77777777" w:rsidR="0019180E" w:rsidRDefault="0019180E" w:rsidP="0019180E">
      <w:r>
        <w:rPr>
          <w:rFonts w:hint="eastAsia"/>
        </w:rPr>
        <w:t>Электронные</w:t>
      </w:r>
      <w:r>
        <w:t xml:space="preserve"> </w:t>
      </w:r>
      <w:r>
        <w:rPr>
          <w:rFonts w:hint="eastAsia"/>
        </w:rPr>
        <w:t>ресурсы</w:t>
      </w:r>
      <w:r>
        <w:t>:</w:t>
      </w:r>
    </w:p>
    <w:p w14:paraId="0DDC2776" w14:textId="77777777" w:rsidR="0019180E" w:rsidRDefault="0019180E" w:rsidP="0019180E"/>
    <w:p w14:paraId="44665769" w14:textId="51E2A46C" w:rsidR="0019180E" w:rsidRPr="0019180E" w:rsidRDefault="0019180E" w:rsidP="0019180E">
      <w:r>
        <w:rPr>
          <w:rFonts w:hint="eastAsia"/>
        </w:rPr>
        <w:t>Статьи</w:t>
      </w:r>
      <w:r>
        <w:t>:</w:t>
      </w:r>
    </w:p>
    <w:sectPr w:rsidR="0019180E" w:rsidRPr="0019180E" w:rsidSect="004A67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C87A6" w14:textId="77777777" w:rsidR="004A6729" w:rsidRDefault="004A6729">
      <w:pPr>
        <w:spacing w:after="0" w:line="240" w:lineRule="auto"/>
      </w:pPr>
      <w:r>
        <w:separator/>
      </w:r>
    </w:p>
  </w:endnote>
  <w:endnote w:type="continuationSeparator" w:id="0">
    <w:p w14:paraId="282F9D5C" w14:textId="77777777" w:rsidR="004A6729" w:rsidRDefault="004A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0DE09" w14:textId="77777777" w:rsidR="004A6729" w:rsidRDefault="004A6729"/>
    <w:p w14:paraId="2172DBA9" w14:textId="77777777" w:rsidR="004A6729" w:rsidRDefault="004A6729"/>
    <w:p w14:paraId="4E619472" w14:textId="77777777" w:rsidR="004A6729" w:rsidRDefault="004A6729"/>
    <w:p w14:paraId="1088C025" w14:textId="77777777" w:rsidR="004A6729" w:rsidRDefault="004A6729"/>
    <w:p w14:paraId="6940000A" w14:textId="77777777" w:rsidR="004A6729" w:rsidRDefault="004A6729"/>
    <w:p w14:paraId="574E6D1A" w14:textId="77777777" w:rsidR="004A6729" w:rsidRDefault="004A6729"/>
    <w:p w14:paraId="76BC66BE" w14:textId="77777777" w:rsidR="004A6729" w:rsidRDefault="004A67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C731AC" wp14:editId="19C974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0538C" w14:textId="77777777" w:rsidR="004A6729" w:rsidRDefault="004A67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C731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60538C" w14:textId="77777777" w:rsidR="004A6729" w:rsidRDefault="004A67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BE813C" w14:textId="77777777" w:rsidR="004A6729" w:rsidRDefault="004A6729"/>
    <w:p w14:paraId="0B70982B" w14:textId="77777777" w:rsidR="004A6729" w:rsidRDefault="004A6729"/>
    <w:p w14:paraId="798A5407" w14:textId="77777777" w:rsidR="004A6729" w:rsidRDefault="004A67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820EAA" wp14:editId="78798B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77255" w14:textId="77777777" w:rsidR="004A6729" w:rsidRDefault="004A6729"/>
                          <w:p w14:paraId="4AAA0B35" w14:textId="77777777" w:rsidR="004A6729" w:rsidRDefault="004A67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20E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B77255" w14:textId="77777777" w:rsidR="004A6729" w:rsidRDefault="004A6729"/>
                    <w:p w14:paraId="4AAA0B35" w14:textId="77777777" w:rsidR="004A6729" w:rsidRDefault="004A67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C68967" w14:textId="77777777" w:rsidR="004A6729" w:rsidRDefault="004A6729"/>
    <w:p w14:paraId="3D920DCF" w14:textId="77777777" w:rsidR="004A6729" w:rsidRDefault="004A6729">
      <w:pPr>
        <w:rPr>
          <w:sz w:val="2"/>
          <w:szCs w:val="2"/>
        </w:rPr>
      </w:pPr>
    </w:p>
    <w:p w14:paraId="27288C6D" w14:textId="77777777" w:rsidR="004A6729" w:rsidRDefault="004A6729"/>
    <w:p w14:paraId="599FFD59" w14:textId="77777777" w:rsidR="004A6729" w:rsidRDefault="004A6729">
      <w:pPr>
        <w:spacing w:after="0" w:line="240" w:lineRule="auto"/>
      </w:pPr>
    </w:p>
  </w:footnote>
  <w:footnote w:type="continuationSeparator" w:id="0">
    <w:p w14:paraId="43B2094C" w14:textId="77777777" w:rsidR="004A6729" w:rsidRDefault="004A6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729"/>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17068</TotalTime>
  <Pages>2</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2700</cp:revision>
  <cp:lastPrinted>2009-02-06T05:36:00Z</cp:lastPrinted>
  <dcterms:created xsi:type="dcterms:W3CDTF">2024-04-09T10:20:00Z</dcterms:created>
  <dcterms:modified xsi:type="dcterms:W3CDTF">2024-04-30T09:14:00Z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