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FD5D8" w14:textId="03827CB8" w:rsidR="00EE2DB3" w:rsidRDefault="00CA1F6B" w:rsidP="00CA1F6B">
      <w:r w:rsidRPr="00CA1F6B">
        <w:rPr>
          <w:rFonts w:hint="eastAsia"/>
        </w:rPr>
        <w:t>Гаврилова</w:t>
      </w:r>
      <w:r w:rsidRPr="00CA1F6B">
        <w:t xml:space="preserve"> </w:t>
      </w:r>
      <w:r w:rsidRPr="00CA1F6B">
        <w:rPr>
          <w:rFonts w:hint="eastAsia"/>
        </w:rPr>
        <w:t>Марина</w:t>
      </w:r>
      <w:r w:rsidRPr="00CA1F6B">
        <w:t xml:space="preserve"> </w:t>
      </w:r>
      <w:r w:rsidRPr="00CA1F6B">
        <w:rPr>
          <w:rFonts w:hint="eastAsia"/>
        </w:rPr>
        <w:t>Николаевна</w:t>
      </w:r>
      <w:r>
        <w:t xml:space="preserve"> </w:t>
      </w:r>
      <w:r w:rsidRPr="00CA1F6B">
        <w:rPr>
          <w:rFonts w:hint="eastAsia"/>
        </w:rPr>
        <w:t>Участие</w:t>
      </w:r>
      <w:r w:rsidRPr="00CA1F6B">
        <w:t xml:space="preserve"> </w:t>
      </w:r>
      <w:r w:rsidRPr="00CA1F6B">
        <w:rPr>
          <w:rFonts w:hint="eastAsia"/>
        </w:rPr>
        <w:t>прокурора</w:t>
      </w:r>
      <w:r w:rsidRPr="00CA1F6B">
        <w:t xml:space="preserve"> </w:t>
      </w:r>
      <w:r w:rsidRPr="00CA1F6B">
        <w:rPr>
          <w:rFonts w:hint="eastAsia"/>
        </w:rPr>
        <w:t>в</w:t>
      </w:r>
      <w:r w:rsidRPr="00CA1F6B">
        <w:t xml:space="preserve"> </w:t>
      </w:r>
      <w:r w:rsidRPr="00CA1F6B">
        <w:rPr>
          <w:rFonts w:hint="eastAsia"/>
        </w:rPr>
        <w:t>рассмотрении</w:t>
      </w:r>
      <w:r w:rsidRPr="00CA1F6B">
        <w:t xml:space="preserve"> </w:t>
      </w:r>
      <w:r w:rsidRPr="00CA1F6B">
        <w:rPr>
          <w:rFonts w:hint="eastAsia"/>
        </w:rPr>
        <w:t>судом</w:t>
      </w:r>
      <w:r w:rsidRPr="00CA1F6B">
        <w:t xml:space="preserve"> </w:t>
      </w:r>
      <w:r w:rsidRPr="00CA1F6B">
        <w:rPr>
          <w:rFonts w:hint="eastAsia"/>
        </w:rPr>
        <w:t>вопросов</w:t>
      </w:r>
      <w:r w:rsidRPr="00CA1F6B">
        <w:t xml:space="preserve"> </w:t>
      </w:r>
      <w:r w:rsidRPr="00CA1F6B">
        <w:rPr>
          <w:rFonts w:hint="eastAsia"/>
        </w:rPr>
        <w:t>о</w:t>
      </w:r>
      <w:r w:rsidRPr="00CA1F6B">
        <w:t xml:space="preserve"> </w:t>
      </w:r>
      <w:r w:rsidRPr="00CA1F6B">
        <w:rPr>
          <w:rFonts w:hint="eastAsia"/>
        </w:rPr>
        <w:t>прекращении</w:t>
      </w:r>
      <w:r w:rsidRPr="00CA1F6B">
        <w:t xml:space="preserve"> </w:t>
      </w:r>
      <w:r w:rsidRPr="00CA1F6B">
        <w:rPr>
          <w:rFonts w:hint="eastAsia"/>
        </w:rPr>
        <w:t>уголовного</w:t>
      </w:r>
      <w:r w:rsidRPr="00CA1F6B">
        <w:t xml:space="preserve"> </w:t>
      </w:r>
      <w:r w:rsidRPr="00CA1F6B">
        <w:rPr>
          <w:rFonts w:hint="eastAsia"/>
        </w:rPr>
        <w:t>дела</w:t>
      </w:r>
      <w:r w:rsidRPr="00CA1F6B">
        <w:t xml:space="preserve"> (</w:t>
      </w:r>
      <w:r w:rsidRPr="00CA1F6B">
        <w:rPr>
          <w:rFonts w:hint="eastAsia"/>
        </w:rPr>
        <w:t>уголовного</w:t>
      </w:r>
      <w:r w:rsidRPr="00CA1F6B">
        <w:t xml:space="preserve"> </w:t>
      </w:r>
      <w:r w:rsidRPr="00CA1F6B">
        <w:rPr>
          <w:rFonts w:hint="eastAsia"/>
        </w:rPr>
        <w:t>преследования</w:t>
      </w:r>
      <w:r w:rsidRPr="00CA1F6B">
        <w:t>)</w:t>
      </w:r>
    </w:p>
    <w:p w14:paraId="296A8B9D" w14:textId="77777777" w:rsidR="00CA1F6B" w:rsidRDefault="00CA1F6B" w:rsidP="00CA1F6B">
      <w:r>
        <w:rPr>
          <w:rFonts w:hint="eastAsia"/>
        </w:rPr>
        <w:t>ОГЛАВЛЕНИЕ</w:t>
      </w:r>
      <w:r>
        <w:t xml:space="preserve"> </w:t>
      </w:r>
      <w:r>
        <w:rPr>
          <w:rFonts w:hint="eastAsia"/>
        </w:rPr>
        <w:t>ДИССЕРТАЦИИ</w:t>
      </w:r>
    </w:p>
    <w:p w14:paraId="777AD382" w14:textId="77777777" w:rsidR="00CA1F6B" w:rsidRDefault="00CA1F6B" w:rsidP="00CA1F6B">
      <w:r>
        <w:rPr>
          <w:rFonts w:hint="eastAsia"/>
        </w:rPr>
        <w:t>кандидат</w:t>
      </w:r>
      <w:r>
        <w:t xml:space="preserve"> </w:t>
      </w:r>
      <w:r>
        <w:rPr>
          <w:rFonts w:hint="eastAsia"/>
        </w:rPr>
        <w:t>наук</w:t>
      </w:r>
      <w:r>
        <w:t xml:space="preserve"> </w:t>
      </w:r>
      <w:r>
        <w:rPr>
          <w:rFonts w:hint="eastAsia"/>
        </w:rPr>
        <w:t>Гаврилова</w:t>
      </w:r>
      <w:r>
        <w:t xml:space="preserve"> </w:t>
      </w:r>
      <w:r>
        <w:rPr>
          <w:rFonts w:hint="eastAsia"/>
        </w:rPr>
        <w:t>Марина</w:t>
      </w:r>
      <w:r>
        <w:t xml:space="preserve"> </w:t>
      </w:r>
      <w:r>
        <w:rPr>
          <w:rFonts w:hint="eastAsia"/>
        </w:rPr>
        <w:t>Николаевна</w:t>
      </w:r>
    </w:p>
    <w:p w14:paraId="3E111B63" w14:textId="77777777" w:rsidR="00CA1F6B" w:rsidRDefault="00CA1F6B" w:rsidP="00CA1F6B">
      <w:r>
        <w:rPr>
          <w:rFonts w:hint="eastAsia"/>
        </w:rPr>
        <w:t>Введение</w:t>
      </w:r>
    </w:p>
    <w:p w14:paraId="315473DE" w14:textId="77777777" w:rsidR="00CA1F6B" w:rsidRDefault="00CA1F6B" w:rsidP="00CA1F6B"/>
    <w:p w14:paraId="0FEDC965" w14:textId="77777777" w:rsidR="00CA1F6B" w:rsidRDefault="00CA1F6B" w:rsidP="00CA1F6B">
      <w:r>
        <w:rPr>
          <w:rFonts w:hint="eastAsia"/>
        </w:rPr>
        <w:t>Глава</w:t>
      </w:r>
      <w:r>
        <w:t xml:space="preserve"> 1. </w:t>
      </w:r>
      <w:r>
        <w:rPr>
          <w:rFonts w:hint="eastAsia"/>
        </w:rPr>
        <w:t>Процессуальное</w:t>
      </w:r>
      <w:r>
        <w:t xml:space="preserve"> </w:t>
      </w:r>
      <w:r>
        <w:rPr>
          <w:rFonts w:hint="eastAsia"/>
        </w:rPr>
        <w:t>положение</w:t>
      </w:r>
      <w:r>
        <w:t xml:space="preserve"> </w:t>
      </w:r>
      <w:r>
        <w:rPr>
          <w:rFonts w:hint="eastAsia"/>
        </w:rPr>
        <w:t>прокурора</w:t>
      </w:r>
      <w:r>
        <w:t xml:space="preserve">, </w:t>
      </w:r>
      <w:r>
        <w:rPr>
          <w:rFonts w:hint="eastAsia"/>
        </w:rPr>
        <w:t>Участвующего</w:t>
      </w:r>
      <w:r>
        <w:t xml:space="preserve"> </w:t>
      </w:r>
      <w:r>
        <w:rPr>
          <w:rFonts w:hint="eastAsia"/>
        </w:rPr>
        <w:t>в</w:t>
      </w:r>
      <w:r>
        <w:t xml:space="preserve"> </w:t>
      </w:r>
      <w:r>
        <w:rPr>
          <w:rFonts w:hint="eastAsia"/>
        </w:rPr>
        <w:t>прекращении</w:t>
      </w:r>
      <w:r>
        <w:t xml:space="preserve"> </w:t>
      </w:r>
      <w:r>
        <w:rPr>
          <w:rFonts w:hint="eastAsia"/>
        </w:rPr>
        <w:t>уголовного</w:t>
      </w:r>
      <w:r>
        <w:t xml:space="preserve"> </w:t>
      </w:r>
      <w:r>
        <w:rPr>
          <w:rFonts w:hint="eastAsia"/>
        </w:rPr>
        <w:t>дела</w:t>
      </w:r>
    </w:p>
    <w:p w14:paraId="3053CE95" w14:textId="77777777" w:rsidR="00CA1F6B" w:rsidRDefault="00CA1F6B" w:rsidP="00CA1F6B"/>
    <w:p w14:paraId="1A28E806" w14:textId="77777777" w:rsidR="00CA1F6B" w:rsidRDefault="00CA1F6B" w:rsidP="00CA1F6B">
      <w:r>
        <w:t>(</w:t>
      </w:r>
      <w:r>
        <w:rPr>
          <w:rFonts w:hint="eastAsia"/>
        </w:rPr>
        <w:t>уголовного</w:t>
      </w:r>
      <w:r>
        <w:t xml:space="preserve"> </w:t>
      </w:r>
      <w:r>
        <w:rPr>
          <w:rFonts w:hint="eastAsia"/>
        </w:rPr>
        <w:t>преследования</w:t>
      </w:r>
      <w:r>
        <w:t xml:space="preserve">) </w:t>
      </w:r>
      <w:r>
        <w:rPr>
          <w:rFonts w:hint="eastAsia"/>
        </w:rPr>
        <w:t>в</w:t>
      </w:r>
      <w:r>
        <w:t xml:space="preserve"> </w:t>
      </w:r>
      <w:r>
        <w:rPr>
          <w:rFonts w:hint="eastAsia"/>
        </w:rPr>
        <w:t>судебном</w:t>
      </w:r>
      <w:r>
        <w:t xml:space="preserve"> </w:t>
      </w:r>
      <w:r>
        <w:rPr>
          <w:rFonts w:hint="eastAsia"/>
        </w:rPr>
        <w:t>производстве</w:t>
      </w:r>
    </w:p>
    <w:p w14:paraId="2E59E301" w14:textId="77777777" w:rsidR="00CA1F6B" w:rsidRDefault="00CA1F6B" w:rsidP="00CA1F6B"/>
    <w:p w14:paraId="49667960" w14:textId="77777777" w:rsidR="00CA1F6B" w:rsidRDefault="00CA1F6B" w:rsidP="00CA1F6B">
      <w:r>
        <w:rPr>
          <w:rFonts w:hint="eastAsia"/>
        </w:rPr>
        <w:t>§</w:t>
      </w:r>
      <w:r>
        <w:t xml:space="preserve"> 1.1. </w:t>
      </w:r>
      <w:r>
        <w:rPr>
          <w:rFonts w:hint="eastAsia"/>
        </w:rPr>
        <w:t>Общее</w:t>
      </w:r>
      <w:r>
        <w:t xml:space="preserve"> </w:t>
      </w:r>
      <w:r>
        <w:rPr>
          <w:rFonts w:hint="eastAsia"/>
        </w:rPr>
        <w:t>понятие</w:t>
      </w:r>
      <w:r>
        <w:t xml:space="preserve"> </w:t>
      </w:r>
      <w:r>
        <w:rPr>
          <w:rFonts w:hint="eastAsia"/>
        </w:rPr>
        <w:t>функций</w:t>
      </w:r>
      <w:r>
        <w:t xml:space="preserve"> </w:t>
      </w:r>
      <w:r>
        <w:rPr>
          <w:rFonts w:hint="eastAsia"/>
        </w:rPr>
        <w:t>и</w:t>
      </w:r>
      <w:r>
        <w:t xml:space="preserve"> </w:t>
      </w:r>
      <w:r>
        <w:rPr>
          <w:rFonts w:hint="eastAsia"/>
        </w:rPr>
        <w:t>процессуального</w:t>
      </w:r>
      <w:r>
        <w:t xml:space="preserve"> </w:t>
      </w:r>
      <w:r>
        <w:rPr>
          <w:rFonts w:hint="eastAsia"/>
        </w:rPr>
        <w:t>положения</w:t>
      </w:r>
      <w:r>
        <w:t xml:space="preserve"> </w:t>
      </w:r>
      <w:r>
        <w:rPr>
          <w:rFonts w:hint="eastAsia"/>
        </w:rPr>
        <w:t>прокурора</w:t>
      </w:r>
      <w:r>
        <w:t xml:space="preserve">, </w:t>
      </w:r>
      <w:r>
        <w:rPr>
          <w:rFonts w:hint="eastAsia"/>
        </w:rPr>
        <w:t>участвующего</w:t>
      </w:r>
      <w:r>
        <w:t xml:space="preserve"> </w:t>
      </w:r>
      <w:r>
        <w:rPr>
          <w:rFonts w:hint="eastAsia"/>
        </w:rPr>
        <w:t>в</w:t>
      </w:r>
      <w:r>
        <w:t xml:space="preserve"> </w:t>
      </w:r>
      <w:r>
        <w:rPr>
          <w:rFonts w:hint="eastAsia"/>
        </w:rPr>
        <w:t>судебных</w:t>
      </w:r>
      <w:r>
        <w:t xml:space="preserve"> </w:t>
      </w:r>
      <w:r>
        <w:rPr>
          <w:rFonts w:hint="eastAsia"/>
        </w:rPr>
        <w:t>стадиях</w:t>
      </w:r>
    </w:p>
    <w:p w14:paraId="7B4B33CF" w14:textId="77777777" w:rsidR="00CA1F6B" w:rsidRDefault="00CA1F6B" w:rsidP="00CA1F6B"/>
    <w:p w14:paraId="0F0F8789" w14:textId="77777777" w:rsidR="00CA1F6B" w:rsidRDefault="00CA1F6B" w:rsidP="00CA1F6B">
      <w:r>
        <w:rPr>
          <w:rFonts w:hint="eastAsia"/>
        </w:rPr>
        <w:t>уголовного</w:t>
      </w:r>
      <w:r>
        <w:t xml:space="preserve"> </w:t>
      </w:r>
      <w:r>
        <w:rPr>
          <w:rFonts w:hint="eastAsia"/>
        </w:rPr>
        <w:t>процесса</w:t>
      </w:r>
    </w:p>
    <w:p w14:paraId="61CF45A5" w14:textId="77777777" w:rsidR="00CA1F6B" w:rsidRDefault="00CA1F6B" w:rsidP="00CA1F6B"/>
    <w:p w14:paraId="67AFB197" w14:textId="77777777" w:rsidR="00CA1F6B" w:rsidRDefault="00CA1F6B" w:rsidP="00CA1F6B">
      <w:r>
        <w:rPr>
          <w:rFonts w:hint="eastAsia"/>
        </w:rPr>
        <w:t>§</w:t>
      </w:r>
      <w:r>
        <w:t xml:space="preserve"> 1.2. </w:t>
      </w:r>
      <w:r>
        <w:rPr>
          <w:rFonts w:hint="eastAsia"/>
        </w:rPr>
        <w:t>Государственный</w:t>
      </w:r>
      <w:r>
        <w:t xml:space="preserve"> </w:t>
      </w:r>
      <w:r>
        <w:rPr>
          <w:rFonts w:hint="eastAsia"/>
        </w:rPr>
        <w:t>обвинитель</w:t>
      </w:r>
      <w:r>
        <w:t xml:space="preserve"> </w:t>
      </w:r>
      <w:r>
        <w:rPr>
          <w:rFonts w:hint="eastAsia"/>
        </w:rPr>
        <w:t>как</w:t>
      </w:r>
      <w:r>
        <w:t xml:space="preserve"> </w:t>
      </w:r>
      <w:r>
        <w:rPr>
          <w:rFonts w:hint="eastAsia"/>
        </w:rPr>
        <w:t>участник</w:t>
      </w:r>
      <w:r>
        <w:t xml:space="preserve"> </w:t>
      </w:r>
      <w:r>
        <w:rPr>
          <w:rFonts w:hint="eastAsia"/>
        </w:rPr>
        <w:t>судебного</w:t>
      </w:r>
      <w:r>
        <w:t xml:space="preserve"> </w:t>
      </w:r>
      <w:r>
        <w:rPr>
          <w:rFonts w:hint="eastAsia"/>
        </w:rPr>
        <w:t>производства</w:t>
      </w:r>
      <w:r>
        <w:t xml:space="preserve">, </w:t>
      </w:r>
      <w:r>
        <w:rPr>
          <w:rFonts w:hint="eastAsia"/>
        </w:rPr>
        <w:t>в</w:t>
      </w:r>
      <w:r>
        <w:t xml:space="preserve"> </w:t>
      </w:r>
      <w:r>
        <w:rPr>
          <w:rFonts w:hint="eastAsia"/>
        </w:rPr>
        <w:t>котором</w:t>
      </w:r>
      <w:r>
        <w:t xml:space="preserve"> </w:t>
      </w:r>
      <w:r>
        <w:rPr>
          <w:rFonts w:hint="eastAsia"/>
        </w:rPr>
        <w:t>принимается</w:t>
      </w:r>
      <w:r>
        <w:t xml:space="preserve"> </w:t>
      </w:r>
      <w:r>
        <w:rPr>
          <w:rFonts w:hint="eastAsia"/>
        </w:rPr>
        <w:t>решение</w:t>
      </w:r>
    </w:p>
    <w:p w14:paraId="5A3CE836" w14:textId="77777777" w:rsidR="00CA1F6B" w:rsidRDefault="00CA1F6B" w:rsidP="00CA1F6B"/>
    <w:p w14:paraId="6DA55135" w14:textId="77777777" w:rsidR="00CA1F6B" w:rsidRDefault="00CA1F6B" w:rsidP="00CA1F6B">
      <w:r>
        <w:rPr>
          <w:rFonts w:hint="eastAsia"/>
        </w:rPr>
        <w:t>о</w:t>
      </w:r>
      <w:r>
        <w:t xml:space="preserve"> </w:t>
      </w:r>
      <w:r>
        <w:rPr>
          <w:rFonts w:hint="eastAsia"/>
        </w:rPr>
        <w:t>прекращении</w:t>
      </w:r>
      <w:r>
        <w:t xml:space="preserve"> </w:t>
      </w:r>
      <w:r>
        <w:rPr>
          <w:rFonts w:hint="eastAsia"/>
        </w:rPr>
        <w:t>уголовного</w:t>
      </w:r>
      <w:r>
        <w:t xml:space="preserve"> </w:t>
      </w:r>
      <w:r>
        <w:rPr>
          <w:rFonts w:hint="eastAsia"/>
        </w:rPr>
        <w:t>дела</w:t>
      </w:r>
      <w:r>
        <w:t xml:space="preserve"> (</w:t>
      </w:r>
      <w:r>
        <w:rPr>
          <w:rFonts w:hint="eastAsia"/>
        </w:rPr>
        <w:t>уголовного</w:t>
      </w:r>
      <w:r>
        <w:t xml:space="preserve"> </w:t>
      </w:r>
      <w:r>
        <w:rPr>
          <w:rFonts w:hint="eastAsia"/>
        </w:rPr>
        <w:t>преследования</w:t>
      </w:r>
      <w:r>
        <w:t>)</w:t>
      </w:r>
    </w:p>
    <w:p w14:paraId="7A29462D" w14:textId="77777777" w:rsidR="00CA1F6B" w:rsidRDefault="00CA1F6B" w:rsidP="00CA1F6B"/>
    <w:p w14:paraId="1C762A28" w14:textId="77777777" w:rsidR="00CA1F6B" w:rsidRDefault="00CA1F6B" w:rsidP="00CA1F6B">
      <w:r>
        <w:rPr>
          <w:rFonts w:hint="eastAsia"/>
        </w:rPr>
        <w:t>§</w:t>
      </w:r>
      <w:r>
        <w:t xml:space="preserve"> 1.3. </w:t>
      </w:r>
      <w:r>
        <w:rPr>
          <w:rFonts w:hint="eastAsia"/>
        </w:rPr>
        <w:t>Прокурор</w:t>
      </w:r>
      <w:r>
        <w:t xml:space="preserve"> </w:t>
      </w:r>
      <w:r>
        <w:rPr>
          <w:rFonts w:hint="eastAsia"/>
        </w:rPr>
        <w:t>и</w:t>
      </w:r>
      <w:r>
        <w:t xml:space="preserve"> </w:t>
      </w:r>
      <w:r>
        <w:rPr>
          <w:rFonts w:hint="eastAsia"/>
        </w:rPr>
        <w:t>вышестоящий</w:t>
      </w:r>
      <w:r>
        <w:t xml:space="preserve"> </w:t>
      </w:r>
      <w:r>
        <w:rPr>
          <w:rFonts w:hint="eastAsia"/>
        </w:rPr>
        <w:t>прокурор</w:t>
      </w:r>
      <w:r>
        <w:t xml:space="preserve">, </w:t>
      </w:r>
      <w:r>
        <w:rPr>
          <w:rFonts w:hint="eastAsia"/>
        </w:rPr>
        <w:t>участвующие</w:t>
      </w:r>
      <w:r>
        <w:t xml:space="preserve"> </w:t>
      </w:r>
      <w:r>
        <w:rPr>
          <w:rFonts w:hint="eastAsia"/>
        </w:rPr>
        <w:t>в</w:t>
      </w:r>
      <w:r>
        <w:t xml:space="preserve"> </w:t>
      </w:r>
      <w:r>
        <w:rPr>
          <w:rFonts w:hint="eastAsia"/>
        </w:rPr>
        <w:t>прекращении</w:t>
      </w:r>
      <w:r>
        <w:t xml:space="preserve"> </w:t>
      </w:r>
      <w:r>
        <w:rPr>
          <w:rFonts w:hint="eastAsia"/>
        </w:rPr>
        <w:t>уголовного</w:t>
      </w:r>
      <w:r>
        <w:t xml:space="preserve"> </w:t>
      </w:r>
      <w:r>
        <w:rPr>
          <w:rFonts w:hint="eastAsia"/>
        </w:rPr>
        <w:t>дела</w:t>
      </w:r>
      <w:r>
        <w:t xml:space="preserve"> (</w:t>
      </w:r>
      <w:r>
        <w:rPr>
          <w:rFonts w:hint="eastAsia"/>
        </w:rPr>
        <w:t>уголовного</w:t>
      </w:r>
      <w:r>
        <w:t xml:space="preserve"> </w:t>
      </w:r>
      <w:r>
        <w:rPr>
          <w:rFonts w:hint="eastAsia"/>
        </w:rPr>
        <w:t>преследования</w:t>
      </w:r>
      <w:r>
        <w:t>)</w:t>
      </w:r>
    </w:p>
    <w:p w14:paraId="7C3BF31B" w14:textId="77777777" w:rsidR="00CA1F6B" w:rsidRDefault="00CA1F6B" w:rsidP="00CA1F6B"/>
    <w:p w14:paraId="22EA43F4" w14:textId="77777777" w:rsidR="00CA1F6B" w:rsidRDefault="00CA1F6B" w:rsidP="00CA1F6B">
      <w:r>
        <w:rPr>
          <w:rFonts w:hint="eastAsia"/>
        </w:rPr>
        <w:t>в</w:t>
      </w:r>
      <w:r>
        <w:t xml:space="preserve"> </w:t>
      </w:r>
      <w:r>
        <w:rPr>
          <w:rFonts w:hint="eastAsia"/>
        </w:rPr>
        <w:t>судебном</w:t>
      </w:r>
      <w:r>
        <w:t xml:space="preserve"> </w:t>
      </w:r>
      <w:r>
        <w:rPr>
          <w:rFonts w:hint="eastAsia"/>
        </w:rPr>
        <w:t>производстве</w:t>
      </w:r>
    </w:p>
    <w:p w14:paraId="103DA5E9" w14:textId="77777777" w:rsidR="00CA1F6B" w:rsidRDefault="00CA1F6B" w:rsidP="00CA1F6B"/>
    <w:p w14:paraId="28128CF3" w14:textId="77777777" w:rsidR="00CA1F6B" w:rsidRDefault="00CA1F6B" w:rsidP="00CA1F6B">
      <w:r>
        <w:rPr>
          <w:rFonts w:hint="eastAsia"/>
        </w:rPr>
        <w:t>§</w:t>
      </w:r>
      <w:r>
        <w:t xml:space="preserve"> 1.4. </w:t>
      </w:r>
      <w:r>
        <w:rPr>
          <w:rFonts w:hint="eastAsia"/>
        </w:rPr>
        <w:t>Полномочия</w:t>
      </w:r>
      <w:r>
        <w:t xml:space="preserve"> </w:t>
      </w:r>
      <w:r>
        <w:rPr>
          <w:rFonts w:hint="eastAsia"/>
        </w:rPr>
        <w:t>прокурора</w:t>
      </w:r>
      <w:r>
        <w:t xml:space="preserve"> </w:t>
      </w:r>
      <w:r>
        <w:rPr>
          <w:rFonts w:hint="eastAsia"/>
        </w:rPr>
        <w:t>по</w:t>
      </w:r>
      <w:r>
        <w:t xml:space="preserve"> </w:t>
      </w:r>
      <w:r>
        <w:rPr>
          <w:rFonts w:hint="eastAsia"/>
        </w:rPr>
        <w:t>участию</w:t>
      </w:r>
      <w:r>
        <w:t xml:space="preserve"> </w:t>
      </w:r>
      <w:r>
        <w:rPr>
          <w:rFonts w:hint="eastAsia"/>
        </w:rPr>
        <w:t>в</w:t>
      </w:r>
      <w:r>
        <w:t xml:space="preserve"> </w:t>
      </w:r>
      <w:r>
        <w:rPr>
          <w:rFonts w:hint="eastAsia"/>
        </w:rPr>
        <w:t>прекращении</w:t>
      </w:r>
      <w:r>
        <w:t xml:space="preserve"> </w:t>
      </w:r>
      <w:r>
        <w:rPr>
          <w:rFonts w:hint="eastAsia"/>
        </w:rPr>
        <w:t>уголовного</w:t>
      </w:r>
      <w:r>
        <w:t xml:space="preserve"> </w:t>
      </w:r>
      <w:r>
        <w:rPr>
          <w:rFonts w:hint="eastAsia"/>
        </w:rPr>
        <w:t>дела</w:t>
      </w:r>
      <w:r>
        <w:t xml:space="preserve"> (</w:t>
      </w:r>
      <w:r>
        <w:rPr>
          <w:rFonts w:hint="eastAsia"/>
        </w:rPr>
        <w:t>уголовного</w:t>
      </w:r>
      <w:r>
        <w:t xml:space="preserve"> </w:t>
      </w:r>
      <w:r>
        <w:rPr>
          <w:rFonts w:hint="eastAsia"/>
        </w:rPr>
        <w:t>преследования</w:t>
      </w:r>
      <w:r>
        <w:t xml:space="preserve">) </w:t>
      </w:r>
      <w:r>
        <w:rPr>
          <w:rFonts w:hint="eastAsia"/>
        </w:rPr>
        <w:t>в</w:t>
      </w:r>
      <w:r>
        <w:t xml:space="preserve"> </w:t>
      </w:r>
      <w:r>
        <w:rPr>
          <w:rFonts w:hint="eastAsia"/>
        </w:rPr>
        <w:t>судебном</w:t>
      </w:r>
      <w:r>
        <w:t xml:space="preserve"> </w:t>
      </w:r>
      <w:r>
        <w:rPr>
          <w:rFonts w:hint="eastAsia"/>
        </w:rPr>
        <w:t>производстве</w:t>
      </w:r>
      <w:r>
        <w:t xml:space="preserve"> </w:t>
      </w:r>
      <w:r>
        <w:rPr>
          <w:rFonts w:hint="eastAsia"/>
        </w:rPr>
        <w:t>и</w:t>
      </w:r>
      <w:r>
        <w:t xml:space="preserve"> </w:t>
      </w:r>
      <w:r>
        <w:rPr>
          <w:rFonts w:hint="eastAsia"/>
        </w:rPr>
        <w:t>проблемы</w:t>
      </w:r>
      <w:r>
        <w:t xml:space="preserve"> </w:t>
      </w:r>
      <w:r>
        <w:rPr>
          <w:rFonts w:hint="eastAsia"/>
        </w:rPr>
        <w:t>их</w:t>
      </w:r>
      <w:r>
        <w:t xml:space="preserve"> </w:t>
      </w:r>
      <w:r>
        <w:rPr>
          <w:rFonts w:hint="eastAsia"/>
        </w:rPr>
        <w:t>совершенствования</w:t>
      </w:r>
    </w:p>
    <w:p w14:paraId="6AB60DAF" w14:textId="77777777" w:rsidR="00CA1F6B" w:rsidRDefault="00CA1F6B" w:rsidP="00CA1F6B"/>
    <w:p w14:paraId="6537D062" w14:textId="77777777" w:rsidR="00CA1F6B" w:rsidRDefault="00CA1F6B" w:rsidP="00CA1F6B">
      <w:r>
        <w:rPr>
          <w:rFonts w:hint="eastAsia"/>
        </w:rPr>
        <w:lastRenderedPageBreak/>
        <w:t>Глава</w:t>
      </w:r>
      <w:r>
        <w:t xml:space="preserve"> 2. </w:t>
      </w:r>
      <w:r>
        <w:rPr>
          <w:rFonts w:hint="eastAsia"/>
        </w:rPr>
        <w:t>Участие</w:t>
      </w:r>
      <w:r>
        <w:t xml:space="preserve"> </w:t>
      </w:r>
      <w:r>
        <w:rPr>
          <w:rFonts w:hint="eastAsia"/>
        </w:rPr>
        <w:t>прокурора</w:t>
      </w:r>
      <w:r>
        <w:t xml:space="preserve"> </w:t>
      </w:r>
      <w:r>
        <w:rPr>
          <w:rFonts w:hint="eastAsia"/>
        </w:rPr>
        <w:t>в</w:t>
      </w:r>
      <w:r>
        <w:t xml:space="preserve"> </w:t>
      </w:r>
      <w:r>
        <w:rPr>
          <w:rFonts w:hint="eastAsia"/>
        </w:rPr>
        <w:t>прекращении</w:t>
      </w:r>
      <w:r>
        <w:t xml:space="preserve"> </w:t>
      </w:r>
      <w:r>
        <w:rPr>
          <w:rFonts w:hint="eastAsia"/>
        </w:rPr>
        <w:t>судом</w:t>
      </w:r>
      <w:r>
        <w:t xml:space="preserve"> </w:t>
      </w:r>
      <w:r>
        <w:rPr>
          <w:rFonts w:hint="eastAsia"/>
        </w:rPr>
        <w:t>уголовного</w:t>
      </w:r>
      <w:r>
        <w:t xml:space="preserve"> </w:t>
      </w:r>
      <w:r>
        <w:rPr>
          <w:rFonts w:hint="eastAsia"/>
        </w:rPr>
        <w:t>дела</w:t>
      </w:r>
      <w:r>
        <w:t xml:space="preserve"> (</w:t>
      </w:r>
      <w:r>
        <w:rPr>
          <w:rFonts w:hint="eastAsia"/>
        </w:rPr>
        <w:t>уголовного</w:t>
      </w:r>
      <w:r>
        <w:t xml:space="preserve"> </w:t>
      </w:r>
      <w:r>
        <w:rPr>
          <w:rFonts w:hint="eastAsia"/>
        </w:rPr>
        <w:t>преследования</w:t>
      </w:r>
      <w:r>
        <w:t>)</w:t>
      </w:r>
    </w:p>
    <w:p w14:paraId="29422954" w14:textId="77777777" w:rsidR="00CA1F6B" w:rsidRDefault="00CA1F6B" w:rsidP="00CA1F6B"/>
    <w:p w14:paraId="6A383A4E" w14:textId="77777777" w:rsidR="00CA1F6B" w:rsidRDefault="00CA1F6B" w:rsidP="00CA1F6B">
      <w:r>
        <w:rPr>
          <w:rFonts w:hint="eastAsia"/>
        </w:rPr>
        <w:t>в</w:t>
      </w:r>
      <w:r>
        <w:t xml:space="preserve"> </w:t>
      </w:r>
      <w:r>
        <w:rPr>
          <w:rFonts w:hint="eastAsia"/>
        </w:rPr>
        <w:t>различных</w:t>
      </w:r>
      <w:r>
        <w:t xml:space="preserve"> </w:t>
      </w:r>
      <w:r>
        <w:rPr>
          <w:rFonts w:hint="eastAsia"/>
        </w:rPr>
        <w:t>стадиях</w:t>
      </w:r>
      <w:r>
        <w:t xml:space="preserve"> </w:t>
      </w:r>
      <w:r>
        <w:rPr>
          <w:rFonts w:hint="eastAsia"/>
        </w:rPr>
        <w:t>уголовного</w:t>
      </w:r>
      <w:r>
        <w:t xml:space="preserve"> </w:t>
      </w:r>
      <w:r>
        <w:rPr>
          <w:rFonts w:hint="eastAsia"/>
        </w:rPr>
        <w:t>судопроизводства</w:t>
      </w:r>
    </w:p>
    <w:p w14:paraId="0A21A46C" w14:textId="77777777" w:rsidR="00CA1F6B" w:rsidRDefault="00CA1F6B" w:rsidP="00CA1F6B"/>
    <w:p w14:paraId="47AD6DCB" w14:textId="77777777" w:rsidR="00CA1F6B" w:rsidRDefault="00CA1F6B" w:rsidP="00CA1F6B">
      <w:r>
        <w:rPr>
          <w:rFonts w:hint="eastAsia"/>
        </w:rPr>
        <w:t>§</w:t>
      </w:r>
      <w:r>
        <w:t xml:space="preserve"> 2.1. </w:t>
      </w:r>
      <w:r>
        <w:rPr>
          <w:rFonts w:hint="eastAsia"/>
        </w:rPr>
        <w:t>Участие</w:t>
      </w:r>
      <w:r>
        <w:t xml:space="preserve"> </w:t>
      </w:r>
      <w:r>
        <w:rPr>
          <w:rFonts w:hint="eastAsia"/>
        </w:rPr>
        <w:t>прокурора</w:t>
      </w:r>
      <w:r>
        <w:t xml:space="preserve"> </w:t>
      </w:r>
      <w:r>
        <w:rPr>
          <w:rFonts w:hint="eastAsia"/>
        </w:rPr>
        <w:t>в</w:t>
      </w:r>
      <w:r>
        <w:t xml:space="preserve"> </w:t>
      </w:r>
      <w:r>
        <w:rPr>
          <w:rFonts w:hint="eastAsia"/>
        </w:rPr>
        <w:t>прекращении</w:t>
      </w:r>
      <w:r>
        <w:t xml:space="preserve"> </w:t>
      </w:r>
      <w:r>
        <w:rPr>
          <w:rFonts w:hint="eastAsia"/>
        </w:rPr>
        <w:t>судом</w:t>
      </w:r>
      <w:r>
        <w:t xml:space="preserve"> </w:t>
      </w:r>
      <w:r>
        <w:rPr>
          <w:rFonts w:hint="eastAsia"/>
        </w:rPr>
        <w:t>уголовного</w:t>
      </w:r>
      <w:r>
        <w:t xml:space="preserve"> </w:t>
      </w:r>
      <w:r>
        <w:rPr>
          <w:rFonts w:hint="eastAsia"/>
        </w:rPr>
        <w:t>дела</w:t>
      </w:r>
    </w:p>
    <w:p w14:paraId="6359E52D" w14:textId="77777777" w:rsidR="00CA1F6B" w:rsidRDefault="00CA1F6B" w:rsidP="00CA1F6B"/>
    <w:p w14:paraId="0AB9E6C9" w14:textId="77777777" w:rsidR="00CA1F6B" w:rsidRDefault="00CA1F6B" w:rsidP="00CA1F6B">
      <w:r>
        <w:t>(</w:t>
      </w:r>
      <w:r>
        <w:rPr>
          <w:rFonts w:hint="eastAsia"/>
        </w:rPr>
        <w:t>уголовного</w:t>
      </w:r>
      <w:r>
        <w:t xml:space="preserve"> </w:t>
      </w:r>
      <w:r>
        <w:rPr>
          <w:rFonts w:hint="eastAsia"/>
        </w:rPr>
        <w:t>преследования</w:t>
      </w:r>
      <w:r>
        <w:t xml:space="preserve">) </w:t>
      </w:r>
      <w:r>
        <w:rPr>
          <w:rFonts w:hint="eastAsia"/>
        </w:rPr>
        <w:t>на</w:t>
      </w:r>
      <w:r>
        <w:t xml:space="preserve"> </w:t>
      </w:r>
      <w:r>
        <w:rPr>
          <w:rFonts w:hint="eastAsia"/>
        </w:rPr>
        <w:t>предварительном</w:t>
      </w:r>
      <w:r>
        <w:t xml:space="preserve"> </w:t>
      </w:r>
      <w:r>
        <w:rPr>
          <w:rFonts w:hint="eastAsia"/>
        </w:rPr>
        <w:t>слушании</w:t>
      </w:r>
    </w:p>
    <w:p w14:paraId="18D77507" w14:textId="77777777" w:rsidR="00CA1F6B" w:rsidRDefault="00CA1F6B" w:rsidP="00CA1F6B"/>
    <w:p w14:paraId="1CB15660" w14:textId="77777777" w:rsidR="00CA1F6B" w:rsidRDefault="00CA1F6B" w:rsidP="00CA1F6B">
      <w:r>
        <w:rPr>
          <w:rFonts w:hint="eastAsia"/>
        </w:rPr>
        <w:t>§</w:t>
      </w:r>
      <w:r>
        <w:t xml:space="preserve"> 2.2. </w:t>
      </w:r>
      <w:r>
        <w:rPr>
          <w:rFonts w:hint="eastAsia"/>
        </w:rPr>
        <w:t>Участие</w:t>
      </w:r>
      <w:r>
        <w:t xml:space="preserve"> </w:t>
      </w:r>
      <w:r>
        <w:rPr>
          <w:rFonts w:hint="eastAsia"/>
        </w:rPr>
        <w:t>прокурора</w:t>
      </w:r>
      <w:r>
        <w:t xml:space="preserve"> </w:t>
      </w:r>
      <w:r>
        <w:rPr>
          <w:rFonts w:hint="eastAsia"/>
        </w:rPr>
        <w:t>в</w:t>
      </w:r>
      <w:r>
        <w:t xml:space="preserve"> </w:t>
      </w:r>
      <w:r>
        <w:rPr>
          <w:rFonts w:hint="eastAsia"/>
        </w:rPr>
        <w:t>прекращении</w:t>
      </w:r>
      <w:r>
        <w:t xml:space="preserve"> </w:t>
      </w:r>
      <w:r>
        <w:rPr>
          <w:rFonts w:hint="eastAsia"/>
        </w:rPr>
        <w:t>судом</w:t>
      </w:r>
      <w:r>
        <w:t xml:space="preserve"> </w:t>
      </w:r>
      <w:r>
        <w:rPr>
          <w:rFonts w:hint="eastAsia"/>
        </w:rPr>
        <w:t>уголовного</w:t>
      </w:r>
      <w:r>
        <w:t xml:space="preserve"> </w:t>
      </w:r>
      <w:r>
        <w:rPr>
          <w:rFonts w:hint="eastAsia"/>
        </w:rPr>
        <w:t>дела</w:t>
      </w:r>
      <w:r>
        <w:t xml:space="preserve"> (</w:t>
      </w:r>
      <w:r>
        <w:rPr>
          <w:rFonts w:hint="eastAsia"/>
        </w:rPr>
        <w:t>уголовного</w:t>
      </w:r>
      <w:r>
        <w:t xml:space="preserve"> </w:t>
      </w:r>
      <w:r>
        <w:rPr>
          <w:rFonts w:hint="eastAsia"/>
        </w:rPr>
        <w:t>преследования</w:t>
      </w:r>
      <w:r>
        <w:t xml:space="preserve">) </w:t>
      </w:r>
      <w:r>
        <w:rPr>
          <w:rFonts w:hint="eastAsia"/>
        </w:rPr>
        <w:t>в</w:t>
      </w:r>
      <w:r>
        <w:t xml:space="preserve"> </w:t>
      </w:r>
      <w:r>
        <w:rPr>
          <w:rFonts w:hint="eastAsia"/>
        </w:rPr>
        <w:t>судебном</w:t>
      </w:r>
      <w:r>
        <w:t xml:space="preserve"> </w:t>
      </w:r>
      <w:r>
        <w:rPr>
          <w:rFonts w:hint="eastAsia"/>
        </w:rPr>
        <w:t>заседании</w:t>
      </w:r>
    </w:p>
    <w:p w14:paraId="5A4B69A1" w14:textId="77777777" w:rsidR="00CA1F6B" w:rsidRDefault="00CA1F6B" w:rsidP="00CA1F6B"/>
    <w:p w14:paraId="1A202DA4" w14:textId="77777777" w:rsidR="00CA1F6B" w:rsidRDefault="00CA1F6B" w:rsidP="00CA1F6B">
      <w:r>
        <w:rPr>
          <w:rFonts w:hint="eastAsia"/>
        </w:rPr>
        <w:t>суда</w:t>
      </w:r>
      <w:r>
        <w:t xml:space="preserve"> </w:t>
      </w:r>
      <w:r>
        <w:rPr>
          <w:rFonts w:hint="eastAsia"/>
        </w:rPr>
        <w:t>первой</w:t>
      </w:r>
      <w:r>
        <w:t xml:space="preserve"> </w:t>
      </w:r>
      <w:r>
        <w:rPr>
          <w:rFonts w:hint="eastAsia"/>
        </w:rPr>
        <w:t>инстанции</w:t>
      </w:r>
    </w:p>
    <w:p w14:paraId="5F83B27C" w14:textId="77777777" w:rsidR="00CA1F6B" w:rsidRDefault="00CA1F6B" w:rsidP="00CA1F6B"/>
    <w:p w14:paraId="5A632AF1" w14:textId="77777777" w:rsidR="00CA1F6B" w:rsidRDefault="00CA1F6B" w:rsidP="00CA1F6B">
      <w:r>
        <w:rPr>
          <w:rFonts w:hint="eastAsia"/>
        </w:rPr>
        <w:t>§</w:t>
      </w:r>
      <w:r>
        <w:t xml:space="preserve"> 2.3. </w:t>
      </w:r>
      <w:r>
        <w:rPr>
          <w:rFonts w:hint="eastAsia"/>
        </w:rPr>
        <w:t>Особенности</w:t>
      </w:r>
      <w:r>
        <w:t xml:space="preserve"> </w:t>
      </w:r>
      <w:r>
        <w:rPr>
          <w:rFonts w:hint="eastAsia"/>
        </w:rPr>
        <w:t>участия</w:t>
      </w:r>
      <w:r>
        <w:t xml:space="preserve"> </w:t>
      </w:r>
      <w:r>
        <w:rPr>
          <w:rFonts w:hint="eastAsia"/>
        </w:rPr>
        <w:t>прокурора</w:t>
      </w:r>
      <w:r>
        <w:t xml:space="preserve"> </w:t>
      </w:r>
      <w:r>
        <w:rPr>
          <w:rFonts w:hint="eastAsia"/>
        </w:rPr>
        <w:t>в</w:t>
      </w:r>
      <w:r>
        <w:t xml:space="preserve"> </w:t>
      </w:r>
      <w:r>
        <w:rPr>
          <w:rFonts w:hint="eastAsia"/>
        </w:rPr>
        <w:t>прекращении</w:t>
      </w:r>
      <w:r>
        <w:t xml:space="preserve"> </w:t>
      </w:r>
      <w:r>
        <w:rPr>
          <w:rFonts w:hint="eastAsia"/>
        </w:rPr>
        <w:t>уголовного</w:t>
      </w:r>
      <w:r>
        <w:t xml:space="preserve"> </w:t>
      </w:r>
      <w:r>
        <w:rPr>
          <w:rFonts w:hint="eastAsia"/>
        </w:rPr>
        <w:t>дела</w:t>
      </w:r>
      <w:r>
        <w:t xml:space="preserve"> (</w:t>
      </w:r>
      <w:r>
        <w:rPr>
          <w:rFonts w:hint="eastAsia"/>
        </w:rPr>
        <w:t>уголовного</w:t>
      </w:r>
      <w:r>
        <w:t xml:space="preserve"> </w:t>
      </w:r>
      <w:r>
        <w:rPr>
          <w:rFonts w:hint="eastAsia"/>
        </w:rPr>
        <w:t>преследования</w:t>
      </w:r>
      <w:r>
        <w:t xml:space="preserve">) </w:t>
      </w:r>
      <w:r>
        <w:rPr>
          <w:rFonts w:hint="eastAsia"/>
        </w:rPr>
        <w:t>в</w:t>
      </w:r>
      <w:r>
        <w:t xml:space="preserve"> </w:t>
      </w:r>
      <w:r>
        <w:rPr>
          <w:rFonts w:hint="eastAsia"/>
        </w:rPr>
        <w:t>суде</w:t>
      </w:r>
    </w:p>
    <w:p w14:paraId="29734EF9" w14:textId="77777777" w:rsidR="00CA1F6B" w:rsidRDefault="00CA1F6B" w:rsidP="00CA1F6B"/>
    <w:p w14:paraId="47A95DC1" w14:textId="77777777" w:rsidR="00CA1F6B" w:rsidRDefault="00CA1F6B" w:rsidP="00CA1F6B">
      <w:r>
        <w:rPr>
          <w:rFonts w:hint="eastAsia"/>
        </w:rPr>
        <w:t>с</w:t>
      </w:r>
      <w:r>
        <w:t xml:space="preserve"> </w:t>
      </w:r>
      <w:r>
        <w:rPr>
          <w:rFonts w:hint="eastAsia"/>
        </w:rPr>
        <w:t>участием</w:t>
      </w:r>
      <w:r>
        <w:t xml:space="preserve"> </w:t>
      </w:r>
      <w:r>
        <w:rPr>
          <w:rFonts w:hint="eastAsia"/>
        </w:rPr>
        <w:t>присяжных</w:t>
      </w:r>
      <w:r>
        <w:t xml:space="preserve"> </w:t>
      </w:r>
      <w:r>
        <w:rPr>
          <w:rFonts w:hint="eastAsia"/>
        </w:rPr>
        <w:t>заседателей</w:t>
      </w:r>
    </w:p>
    <w:p w14:paraId="477E90E6" w14:textId="77777777" w:rsidR="00CA1F6B" w:rsidRDefault="00CA1F6B" w:rsidP="00CA1F6B"/>
    <w:p w14:paraId="5D89B4F3" w14:textId="77777777" w:rsidR="00CA1F6B" w:rsidRDefault="00CA1F6B" w:rsidP="00CA1F6B">
      <w:r>
        <w:rPr>
          <w:rFonts w:hint="eastAsia"/>
        </w:rPr>
        <w:t>§</w:t>
      </w:r>
      <w:r>
        <w:t xml:space="preserve"> 2.4. </w:t>
      </w:r>
      <w:r>
        <w:rPr>
          <w:rFonts w:hint="eastAsia"/>
        </w:rPr>
        <w:t>Участие</w:t>
      </w:r>
      <w:r>
        <w:t xml:space="preserve"> </w:t>
      </w:r>
      <w:r>
        <w:rPr>
          <w:rFonts w:hint="eastAsia"/>
        </w:rPr>
        <w:t>прокурора</w:t>
      </w:r>
      <w:r>
        <w:t xml:space="preserve"> </w:t>
      </w:r>
      <w:r>
        <w:rPr>
          <w:rFonts w:hint="eastAsia"/>
        </w:rPr>
        <w:t>в</w:t>
      </w:r>
      <w:r>
        <w:t xml:space="preserve"> </w:t>
      </w:r>
      <w:r>
        <w:rPr>
          <w:rFonts w:hint="eastAsia"/>
        </w:rPr>
        <w:t>прекращении</w:t>
      </w:r>
      <w:r>
        <w:t xml:space="preserve"> </w:t>
      </w:r>
      <w:r>
        <w:rPr>
          <w:rFonts w:hint="eastAsia"/>
        </w:rPr>
        <w:t>уголовного</w:t>
      </w:r>
      <w:r>
        <w:t xml:space="preserve"> </w:t>
      </w:r>
      <w:r>
        <w:rPr>
          <w:rFonts w:hint="eastAsia"/>
        </w:rPr>
        <w:t>дела</w:t>
      </w:r>
      <w:r>
        <w:t xml:space="preserve"> (</w:t>
      </w:r>
      <w:r>
        <w:rPr>
          <w:rFonts w:hint="eastAsia"/>
        </w:rPr>
        <w:t>уголовного</w:t>
      </w:r>
      <w:r>
        <w:t xml:space="preserve"> </w:t>
      </w:r>
      <w:r>
        <w:rPr>
          <w:rFonts w:hint="eastAsia"/>
        </w:rPr>
        <w:t>преследования</w:t>
      </w:r>
      <w:r>
        <w:t>)</w:t>
      </w:r>
    </w:p>
    <w:p w14:paraId="06EFAF9D" w14:textId="77777777" w:rsidR="00CA1F6B" w:rsidRDefault="00CA1F6B" w:rsidP="00CA1F6B"/>
    <w:p w14:paraId="3430CBA4" w14:textId="77777777" w:rsidR="00CA1F6B" w:rsidRDefault="00CA1F6B" w:rsidP="00CA1F6B">
      <w:r>
        <w:rPr>
          <w:rFonts w:hint="eastAsia"/>
        </w:rPr>
        <w:t>судом</w:t>
      </w:r>
      <w:r>
        <w:t xml:space="preserve"> </w:t>
      </w:r>
      <w:r>
        <w:rPr>
          <w:rFonts w:hint="eastAsia"/>
        </w:rPr>
        <w:t>апелляционной</w:t>
      </w:r>
      <w:r>
        <w:t xml:space="preserve"> </w:t>
      </w:r>
      <w:r>
        <w:rPr>
          <w:rFonts w:hint="eastAsia"/>
        </w:rPr>
        <w:t>и</w:t>
      </w:r>
      <w:r>
        <w:t xml:space="preserve"> </w:t>
      </w:r>
      <w:r>
        <w:rPr>
          <w:rFonts w:hint="eastAsia"/>
        </w:rPr>
        <w:t>кассационной</w:t>
      </w:r>
      <w:r>
        <w:t xml:space="preserve"> </w:t>
      </w:r>
      <w:r>
        <w:rPr>
          <w:rFonts w:hint="eastAsia"/>
        </w:rPr>
        <w:t>инстанций</w:t>
      </w:r>
    </w:p>
    <w:p w14:paraId="4F010F7F" w14:textId="77777777" w:rsidR="00CA1F6B" w:rsidRDefault="00CA1F6B" w:rsidP="00CA1F6B"/>
    <w:p w14:paraId="76BC4876" w14:textId="77777777" w:rsidR="00CA1F6B" w:rsidRDefault="00CA1F6B" w:rsidP="00CA1F6B">
      <w:r>
        <w:rPr>
          <w:rFonts w:hint="eastAsia"/>
        </w:rPr>
        <w:t>Глава</w:t>
      </w:r>
      <w:r>
        <w:t xml:space="preserve"> 3. </w:t>
      </w:r>
      <w:r>
        <w:rPr>
          <w:rFonts w:hint="eastAsia"/>
        </w:rPr>
        <w:t>Особенности</w:t>
      </w:r>
      <w:r>
        <w:t xml:space="preserve"> </w:t>
      </w:r>
      <w:r>
        <w:rPr>
          <w:rFonts w:hint="eastAsia"/>
        </w:rPr>
        <w:t>участия</w:t>
      </w:r>
      <w:r>
        <w:t xml:space="preserve"> </w:t>
      </w:r>
      <w:r>
        <w:rPr>
          <w:rFonts w:hint="eastAsia"/>
        </w:rPr>
        <w:t>прокурора</w:t>
      </w:r>
      <w:r>
        <w:t xml:space="preserve"> </w:t>
      </w:r>
      <w:r>
        <w:rPr>
          <w:rFonts w:hint="eastAsia"/>
        </w:rPr>
        <w:t>в</w:t>
      </w:r>
      <w:r>
        <w:t xml:space="preserve"> </w:t>
      </w:r>
      <w:r>
        <w:rPr>
          <w:rFonts w:hint="eastAsia"/>
        </w:rPr>
        <w:t>прекращении</w:t>
      </w:r>
      <w:r>
        <w:t xml:space="preserve"> </w:t>
      </w:r>
      <w:r>
        <w:rPr>
          <w:rFonts w:hint="eastAsia"/>
        </w:rPr>
        <w:t>судом</w:t>
      </w:r>
      <w:r>
        <w:t xml:space="preserve"> </w:t>
      </w:r>
      <w:r>
        <w:rPr>
          <w:rFonts w:hint="eastAsia"/>
        </w:rPr>
        <w:t>уголовного</w:t>
      </w:r>
      <w:r>
        <w:t xml:space="preserve"> </w:t>
      </w:r>
      <w:r>
        <w:rPr>
          <w:rFonts w:hint="eastAsia"/>
        </w:rPr>
        <w:t>дела</w:t>
      </w:r>
      <w:r>
        <w:t xml:space="preserve"> (</w:t>
      </w:r>
      <w:r>
        <w:rPr>
          <w:rFonts w:hint="eastAsia"/>
        </w:rPr>
        <w:t>уголовного</w:t>
      </w:r>
      <w:r>
        <w:t xml:space="preserve"> </w:t>
      </w:r>
      <w:r>
        <w:rPr>
          <w:rFonts w:hint="eastAsia"/>
        </w:rPr>
        <w:t>преследования</w:t>
      </w:r>
      <w:r>
        <w:t>)</w:t>
      </w:r>
    </w:p>
    <w:p w14:paraId="3034C217" w14:textId="77777777" w:rsidR="00CA1F6B" w:rsidRDefault="00CA1F6B" w:rsidP="00CA1F6B"/>
    <w:p w14:paraId="7306C37F" w14:textId="77777777" w:rsidR="00CA1F6B" w:rsidRDefault="00CA1F6B" w:rsidP="00CA1F6B">
      <w:r>
        <w:rPr>
          <w:rFonts w:hint="eastAsia"/>
        </w:rPr>
        <w:t>с</w:t>
      </w:r>
      <w:r>
        <w:t xml:space="preserve"> </w:t>
      </w:r>
      <w:r>
        <w:rPr>
          <w:rFonts w:hint="eastAsia"/>
        </w:rPr>
        <w:t>применением</w:t>
      </w:r>
      <w:r>
        <w:t xml:space="preserve"> </w:t>
      </w:r>
      <w:r>
        <w:rPr>
          <w:rFonts w:hint="eastAsia"/>
        </w:rPr>
        <w:t>иных</w:t>
      </w:r>
      <w:r>
        <w:t xml:space="preserve"> </w:t>
      </w:r>
      <w:r>
        <w:rPr>
          <w:rFonts w:hint="eastAsia"/>
        </w:rPr>
        <w:t>мер</w:t>
      </w:r>
      <w:r>
        <w:t xml:space="preserve"> </w:t>
      </w:r>
      <w:r>
        <w:rPr>
          <w:rFonts w:hint="eastAsia"/>
        </w:rPr>
        <w:t>уголовно</w:t>
      </w:r>
      <w:r>
        <w:t>-</w:t>
      </w:r>
      <w:r>
        <w:rPr>
          <w:rFonts w:hint="eastAsia"/>
        </w:rPr>
        <w:t>правового</w:t>
      </w:r>
      <w:r>
        <w:t xml:space="preserve"> </w:t>
      </w:r>
      <w:r>
        <w:rPr>
          <w:rFonts w:hint="eastAsia"/>
        </w:rPr>
        <w:t>характера</w:t>
      </w:r>
    </w:p>
    <w:p w14:paraId="6586C27D" w14:textId="77777777" w:rsidR="00CA1F6B" w:rsidRDefault="00CA1F6B" w:rsidP="00CA1F6B"/>
    <w:p w14:paraId="7DE03037" w14:textId="77777777" w:rsidR="00CA1F6B" w:rsidRDefault="00CA1F6B" w:rsidP="00CA1F6B">
      <w:r>
        <w:rPr>
          <w:rFonts w:hint="eastAsia"/>
        </w:rPr>
        <w:lastRenderedPageBreak/>
        <w:t>§</w:t>
      </w:r>
      <w:r>
        <w:t xml:space="preserve"> 3.1. </w:t>
      </w:r>
      <w:r>
        <w:rPr>
          <w:rFonts w:hint="eastAsia"/>
        </w:rPr>
        <w:t>Основания</w:t>
      </w:r>
      <w:r>
        <w:t xml:space="preserve"> </w:t>
      </w:r>
      <w:r>
        <w:rPr>
          <w:rFonts w:hint="eastAsia"/>
        </w:rPr>
        <w:t>и</w:t>
      </w:r>
      <w:r>
        <w:t xml:space="preserve"> </w:t>
      </w:r>
      <w:r>
        <w:rPr>
          <w:rFonts w:hint="eastAsia"/>
        </w:rPr>
        <w:t>порядок</w:t>
      </w:r>
      <w:r>
        <w:t xml:space="preserve"> </w:t>
      </w:r>
      <w:r>
        <w:rPr>
          <w:rFonts w:hint="eastAsia"/>
        </w:rPr>
        <w:t>прекращения</w:t>
      </w:r>
      <w:r>
        <w:t xml:space="preserve"> </w:t>
      </w:r>
      <w:r>
        <w:rPr>
          <w:rFonts w:hint="eastAsia"/>
        </w:rPr>
        <w:t>судом</w:t>
      </w:r>
      <w:r>
        <w:t xml:space="preserve"> </w:t>
      </w:r>
      <w:r>
        <w:rPr>
          <w:rFonts w:hint="eastAsia"/>
        </w:rPr>
        <w:t>уголовного</w:t>
      </w:r>
      <w:r>
        <w:t xml:space="preserve"> </w:t>
      </w:r>
      <w:r>
        <w:rPr>
          <w:rFonts w:hint="eastAsia"/>
        </w:rPr>
        <w:t>дела</w:t>
      </w:r>
      <w:r>
        <w:t xml:space="preserve"> (</w:t>
      </w:r>
      <w:r>
        <w:rPr>
          <w:rFonts w:hint="eastAsia"/>
        </w:rPr>
        <w:t>уголовного</w:t>
      </w:r>
      <w:r>
        <w:t xml:space="preserve"> </w:t>
      </w:r>
      <w:r>
        <w:rPr>
          <w:rFonts w:hint="eastAsia"/>
        </w:rPr>
        <w:t>преследования</w:t>
      </w:r>
      <w:r>
        <w:t xml:space="preserve">) </w:t>
      </w:r>
      <w:r>
        <w:rPr>
          <w:rFonts w:hint="eastAsia"/>
        </w:rPr>
        <w:t>с</w:t>
      </w:r>
      <w:r>
        <w:t xml:space="preserve"> </w:t>
      </w:r>
      <w:r>
        <w:rPr>
          <w:rFonts w:hint="eastAsia"/>
        </w:rPr>
        <w:t>применением</w:t>
      </w:r>
      <w:r>
        <w:t xml:space="preserve"> </w:t>
      </w:r>
      <w:r>
        <w:rPr>
          <w:rFonts w:hint="eastAsia"/>
        </w:rPr>
        <w:t>иных</w:t>
      </w:r>
      <w:r>
        <w:t xml:space="preserve"> </w:t>
      </w:r>
      <w:r>
        <w:rPr>
          <w:rFonts w:hint="eastAsia"/>
        </w:rPr>
        <w:t>мер</w:t>
      </w:r>
    </w:p>
    <w:p w14:paraId="1CA6A305" w14:textId="77777777" w:rsidR="00CA1F6B" w:rsidRDefault="00CA1F6B" w:rsidP="00CA1F6B"/>
    <w:p w14:paraId="3FC8C62A" w14:textId="77777777" w:rsidR="00CA1F6B" w:rsidRDefault="00CA1F6B" w:rsidP="00CA1F6B">
      <w:r>
        <w:rPr>
          <w:rFonts w:hint="eastAsia"/>
        </w:rPr>
        <w:t>уголовно</w:t>
      </w:r>
      <w:r>
        <w:t>-</w:t>
      </w:r>
      <w:r>
        <w:rPr>
          <w:rFonts w:hint="eastAsia"/>
        </w:rPr>
        <w:t>правового</w:t>
      </w:r>
      <w:r>
        <w:t xml:space="preserve"> </w:t>
      </w:r>
      <w:r>
        <w:rPr>
          <w:rFonts w:hint="eastAsia"/>
        </w:rPr>
        <w:t>характера</w:t>
      </w:r>
    </w:p>
    <w:p w14:paraId="146720D0" w14:textId="77777777" w:rsidR="00CA1F6B" w:rsidRDefault="00CA1F6B" w:rsidP="00CA1F6B"/>
    <w:p w14:paraId="53628016" w14:textId="77777777" w:rsidR="00CA1F6B" w:rsidRDefault="00CA1F6B" w:rsidP="00CA1F6B">
      <w:r>
        <w:rPr>
          <w:rFonts w:hint="eastAsia"/>
        </w:rPr>
        <w:t>§</w:t>
      </w:r>
      <w:r>
        <w:t xml:space="preserve"> 3.2. </w:t>
      </w:r>
      <w:r>
        <w:rPr>
          <w:rFonts w:hint="eastAsia"/>
        </w:rPr>
        <w:t>Участие</w:t>
      </w:r>
      <w:r>
        <w:t xml:space="preserve"> </w:t>
      </w:r>
      <w:r>
        <w:rPr>
          <w:rFonts w:hint="eastAsia"/>
        </w:rPr>
        <w:t>прокурора</w:t>
      </w:r>
      <w:r>
        <w:t xml:space="preserve"> </w:t>
      </w:r>
      <w:r>
        <w:rPr>
          <w:rFonts w:hint="eastAsia"/>
        </w:rPr>
        <w:t>в</w:t>
      </w:r>
      <w:r>
        <w:t xml:space="preserve"> </w:t>
      </w:r>
      <w:r>
        <w:rPr>
          <w:rFonts w:hint="eastAsia"/>
        </w:rPr>
        <w:t>рассмотрении</w:t>
      </w:r>
      <w:r>
        <w:t xml:space="preserve"> </w:t>
      </w:r>
      <w:r>
        <w:rPr>
          <w:rFonts w:hint="eastAsia"/>
        </w:rPr>
        <w:t>судом</w:t>
      </w:r>
      <w:r>
        <w:t xml:space="preserve"> </w:t>
      </w:r>
      <w:r>
        <w:rPr>
          <w:rFonts w:hint="eastAsia"/>
        </w:rPr>
        <w:t>ходатайств</w:t>
      </w:r>
      <w:r>
        <w:t xml:space="preserve"> </w:t>
      </w:r>
      <w:r>
        <w:rPr>
          <w:rFonts w:hint="eastAsia"/>
        </w:rPr>
        <w:t>следователя</w:t>
      </w:r>
      <w:r>
        <w:t xml:space="preserve"> (</w:t>
      </w:r>
      <w:r>
        <w:rPr>
          <w:rFonts w:hint="eastAsia"/>
        </w:rPr>
        <w:t>дознавателя</w:t>
      </w:r>
      <w:r>
        <w:t xml:space="preserve">) </w:t>
      </w:r>
      <w:r>
        <w:rPr>
          <w:rFonts w:hint="eastAsia"/>
        </w:rPr>
        <w:t>о</w:t>
      </w:r>
      <w:r>
        <w:t xml:space="preserve"> </w:t>
      </w:r>
      <w:r>
        <w:rPr>
          <w:rFonts w:hint="eastAsia"/>
        </w:rPr>
        <w:t>прекращении</w:t>
      </w:r>
      <w:r>
        <w:t xml:space="preserve"> </w:t>
      </w:r>
      <w:r>
        <w:rPr>
          <w:rFonts w:hint="eastAsia"/>
        </w:rPr>
        <w:t>уголовного</w:t>
      </w:r>
      <w:r>
        <w:t xml:space="preserve"> </w:t>
      </w:r>
      <w:r>
        <w:rPr>
          <w:rFonts w:hint="eastAsia"/>
        </w:rPr>
        <w:t>дела</w:t>
      </w:r>
      <w:r>
        <w:t xml:space="preserve"> (</w:t>
      </w:r>
      <w:r>
        <w:rPr>
          <w:rFonts w:hint="eastAsia"/>
        </w:rPr>
        <w:t>уголовного</w:t>
      </w:r>
      <w:r>
        <w:t xml:space="preserve"> </w:t>
      </w:r>
      <w:r>
        <w:rPr>
          <w:rFonts w:hint="eastAsia"/>
        </w:rPr>
        <w:t>преследования</w:t>
      </w:r>
      <w:r>
        <w:t xml:space="preserve">) </w:t>
      </w:r>
      <w:r>
        <w:rPr>
          <w:rFonts w:hint="eastAsia"/>
        </w:rPr>
        <w:t>с</w:t>
      </w:r>
      <w:r>
        <w:t xml:space="preserve"> </w:t>
      </w:r>
      <w:r>
        <w:rPr>
          <w:rFonts w:hint="eastAsia"/>
        </w:rPr>
        <w:t>применением</w:t>
      </w:r>
      <w:r>
        <w:t xml:space="preserve"> </w:t>
      </w:r>
      <w:r>
        <w:rPr>
          <w:rFonts w:hint="eastAsia"/>
        </w:rPr>
        <w:t>иных</w:t>
      </w:r>
      <w:r>
        <w:t xml:space="preserve"> </w:t>
      </w:r>
      <w:r>
        <w:rPr>
          <w:rFonts w:hint="eastAsia"/>
        </w:rPr>
        <w:t>мер</w:t>
      </w:r>
    </w:p>
    <w:p w14:paraId="04D8B27F" w14:textId="77777777" w:rsidR="00CA1F6B" w:rsidRDefault="00CA1F6B" w:rsidP="00CA1F6B"/>
    <w:p w14:paraId="08447833" w14:textId="77777777" w:rsidR="00CA1F6B" w:rsidRDefault="00CA1F6B" w:rsidP="00CA1F6B">
      <w:r>
        <w:rPr>
          <w:rFonts w:hint="eastAsia"/>
        </w:rPr>
        <w:t>уголовно</w:t>
      </w:r>
      <w:r>
        <w:t>-</w:t>
      </w:r>
      <w:r>
        <w:rPr>
          <w:rFonts w:hint="eastAsia"/>
        </w:rPr>
        <w:t>правового</w:t>
      </w:r>
      <w:r>
        <w:t xml:space="preserve"> </w:t>
      </w:r>
      <w:r>
        <w:rPr>
          <w:rFonts w:hint="eastAsia"/>
        </w:rPr>
        <w:t>характера</w:t>
      </w:r>
    </w:p>
    <w:p w14:paraId="45C3E9A2" w14:textId="77777777" w:rsidR="00CA1F6B" w:rsidRDefault="00CA1F6B" w:rsidP="00CA1F6B"/>
    <w:p w14:paraId="07E6D308" w14:textId="77777777" w:rsidR="00CA1F6B" w:rsidRDefault="00CA1F6B" w:rsidP="00CA1F6B">
      <w:r>
        <w:rPr>
          <w:rFonts w:hint="eastAsia"/>
        </w:rPr>
        <w:t>§</w:t>
      </w:r>
      <w:r>
        <w:t xml:space="preserve"> 3.3. </w:t>
      </w:r>
      <w:r>
        <w:rPr>
          <w:rFonts w:hint="eastAsia"/>
        </w:rPr>
        <w:t>Участие</w:t>
      </w:r>
      <w:r>
        <w:t xml:space="preserve"> </w:t>
      </w:r>
      <w:r>
        <w:rPr>
          <w:rFonts w:hint="eastAsia"/>
        </w:rPr>
        <w:t>прокурора</w:t>
      </w:r>
      <w:r>
        <w:t xml:space="preserve"> </w:t>
      </w:r>
      <w:r>
        <w:rPr>
          <w:rFonts w:hint="eastAsia"/>
        </w:rPr>
        <w:t>в</w:t>
      </w:r>
      <w:r>
        <w:t xml:space="preserve"> </w:t>
      </w:r>
      <w:r>
        <w:rPr>
          <w:rFonts w:hint="eastAsia"/>
        </w:rPr>
        <w:t>прекращении</w:t>
      </w:r>
      <w:r>
        <w:t xml:space="preserve"> </w:t>
      </w:r>
      <w:r>
        <w:rPr>
          <w:rFonts w:hint="eastAsia"/>
        </w:rPr>
        <w:t>уголовного</w:t>
      </w:r>
      <w:r>
        <w:t xml:space="preserve"> </w:t>
      </w:r>
      <w:r>
        <w:rPr>
          <w:rFonts w:hint="eastAsia"/>
        </w:rPr>
        <w:t>дела</w:t>
      </w:r>
      <w:r>
        <w:t xml:space="preserve"> (</w:t>
      </w:r>
      <w:r>
        <w:rPr>
          <w:rFonts w:hint="eastAsia"/>
        </w:rPr>
        <w:t>уголовного</w:t>
      </w:r>
      <w:r>
        <w:t xml:space="preserve"> </w:t>
      </w:r>
      <w:r>
        <w:rPr>
          <w:rFonts w:hint="eastAsia"/>
        </w:rPr>
        <w:t>преследования</w:t>
      </w:r>
      <w:r>
        <w:t xml:space="preserve">) </w:t>
      </w:r>
      <w:r>
        <w:rPr>
          <w:rFonts w:hint="eastAsia"/>
        </w:rPr>
        <w:t>с</w:t>
      </w:r>
      <w:r>
        <w:t xml:space="preserve"> </w:t>
      </w:r>
      <w:r>
        <w:rPr>
          <w:rFonts w:hint="eastAsia"/>
        </w:rPr>
        <w:t>применением</w:t>
      </w:r>
      <w:r>
        <w:t xml:space="preserve"> </w:t>
      </w:r>
      <w:r>
        <w:rPr>
          <w:rFonts w:hint="eastAsia"/>
        </w:rPr>
        <w:t>иных</w:t>
      </w:r>
      <w:r>
        <w:t xml:space="preserve"> </w:t>
      </w:r>
      <w:r>
        <w:rPr>
          <w:rFonts w:hint="eastAsia"/>
        </w:rPr>
        <w:t>мер</w:t>
      </w:r>
      <w:r>
        <w:t xml:space="preserve"> </w:t>
      </w:r>
      <w:r>
        <w:rPr>
          <w:rFonts w:hint="eastAsia"/>
        </w:rPr>
        <w:t>уголовно</w:t>
      </w:r>
      <w:r>
        <w:t>-</w:t>
      </w:r>
      <w:r>
        <w:rPr>
          <w:rFonts w:hint="eastAsia"/>
        </w:rPr>
        <w:t>правового</w:t>
      </w:r>
      <w:r>
        <w:t xml:space="preserve"> </w:t>
      </w:r>
      <w:r>
        <w:rPr>
          <w:rFonts w:hint="eastAsia"/>
        </w:rPr>
        <w:t>характера</w:t>
      </w:r>
    </w:p>
    <w:p w14:paraId="3D3A91F4" w14:textId="77777777" w:rsidR="00CA1F6B" w:rsidRDefault="00CA1F6B" w:rsidP="00CA1F6B"/>
    <w:p w14:paraId="0AFE1263" w14:textId="77777777" w:rsidR="00CA1F6B" w:rsidRDefault="00CA1F6B" w:rsidP="00CA1F6B">
      <w:r>
        <w:rPr>
          <w:rFonts w:hint="eastAsia"/>
        </w:rPr>
        <w:t>судом</w:t>
      </w:r>
      <w:r>
        <w:t xml:space="preserve"> </w:t>
      </w:r>
      <w:r>
        <w:rPr>
          <w:rFonts w:hint="eastAsia"/>
        </w:rPr>
        <w:t>первой</w:t>
      </w:r>
      <w:r>
        <w:t xml:space="preserve"> </w:t>
      </w:r>
      <w:r>
        <w:rPr>
          <w:rFonts w:hint="eastAsia"/>
        </w:rPr>
        <w:t>и</w:t>
      </w:r>
      <w:r>
        <w:t xml:space="preserve"> </w:t>
      </w:r>
      <w:r>
        <w:rPr>
          <w:rFonts w:hint="eastAsia"/>
        </w:rPr>
        <w:t>апелляционной</w:t>
      </w:r>
      <w:r>
        <w:t xml:space="preserve"> </w:t>
      </w:r>
      <w:r>
        <w:rPr>
          <w:rFonts w:hint="eastAsia"/>
        </w:rPr>
        <w:t>инстанций</w:t>
      </w:r>
    </w:p>
    <w:p w14:paraId="50142426" w14:textId="77777777" w:rsidR="00CA1F6B" w:rsidRDefault="00CA1F6B" w:rsidP="00CA1F6B"/>
    <w:p w14:paraId="2FBBAAE2" w14:textId="77777777" w:rsidR="00CA1F6B" w:rsidRDefault="00CA1F6B" w:rsidP="00CA1F6B">
      <w:r>
        <w:rPr>
          <w:rFonts w:hint="eastAsia"/>
        </w:rPr>
        <w:t>Заключение</w:t>
      </w:r>
    </w:p>
    <w:p w14:paraId="4D977B37" w14:textId="77777777" w:rsidR="00CA1F6B" w:rsidRDefault="00CA1F6B" w:rsidP="00CA1F6B"/>
    <w:p w14:paraId="475EC206" w14:textId="77777777" w:rsidR="00CA1F6B" w:rsidRDefault="00CA1F6B" w:rsidP="00CA1F6B">
      <w:r>
        <w:rPr>
          <w:rFonts w:hint="eastAsia"/>
        </w:rPr>
        <w:t>Список</w:t>
      </w:r>
      <w:r>
        <w:t xml:space="preserve"> </w:t>
      </w:r>
      <w:r>
        <w:rPr>
          <w:rFonts w:hint="eastAsia"/>
        </w:rPr>
        <w:t>литературы</w:t>
      </w:r>
    </w:p>
    <w:p w14:paraId="1946403E" w14:textId="77777777" w:rsidR="00CA1F6B" w:rsidRDefault="00CA1F6B" w:rsidP="00CA1F6B"/>
    <w:p w14:paraId="371B38C1" w14:textId="77777777" w:rsidR="00CA1F6B" w:rsidRDefault="00CA1F6B" w:rsidP="00CA1F6B">
      <w:r>
        <w:rPr>
          <w:rFonts w:hint="eastAsia"/>
        </w:rPr>
        <w:t>Приложение</w:t>
      </w:r>
    </w:p>
    <w:p w14:paraId="2A5D20BA" w14:textId="77777777" w:rsidR="00CA1F6B" w:rsidRDefault="00CA1F6B" w:rsidP="00CA1F6B"/>
    <w:p w14:paraId="0F0F5A9A" w14:textId="51BD4687" w:rsidR="00CA1F6B" w:rsidRPr="00CA1F6B" w:rsidRDefault="00CA1F6B" w:rsidP="00CA1F6B">
      <w:r>
        <w:rPr>
          <w:rFonts w:hint="eastAsia"/>
        </w:rPr>
        <w:t>Приложение</w:t>
      </w:r>
    </w:p>
    <w:sectPr w:rsidR="00CA1F6B" w:rsidRPr="00CA1F6B" w:rsidSect="00F223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C0F8" w14:textId="77777777" w:rsidR="00F223D4" w:rsidRDefault="00F223D4">
      <w:pPr>
        <w:spacing w:after="0" w:line="240" w:lineRule="auto"/>
      </w:pPr>
      <w:r>
        <w:separator/>
      </w:r>
    </w:p>
  </w:endnote>
  <w:endnote w:type="continuationSeparator" w:id="0">
    <w:p w14:paraId="6011776D" w14:textId="77777777" w:rsidR="00F223D4" w:rsidRDefault="00F2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F6D6" w14:textId="77777777" w:rsidR="00F223D4" w:rsidRDefault="00F223D4"/>
    <w:p w14:paraId="473A4B3B" w14:textId="77777777" w:rsidR="00F223D4" w:rsidRDefault="00F223D4"/>
    <w:p w14:paraId="2264E7F5" w14:textId="77777777" w:rsidR="00F223D4" w:rsidRDefault="00F223D4"/>
    <w:p w14:paraId="14236D76" w14:textId="77777777" w:rsidR="00F223D4" w:rsidRDefault="00F223D4"/>
    <w:p w14:paraId="2E2AF7F9" w14:textId="77777777" w:rsidR="00F223D4" w:rsidRDefault="00F223D4"/>
    <w:p w14:paraId="4177D676" w14:textId="77777777" w:rsidR="00F223D4" w:rsidRDefault="00F223D4"/>
    <w:p w14:paraId="2D6B3FE4" w14:textId="77777777" w:rsidR="00F223D4" w:rsidRDefault="00F223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180478" wp14:editId="097057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98E86" w14:textId="77777777" w:rsidR="00F223D4" w:rsidRDefault="00F223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1804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398E86" w14:textId="77777777" w:rsidR="00F223D4" w:rsidRDefault="00F223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7ECB33" w14:textId="77777777" w:rsidR="00F223D4" w:rsidRDefault="00F223D4"/>
    <w:p w14:paraId="49460DF0" w14:textId="77777777" w:rsidR="00F223D4" w:rsidRDefault="00F223D4"/>
    <w:p w14:paraId="1F9182B0" w14:textId="77777777" w:rsidR="00F223D4" w:rsidRDefault="00F223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D780D0" wp14:editId="277581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FE7D4" w14:textId="77777777" w:rsidR="00F223D4" w:rsidRDefault="00F223D4"/>
                          <w:p w14:paraId="3BEDAC06" w14:textId="77777777" w:rsidR="00F223D4" w:rsidRDefault="00F223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D780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7FE7D4" w14:textId="77777777" w:rsidR="00F223D4" w:rsidRDefault="00F223D4"/>
                    <w:p w14:paraId="3BEDAC06" w14:textId="77777777" w:rsidR="00F223D4" w:rsidRDefault="00F223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4F4CE4" w14:textId="77777777" w:rsidR="00F223D4" w:rsidRDefault="00F223D4"/>
    <w:p w14:paraId="79458E15" w14:textId="77777777" w:rsidR="00F223D4" w:rsidRDefault="00F223D4">
      <w:pPr>
        <w:rPr>
          <w:sz w:val="2"/>
          <w:szCs w:val="2"/>
        </w:rPr>
      </w:pPr>
    </w:p>
    <w:p w14:paraId="7C68B1DD" w14:textId="77777777" w:rsidR="00F223D4" w:rsidRDefault="00F223D4"/>
    <w:p w14:paraId="577C5D66" w14:textId="77777777" w:rsidR="00F223D4" w:rsidRDefault="00F223D4">
      <w:pPr>
        <w:spacing w:after="0" w:line="240" w:lineRule="auto"/>
      </w:pPr>
    </w:p>
  </w:footnote>
  <w:footnote w:type="continuationSeparator" w:id="0">
    <w:p w14:paraId="27693D53" w14:textId="77777777" w:rsidR="00F223D4" w:rsidRDefault="00F22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3D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3</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330</cp:revision>
  <cp:lastPrinted>2009-02-06T05:36:00Z</cp:lastPrinted>
  <dcterms:created xsi:type="dcterms:W3CDTF">2024-04-09T10:20:00Z</dcterms:created>
  <dcterms:modified xsi:type="dcterms:W3CDTF">2024-04-12T20:00:00Z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