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C92D" w14:textId="77777777" w:rsidR="00AB2A49" w:rsidRDefault="00AB2A49" w:rsidP="00AB2A49"/>
    <w:p w14:paraId="2B2DACB8" w14:textId="4B6DBE28" w:rsidR="00F526DF" w:rsidRDefault="00AB2A49" w:rsidP="00AB2A49">
      <w:r>
        <w:rPr>
          <w:rFonts w:hint="eastAsia"/>
        </w:rPr>
        <w:t>Довлатов</w:t>
      </w:r>
      <w:r>
        <w:t xml:space="preserve"> </w:t>
      </w:r>
      <w:r>
        <w:rPr>
          <w:rFonts w:hint="eastAsia"/>
        </w:rPr>
        <w:t>Игорь</w:t>
      </w:r>
      <w:r>
        <w:t xml:space="preserve"> </w:t>
      </w:r>
      <w:r>
        <w:rPr>
          <w:rFonts w:hint="eastAsia"/>
        </w:rPr>
        <w:t>Мамедяревич</w:t>
      </w:r>
      <w:r>
        <w:rPr>
          <w:rFonts w:hint="cs"/>
        </w:rPr>
        <w:t xml:space="preserve"> </w:t>
      </w:r>
      <w:r w:rsidRPr="00AB2A49">
        <w:rPr>
          <w:rFonts w:hint="eastAsia"/>
        </w:rPr>
        <w:t>Обоснование</w:t>
      </w:r>
      <w:r w:rsidRPr="00AB2A49">
        <w:t xml:space="preserve"> </w:t>
      </w:r>
      <w:r w:rsidRPr="00AB2A49">
        <w:rPr>
          <w:rFonts w:hint="eastAsia"/>
        </w:rPr>
        <w:t>параметров</w:t>
      </w:r>
      <w:r w:rsidRPr="00AB2A49">
        <w:t xml:space="preserve"> </w:t>
      </w:r>
      <w:r w:rsidRPr="00AB2A49">
        <w:rPr>
          <w:rFonts w:hint="eastAsia"/>
        </w:rPr>
        <w:t>и</w:t>
      </w:r>
      <w:r w:rsidRPr="00AB2A49">
        <w:t xml:space="preserve"> </w:t>
      </w:r>
      <w:r w:rsidRPr="00AB2A49">
        <w:rPr>
          <w:rFonts w:hint="eastAsia"/>
        </w:rPr>
        <w:t>разработка</w:t>
      </w:r>
      <w:r w:rsidRPr="00AB2A49">
        <w:t xml:space="preserve"> </w:t>
      </w:r>
      <w:r w:rsidRPr="00AB2A49">
        <w:rPr>
          <w:rFonts w:hint="eastAsia"/>
        </w:rPr>
        <w:t>комбинированного</w:t>
      </w:r>
      <w:r w:rsidRPr="00AB2A49">
        <w:t xml:space="preserve"> </w:t>
      </w:r>
      <w:r w:rsidRPr="00AB2A49">
        <w:rPr>
          <w:rFonts w:hint="eastAsia"/>
        </w:rPr>
        <w:t>рециркулятора</w:t>
      </w:r>
      <w:r w:rsidRPr="00AB2A49">
        <w:t xml:space="preserve">, </w:t>
      </w:r>
      <w:r w:rsidRPr="00AB2A49">
        <w:rPr>
          <w:rFonts w:hint="eastAsia"/>
        </w:rPr>
        <w:t>обеззараживающего</w:t>
      </w:r>
      <w:r w:rsidRPr="00AB2A49">
        <w:t xml:space="preserve"> </w:t>
      </w:r>
      <w:r w:rsidRPr="00AB2A49">
        <w:rPr>
          <w:rFonts w:hint="eastAsia"/>
        </w:rPr>
        <w:t>воздух</w:t>
      </w:r>
      <w:r w:rsidRPr="00AB2A49">
        <w:t xml:space="preserve"> </w:t>
      </w:r>
      <w:r w:rsidRPr="00AB2A49">
        <w:rPr>
          <w:rFonts w:hint="eastAsia"/>
        </w:rPr>
        <w:t>в</w:t>
      </w:r>
      <w:r w:rsidRPr="00AB2A49">
        <w:t xml:space="preserve"> </w:t>
      </w:r>
      <w:r w:rsidRPr="00AB2A49">
        <w:rPr>
          <w:rFonts w:hint="eastAsia"/>
        </w:rPr>
        <w:t>помещениях</w:t>
      </w:r>
      <w:r w:rsidRPr="00AB2A49">
        <w:t xml:space="preserve"> </w:t>
      </w:r>
      <w:r w:rsidRPr="00AB2A49">
        <w:rPr>
          <w:rFonts w:hint="eastAsia"/>
        </w:rPr>
        <w:t>для</w:t>
      </w:r>
      <w:r w:rsidRPr="00AB2A49">
        <w:t xml:space="preserve"> </w:t>
      </w:r>
      <w:r w:rsidRPr="00AB2A49">
        <w:rPr>
          <w:rFonts w:hint="eastAsia"/>
        </w:rPr>
        <w:t>содержания</w:t>
      </w:r>
      <w:r w:rsidRPr="00AB2A49">
        <w:t xml:space="preserve"> </w:t>
      </w:r>
      <w:r w:rsidRPr="00AB2A49">
        <w:rPr>
          <w:rFonts w:hint="eastAsia"/>
        </w:rPr>
        <w:t>птицы</w:t>
      </w:r>
    </w:p>
    <w:p w14:paraId="73CE7185" w14:textId="77777777" w:rsidR="00AB2A49" w:rsidRDefault="00AB2A49" w:rsidP="00AB2A49">
      <w:r>
        <w:rPr>
          <w:rFonts w:hint="eastAsia"/>
        </w:rPr>
        <w:t>ОГЛАВЛЕНИЕ</w:t>
      </w:r>
      <w:r>
        <w:t xml:space="preserve"> </w:t>
      </w:r>
      <w:r>
        <w:rPr>
          <w:rFonts w:hint="eastAsia"/>
        </w:rPr>
        <w:t>ДИССЕРТАЦИИ</w:t>
      </w:r>
    </w:p>
    <w:p w14:paraId="51E5F66C" w14:textId="77777777" w:rsidR="00AB2A49" w:rsidRDefault="00AB2A49" w:rsidP="00AB2A49">
      <w:r>
        <w:rPr>
          <w:rFonts w:hint="eastAsia"/>
        </w:rPr>
        <w:t>кандидат</w:t>
      </w:r>
      <w:r>
        <w:t xml:space="preserve"> </w:t>
      </w:r>
      <w:r>
        <w:rPr>
          <w:rFonts w:hint="eastAsia"/>
        </w:rPr>
        <w:t>наук</w:t>
      </w:r>
      <w:r>
        <w:t xml:space="preserve"> </w:t>
      </w:r>
      <w:r>
        <w:rPr>
          <w:rFonts w:hint="eastAsia"/>
        </w:rPr>
        <w:t>Довлатов</w:t>
      </w:r>
      <w:r>
        <w:t xml:space="preserve"> </w:t>
      </w:r>
      <w:r>
        <w:rPr>
          <w:rFonts w:hint="eastAsia"/>
        </w:rPr>
        <w:t>Игорь</w:t>
      </w:r>
      <w:r>
        <w:t xml:space="preserve"> </w:t>
      </w:r>
      <w:r>
        <w:rPr>
          <w:rFonts w:hint="eastAsia"/>
        </w:rPr>
        <w:t>Мамедяревич</w:t>
      </w:r>
    </w:p>
    <w:p w14:paraId="7E2B77DB" w14:textId="77777777" w:rsidR="00AB2A49" w:rsidRDefault="00AB2A49" w:rsidP="00AB2A49">
      <w:r>
        <w:rPr>
          <w:rFonts w:hint="eastAsia"/>
        </w:rPr>
        <w:t>ВВЕДЕНИЕ</w:t>
      </w:r>
    </w:p>
    <w:p w14:paraId="64A1F89A" w14:textId="77777777" w:rsidR="00AB2A49" w:rsidRDefault="00AB2A49" w:rsidP="00AB2A49"/>
    <w:p w14:paraId="34CB2974" w14:textId="77777777" w:rsidR="00AB2A49" w:rsidRDefault="00AB2A49" w:rsidP="00AB2A49">
      <w:r>
        <w:t xml:space="preserve">1 </w:t>
      </w:r>
      <w:r>
        <w:rPr>
          <w:rFonts w:hint="eastAsia"/>
        </w:rPr>
        <w:t>Методы</w:t>
      </w:r>
      <w:r>
        <w:t xml:space="preserve"> </w:t>
      </w:r>
      <w:r>
        <w:rPr>
          <w:rFonts w:hint="eastAsia"/>
        </w:rPr>
        <w:t>обеззараживания</w:t>
      </w:r>
      <w:r>
        <w:t xml:space="preserve"> </w:t>
      </w:r>
      <w:r>
        <w:rPr>
          <w:rFonts w:hint="eastAsia"/>
        </w:rPr>
        <w:t>воздуха</w:t>
      </w:r>
      <w:r>
        <w:t xml:space="preserve"> </w:t>
      </w:r>
      <w:r>
        <w:rPr>
          <w:rFonts w:hint="eastAsia"/>
        </w:rPr>
        <w:t>в</w:t>
      </w:r>
      <w:r>
        <w:t xml:space="preserve"> </w:t>
      </w:r>
      <w:r>
        <w:rPr>
          <w:rFonts w:hint="eastAsia"/>
        </w:rPr>
        <w:t>помещениях</w:t>
      </w:r>
      <w:r>
        <w:t xml:space="preserve"> </w:t>
      </w:r>
      <w:r>
        <w:rPr>
          <w:rFonts w:hint="eastAsia"/>
        </w:rPr>
        <w:t>для</w:t>
      </w:r>
      <w:r>
        <w:t xml:space="preserve"> </w:t>
      </w:r>
      <w:r>
        <w:rPr>
          <w:rFonts w:hint="eastAsia"/>
        </w:rPr>
        <w:t>содержания</w:t>
      </w:r>
      <w:r>
        <w:t xml:space="preserve"> </w:t>
      </w:r>
      <w:r>
        <w:rPr>
          <w:rFonts w:hint="eastAsia"/>
        </w:rPr>
        <w:t>птицы</w:t>
      </w:r>
    </w:p>
    <w:p w14:paraId="71020421" w14:textId="77777777" w:rsidR="00AB2A49" w:rsidRDefault="00AB2A49" w:rsidP="00AB2A49"/>
    <w:p w14:paraId="756560A5" w14:textId="77777777" w:rsidR="00AB2A49" w:rsidRDefault="00AB2A49" w:rsidP="00AB2A49">
      <w:r>
        <w:t xml:space="preserve">1.1 </w:t>
      </w:r>
      <w:r>
        <w:rPr>
          <w:rFonts w:hint="eastAsia"/>
        </w:rPr>
        <w:t>Общие</w:t>
      </w:r>
      <w:r>
        <w:t xml:space="preserve"> </w:t>
      </w:r>
      <w:r>
        <w:rPr>
          <w:rFonts w:hint="eastAsia"/>
        </w:rPr>
        <w:t>сведения</w:t>
      </w:r>
      <w:r>
        <w:t xml:space="preserve"> </w:t>
      </w:r>
      <w:r>
        <w:rPr>
          <w:rFonts w:hint="eastAsia"/>
        </w:rPr>
        <w:t>по</w:t>
      </w:r>
      <w:r>
        <w:t xml:space="preserve"> </w:t>
      </w:r>
      <w:r>
        <w:rPr>
          <w:rFonts w:hint="eastAsia"/>
        </w:rPr>
        <w:t>содержанию</w:t>
      </w:r>
      <w:r>
        <w:t xml:space="preserve"> </w:t>
      </w:r>
      <w:r>
        <w:rPr>
          <w:rFonts w:hint="eastAsia"/>
        </w:rPr>
        <w:t>птицы</w:t>
      </w:r>
      <w:r>
        <w:t xml:space="preserve"> </w:t>
      </w:r>
      <w:r>
        <w:rPr>
          <w:rFonts w:hint="eastAsia"/>
        </w:rPr>
        <w:t>и</w:t>
      </w:r>
      <w:r>
        <w:t xml:space="preserve"> </w:t>
      </w:r>
      <w:r>
        <w:rPr>
          <w:rFonts w:hint="eastAsia"/>
        </w:rPr>
        <w:t>обеззараживанию</w:t>
      </w:r>
      <w:r>
        <w:t xml:space="preserve"> </w:t>
      </w:r>
      <w:r>
        <w:rPr>
          <w:rFonts w:hint="eastAsia"/>
        </w:rPr>
        <w:t>помещений</w:t>
      </w:r>
      <w:r>
        <w:t xml:space="preserve"> </w:t>
      </w:r>
      <w:r>
        <w:rPr>
          <w:rFonts w:hint="eastAsia"/>
        </w:rPr>
        <w:t>для</w:t>
      </w:r>
      <w:r>
        <w:t xml:space="preserve"> </w:t>
      </w:r>
      <w:r>
        <w:rPr>
          <w:rFonts w:hint="eastAsia"/>
        </w:rPr>
        <w:t>их</w:t>
      </w:r>
      <w:r>
        <w:t xml:space="preserve"> </w:t>
      </w:r>
      <w:r>
        <w:rPr>
          <w:rFonts w:hint="eastAsia"/>
        </w:rPr>
        <w:t>содержания</w:t>
      </w:r>
    </w:p>
    <w:p w14:paraId="4D39811E" w14:textId="77777777" w:rsidR="00AB2A49" w:rsidRDefault="00AB2A49" w:rsidP="00AB2A49"/>
    <w:p w14:paraId="321B3A62" w14:textId="77777777" w:rsidR="00AB2A49" w:rsidRDefault="00AB2A49" w:rsidP="00AB2A49">
      <w:r>
        <w:t xml:space="preserve">1.2 </w:t>
      </w:r>
      <w:r>
        <w:rPr>
          <w:rFonts w:hint="eastAsia"/>
        </w:rPr>
        <w:t>Применение</w:t>
      </w:r>
      <w:r>
        <w:t xml:space="preserve"> </w:t>
      </w:r>
      <w:r>
        <w:rPr>
          <w:rFonts w:hint="eastAsia"/>
        </w:rPr>
        <w:t>УФ</w:t>
      </w:r>
      <w:r>
        <w:t xml:space="preserve"> </w:t>
      </w:r>
      <w:r>
        <w:rPr>
          <w:rFonts w:hint="eastAsia"/>
        </w:rPr>
        <w:t>облучения</w:t>
      </w:r>
      <w:r>
        <w:t xml:space="preserve"> </w:t>
      </w:r>
      <w:r>
        <w:rPr>
          <w:rFonts w:hint="eastAsia"/>
        </w:rPr>
        <w:t>в</w:t>
      </w:r>
      <w:r>
        <w:t xml:space="preserve"> </w:t>
      </w:r>
      <w:r>
        <w:rPr>
          <w:rFonts w:hint="eastAsia"/>
        </w:rPr>
        <w:t>птицеводческих</w:t>
      </w:r>
      <w:r>
        <w:t xml:space="preserve"> </w:t>
      </w:r>
      <w:r>
        <w:rPr>
          <w:rFonts w:hint="eastAsia"/>
        </w:rPr>
        <w:t>помещениях</w:t>
      </w:r>
      <w:r>
        <w:t xml:space="preserve"> </w:t>
      </w:r>
      <w:r>
        <w:rPr>
          <w:rFonts w:hint="eastAsia"/>
        </w:rPr>
        <w:t>для</w:t>
      </w:r>
      <w:r>
        <w:t xml:space="preserve"> </w:t>
      </w:r>
      <w:r>
        <w:rPr>
          <w:rFonts w:hint="eastAsia"/>
        </w:rPr>
        <w:t>обеззараживания</w:t>
      </w:r>
      <w:r>
        <w:t xml:space="preserve"> </w:t>
      </w:r>
      <w:r>
        <w:rPr>
          <w:rFonts w:hint="eastAsia"/>
        </w:rPr>
        <w:t>воздуха</w:t>
      </w:r>
    </w:p>
    <w:p w14:paraId="599B9D50" w14:textId="77777777" w:rsidR="00AB2A49" w:rsidRDefault="00AB2A49" w:rsidP="00AB2A49"/>
    <w:p w14:paraId="41EEEC7D" w14:textId="77777777" w:rsidR="00AB2A49" w:rsidRDefault="00AB2A49" w:rsidP="00AB2A49">
      <w:r>
        <w:t xml:space="preserve">1.3 </w:t>
      </w:r>
      <w:r>
        <w:rPr>
          <w:rFonts w:hint="eastAsia"/>
        </w:rPr>
        <w:t>Санация</w:t>
      </w:r>
      <w:r>
        <w:t xml:space="preserve"> </w:t>
      </w:r>
      <w:r>
        <w:rPr>
          <w:rFonts w:hint="eastAsia"/>
        </w:rPr>
        <w:t>воздуха</w:t>
      </w:r>
      <w:r>
        <w:t xml:space="preserve"> </w:t>
      </w:r>
      <w:r>
        <w:rPr>
          <w:rFonts w:hint="eastAsia"/>
        </w:rPr>
        <w:t>и</w:t>
      </w:r>
      <w:r>
        <w:t xml:space="preserve"> </w:t>
      </w:r>
      <w:r>
        <w:rPr>
          <w:rFonts w:hint="eastAsia"/>
        </w:rPr>
        <w:t>поверхностей</w:t>
      </w:r>
      <w:r>
        <w:t xml:space="preserve"> </w:t>
      </w:r>
      <w:r>
        <w:rPr>
          <w:rFonts w:hint="eastAsia"/>
        </w:rPr>
        <w:t>в</w:t>
      </w:r>
      <w:r>
        <w:t xml:space="preserve"> </w:t>
      </w:r>
      <w:r>
        <w:rPr>
          <w:rFonts w:hint="eastAsia"/>
        </w:rPr>
        <w:t>птичнике</w:t>
      </w:r>
    </w:p>
    <w:p w14:paraId="05F35CDE" w14:textId="77777777" w:rsidR="00AB2A49" w:rsidRDefault="00AB2A49" w:rsidP="00AB2A49"/>
    <w:p w14:paraId="643E61E0" w14:textId="77777777" w:rsidR="00AB2A49" w:rsidRDefault="00AB2A49" w:rsidP="00AB2A49">
      <w:r>
        <w:t xml:space="preserve">1.4 </w:t>
      </w:r>
      <w:r>
        <w:rPr>
          <w:rFonts w:hint="eastAsia"/>
        </w:rPr>
        <w:t>Выводы</w:t>
      </w:r>
      <w:r>
        <w:t xml:space="preserve"> </w:t>
      </w:r>
      <w:r>
        <w:rPr>
          <w:rFonts w:hint="eastAsia"/>
        </w:rPr>
        <w:t>по</w:t>
      </w:r>
      <w:r>
        <w:t xml:space="preserve"> </w:t>
      </w:r>
      <w:r>
        <w:rPr>
          <w:rFonts w:hint="eastAsia"/>
        </w:rPr>
        <w:t>главе</w:t>
      </w:r>
    </w:p>
    <w:p w14:paraId="483DB52D" w14:textId="77777777" w:rsidR="00AB2A49" w:rsidRDefault="00AB2A49" w:rsidP="00AB2A49"/>
    <w:p w14:paraId="025C6148" w14:textId="77777777" w:rsidR="00AB2A49" w:rsidRDefault="00AB2A49" w:rsidP="00AB2A49">
      <w:r>
        <w:t xml:space="preserve">2 </w:t>
      </w:r>
      <w:r>
        <w:rPr>
          <w:rFonts w:hint="eastAsia"/>
        </w:rPr>
        <w:t>Теоретическое</w:t>
      </w:r>
      <w:r>
        <w:t xml:space="preserve"> </w:t>
      </w:r>
      <w:r>
        <w:rPr>
          <w:rFonts w:hint="eastAsia"/>
        </w:rPr>
        <w:t>обоснование</w:t>
      </w:r>
      <w:r>
        <w:t xml:space="preserve"> </w:t>
      </w:r>
      <w:r>
        <w:rPr>
          <w:rFonts w:hint="eastAsia"/>
        </w:rPr>
        <w:t>электрических</w:t>
      </w:r>
      <w:r>
        <w:t xml:space="preserve"> </w:t>
      </w:r>
      <w:r>
        <w:rPr>
          <w:rFonts w:hint="eastAsia"/>
        </w:rPr>
        <w:t>параметров</w:t>
      </w:r>
      <w:r>
        <w:t xml:space="preserve"> </w:t>
      </w:r>
      <w:r>
        <w:rPr>
          <w:rFonts w:hint="eastAsia"/>
        </w:rPr>
        <w:t>и</w:t>
      </w:r>
      <w:r>
        <w:t xml:space="preserve"> </w:t>
      </w:r>
      <w:r>
        <w:rPr>
          <w:rFonts w:hint="eastAsia"/>
        </w:rPr>
        <w:t>математические</w:t>
      </w:r>
      <w:r>
        <w:t xml:space="preserve"> </w:t>
      </w:r>
      <w:r>
        <w:rPr>
          <w:rFonts w:hint="eastAsia"/>
        </w:rPr>
        <w:t>расчеты</w:t>
      </w:r>
      <w:r>
        <w:t xml:space="preserve"> </w:t>
      </w:r>
      <w:r>
        <w:rPr>
          <w:rFonts w:hint="eastAsia"/>
        </w:rPr>
        <w:t>работы</w:t>
      </w:r>
      <w:r>
        <w:t xml:space="preserve"> </w:t>
      </w:r>
      <w:r>
        <w:rPr>
          <w:rFonts w:hint="eastAsia"/>
        </w:rPr>
        <w:t>комбинированного</w:t>
      </w:r>
      <w:r>
        <w:t xml:space="preserve"> 41 </w:t>
      </w:r>
      <w:r>
        <w:rPr>
          <w:rFonts w:hint="eastAsia"/>
        </w:rPr>
        <w:t>рециркулятора</w:t>
      </w:r>
    </w:p>
    <w:p w14:paraId="2D0CCA25" w14:textId="77777777" w:rsidR="00AB2A49" w:rsidRDefault="00AB2A49" w:rsidP="00AB2A49"/>
    <w:p w14:paraId="5EB3AFC1" w14:textId="77777777" w:rsidR="00AB2A49" w:rsidRDefault="00AB2A49" w:rsidP="00AB2A49">
      <w:r>
        <w:t xml:space="preserve">2.1 </w:t>
      </w:r>
      <w:r>
        <w:rPr>
          <w:rFonts w:hint="eastAsia"/>
        </w:rPr>
        <w:t>Определение</w:t>
      </w:r>
      <w:r>
        <w:t xml:space="preserve"> </w:t>
      </w:r>
      <w:r>
        <w:rPr>
          <w:rFonts w:hint="eastAsia"/>
        </w:rPr>
        <w:t>оптимальной</w:t>
      </w:r>
      <w:r>
        <w:t xml:space="preserve"> </w:t>
      </w:r>
      <w:r>
        <w:rPr>
          <w:rFonts w:hint="eastAsia"/>
        </w:rPr>
        <w:t>скорости</w:t>
      </w:r>
      <w:r>
        <w:t xml:space="preserve"> </w:t>
      </w:r>
      <w:r>
        <w:rPr>
          <w:rFonts w:hint="eastAsia"/>
        </w:rPr>
        <w:t>воздушного</w:t>
      </w:r>
      <w:r>
        <w:t xml:space="preserve"> </w:t>
      </w:r>
      <w:r>
        <w:rPr>
          <w:rFonts w:hint="eastAsia"/>
        </w:rPr>
        <w:t>потока</w:t>
      </w:r>
      <w:r>
        <w:t xml:space="preserve"> </w:t>
      </w:r>
      <w:r>
        <w:rPr>
          <w:rFonts w:hint="eastAsia"/>
        </w:rPr>
        <w:t>проходящего</w:t>
      </w:r>
      <w:r>
        <w:t xml:space="preserve"> </w:t>
      </w:r>
      <w:r>
        <w:rPr>
          <w:rFonts w:hint="eastAsia"/>
        </w:rPr>
        <w:t>поле</w:t>
      </w:r>
      <w:r>
        <w:t xml:space="preserve">, </w:t>
      </w:r>
      <w:r>
        <w:rPr>
          <w:rFonts w:hint="eastAsia"/>
        </w:rPr>
        <w:t>создаваемое</w:t>
      </w:r>
      <w:r>
        <w:t xml:space="preserve"> </w:t>
      </w:r>
      <w:r>
        <w:rPr>
          <w:rFonts w:hint="eastAsia"/>
        </w:rPr>
        <w:t>УФ</w:t>
      </w:r>
      <w:r>
        <w:t xml:space="preserve"> </w:t>
      </w:r>
      <w:r>
        <w:rPr>
          <w:rFonts w:hint="eastAsia"/>
        </w:rPr>
        <w:t>облучателем</w:t>
      </w:r>
    </w:p>
    <w:p w14:paraId="2E6A6671" w14:textId="77777777" w:rsidR="00AB2A49" w:rsidRDefault="00AB2A49" w:rsidP="00AB2A49"/>
    <w:p w14:paraId="42E8C309" w14:textId="77777777" w:rsidR="00AB2A49" w:rsidRDefault="00AB2A49" w:rsidP="00AB2A49">
      <w:r>
        <w:t xml:space="preserve">2.2 </w:t>
      </w:r>
      <w:r>
        <w:rPr>
          <w:rFonts w:hint="eastAsia"/>
        </w:rPr>
        <w:t>Предварительное</w:t>
      </w:r>
      <w:r>
        <w:t xml:space="preserve"> </w:t>
      </w:r>
      <w:r>
        <w:rPr>
          <w:rFonts w:hint="eastAsia"/>
        </w:rPr>
        <w:t>обоснование</w:t>
      </w:r>
      <w:r>
        <w:t xml:space="preserve"> </w:t>
      </w:r>
      <w:r>
        <w:rPr>
          <w:rFonts w:hint="eastAsia"/>
        </w:rPr>
        <w:t>габаритных</w:t>
      </w:r>
      <w:r>
        <w:t xml:space="preserve"> </w:t>
      </w:r>
      <w:r>
        <w:rPr>
          <w:rFonts w:hint="eastAsia"/>
        </w:rPr>
        <w:t>параметров</w:t>
      </w:r>
      <w:r>
        <w:t xml:space="preserve"> </w:t>
      </w:r>
      <w:r>
        <w:rPr>
          <w:rFonts w:hint="eastAsia"/>
        </w:rPr>
        <w:t>и</w:t>
      </w:r>
      <w:r>
        <w:t xml:space="preserve"> </w:t>
      </w:r>
      <w:r>
        <w:rPr>
          <w:rFonts w:hint="eastAsia"/>
        </w:rPr>
        <w:t>элементов</w:t>
      </w:r>
      <w:r>
        <w:t xml:space="preserve"> </w:t>
      </w:r>
      <w:r>
        <w:rPr>
          <w:rFonts w:hint="eastAsia"/>
        </w:rPr>
        <w:t>экспериментальной</w:t>
      </w:r>
      <w:r>
        <w:t xml:space="preserve"> </w:t>
      </w:r>
      <w:r>
        <w:rPr>
          <w:rFonts w:hint="eastAsia"/>
        </w:rPr>
        <w:t>электроустановки</w:t>
      </w:r>
    </w:p>
    <w:p w14:paraId="768EFCC5" w14:textId="77777777" w:rsidR="00AB2A49" w:rsidRDefault="00AB2A49" w:rsidP="00AB2A49"/>
    <w:p w14:paraId="6683FCDD" w14:textId="77777777" w:rsidR="00AB2A49" w:rsidRDefault="00AB2A49" w:rsidP="00AB2A49">
      <w:r>
        <w:t xml:space="preserve">2.3 </w:t>
      </w:r>
      <w:r>
        <w:rPr>
          <w:rFonts w:hint="eastAsia"/>
        </w:rPr>
        <w:t>Методика</w:t>
      </w:r>
      <w:r>
        <w:t xml:space="preserve"> </w:t>
      </w:r>
      <w:r>
        <w:rPr>
          <w:rFonts w:hint="eastAsia"/>
        </w:rPr>
        <w:t>расчета</w:t>
      </w:r>
      <w:r>
        <w:t xml:space="preserve"> </w:t>
      </w:r>
      <w:r>
        <w:rPr>
          <w:rFonts w:hint="eastAsia"/>
        </w:rPr>
        <w:t>облучения</w:t>
      </w:r>
      <w:r>
        <w:t xml:space="preserve"> </w:t>
      </w:r>
      <w:r>
        <w:rPr>
          <w:rFonts w:hint="eastAsia"/>
        </w:rPr>
        <w:t>внутри</w:t>
      </w:r>
      <w:r>
        <w:t xml:space="preserve"> </w:t>
      </w:r>
      <w:r>
        <w:rPr>
          <w:rFonts w:hint="eastAsia"/>
        </w:rPr>
        <w:t>рециркулятора</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метода</w:t>
      </w:r>
      <w:r>
        <w:t xml:space="preserve"> </w:t>
      </w:r>
      <w:r>
        <w:rPr>
          <w:rFonts w:hint="eastAsia"/>
        </w:rPr>
        <w:t>с</w:t>
      </w:r>
      <w:r>
        <w:t xml:space="preserve"> </w:t>
      </w:r>
      <w:r>
        <w:rPr>
          <w:rFonts w:hint="eastAsia"/>
        </w:rPr>
        <w:t>теоретическим</w:t>
      </w:r>
      <w:r>
        <w:t xml:space="preserve"> </w:t>
      </w:r>
      <w:r>
        <w:rPr>
          <w:rFonts w:hint="eastAsia"/>
        </w:rPr>
        <w:t>рас</w:t>
      </w:r>
      <w:r>
        <w:rPr>
          <w:rFonts w:hint="eastAsia"/>
        </w:rPr>
        <w:lastRenderedPageBreak/>
        <w:t>чётом</w:t>
      </w:r>
      <w:r>
        <w:t xml:space="preserve"> </w:t>
      </w:r>
      <w:r>
        <w:rPr>
          <w:rFonts w:hint="eastAsia"/>
        </w:rPr>
        <w:t>необходимой</w:t>
      </w:r>
      <w:r>
        <w:t xml:space="preserve"> </w:t>
      </w:r>
      <w:r>
        <w:rPr>
          <w:rFonts w:hint="eastAsia"/>
        </w:rPr>
        <w:t>производительности</w:t>
      </w:r>
      <w:r>
        <w:t xml:space="preserve"> </w:t>
      </w:r>
      <w:r>
        <w:rPr>
          <w:rFonts w:hint="eastAsia"/>
        </w:rPr>
        <w:t>вентилятора</w:t>
      </w:r>
      <w:r>
        <w:t xml:space="preserve"> </w:t>
      </w:r>
      <w:r>
        <w:rPr>
          <w:rFonts w:hint="eastAsia"/>
        </w:rPr>
        <w:t>по</w:t>
      </w:r>
      <w:r>
        <w:t xml:space="preserve"> </w:t>
      </w:r>
      <w:r>
        <w:rPr>
          <w:rFonts w:hint="eastAsia"/>
        </w:rPr>
        <w:t>воздуху</w:t>
      </w:r>
    </w:p>
    <w:p w14:paraId="70888851" w14:textId="77777777" w:rsidR="00AB2A49" w:rsidRDefault="00AB2A49" w:rsidP="00AB2A49"/>
    <w:p w14:paraId="40E28A0E" w14:textId="77777777" w:rsidR="00AB2A49" w:rsidRDefault="00AB2A49" w:rsidP="00AB2A49">
      <w:r>
        <w:t xml:space="preserve">2.4 </w:t>
      </w:r>
      <w:r>
        <w:rPr>
          <w:rFonts w:hint="eastAsia"/>
        </w:rPr>
        <w:t>Теоретическое</w:t>
      </w:r>
      <w:r>
        <w:t xml:space="preserve"> </w:t>
      </w:r>
      <w:r>
        <w:rPr>
          <w:rFonts w:hint="eastAsia"/>
        </w:rPr>
        <w:t>изменение</w:t>
      </w:r>
      <w:r>
        <w:t xml:space="preserve"> </w:t>
      </w:r>
      <w:r>
        <w:rPr>
          <w:rFonts w:hint="eastAsia"/>
        </w:rPr>
        <w:t>скоростного</w:t>
      </w:r>
      <w:r>
        <w:t xml:space="preserve"> </w:t>
      </w:r>
      <w:r>
        <w:rPr>
          <w:rFonts w:hint="eastAsia"/>
        </w:rPr>
        <w:t>потока</w:t>
      </w:r>
      <w:r>
        <w:t xml:space="preserve"> </w:t>
      </w:r>
      <w:r>
        <w:rPr>
          <w:rFonts w:hint="eastAsia"/>
        </w:rPr>
        <w:t>внутри</w:t>
      </w:r>
      <w:r>
        <w:t xml:space="preserve"> </w:t>
      </w:r>
      <w:r>
        <w:rPr>
          <w:rFonts w:hint="eastAsia"/>
        </w:rPr>
        <w:t>разрабатываемого</w:t>
      </w:r>
      <w:r>
        <w:t xml:space="preserve"> </w:t>
      </w:r>
      <w:r>
        <w:rPr>
          <w:rFonts w:hint="eastAsia"/>
        </w:rPr>
        <w:t>комбинированного</w:t>
      </w:r>
      <w:r>
        <w:t xml:space="preserve"> </w:t>
      </w:r>
      <w:r>
        <w:rPr>
          <w:rFonts w:hint="eastAsia"/>
        </w:rPr>
        <w:t>рециркулятора</w:t>
      </w:r>
    </w:p>
    <w:p w14:paraId="4DD71406" w14:textId="77777777" w:rsidR="00AB2A49" w:rsidRDefault="00AB2A49" w:rsidP="00AB2A49"/>
    <w:p w14:paraId="4F281B52" w14:textId="77777777" w:rsidR="00AB2A49" w:rsidRDefault="00AB2A49" w:rsidP="00AB2A49">
      <w:r>
        <w:t xml:space="preserve">2.5 </w:t>
      </w:r>
      <w:r>
        <w:rPr>
          <w:rFonts w:hint="eastAsia"/>
        </w:rPr>
        <w:t>Расчет</w:t>
      </w:r>
      <w:r>
        <w:t xml:space="preserve"> </w:t>
      </w:r>
      <w:r>
        <w:rPr>
          <w:rFonts w:hint="eastAsia"/>
        </w:rPr>
        <w:t>необходимой</w:t>
      </w:r>
      <w:r>
        <w:t xml:space="preserve"> </w:t>
      </w:r>
      <w:r>
        <w:rPr>
          <w:rFonts w:hint="eastAsia"/>
        </w:rPr>
        <w:t>мощности</w:t>
      </w:r>
      <w:r>
        <w:t xml:space="preserve"> </w:t>
      </w:r>
      <w:r>
        <w:rPr>
          <w:rFonts w:hint="eastAsia"/>
        </w:rPr>
        <w:t>насоса</w:t>
      </w:r>
      <w:r>
        <w:t xml:space="preserve"> </w:t>
      </w:r>
      <w:r>
        <w:rPr>
          <w:rFonts w:hint="eastAsia"/>
        </w:rPr>
        <w:t>для</w:t>
      </w:r>
      <w:r>
        <w:t xml:space="preserve"> </w:t>
      </w:r>
      <w:r>
        <w:rPr>
          <w:rFonts w:hint="eastAsia"/>
        </w:rPr>
        <w:t>распыла</w:t>
      </w:r>
      <w:r>
        <w:t xml:space="preserve"> </w:t>
      </w:r>
      <w:r>
        <w:rPr>
          <w:rFonts w:hint="eastAsia"/>
        </w:rPr>
        <w:t>мелкодисперсной</w:t>
      </w:r>
      <w:r>
        <w:t xml:space="preserve"> </w:t>
      </w:r>
      <w:r>
        <w:rPr>
          <w:rFonts w:hint="eastAsia"/>
        </w:rPr>
        <w:t>жидкости</w:t>
      </w:r>
    </w:p>
    <w:p w14:paraId="50ACFD44" w14:textId="77777777" w:rsidR="00AB2A49" w:rsidRDefault="00AB2A49" w:rsidP="00AB2A49"/>
    <w:p w14:paraId="177D09CC" w14:textId="77777777" w:rsidR="00AB2A49" w:rsidRDefault="00AB2A49" w:rsidP="00AB2A49">
      <w:r>
        <w:t xml:space="preserve">2.6 </w:t>
      </w:r>
      <w:r>
        <w:rPr>
          <w:rFonts w:hint="eastAsia"/>
        </w:rPr>
        <w:t>Методика</w:t>
      </w:r>
      <w:r>
        <w:t xml:space="preserve"> </w:t>
      </w:r>
      <w:r>
        <w:rPr>
          <w:rFonts w:hint="eastAsia"/>
        </w:rPr>
        <w:t>расчета</w:t>
      </w:r>
      <w:r>
        <w:t xml:space="preserve"> </w:t>
      </w:r>
      <w:r>
        <w:rPr>
          <w:rFonts w:hint="eastAsia"/>
        </w:rPr>
        <w:t>уменьшения</w:t>
      </w:r>
      <w:r>
        <w:t xml:space="preserve"> </w:t>
      </w:r>
      <w:r>
        <w:rPr>
          <w:rFonts w:hint="eastAsia"/>
        </w:rPr>
        <w:t>запыленности</w:t>
      </w:r>
      <w:r>
        <w:t xml:space="preserve"> </w:t>
      </w:r>
      <w:r>
        <w:rPr>
          <w:rFonts w:hint="eastAsia"/>
        </w:rPr>
        <w:t>воздуха</w:t>
      </w:r>
      <w:r>
        <w:t xml:space="preserve"> </w:t>
      </w:r>
      <w:r>
        <w:rPr>
          <w:rFonts w:hint="eastAsia"/>
        </w:rPr>
        <w:t>во</w:t>
      </w:r>
      <w:r>
        <w:t xml:space="preserve"> </w:t>
      </w:r>
      <w:r>
        <w:rPr>
          <w:rFonts w:hint="eastAsia"/>
        </w:rPr>
        <w:t>время</w:t>
      </w:r>
      <w:r>
        <w:t xml:space="preserve"> </w:t>
      </w:r>
      <w:r>
        <w:rPr>
          <w:rFonts w:hint="eastAsia"/>
        </w:rPr>
        <w:t>работы</w:t>
      </w:r>
      <w:r>
        <w:t xml:space="preserve"> </w:t>
      </w:r>
      <w:r>
        <w:rPr>
          <w:rFonts w:hint="eastAsia"/>
        </w:rPr>
        <w:t>аэрозольной</w:t>
      </w:r>
      <w:r>
        <w:t xml:space="preserve"> </w:t>
      </w:r>
      <w:r>
        <w:rPr>
          <w:rFonts w:hint="eastAsia"/>
        </w:rPr>
        <w:t>системы</w:t>
      </w:r>
    </w:p>
    <w:p w14:paraId="32EDA6C2" w14:textId="77777777" w:rsidR="00AB2A49" w:rsidRDefault="00AB2A49" w:rsidP="00AB2A49"/>
    <w:p w14:paraId="62233D89" w14:textId="77777777" w:rsidR="00AB2A49" w:rsidRDefault="00AB2A49" w:rsidP="00AB2A49">
      <w:r>
        <w:t xml:space="preserve">2.7 </w:t>
      </w:r>
      <w:r>
        <w:rPr>
          <w:rFonts w:hint="eastAsia"/>
        </w:rPr>
        <w:t>Методика</w:t>
      </w:r>
      <w:r>
        <w:t xml:space="preserve"> </w:t>
      </w:r>
      <w:r>
        <w:rPr>
          <w:rFonts w:hint="eastAsia"/>
        </w:rPr>
        <w:t>определения</w:t>
      </w:r>
      <w:r>
        <w:t xml:space="preserve"> </w:t>
      </w:r>
      <w:r>
        <w:rPr>
          <w:rFonts w:hint="eastAsia"/>
        </w:rPr>
        <w:t>количества</w:t>
      </w:r>
      <w:r>
        <w:t xml:space="preserve"> </w:t>
      </w:r>
      <w:r>
        <w:rPr>
          <w:rFonts w:hint="eastAsia"/>
        </w:rPr>
        <w:t>рециркуляторов</w:t>
      </w:r>
      <w:r>
        <w:t xml:space="preserve">, </w:t>
      </w:r>
      <w:r>
        <w:rPr>
          <w:rFonts w:hint="eastAsia"/>
        </w:rPr>
        <w:t>на</w:t>
      </w:r>
      <w:r>
        <w:t xml:space="preserve"> </w:t>
      </w:r>
      <w:r>
        <w:rPr>
          <w:rFonts w:hint="eastAsia"/>
        </w:rPr>
        <w:t>основе</w:t>
      </w:r>
      <w:r>
        <w:t xml:space="preserve"> </w:t>
      </w:r>
      <w:r>
        <w:rPr>
          <w:rFonts w:hint="eastAsia"/>
        </w:rPr>
        <w:t>УФ</w:t>
      </w:r>
      <w:r>
        <w:t xml:space="preserve"> </w:t>
      </w:r>
      <w:r>
        <w:rPr>
          <w:rFonts w:hint="eastAsia"/>
        </w:rPr>
        <w:t>облучения</w:t>
      </w:r>
      <w:r>
        <w:t xml:space="preserve"> </w:t>
      </w:r>
      <w:r>
        <w:rPr>
          <w:rFonts w:hint="eastAsia"/>
        </w:rPr>
        <w:t>и</w:t>
      </w:r>
      <w:r>
        <w:t xml:space="preserve"> </w:t>
      </w:r>
      <w:r>
        <w:rPr>
          <w:rFonts w:hint="eastAsia"/>
        </w:rPr>
        <w:t>аэрозольного</w:t>
      </w:r>
      <w:r>
        <w:t xml:space="preserve"> </w:t>
      </w:r>
      <w:r>
        <w:rPr>
          <w:rFonts w:hint="eastAsia"/>
        </w:rPr>
        <w:t>распыления</w:t>
      </w:r>
      <w:r>
        <w:t xml:space="preserve"> </w:t>
      </w:r>
      <w:r>
        <w:rPr>
          <w:rFonts w:hint="eastAsia"/>
        </w:rPr>
        <w:t>в</w:t>
      </w:r>
      <w:r>
        <w:t xml:space="preserve"> </w:t>
      </w:r>
      <w:r>
        <w:rPr>
          <w:rFonts w:hint="eastAsia"/>
        </w:rPr>
        <w:t>помещениях</w:t>
      </w:r>
      <w:r>
        <w:t xml:space="preserve"> </w:t>
      </w:r>
      <w:r>
        <w:rPr>
          <w:rFonts w:hint="eastAsia"/>
        </w:rPr>
        <w:t>для</w:t>
      </w:r>
      <w:r>
        <w:t xml:space="preserve"> </w:t>
      </w:r>
      <w:r>
        <w:rPr>
          <w:rFonts w:hint="eastAsia"/>
        </w:rPr>
        <w:t>содержания</w:t>
      </w:r>
      <w:r>
        <w:t xml:space="preserve"> </w:t>
      </w:r>
      <w:r>
        <w:rPr>
          <w:rFonts w:hint="eastAsia"/>
        </w:rPr>
        <w:t>птицы</w:t>
      </w:r>
    </w:p>
    <w:p w14:paraId="7CFCA189" w14:textId="77777777" w:rsidR="00AB2A49" w:rsidRDefault="00AB2A49" w:rsidP="00AB2A49"/>
    <w:p w14:paraId="02CDECC6" w14:textId="77777777" w:rsidR="00AB2A49" w:rsidRDefault="00AB2A49" w:rsidP="00AB2A49">
      <w:r>
        <w:t xml:space="preserve">2.8 </w:t>
      </w:r>
      <w:r>
        <w:rPr>
          <w:rFonts w:hint="eastAsia"/>
        </w:rPr>
        <w:t>Выводы</w:t>
      </w:r>
      <w:r>
        <w:t xml:space="preserve"> </w:t>
      </w:r>
      <w:r>
        <w:rPr>
          <w:rFonts w:hint="eastAsia"/>
        </w:rPr>
        <w:t>по</w:t>
      </w:r>
      <w:r>
        <w:t xml:space="preserve"> </w:t>
      </w:r>
      <w:r>
        <w:rPr>
          <w:rFonts w:hint="eastAsia"/>
        </w:rPr>
        <w:t>главе</w:t>
      </w:r>
    </w:p>
    <w:p w14:paraId="31011FE7" w14:textId="77777777" w:rsidR="00AB2A49" w:rsidRDefault="00AB2A49" w:rsidP="00AB2A49"/>
    <w:p w14:paraId="1331AEB3" w14:textId="77777777" w:rsidR="00AB2A49" w:rsidRDefault="00AB2A49" w:rsidP="00AB2A49">
      <w:r>
        <w:t xml:space="preserve">3 </w:t>
      </w:r>
      <w:r>
        <w:rPr>
          <w:rFonts w:hint="eastAsia"/>
        </w:rPr>
        <w:t>Разработка</w:t>
      </w:r>
      <w:r>
        <w:t xml:space="preserve"> </w:t>
      </w:r>
      <w:r>
        <w:rPr>
          <w:rFonts w:hint="eastAsia"/>
        </w:rPr>
        <w:t>основных</w:t>
      </w:r>
      <w:r>
        <w:t xml:space="preserve"> </w:t>
      </w:r>
      <w:r>
        <w:rPr>
          <w:rFonts w:hint="eastAsia"/>
        </w:rPr>
        <w:t>элементов</w:t>
      </w:r>
      <w:r>
        <w:t xml:space="preserve"> </w:t>
      </w:r>
      <w:r>
        <w:rPr>
          <w:rFonts w:hint="eastAsia"/>
        </w:rPr>
        <w:t>системы</w:t>
      </w:r>
      <w:r>
        <w:t xml:space="preserve"> </w:t>
      </w:r>
      <w:r>
        <w:rPr>
          <w:rFonts w:hint="eastAsia"/>
        </w:rPr>
        <w:t>и</w:t>
      </w:r>
      <w:r>
        <w:t xml:space="preserve"> </w:t>
      </w:r>
      <w:r>
        <w:rPr>
          <w:rFonts w:hint="eastAsia"/>
        </w:rPr>
        <w:t>алгоритма</w:t>
      </w:r>
      <w:r>
        <w:t xml:space="preserve"> </w:t>
      </w:r>
      <w:r>
        <w:rPr>
          <w:rFonts w:hint="eastAsia"/>
        </w:rPr>
        <w:t>управления</w:t>
      </w:r>
      <w:r>
        <w:t xml:space="preserve"> </w:t>
      </w:r>
      <w:r>
        <w:rPr>
          <w:rFonts w:hint="eastAsia"/>
        </w:rPr>
        <w:t>контроллера</w:t>
      </w:r>
      <w:r>
        <w:t xml:space="preserve"> </w:t>
      </w:r>
      <w:r>
        <w:rPr>
          <w:rFonts w:hint="eastAsia"/>
        </w:rPr>
        <w:t>для</w:t>
      </w:r>
      <w:r>
        <w:t xml:space="preserve"> </w:t>
      </w:r>
      <w:r>
        <w:rPr>
          <w:rFonts w:hint="eastAsia"/>
        </w:rPr>
        <w:t>автоматической</w:t>
      </w:r>
      <w:r>
        <w:t xml:space="preserve"> </w:t>
      </w:r>
      <w:r>
        <w:rPr>
          <w:rFonts w:hint="eastAsia"/>
        </w:rPr>
        <w:t>работы</w:t>
      </w:r>
      <w:r>
        <w:t xml:space="preserve"> </w:t>
      </w:r>
      <w:r>
        <w:rPr>
          <w:rFonts w:hint="eastAsia"/>
        </w:rPr>
        <w:t>комбинированного</w:t>
      </w:r>
      <w:r>
        <w:t xml:space="preserve"> </w:t>
      </w:r>
      <w:r>
        <w:rPr>
          <w:rFonts w:hint="eastAsia"/>
        </w:rPr>
        <w:t>рециркулятора</w:t>
      </w:r>
    </w:p>
    <w:p w14:paraId="7407C1F8" w14:textId="77777777" w:rsidR="00AB2A49" w:rsidRDefault="00AB2A49" w:rsidP="00AB2A49"/>
    <w:p w14:paraId="68A94918" w14:textId="77777777" w:rsidR="00AB2A49" w:rsidRDefault="00AB2A49" w:rsidP="00AB2A49">
      <w:r>
        <w:t xml:space="preserve">3.1 </w:t>
      </w:r>
      <w:r>
        <w:rPr>
          <w:rFonts w:hint="eastAsia"/>
        </w:rPr>
        <w:t>Обоснование</w:t>
      </w:r>
      <w:r>
        <w:t xml:space="preserve"> </w:t>
      </w:r>
      <w:r>
        <w:rPr>
          <w:rFonts w:hint="eastAsia"/>
        </w:rPr>
        <w:t>и</w:t>
      </w:r>
      <w:r>
        <w:t xml:space="preserve"> </w:t>
      </w:r>
      <w:r>
        <w:rPr>
          <w:rFonts w:hint="eastAsia"/>
        </w:rPr>
        <w:t>разработка</w:t>
      </w:r>
      <w:r>
        <w:t xml:space="preserve"> </w:t>
      </w:r>
      <w:r>
        <w:rPr>
          <w:rFonts w:hint="eastAsia"/>
        </w:rPr>
        <w:t>основных</w:t>
      </w:r>
      <w:r>
        <w:t xml:space="preserve"> </w:t>
      </w:r>
      <w:r>
        <w:rPr>
          <w:rFonts w:hint="eastAsia"/>
        </w:rPr>
        <w:t>элементов</w:t>
      </w:r>
      <w:r>
        <w:t xml:space="preserve"> </w:t>
      </w:r>
      <w:r>
        <w:rPr>
          <w:rFonts w:hint="eastAsia"/>
        </w:rPr>
        <w:t>комбинированного</w:t>
      </w:r>
      <w:r>
        <w:t xml:space="preserve"> </w:t>
      </w:r>
      <w:r>
        <w:rPr>
          <w:rFonts w:hint="eastAsia"/>
        </w:rPr>
        <w:t>рециркулятора</w:t>
      </w:r>
      <w:r>
        <w:t xml:space="preserve"> </w:t>
      </w:r>
      <w:r>
        <w:rPr>
          <w:rFonts w:hint="eastAsia"/>
        </w:rPr>
        <w:t>в</w:t>
      </w:r>
      <w:r>
        <w:t xml:space="preserve"> </w:t>
      </w:r>
      <w:r>
        <w:rPr>
          <w:rFonts w:hint="eastAsia"/>
        </w:rPr>
        <w:t>птицеводческих</w:t>
      </w:r>
      <w:r>
        <w:t xml:space="preserve"> </w:t>
      </w:r>
      <w:r>
        <w:rPr>
          <w:rFonts w:hint="eastAsia"/>
        </w:rPr>
        <w:t>помещениях</w:t>
      </w:r>
    </w:p>
    <w:p w14:paraId="4165FD41" w14:textId="77777777" w:rsidR="00AB2A49" w:rsidRDefault="00AB2A49" w:rsidP="00AB2A49"/>
    <w:p w14:paraId="00B170CC" w14:textId="77777777" w:rsidR="00AB2A49" w:rsidRDefault="00AB2A49" w:rsidP="00AB2A49">
      <w:r>
        <w:t xml:space="preserve">3.2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контроллера</w:t>
      </w:r>
      <w:r>
        <w:t xml:space="preserve"> </w:t>
      </w:r>
      <w:r>
        <w:rPr>
          <w:rFonts w:hint="eastAsia"/>
        </w:rPr>
        <w:t>для</w:t>
      </w:r>
      <w:r>
        <w:t xml:space="preserve"> </w:t>
      </w:r>
      <w:r>
        <w:rPr>
          <w:rFonts w:hint="eastAsia"/>
        </w:rPr>
        <w:t>автоматической</w:t>
      </w:r>
      <w:r>
        <w:t xml:space="preserve"> </w:t>
      </w:r>
      <w:r>
        <w:rPr>
          <w:rFonts w:hint="eastAsia"/>
        </w:rPr>
        <w:t>работы</w:t>
      </w:r>
      <w:r>
        <w:t xml:space="preserve"> </w:t>
      </w:r>
      <w:r>
        <w:rPr>
          <w:rFonts w:hint="eastAsia"/>
        </w:rPr>
        <w:t>комбинированного</w:t>
      </w:r>
      <w:r>
        <w:t xml:space="preserve"> </w:t>
      </w:r>
      <w:r>
        <w:rPr>
          <w:rFonts w:hint="eastAsia"/>
        </w:rPr>
        <w:t>рециркулятора</w:t>
      </w:r>
    </w:p>
    <w:p w14:paraId="3240EED8" w14:textId="77777777" w:rsidR="00AB2A49" w:rsidRDefault="00AB2A49" w:rsidP="00AB2A49"/>
    <w:p w14:paraId="001798CF" w14:textId="77777777" w:rsidR="00AB2A49" w:rsidRDefault="00AB2A49" w:rsidP="00AB2A49">
      <w:r>
        <w:t xml:space="preserve">3.3 </w:t>
      </w:r>
      <w:r>
        <w:rPr>
          <w:rFonts w:hint="eastAsia"/>
        </w:rPr>
        <w:t>Выводы</w:t>
      </w:r>
      <w:r>
        <w:t xml:space="preserve"> </w:t>
      </w:r>
      <w:r>
        <w:rPr>
          <w:rFonts w:hint="eastAsia"/>
        </w:rPr>
        <w:t>по</w:t>
      </w:r>
      <w:r>
        <w:t xml:space="preserve"> </w:t>
      </w:r>
      <w:r>
        <w:rPr>
          <w:rFonts w:hint="eastAsia"/>
        </w:rPr>
        <w:t>главе</w:t>
      </w:r>
    </w:p>
    <w:p w14:paraId="244DEEFE" w14:textId="77777777" w:rsidR="00AB2A49" w:rsidRDefault="00AB2A49" w:rsidP="00AB2A49"/>
    <w:p w14:paraId="5CD6416E" w14:textId="77777777" w:rsidR="00AB2A49" w:rsidRDefault="00AB2A49" w:rsidP="00AB2A49">
      <w:r>
        <w:t xml:space="preserve">4 </w:t>
      </w:r>
      <w:r>
        <w:rPr>
          <w:rFonts w:hint="eastAsia"/>
        </w:rPr>
        <w:t>Испытания</w:t>
      </w:r>
      <w:r>
        <w:t xml:space="preserve"> </w:t>
      </w:r>
      <w:r>
        <w:rPr>
          <w:rFonts w:hint="eastAsia"/>
        </w:rPr>
        <w:t>и</w:t>
      </w:r>
      <w:r>
        <w:t xml:space="preserve">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применения</w:t>
      </w:r>
      <w:r>
        <w:t xml:space="preserve"> </w:t>
      </w:r>
      <w:r>
        <w:rPr>
          <w:rFonts w:hint="eastAsia"/>
        </w:rPr>
        <w:t>комбинированного</w:t>
      </w:r>
      <w:r>
        <w:t xml:space="preserve"> </w:t>
      </w:r>
      <w:r>
        <w:rPr>
          <w:rFonts w:hint="eastAsia"/>
        </w:rPr>
        <w:t>рециркулятора</w:t>
      </w:r>
    </w:p>
    <w:p w14:paraId="2298FCCE" w14:textId="77777777" w:rsidR="00AB2A49" w:rsidRDefault="00AB2A49" w:rsidP="00AB2A49"/>
    <w:p w14:paraId="622732EA" w14:textId="77777777" w:rsidR="00AB2A49" w:rsidRDefault="00AB2A49" w:rsidP="00AB2A49">
      <w:r>
        <w:lastRenderedPageBreak/>
        <w:t xml:space="preserve">4.1 </w:t>
      </w:r>
      <w:r>
        <w:rPr>
          <w:rFonts w:hint="eastAsia"/>
        </w:rPr>
        <w:t>Лабораторные</w:t>
      </w:r>
      <w:r>
        <w:t xml:space="preserve"> </w:t>
      </w:r>
      <w:r>
        <w:rPr>
          <w:rFonts w:hint="eastAsia"/>
        </w:rPr>
        <w:t>эксперименты</w:t>
      </w:r>
      <w:r>
        <w:t xml:space="preserve"> </w:t>
      </w:r>
      <w:r>
        <w:rPr>
          <w:rFonts w:hint="eastAsia"/>
        </w:rPr>
        <w:t>с</w:t>
      </w:r>
      <w:r>
        <w:t xml:space="preserve"> </w:t>
      </w:r>
      <w:r>
        <w:rPr>
          <w:rFonts w:hint="eastAsia"/>
        </w:rPr>
        <w:t>разработанным</w:t>
      </w:r>
      <w:r>
        <w:t xml:space="preserve"> </w:t>
      </w:r>
      <w:r>
        <w:rPr>
          <w:rFonts w:hint="eastAsia"/>
        </w:rPr>
        <w:t>комбинированным</w:t>
      </w:r>
      <w:r>
        <w:t xml:space="preserve"> </w:t>
      </w:r>
      <w:r>
        <w:rPr>
          <w:rFonts w:hint="eastAsia"/>
        </w:rPr>
        <w:t>рециркулятором</w:t>
      </w:r>
    </w:p>
    <w:p w14:paraId="14D9312C" w14:textId="77777777" w:rsidR="00AB2A49" w:rsidRDefault="00AB2A49" w:rsidP="00AB2A49"/>
    <w:p w14:paraId="6B40299E" w14:textId="77777777" w:rsidR="00AB2A49" w:rsidRDefault="00AB2A49" w:rsidP="00AB2A49">
      <w:r>
        <w:t xml:space="preserve">4.2 </w:t>
      </w:r>
      <w:r>
        <w:rPr>
          <w:rFonts w:hint="eastAsia"/>
        </w:rPr>
        <w:t>Камерные</w:t>
      </w:r>
      <w:r>
        <w:t xml:space="preserve"> </w:t>
      </w:r>
      <w:r>
        <w:rPr>
          <w:rFonts w:hint="eastAsia"/>
        </w:rPr>
        <w:t>испытания</w:t>
      </w:r>
      <w:r>
        <w:t xml:space="preserve"> </w:t>
      </w:r>
      <w:r>
        <w:rPr>
          <w:rFonts w:hint="eastAsia"/>
        </w:rPr>
        <w:t>комбинированного</w:t>
      </w:r>
      <w:r>
        <w:t xml:space="preserve"> </w:t>
      </w:r>
      <w:r>
        <w:rPr>
          <w:rFonts w:hint="eastAsia"/>
        </w:rPr>
        <w:t>рециркулятора</w:t>
      </w:r>
    </w:p>
    <w:p w14:paraId="17897AED" w14:textId="77777777" w:rsidR="00AB2A49" w:rsidRDefault="00AB2A49" w:rsidP="00AB2A49"/>
    <w:p w14:paraId="103D9890" w14:textId="77777777" w:rsidR="00AB2A49" w:rsidRDefault="00AB2A49" w:rsidP="00AB2A49">
      <w:r>
        <w:t xml:space="preserve">4.3 </w:t>
      </w:r>
      <w:r>
        <w:rPr>
          <w:rFonts w:hint="eastAsia"/>
        </w:rPr>
        <w:t>Испытания</w:t>
      </w:r>
      <w:r>
        <w:t xml:space="preserve"> </w:t>
      </w:r>
      <w:r>
        <w:rPr>
          <w:rFonts w:hint="eastAsia"/>
        </w:rPr>
        <w:t>комбинированного</w:t>
      </w:r>
      <w:r>
        <w:t xml:space="preserve"> </w:t>
      </w:r>
      <w:r>
        <w:rPr>
          <w:rFonts w:hint="eastAsia"/>
        </w:rPr>
        <w:t>рециркулятора</w:t>
      </w:r>
      <w:r>
        <w:t xml:space="preserve"> </w:t>
      </w:r>
      <w:r>
        <w:rPr>
          <w:rFonts w:hint="eastAsia"/>
        </w:rPr>
        <w:t>в</w:t>
      </w:r>
      <w:r>
        <w:t xml:space="preserve"> </w:t>
      </w:r>
      <w:r>
        <w:rPr>
          <w:rFonts w:hint="eastAsia"/>
        </w:rPr>
        <w:t>виварии</w:t>
      </w:r>
    </w:p>
    <w:p w14:paraId="26128436" w14:textId="77777777" w:rsidR="00AB2A49" w:rsidRDefault="00AB2A49" w:rsidP="00AB2A49"/>
    <w:p w14:paraId="2F66D26D" w14:textId="77777777" w:rsidR="00AB2A49" w:rsidRDefault="00AB2A49" w:rsidP="00AB2A49">
      <w:r>
        <w:t xml:space="preserve">4.4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применения</w:t>
      </w:r>
      <w:r>
        <w:t xml:space="preserve"> </w:t>
      </w:r>
      <w:r>
        <w:rPr>
          <w:rFonts w:hint="eastAsia"/>
        </w:rPr>
        <w:t>комбинированного</w:t>
      </w:r>
      <w:r>
        <w:t xml:space="preserve"> </w:t>
      </w:r>
      <w:r>
        <w:rPr>
          <w:rFonts w:hint="eastAsia"/>
        </w:rPr>
        <w:t>рециркулятора</w:t>
      </w:r>
    </w:p>
    <w:p w14:paraId="16A36C07" w14:textId="77777777" w:rsidR="00AB2A49" w:rsidRDefault="00AB2A49" w:rsidP="00AB2A49"/>
    <w:p w14:paraId="16740683" w14:textId="77777777" w:rsidR="00AB2A49" w:rsidRDefault="00AB2A49" w:rsidP="00AB2A49">
      <w:r>
        <w:t xml:space="preserve">4.5 </w:t>
      </w:r>
      <w:r>
        <w:rPr>
          <w:rFonts w:hint="eastAsia"/>
        </w:rPr>
        <w:t>Выводы</w:t>
      </w:r>
      <w:r>
        <w:t xml:space="preserve"> </w:t>
      </w:r>
      <w:r>
        <w:rPr>
          <w:rFonts w:hint="eastAsia"/>
        </w:rPr>
        <w:t>по</w:t>
      </w:r>
      <w:r>
        <w:t xml:space="preserve"> </w:t>
      </w:r>
      <w:r>
        <w:rPr>
          <w:rFonts w:hint="eastAsia"/>
        </w:rPr>
        <w:t>главе</w:t>
      </w:r>
    </w:p>
    <w:p w14:paraId="7C2A8B61" w14:textId="77777777" w:rsidR="00AB2A49" w:rsidRDefault="00AB2A49" w:rsidP="00AB2A49"/>
    <w:p w14:paraId="0732067F" w14:textId="77777777" w:rsidR="00AB2A49" w:rsidRDefault="00AB2A49" w:rsidP="00AB2A49">
      <w:r>
        <w:rPr>
          <w:rFonts w:hint="eastAsia"/>
        </w:rPr>
        <w:t>Рекомендации</w:t>
      </w:r>
      <w:r>
        <w:t xml:space="preserve"> </w:t>
      </w:r>
      <w:r>
        <w:rPr>
          <w:rFonts w:hint="eastAsia"/>
        </w:rPr>
        <w:t>для</w:t>
      </w:r>
      <w:r>
        <w:t xml:space="preserve"> </w:t>
      </w:r>
      <w:r>
        <w:rPr>
          <w:rFonts w:hint="eastAsia"/>
        </w:rPr>
        <w:t>производства</w:t>
      </w:r>
      <w:r>
        <w:t xml:space="preserve"> </w:t>
      </w:r>
      <w:r>
        <w:rPr>
          <w:rFonts w:hint="eastAsia"/>
        </w:rPr>
        <w:t>и</w:t>
      </w:r>
      <w:r>
        <w:t xml:space="preserve"> </w:t>
      </w:r>
      <w:r>
        <w:rPr>
          <w:rFonts w:hint="eastAsia"/>
        </w:rPr>
        <w:t>дальнейших</w:t>
      </w:r>
      <w:r>
        <w:t xml:space="preserve"> </w:t>
      </w:r>
      <w:r>
        <w:rPr>
          <w:rFonts w:hint="eastAsia"/>
        </w:rPr>
        <w:t>исследований</w:t>
      </w:r>
    </w:p>
    <w:p w14:paraId="252FEC29" w14:textId="77777777" w:rsidR="00AB2A49" w:rsidRDefault="00AB2A49" w:rsidP="00AB2A49"/>
    <w:p w14:paraId="3A83B950" w14:textId="77777777" w:rsidR="00AB2A49" w:rsidRDefault="00AB2A49" w:rsidP="00AB2A49">
      <w:r>
        <w:rPr>
          <w:rFonts w:hint="eastAsia"/>
        </w:rPr>
        <w:t>ЗАКЛЮЧЕНИЕ</w:t>
      </w:r>
    </w:p>
    <w:p w14:paraId="6A68F26C" w14:textId="77777777" w:rsidR="00AB2A49" w:rsidRDefault="00AB2A49" w:rsidP="00AB2A49"/>
    <w:p w14:paraId="57291A8F" w14:textId="77777777" w:rsidR="00AB2A49" w:rsidRDefault="00AB2A49" w:rsidP="00AB2A49">
      <w:r>
        <w:rPr>
          <w:rFonts w:hint="eastAsia"/>
        </w:rPr>
        <w:t>СПИСОК</w:t>
      </w:r>
      <w:r>
        <w:t xml:space="preserve"> </w:t>
      </w:r>
      <w:r>
        <w:rPr>
          <w:rFonts w:hint="eastAsia"/>
        </w:rPr>
        <w:t>ЛИТЕРАТУРЫ</w:t>
      </w:r>
    </w:p>
    <w:p w14:paraId="5EECCD6B" w14:textId="77777777" w:rsidR="00AB2A49" w:rsidRDefault="00AB2A49" w:rsidP="00AB2A49"/>
    <w:p w14:paraId="3D916A2C" w14:textId="77777777" w:rsidR="00AB2A49" w:rsidRDefault="00AB2A49" w:rsidP="00AB2A49">
      <w:r>
        <w:rPr>
          <w:rFonts w:hint="eastAsia"/>
        </w:rPr>
        <w:t>Приложение</w:t>
      </w:r>
      <w:r>
        <w:t xml:space="preserve"> </w:t>
      </w:r>
      <w:r>
        <w:rPr>
          <w:rFonts w:hint="eastAsia"/>
        </w:rPr>
        <w:t>А</w:t>
      </w:r>
    </w:p>
    <w:p w14:paraId="0EA2EDD5" w14:textId="77777777" w:rsidR="00AB2A49" w:rsidRDefault="00AB2A49" w:rsidP="00AB2A49"/>
    <w:p w14:paraId="1B8AC1AC" w14:textId="77777777" w:rsidR="00AB2A49" w:rsidRDefault="00AB2A49" w:rsidP="00AB2A49">
      <w:r>
        <w:rPr>
          <w:rFonts w:hint="eastAsia"/>
        </w:rPr>
        <w:t>Приложение</w:t>
      </w:r>
      <w:r>
        <w:t xml:space="preserve"> </w:t>
      </w:r>
      <w:r>
        <w:rPr>
          <w:rFonts w:hint="eastAsia"/>
        </w:rPr>
        <w:t>Б</w:t>
      </w:r>
    </w:p>
    <w:p w14:paraId="3534AD4A" w14:textId="77777777" w:rsidR="00AB2A49" w:rsidRDefault="00AB2A49" w:rsidP="00AB2A49"/>
    <w:p w14:paraId="400036D4" w14:textId="40E8C680" w:rsidR="00AB2A49" w:rsidRPr="00AB2A49" w:rsidRDefault="00AB2A49" w:rsidP="00AB2A49">
      <w:r>
        <w:rPr>
          <w:rFonts w:hint="eastAsia"/>
        </w:rPr>
        <w:t>Приложение</w:t>
      </w:r>
      <w:r>
        <w:t xml:space="preserve"> </w:t>
      </w:r>
      <w:r>
        <w:rPr>
          <w:rFonts w:hint="eastAsia"/>
        </w:rPr>
        <w:t>В</w:t>
      </w:r>
    </w:p>
    <w:sectPr w:rsidR="00AB2A49" w:rsidRPr="00AB2A49" w:rsidSect="000313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9117" w14:textId="77777777" w:rsidR="000313C8" w:rsidRDefault="000313C8">
      <w:pPr>
        <w:spacing w:after="0" w:line="240" w:lineRule="auto"/>
      </w:pPr>
      <w:r>
        <w:separator/>
      </w:r>
    </w:p>
  </w:endnote>
  <w:endnote w:type="continuationSeparator" w:id="0">
    <w:p w14:paraId="71E1ED3D" w14:textId="77777777" w:rsidR="000313C8" w:rsidRDefault="0003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7D1C" w14:textId="77777777" w:rsidR="000313C8" w:rsidRDefault="000313C8"/>
    <w:p w14:paraId="00D26E1F" w14:textId="77777777" w:rsidR="000313C8" w:rsidRDefault="000313C8"/>
    <w:p w14:paraId="23D751A9" w14:textId="77777777" w:rsidR="000313C8" w:rsidRDefault="000313C8"/>
    <w:p w14:paraId="1664954B" w14:textId="77777777" w:rsidR="000313C8" w:rsidRDefault="000313C8"/>
    <w:p w14:paraId="2BC01582" w14:textId="77777777" w:rsidR="000313C8" w:rsidRDefault="000313C8"/>
    <w:p w14:paraId="0305E15A" w14:textId="77777777" w:rsidR="000313C8" w:rsidRDefault="000313C8"/>
    <w:p w14:paraId="13A2EF9C" w14:textId="77777777" w:rsidR="000313C8" w:rsidRDefault="000313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320D4E" wp14:editId="693538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BDF2" w14:textId="77777777" w:rsidR="000313C8" w:rsidRDefault="00031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20D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9BDF2" w14:textId="77777777" w:rsidR="000313C8" w:rsidRDefault="00031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CEEE74" w14:textId="77777777" w:rsidR="000313C8" w:rsidRDefault="000313C8"/>
    <w:p w14:paraId="599EC8DE" w14:textId="77777777" w:rsidR="000313C8" w:rsidRDefault="000313C8"/>
    <w:p w14:paraId="3B8CE476" w14:textId="77777777" w:rsidR="000313C8" w:rsidRDefault="000313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BB39E7" wp14:editId="5EA920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6110" w14:textId="77777777" w:rsidR="000313C8" w:rsidRDefault="000313C8"/>
                          <w:p w14:paraId="0EA1AC76" w14:textId="77777777" w:rsidR="000313C8" w:rsidRDefault="00031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B39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9D6110" w14:textId="77777777" w:rsidR="000313C8" w:rsidRDefault="000313C8"/>
                    <w:p w14:paraId="0EA1AC76" w14:textId="77777777" w:rsidR="000313C8" w:rsidRDefault="00031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5475A" w14:textId="77777777" w:rsidR="000313C8" w:rsidRDefault="000313C8"/>
    <w:p w14:paraId="5C2F2248" w14:textId="77777777" w:rsidR="000313C8" w:rsidRDefault="000313C8">
      <w:pPr>
        <w:rPr>
          <w:sz w:val="2"/>
          <w:szCs w:val="2"/>
        </w:rPr>
      </w:pPr>
    </w:p>
    <w:p w14:paraId="17431527" w14:textId="77777777" w:rsidR="000313C8" w:rsidRDefault="000313C8"/>
    <w:p w14:paraId="038F295A" w14:textId="77777777" w:rsidR="000313C8" w:rsidRDefault="000313C8">
      <w:pPr>
        <w:spacing w:after="0" w:line="240" w:lineRule="auto"/>
      </w:pPr>
    </w:p>
  </w:footnote>
  <w:footnote w:type="continuationSeparator" w:id="0">
    <w:p w14:paraId="5F3C6D90" w14:textId="77777777" w:rsidR="000313C8" w:rsidRDefault="0003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C8"/>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34232</TotalTime>
  <Pages>3</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4507</cp:revision>
  <cp:lastPrinted>2009-02-06T05:36:00Z</cp:lastPrinted>
  <dcterms:created xsi:type="dcterms:W3CDTF">2024-01-07T13:43:00Z</dcterms:created>
  <dcterms:modified xsi:type="dcterms:W3CDTF">2024-03-03T14:06:00Z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