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C53CE" w:rsidRDefault="002C53CE" w:rsidP="002C53CE">
      <w:r w:rsidRPr="00AA17E4">
        <w:rPr>
          <w:rFonts w:ascii="Times New Roman" w:hAnsi="Times New Roman" w:cs="Times New Roman"/>
          <w:b/>
          <w:sz w:val="24"/>
          <w:szCs w:val="24"/>
        </w:rPr>
        <w:t xml:space="preserve">Заблоцький Юрій Валерійович, </w:t>
      </w:r>
      <w:r w:rsidRPr="00AA17E4">
        <w:rPr>
          <w:rFonts w:ascii="Times New Roman" w:hAnsi="Times New Roman" w:cs="Times New Roman"/>
          <w:sz w:val="24"/>
          <w:szCs w:val="24"/>
        </w:rPr>
        <w:t>викладач кафедри англійської філології, Національний університет «Острозька академія». Назва дисертації: «Вербальні та невербальні засоби репрезентації економіки в англомовному передвиборчому дискурсі США». Шифр та назва спеціальності – 10.02.04 – германські мови. Спецрада Д 17.051.02 Запорізького національного університету</w:t>
      </w:r>
    </w:p>
    <w:sectPr w:rsidR="00CD7D1F" w:rsidRPr="002C53C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2C53CE" w:rsidRPr="002C53C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AD7A4-1CA5-44B3-AE1C-8565DC098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52</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2021-08-21T11:07:00Z</dcterms:created>
  <dcterms:modified xsi:type="dcterms:W3CDTF">2021-08-21T17:17:00Z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