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1DCD3" w14:textId="48E045F8" w:rsidR="00592419" w:rsidRDefault="00475BAA" w:rsidP="00475BAA">
      <w:r w:rsidRPr="00475BAA">
        <w:rPr>
          <w:rFonts w:hint="eastAsia"/>
        </w:rPr>
        <w:t>Устинов</w:t>
      </w:r>
      <w:r w:rsidRPr="00475BAA">
        <w:t xml:space="preserve">, </w:t>
      </w:r>
      <w:r w:rsidRPr="00475BAA">
        <w:rPr>
          <w:rFonts w:hint="eastAsia"/>
        </w:rPr>
        <w:t>Дмитрий</w:t>
      </w:r>
      <w:r w:rsidRPr="00475BAA">
        <w:t xml:space="preserve"> </w:t>
      </w:r>
      <w:r w:rsidRPr="00475BAA">
        <w:rPr>
          <w:rFonts w:hint="eastAsia"/>
        </w:rPr>
        <w:t>Сергеевич</w:t>
      </w:r>
      <w:r>
        <w:t xml:space="preserve"> </w:t>
      </w:r>
      <w:r w:rsidRPr="00475BAA">
        <w:rPr>
          <w:rFonts w:hint="eastAsia"/>
        </w:rPr>
        <w:t>Поведенческая</w:t>
      </w:r>
      <w:r w:rsidRPr="00475BAA">
        <w:t xml:space="preserve"> </w:t>
      </w:r>
      <w:r w:rsidRPr="00475BAA">
        <w:rPr>
          <w:rFonts w:hint="eastAsia"/>
        </w:rPr>
        <w:t>характеристика</w:t>
      </w:r>
      <w:r w:rsidRPr="00475BAA">
        <w:t xml:space="preserve"> </w:t>
      </w:r>
      <w:r w:rsidRPr="00475BAA">
        <w:rPr>
          <w:rFonts w:hint="eastAsia"/>
        </w:rPr>
        <w:t>обвиняемого</w:t>
      </w:r>
      <w:r w:rsidRPr="00475BAA">
        <w:t xml:space="preserve"> </w:t>
      </w:r>
      <w:r w:rsidRPr="00475BAA">
        <w:rPr>
          <w:rFonts w:hint="eastAsia"/>
        </w:rPr>
        <w:t>и</w:t>
      </w:r>
      <w:r w:rsidRPr="00475BAA">
        <w:t xml:space="preserve"> </w:t>
      </w:r>
      <w:r w:rsidRPr="00475BAA">
        <w:rPr>
          <w:rFonts w:hint="eastAsia"/>
        </w:rPr>
        <w:t>ее</w:t>
      </w:r>
      <w:r w:rsidRPr="00475BAA">
        <w:t xml:space="preserve"> </w:t>
      </w:r>
      <w:r w:rsidRPr="00475BAA">
        <w:rPr>
          <w:rFonts w:hint="eastAsia"/>
        </w:rPr>
        <w:t>влияние</w:t>
      </w:r>
      <w:r w:rsidRPr="00475BAA">
        <w:t xml:space="preserve"> </w:t>
      </w:r>
      <w:r w:rsidRPr="00475BAA">
        <w:rPr>
          <w:rFonts w:hint="eastAsia"/>
        </w:rPr>
        <w:t>на</w:t>
      </w:r>
      <w:r w:rsidRPr="00475BAA">
        <w:t xml:space="preserve"> </w:t>
      </w:r>
      <w:r w:rsidRPr="00475BAA">
        <w:rPr>
          <w:rFonts w:hint="eastAsia"/>
        </w:rPr>
        <w:t>решения</w:t>
      </w:r>
      <w:r w:rsidRPr="00475BAA">
        <w:t xml:space="preserve">, </w:t>
      </w:r>
      <w:r w:rsidRPr="00475BAA">
        <w:rPr>
          <w:rFonts w:hint="eastAsia"/>
        </w:rPr>
        <w:t>принимаемые</w:t>
      </w:r>
      <w:r w:rsidRPr="00475BAA">
        <w:t xml:space="preserve"> </w:t>
      </w:r>
      <w:r w:rsidRPr="00475BAA">
        <w:rPr>
          <w:rFonts w:hint="eastAsia"/>
        </w:rPr>
        <w:t>по</w:t>
      </w:r>
      <w:r w:rsidRPr="00475BAA">
        <w:t xml:space="preserve"> </w:t>
      </w:r>
      <w:r w:rsidRPr="00475BAA">
        <w:rPr>
          <w:rFonts w:hint="eastAsia"/>
        </w:rPr>
        <w:t>уголовному</w:t>
      </w:r>
      <w:r w:rsidRPr="00475BAA">
        <w:t xml:space="preserve"> </w:t>
      </w:r>
      <w:r w:rsidRPr="00475BAA">
        <w:rPr>
          <w:rFonts w:hint="eastAsia"/>
        </w:rPr>
        <w:t>делу</w:t>
      </w:r>
    </w:p>
    <w:p w14:paraId="3DFE4CF2" w14:textId="77777777" w:rsidR="00475BAA" w:rsidRDefault="00475BAA" w:rsidP="00475BAA">
      <w:r>
        <w:rPr>
          <w:rFonts w:hint="eastAsia"/>
        </w:rPr>
        <w:t>ОГЛАВЛЕНИЕ</w:t>
      </w:r>
      <w:r>
        <w:t xml:space="preserve"> </w:t>
      </w:r>
      <w:r>
        <w:rPr>
          <w:rFonts w:hint="eastAsia"/>
        </w:rPr>
        <w:t>ДИССЕРТАЦИИ</w:t>
      </w:r>
    </w:p>
    <w:p w14:paraId="5FDAC2F8" w14:textId="77777777" w:rsidR="00475BAA" w:rsidRDefault="00475BAA" w:rsidP="00475BAA">
      <w:r>
        <w:rPr>
          <w:rFonts w:hint="eastAsia"/>
        </w:rPr>
        <w:t>кандидат</w:t>
      </w:r>
      <w:r>
        <w:t xml:space="preserve"> </w:t>
      </w:r>
      <w:r>
        <w:rPr>
          <w:rFonts w:hint="eastAsia"/>
        </w:rPr>
        <w:t>наук</w:t>
      </w:r>
      <w:r>
        <w:t xml:space="preserve"> </w:t>
      </w:r>
      <w:r>
        <w:rPr>
          <w:rFonts w:hint="eastAsia"/>
        </w:rPr>
        <w:t>Устинов</w:t>
      </w:r>
      <w:r>
        <w:t xml:space="preserve">, </w:t>
      </w:r>
      <w:r>
        <w:rPr>
          <w:rFonts w:hint="eastAsia"/>
        </w:rPr>
        <w:t>Дмитрий</w:t>
      </w:r>
      <w:r>
        <w:t xml:space="preserve"> </w:t>
      </w:r>
      <w:r>
        <w:rPr>
          <w:rFonts w:hint="eastAsia"/>
        </w:rPr>
        <w:t>Сергеевич</w:t>
      </w:r>
    </w:p>
    <w:p w14:paraId="667682E0" w14:textId="77777777" w:rsidR="00475BAA" w:rsidRDefault="00475BAA" w:rsidP="00475BAA">
      <w:r>
        <w:rPr>
          <w:rFonts w:hint="eastAsia"/>
        </w:rPr>
        <w:t>ОГЛАВЛЕНИЕ</w:t>
      </w:r>
    </w:p>
    <w:p w14:paraId="6B87C2F5" w14:textId="77777777" w:rsidR="00475BAA" w:rsidRDefault="00475BAA" w:rsidP="00475BAA"/>
    <w:p w14:paraId="524F2D4F" w14:textId="77777777" w:rsidR="00475BAA" w:rsidRDefault="00475BAA" w:rsidP="00475BAA">
      <w:r>
        <w:rPr>
          <w:rFonts w:hint="eastAsia"/>
        </w:rPr>
        <w:t>Введение</w:t>
      </w:r>
    </w:p>
    <w:p w14:paraId="428A16BA" w14:textId="77777777" w:rsidR="00475BAA" w:rsidRDefault="00475BAA" w:rsidP="00475BAA"/>
    <w:p w14:paraId="4696AE0B" w14:textId="77777777" w:rsidR="00475BAA" w:rsidRDefault="00475BAA" w:rsidP="00475BAA">
      <w:r>
        <w:rPr>
          <w:rFonts w:hint="eastAsia"/>
        </w:rPr>
        <w:t>Глава</w:t>
      </w:r>
      <w:r>
        <w:t xml:space="preserve"> I. </w:t>
      </w:r>
      <w:r>
        <w:rPr>
          <w:rFonts w:hint="eastAsia"/>
        </w:rPr>
        <w:t>Поведенческая</w:t>
      </w:r>
      <w:r>
        <w:t xml:space="preserve"> </w:t>
      </w:r>
      <w:r>
        <w:rPr>
          <w:rFonts w:hint="eastAsia"/>
        </w:rPr>
        <w:t>характеристика</w:t>
      </w:r>
      <w:r>
        <w:t xml:space="preserve"> </w:t>
      </w:r>
      <w:r>
        <w:rPr>
          <w:rFonts w:hint="eastAsia"/>
        </w:rPr>
        <w:t>обвиняемого</w:t>
      </w:r>
      <w:r>
        <w:t xml:space="preserve"> </w:t>
      </w:r>
      <w:r>
        <w:rPr>
          <w:rFonts w:hint="eastAsia"/>
        </w:rPr>
        <w:t>как</w:t>
      </w:r>
      <w:r>
        <w:t xml:space="preserve"> </w:t>
      </w:r>
      <w:r>
        <w:rPr>
          <w:rFonts w:hint="eastAsia"/>
        </w:rPr>
        <w:t>уголовно</w:t>
      </w:r>
      <w:r>
        <w:t>-</w:t>
      </w:r>
      <w:r>
        <w:rPr>
          <w:rFonts w:hint="eastAsia"/>
        </w:rPr>
        <w:t>процессуальная</w:t>
      </w:r>
      <w:r>
        <w:t xml:space="preserve"> </w:t>
      </w:r>
      <w:r>
        <w:rPr>
          <w:rFonts w:hint="eastAsia"/>
        </w:rPr>
        <w:t>категория</w:t>
      </w:r>
      <w:r>
        <w:t xml:space="preserve">: </w:t>
      </w:r>
      <w:r>
        <w:rPr>
          <w:rFonts w:hint="eastAsia"/>
        </w:rPr>
        <w:t>сущность</w:t>
      </w:r>
      <w:r>
        <w:t xml:space="preserve">, </w:t>
      </w:r>
      <w:r>
        <w:rPr>
          <w:rFonts w:hint="eastAsia"/>
        </w:rPr>
        <w:t>содержание</w:t>
      </w:r>
      <w:r>
        <w:t xml:space="preserve">, </w:t>
      </w:r>
      <w:r>
        <w:rPr>
          <w:rFonts w:hint="eastAsia"/>
        </w:rPr>
        <w:t>структура</w:t>
      </w:r>
    </w:p>
    <w:p w14:paraId="1D9FB8FC" w14:textId="77777777" w:rsidR="00475BAA" w:rsidRDefault="00475BAA" w:rsidP="00475BAA"/>
    <w:p w14:paraId="13885EFC" w14:textId="77777777" w:rsidR="00475BAA" w:rsidRDefault="00475BAA" w:rsidP="00475BAA">
      <w:r>
        <w:rPr>
          <w:rFonts w:hint="eastAsia"/>
        </w:rPr>
        <w:t>§</w:t>
      </w:r>
      <w:r>
        <w:t xml:space="preserve"> 1. </w:t>
      </w:r>
      <w:r>
        <w:rPr>
          <w:rFonts w:hint="eastAsia"/>
        </w:rPr>
        <w:t>Уголовно</w:t>
      </w:r>
      <w:r>
        <w:t>-</w:t>
      </w:r>
      <w:r>
        <w:rPr>
          <w:rFonts w:hint="eastAsia"/>
        </w:rPr>
        <w:t>процессуальное</w:t>
      </w:r>
      <w:r>
        <w:t xml:space="preserve"> </w:t>
      </w:r>
      <w:r>
        <w:rPr>
          <w:rFonts w:hint="eastAsia"/>
        </w:rPr>
        <w:t>поведение</w:t>
      </w:r>
      <w:r>
        <w:t xml:space="preserve"> </w:t>
      </w:r>
      <w:r>
        <w:rPr>
          <w:rFonts w:hint="eastAsia"/>
        </w:rPr>
        <w:t>обвиняемого</w:t>
      </w:r>
      <w:r>
        <w:t xml:space="preserve">, </w:t>
      </w:r>
      <w:r>
        <w:rPr>
          <w:rFonts w:hint="eastAsia"/>
        </w:rPr>
        <w:t>его</w:t>
      </w:r>
      <w:r>
        <w:t xml:space="preserve"> </w:t>
      </w:r>
      <w:r>
        <w:rPr>
          <w:rFonts w:hint="eastAsia"/>
        </w:rPr>
        <w:t>содержание</w:t>
      </w:r>
      <w:r>
        <w:t xml:space="preserve">, </w:t>
      </w:r>
      <w:r>
        <w:rPr>
          <w:rFonts w:hint="eastAsia"/>
        </w:rPr>
        <w:t>структура</w:t>
      </w:r>
      <w:r>
        <w:t xml:space="preserve"> </w:t>
      </w:r>
      <w:r>
        <w:rPr>
          <w:rFonts w:hint="eastAsia"/>
        </w:rPr>
        <w:t>и</w:t>
      </w:r>
      <w:r>
        <w:t xml:space="preserve"> </w:t>
      </w:r>
      <w:r>
        <w:rPr>
          <w:rFonts w:hint="eastAsia"/>
        </w:rPr>
        <w:t>виды</w:t>
      </w:r>
    </w:p>
    <w:p w14:paraId="71B0AF4D" w14:textId="77777777" w:rsidR="00475BAA" w:rsidRDefault="00475BAA" w:rsidP="00475BAA"/>
    <w:p w14:paraId="2242214C" w14:textId="77777777" w:rsidR="00475BAA" w:rsidRDefault="00475BAA" w:rsidP="00475BAA">
      <w:r>
        <w:rPr>
          <w:rFonts w:hint="eastAsia"/>
        </w:rPr>
        <w:t>§</w:t>
      </w:r>
      <w:r>
        <w:t xml:space="preserve"> 2. </w:t>
      </w:r>
      <w:r>
        <w:rPr>
          <w:rFonts w:hint="eastAsia"/>
        </w:rPr>
        <w:t>Правовая</w:t>
      </w:r>
      <w:r>
        <w:t xml:space="preserve"> </w:t>
      </w:r>
      <w:r>
        <w:rPr>
          <w:rFonts w:hint="eastAsia"/>
        </w:rPr>
        <w:t>природа</w:t>
      </w:r>
      <w:r>
        <w:t xml:space="preserve"> </w:t>
      </w:r>
      <w:r>
        <w:rPr>
          <w:rFonts w:hint="eastAsia"/>
        </w:rPr>
        <w:t>и</w:t>
      </w:r>
      <w:r>
        <w:t xml:space="preserve"> </w:t>
      </w:r>
      <w:r>
        <w:rPr>
          <w:rFonts w:hint="eastAsia"/>
        </w:rPr>
        <w:t>значение</w:t>
      </w:r>
      <w:r>
        <w:t xml:space="preserve"> </w:t>
      </w:r>
      <w:r>
        <w:rPr>
          <w:rFonts w:hint="eastAsia"/>
        </w:rPr>
        <w:t>поведенческой</w:t>
      </w:r>
      <w:r>
        <w:t xml:space="preserve"> </w:t>
      </w:r>
      <w:r>
        <w:rPr>
          <w:rFonts w:hint="eastAsia"/>
        </w:rPr>
        <w:t>характеристики</w:t>
      </w:r>
      <w:r>
        <w:t xml:space="preserve"> </w:t>
      </w:r>
      <w:r>
        <w:rPr>
          <w:rFonts w:hint="eastAsia"/>
        </w:rPr>
        <w:t>обвиняемого</w:t>
      </w:r>
      <w:r>
        <w:t xml:space="preserve">, </w:t>
      </w:r>
      <w:r>
        <w:rPr>
          <w:rFonts w:hint="eastAsia"/>
        </w:rPr>
        <w:t>ее</w:t>
      </w:r>
      <w:r>
        <w:t xml:space="preserve"> </w:t>
      </w:r>
      <w:r>
        <w:rPr>
          <w:rFonts w:hint="eastAsia"/>
        </w:rPr>
        <w:t>место</w:t>
      </w:r>
      <w:r>
        <w:t xml:space="preserve"> </w:t>
      </w:r>
      <w:r>
        <w:rPr>
          <w:rFonts w:hint="eastAsia"/>
        </w:rPr>
        <w:t>в</w:t>
      </w:r>
      <w:r>
        <w:t xml:space="preserve"> </w:t>
      </w:r>
      <w:r>
        <w:rPr>
          <w:rFonts w:hint="eastAsia"/>
        </w:rPr>
        <w:t>категориальном</w:t>
      </w:r>
      <w:r>
        <w:t xml:space="preserve"> </w:t>
      </w:r>
      <w:r>
        <w:rPr>
          <w:rFonts w:hint="eastAsia"/>
        </w:rPr>
        <w:t>аппарате</w:t>
      </w:r>
      <w:r>
        <w:t xml:space="preserve"> </w:t>
      </w:r>
      <w:r>
        <w:rPr>
          <w:rFonts w:hint="eastAsia"/>
        </w:rPr>
        <w:t>уголовного</w:t>
      </w:r>
      <w:r>
        <w:t xml:space="preserve"> </w:t>
      </w:r>
      <w:r>
        <w:rPr>
          <w:rFonts w:hint="eastAsia"/>
        </w:rPr>
        <w:t>судопроизводства</w:t>
      </w:r>
    </w:p>
    <w:p w14:paraId="5E04320E" w14:textId="77777777" w:rsidR="00475BAA" w:rsidRDefault="00475BAA" w:rsidP="00475BAA"/>
    <w:p w14:paraId="62012DEF" w14:textId="77777777" w:rsidR="00475BAA" w:rsidRDefault="00475BAA" w:rsidP="00475BAA">
      <w:r>
        <w:rPr>
          <w:rFonts w:hint="eastAsia"/>
        </w:rPr>
        <w:t>Глава</w:t>
      </w:r>
      <w:r>
        <w:t xml:space="preserve"> II. </w:t>
      </w:r>
      <w:r>
        <w:rPr>
          <w:rFonts w:hint="eastAsia"/>
        </w:rPr>
        <w:t>Факторологическая</w:t>
      </w:r>
      <w:r>
        <w:t xml:space="preserve"> </w:t>
      </w:r>
      <w:r>
        <w:rPr>
          <w:rFonts w:hint="eastAsia"/>
        </w:rPr>
        <w:t>основа</w:t>
      </w:r>
      <w:r>
        <w:t xml:space="preserve"> </w:t>
      </w:r>
      <w:r>
        <w:rPr>
          <w:rFonts w:hint="eastAsia"/>
        </w:rPr>
        <w:t>поведения</w:t>
      </w:r>
      <w:r>
        <w:t xml:space="preserve"> </w:t>
      </w:r>
      <w:r>
        <w:rPr>
          <w:rFonts w:hint="eastAsia"/>
        </w:rPr>
        <w:t>обвиняемого</w:t>
      </w:r>
      <w:r>
        <w:t xml:space="preserve"> </w:t>
      </w:r>
      <w:r>
        <w:rPr>
          <w:rFonts w:hint="eastAsia"/>
        </w:rPr>
        <w:t>в</w:t>
      </w:r>
      <w:r>
        <w:t xml:space="preserve"> </w:t>
      </w:r>
      <w:r>
        <w:rPr>
          <w:rFonts w:hint="eastAsia"/>
        </w:rPr>
        <w:t>уголовном</w:t>
      </w:r>
      <w:r>
        <w:t xml:space="preserve"> </w:t>
      </w:r>
      <w:r>
        <w:rPr>
          <w:rFonts w:hint="eastAsia"/>
        </w:rPr>
        <w:t>судопроизводстве</w:t>
      </w:r>
    </w:p>
    <w:p w14:paraId="624C0469" w14:textId="77777777" w:rsidR="00475BAA" w:rsidRDefault="00475BAA" w:rsidP="00475BAA"/>
    <w:p w14:paraId="19522124" w14:textId="77777777" w:rsidR="00475BAA" w:rsidRDefault="00475BAA" w:rsidP="00475BAA">
      <w:r>
        <w:rPr>
          <w:rFonts w:hint="eastAsia"/>
        </w:rPr>
        <w:t>§</w:t>
      </w:r>
      <w:r>
        <w:t xml:space="preserve"> 1. </w:t>
      </w:r>
      <w:r>
        <w:rPr>
          <w:rFonts w:hint="eastAsia"/>
        </w:rPr>
        <w:t>Система</w:t>
      </w:r>
      <w:r>
        <w:t xml:space="preserve"> </w:t>
      </w:r>
      <w:r>
        <w:rPr>
          <w:rFonts w:hint="eastAsia"/>
        </w:rPr>
        <w:t>обстоятельств</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формирование</w:t>
      </w:r>
      <w:r>
        <w:t xml:space="preserve"> </w:t>
      </w:r>
      <w:r>
        <w:rPr>
          <w:rFonts w:hint="eastAsia"/>
        </w:rPr>
        <w:t>поведения</w:t>
      </w:r>
      <w:r>
        <w:t xml:space="preserve"> </w:t>
      </w:r>
      <w:r>
        <w:rPr>
          <w:rFonts w:hint="eastAsia"/>
        </w:rPr>
        <w:t>обвиняемого</w:t>
      </w:r>
    </w:p>
    <w:p w14:paraId="7ECE1241" w14:textId="77777777" w:rsidR="00475BAA" w:rsidRDefault="00475BAA" w:rsidP="00475BAA"/>
    <w:p w14:paraId="429F3FF3" w14:textId="77777777" w:rsidR="00475BAA" w:rsidRDefault="00475BAA" w:rsidP="00475BAA">
      <w:r>
        <w:rPr>
          <w:rFonts w:hint="eastAsia"/>
        </w:rPr>
        <w:t>§</w:t>
      </w:r>
      <w:r>
        <w:t xml:space="preserve"> 2. </w:t>
      </w:r>
      <w:r>
        <w:rPr>
          <w:rFonts w:hint="eastAsia"/>
        </w:rPr>
        <w:t>Права</w:t>
      </w:r>
      <w:r>
        <w:t xml:space="preserve"> </w:t>
      </w:r>
      <w:r>
        <w:rPr>
          <w:rFonts w:hint="eastAsia"/>
        </w:rPr>
        <w:t>и</w:t>
      </w:r>
      <w:r>
        <w:t xml:space="preserve"> </w:t>
      </w:r>
      <w:r>
        <w:rPr>
          <w:rFonts w:hint="eastAsia"/>
        </w:rPr>
        <w:t>обязанности</w:t>
      </w:r>
      <w:r>
        <w:t xml:space="preserve"> </w:t>
      </w:r>
      <w:r>
        <w:rPr>
          <w:rFonts w:hint="eastAsia"/>
        </w:rPr>
        <w:t>обвиняемого</w:t>
      </w:r>
      <w:r>
        <w:t xml:space="preserve"> </w:t>
      </w:r>
      <w:r>
        <w:rPr>
          <w:rFonts w:hint="eastAsia"/>
        </w:rPr>
        <w:t>как</w:t>
      </w:r>
      <w:r>
        <w:t xml:space="preserve"> </w:t>
      </w:r>
      <w:r>
        <w:rPr>
          <w:rFonts w:hint="eastAsia"/>
        </w:rPr>
        <w:t>базисная</w:t>
      </w:r>
      <w:r>
        <w:t xml:space="preserve"> </w:t>
      </w:r>
      <w:r>
        <w:rPr>
          <w:rFonts w:hint="eastAsia"/>
        </w:rPr>
        <w:t>правовая</w:t>
      </w:r>
      <w:r>
        <w:t xml:space="preserve"> </w:t>
      </w:r>
      <w:r>
        <w:rPr>
          <w:rFonts w:hint="eastAsia"/>
        </w:rPr>
        <w:t>основа</w:t>
      </w:r>
      <w:r>
        <w:t xml:space="preserve"> </w:t>
      </w:r>
      <w:r>
        <w:rPr>
          <w:rFonts w:hint="eastAsia"/>
        </w:rPr>
        <w:t>формирования</w:t>
      </w:r>
      <w:r>
        <w:t xml:space="preserve"> </w:t>
      </w:r>
      <w:r>
        <w:rPr>
          <w:rFonts w:hint="eastAsia"/>
        </w:rPr>
        <w:t>его</w:t>
      </w:r>
      <w:r>
        <w:t xml:space="preserve"> </w:t>
      </w:r>
      <w:r>
        <w:rPr>
          <w:rFonts w:hint="eastAsia"/>
        </w:rPr>
        <w:t>уголовно</w:t>
      </w:r>
      <w:r>
        <w:t>-</w:t>
      </w:r>
      <w:r>
        <w:rPr>
          <w:rFonts w:hint="eastAsia"/>
        </w:rPr>
        <w:t>процессуального</w:t>
      </w:r>
      <w:r>
        <w:t xml:space="preserve"> </w:t>
      </w:r>
      <w:r>
        <w:rPr>
          <w:rFonts w:hint="eastAsia"/>
        </w:rPr>
        <w:t>поведения</w:t>
      </w:r>
    </w:p>
    <w:p w14:paraId="72651C53" w14:textId="77777777" w:rsidR="00475BAA" w:rsidRDefault="00475BAA" w:rsidP="00475BAA"/>
    <w:p w14:paraId="2BFC8E32" w14:textId="77777777" w:rsidR="00475BAA" w:rsidRDefault="00475BAA" w:rsidP="00475BAA">
      <w:r>
        <w:rPr>
          <w:rFonts w:hint="eastAsia"/>
        </w:rPr>
        <w:t>§</w:t>
      </w:r>
      <w:r>
        <w:t xml:space="preserve"> 3. </w:t>
      </w:r>
      <w:r>
        <w:rPr>
          <w:rFonts w:hint="eastAsia"/>
        </w:rPr>
        <w:t>Роль</w:t>
      </w:r>
      <w:r>
        <w:t xml:space="preserve"> </w:t>
      </w:r>
      <w:r>
        <w:rPr>
          <w:rFonts w:hint="eastAsia"/>
        </w:rPr>
        <w:t>и</w:t>
      </w:r>
      <w:r>
        <w:t xml:space="preserve"> </w:t>
      </w:r>
      <w:r>
        <w:rPr>
          <w:rFonts w:hint="eastAsia"/>
        </w:rPr>
        <w:t>значение</w:t>
      </w:r>
      <w:r>
        <w:t xml:space="preserve"> </w:t>
      </w:r>
      <w:r>
        <w:rPr>
          <w:rFonts w:hint="eastAsia"/>
        </w:rPr>
        <w:t>ответственности</w:t>
      </w:r>
      <w:r>
        <w:t xml:space="preserve"> </w:t>
      </w:r>
      <w:r>
        <w:rPr>
          <w:rFonts w:hint="eastAsia"/>
        </w:rPr>
        <w:t>в</w:t>
      </w:r>
      <w:r>
        <w:t xml:space="preserve"> </w:t>
      </w:r>
      <w:r>
        <w:rPr>
          <w:rFonts w:hint="eastAsia"/>
        </w:rPr>
        <w:t>формировании</w:t>
      </w:r>
      <w:r>
        <w:t xml:space="preserve"> </w:t>
      </w:r>
      <w:r>
        <w:rPr>
          <w:rFonts w:hint="eastAsia"/>
        </w:rPr>
        <w:t>процессуального</w:t>
      </w:r>
      <w:r>
        <w:t xml:space="preserve"> </w:t>
      </w:r>
      <w:r>
        <w:rPr>
          <w:rFonts w:hint="eastAsia"/>
        </w:rPr>
        <w:t>поведения</w:t>
      </w:r>
      <w:r>
        <w:t xml:space="preserve"> </w:t>
      </w:r>
      <w:r>
        <w:rPr>
          <w:rFonts w:hint="eastAsia"/>
        </w:rPr>
        <w:t>обвиняемого</w:t>
      </w:r>
    </w:p>
    <w:p w14:paraId="12E7D953" w14:textId="77777777" w:rsidR="00475BAA" w:rsidRDefault="00475BAA" w:rsidP="00475BAA"/>
    <w:p w14:paraId="638911BA" w14:textId="77777777" w:rsidR="00475BAA" w:rsidRDefault="00475BAA" w:rsidP="00475BAA">
      <w:r>
        <w:rPr>
          <w:rFonts w:hint="eastAsia"/>
        </w:rPr>
        <w:t>§</w:t>
      </w:r>
      <w:r>
        <w:t xml:space="preserve"> 4. </w:t>
      </w:r>
      <w:r>
        <w:rPr>
          <w:rFonts w:hint="eastAsia"/>
        </w:rPr>
        <w:t>Взаимоотношения</w:t>
      </w:r>
      <w:r>
        <w:t xml:space="preserve"> </w:t>
      </w:r>
      <w:r>
        <w:rPr>
          <w:rFonts w:hint="eastAsia"/>
        </w:rPr>
        <w:t>обвиняемого</w:t>
      </w:r>
      <w:r>
        <w:t xml:space="preserve"> </w:t>
      </w:r>
      <w:r>
        <w:rPr>
          <w:rFonts w:hint="eastAsia"/>
        </w:rPr>
        <w:t>с</w:t>
      </w:r>
      <w:r>
        <w:t xml:space="preserve"> </w:t>
      </w:r>
      <w:r>
        <w:rPr>
          <w:rFonts w:hint="eastAsia"/>
        </w:rPr>
        <w:t>другими</w:t>
      </w:r>
      <w:r>
        <w:t xml:space="preserve"> </w:t>
      </w:r>
      <w:r>
        <w:rPr>
          <w:rFonts w:hint="eastAsia"/>
        </w:rPr>
        <w:t>участниками</w:t>
      </w:r>
      <w:r>
        <w:t xml:space="preserve"> </w:t>
      </w:r>
      <w:r>
        <w:rPr>
          <w:rFonts w:hint="eastAsia"/>
        </w:rPr>
        <w:t>уголовного</w:t>
      </w:r>
      <w:r>
        <w:t xml:space="preserve"> </w:t>
      </w:r>
      <w:r>
        <w:rPr>
          <w:rFonts w:hint="eastAsia"/>
        </w:rPr>
        <w:t>судопроизводства</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формировании</w:t>
      </w:r>
      <w:r>
        <w:t xml:space="preserve"> </w:t>
      </w:r>
      <w:r>
        <w:rPr>
          <w:rFonts w:hint="eastAsia"/>
        </w:rPr>
        <w:t>его</w:t>
      </w:r>
      <w:r>
        <w:t xml:space="preserve"> </w:t>
      </w:r>
      <w:r>
        <w:rPr>
          <w:rFonts w:hint="eastAsia"/>
        </w:rPr>
        <w:t>уголовно</w:t>
      </w:r>
      <w:r>
        <w:t>-</w:t>
      </w:r>
      <w:r>
        <w:rPr>
          <w:rFonts w:hint="eastAsia"/>
        </w:rPr>
        <w:t>процессуального</w:t>
      </w:r>
      <w:r>
        <w:t xml:space="preserve"> </w:t>
      </w:r>
      <w:r>
        <w:rPr>
          <w:rFonts w:hint="eastAsia"/>
        </w:rPr>
        <w:t>поведения</w:t>
      </w:r>
    </w:p>
    <w:p w14:paraId="1C79FED7" w14:textId="77777777" w:rsidR="00475BAA" w:rsidRDefault="00475BAA" w:rsidP="00475BAA"/>
    <w:p w14:paraId="0F3231A9" w14:textId="77777777" w:rsidR="00475BAA" w:rsidRDefault="00475BAA" w:rsidP="00475BAA">
      <w:r>
        <w:rPr>
          <w:rFonts w:hint="eastAsia"/>
        </w:rPr>
        <w:t>§</w:t>
      </w:r>
      <w:r>
        <w:t xml:space="preserve"> 5. </w:t>
      </w:r>
      <w:r>
        <w:rPr>
          <w:rFonts w:hint="eastAsia"/>
        </w:rPr>
        <w:t>Внутриличностный</w:t>
      </w:r>
      <w:r>
        <w:t xml:space="preserve"> </w:t>
      </w:r>
      <w:r>
        <w:rPr>
          <w:rFonts w:hint="eastAsia"/>
        </w:rPr>
        <w:t>аспект</w:t>
      </w:r>
      <w:r>
        <w:t xml:space="preserve"> </w:t>
      </w:r>
      <w:r>
        <w:rPr>
          <w:rFonts w:hint="eastAsia"/>
        </w:rPr>
        <w:t>мотивации</w:t>
      </w:r>
      <w:r>
        <w:t xml:space="preserve"> </w:t>
      </w:r>
      <w:r>
        <w:rPr>
          <w:rFonts w:hint="eastAsia"/>
        </w:rPr>
        <w:t>уголовно</w:t>
      </w:r>
      <w:r>
        <w:t>-</w:t>
      </w:r>
      <w:r>
        <w:rPr>
          <w:rFonts w:hint="eastAsia"/>
        </w:rPr>
        <w:t>процессуального</w:t>
      </w:r>
      <w:r>
        <w:t xml:space="preserve"> </w:t>
      </w:r>
      <w:r>
        <w:rPr>
          <w:rFonts w:hint="eastAsia"/>
        </w:rPr>
        <w:t>поведения</w:t>
      </w:r>
      <w:r>
        <w:t xml:space="preserve"> </w:t>
      </w:r>
      <w:r>
        <w:rPr>
          <w:rFonts w:hint="eastAsia"/>
        </w:rPr>
        <w:t>обвиняемого</w:t>
      </w:r>
    </w:p>
    <w:p w14:paraId="13A7D2AD" w14:textId="77777777" w:rsidR="00475BAA" w:rsidRDefault="00475BAA" w:rsidP="00475BAA"/>
    <w:p w14:paraId="2849E5C1" w14:textId="77777777" w:rsidR="00475BAA" w:rsidRDefault="00475BAA" w:rsidP="00475BAA">
      <w:r>
        <w:rPr>
          <w:rFonts w:hint="eastAsia"/>
        </w:rPr>
        <w:t>Глава</w:t>
      </w:r>
      <w:r>
        <w:t xml:space="preserve"> III. </w:t>
      </w:r>
      <w:r>
        <w:rPr>
          <w:rFonts w:hint="eastAsia"/>
        </w:rPr>
        <w:t>Влияние</w:t>
      </w:r>
      <w:r>
        <w:t xml:space="preserve"> </w:t>
      </w:r>
      <w:r>
        <w:rPr>
          <w:rFonts w:hint="eastAsia"/>
        </w:rPr>
        <w:t>поведенческой</w:t>
      </w:r>
      <w:r>
        <w:t xml:space="preserve"> </w:t>
      </w:r>
      <w:r>
        <w:rPr>
          <w:rFonts w:hint="eastAsia"/>
        </w:rPr>
        <w:t>характеристики</w:t>
      </w:r>
      <w:r>
        <w:t xml:space="preserve"> </w:t>
      </w:r>
      <w:r>
        <w:rPr>
          <w:rFonts w:hint="eastAsia"/>
        </w:rPr>
        <w:t>обвиняемого</w:t>
      </w:r>
      <w:r>
        <w:t xml:space="preserve"> </w:t>
      </w:r>
      <w:r>
        <w:rPr>
          <w:rFonts w:hint="eastAsia"/>
        </w:rPr>
        <w:t>на</w:t>
      </w:r>
      <w:r>
        <w:t xml:space="preserve"> </w:t>
      </w:r>
      <w:r>
        <w:rPr>
          <w:rFonts w:hint="eastAsia"/>
        </w:rPr>
        <w:t>производство</w:t>
      </w:r>
      <w:r>
        <w:t xml:space="preserve"> </w:t>
      </w:r>
      <w:r>
        <w:rPr>
          <w:rFonts w:hint="eastAsia"/>
        </w:rPr>
        <w:t>и</w:t>
      </w:r>
      <w:r>
        <w:t xml:space="preserve"> </w:t>
      </w:r>
      <w:r>
        <w:rPr>
          <w:rFonts w:hint="eastAsia"/>
        </w:rPr>
        <w:t>решения</w:t>
      </w:r>
      <w:r>
        <w:t xml:space="preserve">, </w:t>
      </w:r>
      <w:r>
        <w:rPr>
          <w:rFonts w:hint="eastAsia"/>
        </w:rPr>
        <w:t>принимаемые</w:t>
      </w:r>
      <w:r>
        <w:t xml:space="preserve"> </w:t>
      </w:r>
      <w:r>
        <w:rPr>
          <w:rFonts w:hint="eastAsia"/>
        </w:rPr>
        <w:t>по</w:t>
      </w:r>
      <w:r>
        <w:t xml:space="preserve"> </w:t>
      </w:r>
      <w:r>
        <w:rPr>
          <w:rFonts w:hint="eastAsia"/>
        </w:rPr>
        <w:t>уголовному</w:t>
      </w:r>
      <w:r>
        <w:t xml:space="preserve"> </w:t>
      </w:r>
      <w:r>
        <w:rPr>
          <w:rFonts w:hint="eastAsia"/>
        </w:rPr>
        <w:t>делу</w:t>
      </w:r>
    </w:p>
    <w:p w14:paraId="35FFEBB7" w14:textId="77777777" w:rsidR="00475BAA" w:rsidRDefault="00475BAA" w:rsidP="00475BAA"/>
    <w:p w14:paraId="360293B6" w14:textId="77777777" w:rsidR="00475BAA" w:rsidRDefault="00475BAA" w:rsidP="00475BAA">
      <w:r>
        <w:rPr>
          <w:rFonts w:hint="eastAsia"/>
        </w:rPr>
        <w:t>§</w:t>
      </w:r>
      <w:r>
        <w:t xml:space="preserve"> 1. </w:t>
      </w:r>
      <w:r>
        <w:rPr>
          <w:rFonts w:hint="eastAsia"/>
        </w:rPr>
        <w:t>Общая</w:t>
      </w:r>
      <w:r>
        <w:t xml:space="preserve"> </w:t>
      </w:r>
      <w:r>
        <w:rPr>
          <w:rFonts w:hint="eastAsia"/>
        </w:rPr>
        <w:t>характеристика</w:t>
      </w:r>
      <w:r>
        <w:t xml:space="preserve"> </w:t>
      </w:r>
      <w:r>
        <w:rPr>
          <w:rFonts w:hint="eastAsia"/>
        </w:rPr>
        <w:t>механизма</w:t>
      </w:r>
      <w:r>
        <w:t xml:space="preserve"> </w:t>
      </w:r>
      <w:r>
        <w:rPr>
          <w:rFonts w:hint="eastAsia"/>
        </w:rPr>
        <w:t>воздействия</w:t>
      </w:r>
      <w:r>
        <w:t xml:space="preserve"> </w:t>
      </w:r>
      <w:r>
        <w:rPr>
          <w:rFonts w:hint="eastAsia"/>
        </w:rPr>
        <w:t>поведения</w:t>
      </w:r>
      <w:r>
        <w:t xml:space="preserve"> </w:t>
      </w:r>
      <w:r>
        <w:rPr>
          <w:rFonts w:hint="eastAsia"/>
        </w:rPr>
        <w:t>обвиняемого</w:t>
      </w:r>
      <w:r>
        <w:t xml:space="preserve"> </w:t>
      </w:r>
      <w:r>
        <w:rPr>
          <w:rFonts w:hint="eastAsia"/>
        </w:rPr>
        <w:t>на</w:t>
      </w:r>
      <w:r>
        <w:t xml:space="preserve"> </w:t>
      </w:r>
      <w:r>
        <w:rPr>
          <w:rFonts w:hint="eastAsia"/>
        </w:rPr>
        <w:t>решения</w:t>
      </w:r>
      <w:r>
        <w:t xml:space="preserve">, </w:t>
      </w:r>
      <w:r>
        <w:rPr>
          <w:rFonts w:hint="eastAsia"/>
        </w:rPr>
        <w:t>принимаемые</w:t>
      </w:r>
      <w:r>
        <w:t xml:space="preserve"> </w:t>
      </w:r>
      <w:r>
        <w:rPr>
          <w:rFonts w:hint="eastAsia"/>
        </w:rPr>
        <w:t>по</w:t>
      </w:r>
      <w:r>
        <w:t xml:space="preserve"> </w:t>
      </w:r>
      <w:r>
        <w:rPr>
          <w:rFonts w:hint="eastAsia"/>
        </w:rPr>
        <w:t>уголовному</w:t>
      </w:r>
      <w:r>
        <w:t xml:space="preserve"> </w:t>
      </w:r>
      <w:r>
        <w:rPr>
          <w:rFonts w:hint="eastAsia"/>
        </w:rPr>
        <w:t>делу</w:t>
      </w:r>
    </w:p>
    <w:p w14:paraId="1BE98ADB" w14:textId="77777777" w:rsidR="00475BAA" w:rsidRDefault="00475BAA" w:rsidP="00475BAA"/>
    <w:p w14:paraId="6980AFF3" w14:textId="77777777" w:rsidR="00475BAA" w:rsidRDefault="00475BAA" w:rsidP="00475BAA">
      <w:r>
        <w:rPr>
          <w:rFonts w:hint="eastAsia"/>
        </w:rPr>
        <w:t>§</w:t>
      </w:r>
      <w:r>
        <w:t xml:space="preserve"> 2. </w:t>
      </w:r>
      <w:r>
        <w:rPr>
          <w:rFonts w:hint="eastAsia"/>
        </w:rPr>
        <w:t>Влияние</w:t>
      </w:r>
      <w:r>
        <w:t xml:space="preserve"> </w:t>
      </w:r>
      <w:r>
        <w:rPr>
          <w:rFonts w:hint="eastAsia"/>
        </w:rPr>
        <w:t>поведенческой</w:t>
      </w:r>
      <w:r>
        <w:t xml:space="preserve"> </w:t>
      </w:r>
      <w:r>
        <w:rPr>
          <w:rFonts w:hint="eastAsia"/>
        </w:rPr>
        <w:t>характеристики</w:t>
      </w:r>
      <w:r>
        <w:t xml:space="preserve"> </w:t>
      </w:r>
      <w:r>
        <w:rPr>
          <w:rFonts w:hint="eastAsia"/>
        </w:rPr>
        <w:t>обвиняемого</w:t>
      </w:r>
      <w:r>
        <w:t xml:space="preserve"> </w:t>
      </w:r>
      <w:r>
        <w:rPr>
          <w:rFonts w:hint="eastAsia"/>
        </w:rPr>
        <w:t>на</w:t>
      </w:r>
      <w:r>
        <w:t xml:space="preserve"> </w:t>
      </w:r>
      <w:r>
        <w:rPr>
          <w:rFonts w:hint="eastAsia"/>
        </w:rPr>
        <w:t>решения</w:t>
      </w:r>
      <w:r>
        <w:t xml:space="preserve">, </w:t>
      </w:r>
      <w:r>
        <w:rPr>
          <w:rFonts w:hint="eastAsia"/>
        </w:rPr>
        <w:t>принимаемые</w:t>
      </w:r>
      <w:r>
        <w:t xml:space="preserve"> </w:t>
      </w:r>
      <w:r>
        <w:rPr>
          <w:rFonts w:hint="eastAsia"/>
        </w:rPr>
        <w:t>в</w:t>
      </w:r>
      <w:r>
        <w:t xml:space="preserve"> </w:t>
      </w:r>
      <w:r>
        <w:rPr>
          <w:rFonts w:hint="eastAsia"/>
        </w:rPr>
        <w:t>досудебном</w:t>
      </w:r>
      <w:r>
        <w:t xml:space="preserve"> </w:t>
      </w:r>
      <w:r>
        <w:rPr>
          <w:rFonts w:hint="eastAsia"/>
        </w:rPr>
        <w:t>производстве</w:t>
      </w:r>
    </w:p>
    <w:p w14:paraId="08EAE68E" w14:textId="77777777" w:rsidR="00475BAA" w:rsidRDefault="00475BAA" w:rsidP="00475BAA"/>
    <w:p w14:paraId="369B90EE" w14:textId="77777777" w:rsidR="00475BAA" w:rsidRDefault="00475BAA" w:rsidP="00475BAA">
      <w:r>
        <w:rPr>
          <w:rFonts w:hint="eastAsia"/>
        </w:rPr>
        <w:t>§</w:t>
      </w:r>
      <w:r>
        <w:t xml:space="preserve"> 3. </w:t>
      </w:r>
      <w:r>
        <w:rPr>
          <w:rFonts w:hint="eastAsia"/>
        </w:rPr>
        <w:t>Правовая</w:t>
      </w:r>
      <w:r>
        <w:t xml:space="preserve"> </w:t>
      </w:r>
      <w:r>
        <w:rPr>
          <w:rFonts w:hint="eastAsia"/>
        </w:rPr>
        <w:t>природа</w:t>
      </w:r>
      <w:r>
        <w:t xml:space="preserve"> </w:t>
      </w:r>
      <w:r>
        <w:rPr>
          <w:rFonts w:hint="eastAsia"/>
        </w:rPr>
        <w:t>связи</w:t>
      </w:r>
      <w:r>
        <w:t xml:space="preserve"> </w:t>
      </w:r>
      <w:r>
        <w:rPr>
          <w:rFonts w:hint="eastAsia"/>
        </w:rPr>
        <w:t>поведенческой</w:t>
      </w:r>
      <w:r>
        <w:t xml:space="preserve"> </w:t>
      </w:r>
      <w:r>
        <w:rPr>
          <w:rFonts w:hint="eastAsia"/>
        </w:rPr>
        <w:t>характеристики</w:t>
      </w:r>
      <w:r>
        <w:t xml:space="preserve"> </w:t>
      </w:r>
      <w:r>
        <w:rPr>
          <w:rFonts w:hint="eastAsia"/>
        </w:rPr>
        <w:t>обвиняемого</w:t>
      </w:r>
      <w:r>
        <w:t xml:space="preserve"> </w:t>
      </w:r>
      <w:r>
        <w:rPr>
          <w:rFonts w:hint="eastAsia"/>
        </w:rPr>
        <w:t>с</w:t>
      </w:r>
      <w:r>
        <w:t xml:space="preserve"> </w:t>
      </w:r>
      <w:r>
        <w:rPr>
          <w:rFonts w:hint="eastAsia"/>
        </w:rPr>
        <w:t>судебными</w:t>
      </w:r>
      <w:r>
        <w:t xml:space="preserve"> </w:t>
      </w:r>
      <w:r>
        <w:rPr>
          <w:rFonts w:hint="eastAsia"/>
        </w:rPr>
        <w:t>решениями</w:t>
      </w:r>
    </w:p>
    <w:p w14:paraId="0913CEE9" w14:textId="77777777" w:rsidR="00475BAA" w:rsidRDefault="00475BAA" w:rsidP="00475BAA"/>
    <w:p w14:paraId="57F568F4" w14:textId="77777777" w:rsidR="00475BAA" w:rsidRDefault="00475BAA" w:rsidP="00475BAA">
      <w:r>
        <w:rPr>
          <w:rFonts w:hint="eastAsia"/>
        </w:rPr>
        <w:t>ЗАКЛЮЧЕНИЕ</w:t>
      </w:r>
    </w:p>
    <w:p w14:paraId="7CC84E33" w14:textId="77777777" w:rsidR="00475BAA" w:rsidRDefault="00475BAA" w:rsidP="00475BAA"/>
    <w:p w14:paraId="2B6CFA82" w14:textId="77777777" w:rsidR="00475BAA" w:rsidRDefault="00475BAA" w:rsidP="00475BAA">
      <w:r>
        <w:rPr>
          <w:rFonts w:hint="eastAsia"/>
        </w:rPr>
        <w:t>БИБЛИОГРАФИЧЕСКИЙ</w:t>
      </w:r>
      <w:r>
        <w:t xml:space="preserve"> </w:t>
      </w:r>
      <w:r>
        <w:rPr>
          <w:rFonts w:hint="eastAsia"/>
        </w:rPr>
        <w:t>СПИСОК</w:t>
      </w:r>
    </w:p>
    <w:p w14:paraId="0ED309FF" w14:textId="77777777" w:rsidR="00475BAA" w:rsidRDefault="00475BAA" w:rsidP="00475BAA"/>
    <w:p w14:paraId="2E310DDE" w14:textId="51333B06" w:rsidR="00475BAA" w:rsidRPr="00475BAA" w:rsidRDefault="00475BAA" w:rsidP="00475BAA">
      <w:r>
        <w:rPr>
          <w:rFonts w:hint="eastAsia"/>
        </w:rPr>
        <w:t>ПРИЛОЖЕНИЯ</w:t>
      </w:r>
    </w:p>
    <w:sectPr w:rsidR="00475BAA" w:rsidRPr="00475BAA" w:rsidSect="0080372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C3ACD" w14:textId="77777777" w:rsidR="0080372C" w:rsidRDefault="0080372C">
      <w:pPr>
        <w:spacing w:after="0" w:line="240" w:lineRule="auto"/>
      </w:pPr>
      <w:r>
        <w:separator/>
      </w:r>
    </w:p>
  </w:endnote>
  <w:endnote w:type="continuationSeparator" w:id="0">
    <w:p w14:paraId="0337E47F" w14:textId="77777777" w:rsidR="0080372C" w:rsidRDefault="00803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9FF5D" w14:textId="77777777" w:rsidR="0080372C" w:rsidRDefault="0080372C"/>
    <w:p w14:paraId="7D763F37" w14:textId="77777777" w:rsidR="0080372C" w:rsidRDefault="0080372C"/>
    <w:p w14:paraId="3C64162C" w14:textId="77777777" w:rsidR="0080372C" w:rsidRDefault="0080372C"/>
    <w:p w14:paraId="66B35B24" w14:textId="77777777" w:rsidR="0080372C" w:rsidRDefault="0080372C"/>
    <w:p w14:paraId="09BC6706" w14:textId="77777777" w:rsidR="0080372C" w:rsidRDefault="0080372C"/>
    <w:p w14:paraId="1BC8F6B9" w14:textId="77777777" w:rsidR="0080372C" w:rsidRDefault="0080372C"/>
    <w:p w14:paraId="07ADCAC3" w14:textId="77777777" w:rsidR="0080372C" w:rsidRDefault="008037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D5342D" wp14:editId="753F50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4E292" w14:textId="77777777" w:rsidR="0080372C" w:rsidRDefault="008037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D534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C4E292" w14:textId="77777777" w:rsidR="0080372C" w:rsidRDefault="008037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484D1E" w14:textId="77777777" w:rsidR="0080372C" w:rsidRDefault="0080372C"/>
    <w:p w14:paraId="3DC34D2B" w14:textId="77777777" w:rsidR="0080372C" w:rsidRDefault="0080372C"/>
    <w:p w14:paraId="08743939" w14:textId="77777777" w:rsidR="0080372C" w:rsidRDefault="008037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0BB9FE" wp14:editId="71EAFF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D3C9A" w14:textId="77777777" w:rsidR="0080372C" w:rsidRDefault="0080372C"/>
                          <w:p w14:paraId="221A9453" w14:textId="77777777" w:rsidR="0080372C" w:rsidRDefault="008037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0BB9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4D3C9A" w14:textId="77777777" w:rsidR="0080372C" w:rsidRDefault="0080372C"/>
                    <w:p w14:paraId="221A9453" w14:textId="77777777" w:rsidR="0080372C" w:rsidRDefault="008037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C407EF" w14:textId="77777777" w:rsidR="0080372C" w:rsidRDefault="0080372C"/>
    <w:p w14:paraId="14715FED" w14:textId="77777777" w:rsidR="0080372C" w:rsidRDefault="0080372C">
      <w:pPr>
        <w:rPr>
          <w:sz w:val="2"/>
          <w:szCs w:val="2"/>
        </w:rPr>
      </w:pPr>
    </w:p>
    <w:p w14:paraId="5C79C390" w14:textId="77777777" w:rsidR="0080372C" w:rsidRDefault="0080372C"/>
    <w:p w14:paraId="46505B8E" w14:textId="77777777" w:rsidR="0080372C" w:rsidRDefault="0080372C">
      <w:pPr>
        <w:spacing w:after="0" w:line="240" w:lineRule="auto"/>
      </w:pPr>
    </w:p>
  </w:footnote>
  <w:footnote w:type="continuationSeparator" w:id="0">
    <w:p w14:paraId="729F5146" w14:textId="77777777" w:rsidR="0080372C" w:rsidRDefault="00803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2C"/>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3356</TotalTime>
  <Pages>2</Pages>
  <Words>247</Words>
  <Characters>1408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447</cp:revision>
  <cp:lastPrinted>2009-02-06T05:36:00Z</cp:lastPrinted>
  <dcterms:created xsi:type="dcterms:W3CDTF">2024-04-09T10:20:00Z</dcterms:created>
  <dcterms:modified xsi:type="dcterms:W3CDTF">2024-04-13T08:11:00Z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