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8989" w14:textId="08559698" w:rsidR="00A7778A" w:rsidRDefault="008A38D5" w:rsidP="008A38D5">
      <w:r w:rsidRPr="008A38D5">
        <w:rPr>
          <w:rFonts w:hint="eastAsia"/>
        </w:rPr>
        <w:t>Кузнецова</w:t>
      </w:r>
      <w:r w:rsidRPr="008A38D5">
        <w:t xml:space="preserve"> </w:t>
      </w:r>
      <w:r w:rsidRPr="008A38D5">
        <w:rPr>
          <w:rFonts w:hint="eastAsia"/>
        </w:rPr>
        <w:t>Стелла</w:t>
      </w:r>
      <w:r w:rsidRPr="008A38D5">
        <w:t xml:space="preserve"> </w:t>
      </w:r>
      <w:r w:rsidRPr="008A38D5">
        <w:rPr>
          <w:rFonts w:hint="eastAsia"/>
        </w:rPr>
        <w:t>Джафаровна</w:t>
      </w:r>
      <w:r>
        <w:t xml:space="preserve"> </w:t>
      </w:r>
      <w:r w:rsidRPr="008A38D5">
        <w:rPr>
          <w:rFonts w:hint="eastAsia"/>
        </w:rPr>
        <w:t>Процесс</w:t>
      </w:r>
      <w:r w:rsidRPr="008A38D5">
        <w:t xml:space="preserve"> </w:t>
      </w:r>
      <w:r w:rsidRPr="008A38D5">
        <w:rPr>
          <w:rFonts w:hint="eastAsia"/>
        </w:rPr>
        <w:t>регионализации</w:t>
      </w:r>
      <w:r w:rsidRPr="008A38D5">
        <w:t xml:space="preserve"> </w:t>
      </w:r>
      <w:r w:rsidRPr="008A38D5">
        <w:rPr>
          <w:rFonts w:hint="eastAsia"/>
        </w:rPr>
        <w:t>в</w:t>
      </w:r>
      <w:r w:rsidRPr="008A38D5">
        <w:t xml:space="preserve"> </w:t>
      </w:r>
      <w:r w:rsidRPr="008A38D5">
        <w:rPr>
          <w:rFonts w:hint="eastAsia"/>
        </w:rPr>
        <w:t>государственно</w:t>
      </w:r>
      <w:r w:rsidRPr="008A38D5">
        <w:t>-</w:t>
      </w:r>
      <w:r w:rsidRPr="008A38D5">
        <w:rPr>
          <w:rFonts w:hint="eastAsia"/>
        </w:rPr>
        <w:t>территориальном</w:t>
      </w:r>
      <w:r w:rsidRPr="008A38D5">
        <w:t xml:space="preserve"> </w:t>
      </w:r>
      <w:r w:rsidRPr="008A38D5">
        <w:rPr>
          <w:rFonts w:hint="eastAsia"/>
        </w:rPr>
        <w:t>устройстве</w:t>
      </w:r>
      <w:r w:rsidRPr="008A38D5">
        <w:t xml:space="preserve"> </w:t>
      </w:r>
      <w:r w:rsidRPr="008A38D5">
        <w:rPr>
          <w:rFonts w:hint="eastAsia"/>
        </w:rPr>
        <w:t>европейских</w:t>
      </w:r>
      <w:r w:rsidRPr="008A38D5">
        <w:t xml:space="preserve"> </w:t>
      </w:r>
      <w:r w:rsidRPr="008A38D5">
        <w:rPr>
          <w:rFonts w:hint="eastAsia"/>
        </w:rPr>
        <w:t>стран</w:t>
      </w:r>
      <w:r w:rsidRPr="008A38D5">
        <w:t xml:space="preserve">: </w:t>
      </w:r>
      <w:r w:rsidRPr="008A38D5">
        <w:rPr>
          <w:rFonts w:hint="eastAsia"/>
        </w:rPr>
        <w:t>конституционно</w:t>
      </w:r>
      <w:r w:rsidRPr="008A38D5">
        <w:t>-</w:t>
      </w:r>
      <w:r w:rsidRPr="008A38D5">
        <w:rPr>
          <w:rFonts w:hint="eastAsia"/>
        </w:rPr>
        <w:t>правовой</w:t>
      </w:r>
      <w:r w:rsidRPr="008A38D5">
        <w:t xml:space="preserve"> </w:t>
      </w:r>
      <w:r w:rsidRPr="008A38D5">
        <w:rPr>
          <w:rFonts w:hint="eastAsia"/>
        </w:rPr>
        <w:t>анализ</w:t>
      </w:r>
    </w:p>
    <w:p w14:paraId="191F8706" w14:textId="77777777" w:rsidR="008A38D5" w:rsidRDefault="008A38D5" w:rsidP="008A38D5">
      <w:r>
        <w:rPr>
          <w:rFonts w:hint="eastAsia"/>
        </w:rPr>
        <w:t>ОГЛАВЛЕНИЕ</w:t>
      </w:r>
      <w:r>
        <w:t xml:space="preserve"> </w:t>
      </w:r>
      <w:r>
        <w:rPr>
          <w:rFonts w:hint="eastAsia"/>
        </w:rPr>
        <w:t>ДИССЕРТАЦИИ</w:t>
      </w:r>
    </w:p>
    <w:p w14:paraId="698BAF25" w14:textId="77777777" w:rsidR="008A38D5" w:rsidRDefault="008A38D5" w:rsidP="008A38D5">
      <w:r>
        <w:rPr>
          <w:rFonts w:hint="eastAsia"/>
        </w:rPr>
        <w:t>кандидат</w:t>
      </w:r>
      <w:r>
        <w:t xml:space="preserve"> </w:t>
      </w:r>
      <w:r>
        <w:rPr>
          <w:rFonts w:hint="eastAsia"/>
        </w:rPr>
        <w:t>наук</w:t>
      </w:r>
      <w:r>
        <w:t xml:space="preserve"> </w:t>
      </w:r>
      <w:r>
        <w:rPr>
          <w:rFonts w:hint="eastAsia"/>
        </w:rPr>
        <w:t>Кузнецова</w:t>
      </w:r>
      <w:r>
        <w:t xml:space="preserve"> </w:t>
      </w:r>
      <w:r>
        <w:rPr>
          <w:rFonts w:hint="eastAsia"/>
        </w:rPr>
        <w:t>Стелла</w:t>
      </w:r>
      <w:r>
        <w:t xml:space="preserve"> </w:t>
      </w:r>
      <w:r>
        <w:rPr>
          <w:rFonts w:hint="eastAsia"/>
        </w:rPr>
        <w:t>Джафаровна</w:t>
      </w:r>
    </w:p>
    <w:p w14:paraId="2ECB0099" w14:textId="77777777" w:rsidR="008A38D5" w:rsidRDefault="008A38D5" w:rsidP="008A38D5">
      <w:r>
        <w:rPr>
          <w:rFonts w:hint="eastAsia"/>
        </w:rPr>
        <w:t>Введение</w:t>
      </w:r>
    </w:p>
    <w:p w14:paraId="3CE2C579" w14:textId="77777777" w:rsidR="008A38D5" w:rsidRDefault="008A38D5" w:rsidP="008A38D5"/>
    <w:p w14:paraId="62BE8F44" w14:textId="77777777" w:rsidR="008A38D5" w:rsidRDefault="008A38D5" w:rsidP="008A38D5">
      <w:r>
        <w:rPr>
          <w:rFonts w:hint="eastAsia"/>
        </w:rPr>
        <w:t>Глава</w:t>
      </w:r>
      <w:r>
        <w:t xml:space="preserve"> I. </w:t>
      </w:r>
      <w:r>
        <w:rPr>
          <w:rFonts w:hint="eastAsia"/>
        </w:rPr>
        <w:t>Тенденции</w:t>
      </w:r>
      <w:r>
        <w:t xml:space="preserve"> </w:t>
      </w:r>
      <w:r>
        <w:rPr>
          <w:rFonts w:hint="eastAsia"/>
        </w:rPr>
        <w:t>в</w:t>
      </w:r>
      <w:r>
        <w:t xml:space="preserve"> </w:t>
      </w:r>
      <w:r>
        <w:rPr>
          <w:rFonts w:hint="eastAsia"/>
        </w:rPr>
        <w:t>развитии</w:t>
      </w:r>
      <w:r>
        <w:t xml:space="preserve"> </w:t>
      </w:r>
      <w:r>
        <w:rPr>
          <w:rFonts w:hint="eastAsia"/>
        </w:rPr>
        <w:t>государственно</w:t>
      </w:r>
      <w:r>
        <w:t>-</w:t>
      </w:r>
      <w:r>
        <w:rPr>
          <w:rFonts w:hint="eastAsia"/>
        </w:rPr>
        <w:t>территориального</w:t>
      </w:r>
      <w:r>
        <w:t xml:space="preserve"> </w:t>
      </w:r>
      <w:r>
        <w:rPr>
          <w:rFonts w:hint="eastAsia"/>
        </w:rPr>
        <w:t>устройства</w:t>
      </w:r>
      <w:r>
        <w:t xml:space="preserve"> </w:t>
      </w:r>
      <w:r>
        <w:rPr>
          <w:rFonts w:hint="eastAsia"/>
        </w:rPr>
        <w:t>европейских</w:t>
      </w:r>
      <w:r>
        <w:t xml:space="preserve"> </w:t>
      </w:r>
      <w:r>
        <w:rPr>
          <w:rFonts w:hint="eastAsia"/>
        </w:rPr>
        <w:t>стран</w:t>
      </w:r>
      <w:r>
        <w:t xml:space="preserve">: </w:t>
      </w:r>
      <w:r>
        <w:rPr>
          <w:rFonts w:hint="eastAsia"/>
        </w:rPr>
        <w:t>теоретико</w:t>
      </w:r>
      <w:r>
        <w:t>-</w:t>
      </w:r>
      <w:r>
        <w:rPr>
          <w:rFonts w:hint="eastAsia"/>
        </w:rPr>
        <w:t>методологические</w:t>
      </w:r>
      <w:r>
        <w:t xml:space="preserve"> </w:t>
      </w:r>
      <w:r>
        <w:rPr>
          <w:rFonts w:hint="eastAsia"/>
        </w:rPr>
        <w:t>основы</w:t>
      </w:r>
    </w:p>
    <w:p w14:paraId="438B1B83" w14:textId="77777777" w:rsidR="008A38D5" w:rsidRDefault="008A38D5" w:rsidP="008A38D5"/>
    <w:p w14:paraId="4AAB5B70" w14:textId="77777777" w:rsidR="008A38D5" w:rsidRDefault="008A38D5" w:rsidP="008A38D5">
      <w:r>
        <w:rPr>
          <w:rFonts w:hint="eastAsia"/>
        </w:rPr>
        <w:t>§</w:t>
      </w:r>
      <w:r>
        <w:t xml:space="preserve"> 1. </w:t>
      </w:r>
      <w:r>
        <w:rPr>
          <w:rFonts w:hint="eastAsia"/>
        </w:rPr>
        <w:t>Развитие</w:t>
      </w:r>
      <w:r>
        <w:t xml:space="preserve"> </w:t>
      </w:r>
      <w:r>
        <w:rPr>
          <w:rFonts w:hint="eastAsia"/>
        </w:rPr>
        <w:t>государственно</w:t>
      </w:r>
      <w:r>
        <w:t>-</w:t>
      </w:r>
      <w:r>
        <w:rPr>
          <w:rFonts w:hint="eastAsia"/>
        </w:rPr>
        <w:t>территориального</w:t>
      </w:r>
      <w:r>
        <w:t xml:space="preserve"> </w:t>
      </w:r>
      <w:r>
        <w:rPr>
          <w:rFonts w:hint="eastAsia"/>
        </w:rPr>
        <w:t>устройства</w:t>
      </w:r>
      <w:r>
        <w:t xml:space="preserve"> </w:t>
      </w:r>
      <w:r>
        <w:rPr>
          <w:rFonts w:hint="eastAsia"/>
        </w:rPr>
        <w:t>европейских</w:t>
      </w:r>
      <w:r>
        <w:t xml:space="preserve"> </w:t>
      </w:r>
      <w:r>
        <w:rPr>
          <w:rFonts w:hint="eastAsia"/>
        </w:rPr>
        <w:t>стран</w:t>
      </w:r>
      <w:r>
        <w:t xml:space="preserve">: </w:t>
      </w:r>
      <w:r>
        <w:rPr>
          <w:rFonts w:hint="eastAsia"/>
        </w:rPr>
        <w:t>историко</w:t>
      </w:r>
      <w:r>
        <w:t>-</w:t>
      </w:r>
    </w:p>
    <w:p w14:paraId="2ADFB247" w14:textId="77777777" w:rsidR="008A38D5" w:rsidRDefault="008A38D5" w:rsidP="008A38D5"/>
    <w:p w14:paraId="62C7186B" w14:textId="77777777" w:rsidR="008A38D5" w:rsidRDefault="008A38D5" w:rsidP="008A38D5">
      <w:r>
        <w:rPr>
          <w:rFonts w:hint="eastAsia"/>
        </w:rPr>
        <w:t>государственные</w:t>
      </w:r>
      <w:r>
        <w:t xml:space="preserve"> </w:t>
      </w:r>
      <w:r>
        <w:rPr>
          <w:rFonts w:hint="eastAsia"/>
        </w:rPr>
        <w:t>предпосылки</w:t>
      </w:r>
      <w:r>
        <w:t xml:space="preserve"> </w:t>
      </w:r>
      <w:r>
        <w:rPr>
          <w:rFonts w:hint="eastAsia"/>
        </w:rPr>
        <w:t>и</w:t>
      </w:r>
      <w:r>
        <w:t xml:space="preserve"> </w:t>
      </w:r>
      <w:r>
        <w:rPr>
          <w:rFonts w:hint="eastAsia"/>
        </w:rPr>
        <w:t>факторы</w:t>
      </w:r>
    </w:p>
    <w:p w14:paraId="0B00BDC8" w14:textId="77777777" w:rsidR="008A38D5" w:rsidRDefault="008A38D5" w:rsidP="008A38D5"/>
    <w:p w14:paraId="367D4D44" w14:textId="77777777" w:rsidR="008A38D5" w:rsidRDefault="008A38D5" w:rsidP="008A38D5">
      <w:r>
        <w:rPr>
          <w:rFonts w:hint="eastAsia"/>
        </w:rPr>
        <w:t>§</w:t>
      </w:r>
      <w:r>
        <w:t xml:space="preserve"> 2. </w:t>
      </w:r>
      <w:r>
        <w:rPr>
          <w:rFonts w:hint="eastAsia"/>
        </w:rPr>
        <w:t>Процесс</w:t>
      </w:r>
      <w:r>
        <w:t xml:space="preserve"> </w:t>
      </w:r>
      <w:r>
        <w:rPr>
          <w:rFonts w:hint="eastAsia"/>
        </w:rPr>
        <w:t>регионализации</w:t>
      </w:r>
      <w:r>
        <w:t xml:space="preserve"> </w:t>
      </w:r>
      <w:r>
        <w:rPr>
          <w:rFonts w:hint="eastAsia"/>
        </w:rPr>
        <w:t>государственно</w:t>
      </w:r>
      <w:r>
        <w:t xml:space="preserve"> -</w:t>
      </w:r>
      <w:r>
        <w:rPr>
          <w:rFonts w:hint="eastAsia"/>
        </w:rPr>
        <w:t>территориального</w:t>
      </w:r>
      <w:r>
        <w:t xml:space="preserve"> </w:t>
      </w:r>
      <w:r>
        <w:rPr>
          <w:rFonts w:hint="eastAsia"/>
        </w:rPr>
        <w:t>устройства</w:t>
      </w:r>
      <w:r>
        <w:t xml:space="preserve">: </w:t>
      </w:r>
      <w:r>
        <w:rPr>
          <w:rFonts w:hint="eastAsia"/>
        </w:rPr>
        <w:t>конституционно</w:t>
      </w:r>
      <w:r>
        <w:t>-</w:t>
      </w:r>
      <w:r>
        <w:rPr>
          <w:rFonts w:hint="eastAsia"/>
        </w:rPr>
        <w:t>правовое</w:t>
      </w:r>
      <w:r>
        <w:t xml:space="preserve"> </w:t>
      </w:r>
      <w:r>
        <w:rPr>
          <w:rFonts w:hint="eastAsia"/>
        </w:rPr>
        <w:t>содержание</w:t>
      </w:r>
      <w:r>
        <w:t xml:space="preserve"> </w:t>
      </w:r>
      <w:r>
        <w:rPr>
          <w:rFonts w:hint="eastAsia"/>
        </w:rPr>
        <w:t>понятия</w:t>
      </w:r>
      <w:r>
        <w:t xml:space="preserve">. </w:t>
      </w:r>
      <w:r>
        <w:rPr>
          <w:rFonts w:hint="eastAsia"/>
        </w:rPr>
        <w:t>Виды</w:t>
      </w:r>
      <w:r>
        <w:t xml:space="preserve"> </w:t>
      </w:r>
      <w:r>
        <w:rPr>
          <w:rFonts w:hint="eastAsia"/>
        </w:rPr>
        <w:t>процесса</w:t>
      </w:r>
      <w:r>
        <w:t xml:space="preserve"> </w:t>
      </w:r>
      <w:r>
        <w:rPr>
          <w:rFonts w:hint="eastAsia"/>
        </w:rPr>
        <w:t>регионализации</w:t>
      </w:r>
      <w:r>
        <w:t xml:space="preserve"> </w:t>
      </w:r>
      <w:r>
        <w:rPr>
          <w:rFonts w:hint="eastAsia"/>
        </w:rPr>
        <w:t>в</w:t>
      </w:r>
      <w:r>
        <w:t xml:space="preserve"> </w:t>
      </w:r>
      <w:r>
        <w:rPr>
          <w:rFonts w:hint="eastAsia"/>
        </w:rPr>
        <w:t>современных</w:t>
      </w:r>
      <w:r>
        <w:t xml:space="preserve"> </w:t>
      </w:r>
      <w:r>
        <w:rPr>
          <w:rFonts w:hint="eastAsia"/>
        </w:rPr>
        <w:t>европейских</w:t>
      </w:r>
      <w:r>
        <w:t xml:space="preserve"> </w:t>
      </w:r>
      <w:r>
        <w:rPr>
          <w:rFonts w:hint="eastAsia"/>
        </w:rPr>
        <w:t>государствах</w:t>
      </w:r>
    </w:p>
    <w:p w14:paraId="0009F89B" w14:textId="77777777" w:rsidR="008A38D5" w:rsidRDefault="008A38D5" w:rsidP="008A38D5"/>
    <w:p w14:paraId="1993100D" w14:textId="77777777" w:rsidR="008A38D5" w:rsidRDefault="008A38D5" w:rsidP="008A38D5">
      <w:r>
        <w:rPr>
          <w:rFonts w:hint="eastAsia"/>
        </w:rPr>
        <w:t>§</w:t>
      </w:r>
      <w:r>
        <w:t xml:space="preserve"> 3. </w:t>
      </w:r>
      <w:r>
        <w:rPr>
          <w:rFonts w:hint="eastAsia"/>
        </w:rPr>
        <w:t>Причины</w:t>
      </w:r>
      <w:r>
        <w:t xml:space="preserve"> </w:t>
      </w:r>
      <w:r>
        <w:rPr>
          <w:rFonts w:hint="eastAsia"/>
        </w:rPr>
        <w:t>возникновения</w:t>
      </w:r>
      <w:r>
        <w:t xml:space="preserve"> </w:t>
      </w:r>
      <w:r>
        <w:rPr>
          <w:rFonts w:hint="eastAsia"/>
        </w:rPr>
        <w:t>и</w:t>
      </w:r>
      <w:r>
        <w:t xml:space="preserve"> </w:t>
      </w:r>
      <w:r>
        <w:rPr>
          <w:rFonts w:hint="eastAsia"/>
        </w:rPr>
        <w:t>развития</w:t>
      </w:r>
      <w:r>
        <w:t xml:space="preserve"> </w:t>
      </w:r>
      <w:r>
        <w:rPr>
          <w:rFonts w:hint="eastAsia"/>
        </w:rPr>
        <w:t>процесса</w:t>
      </w:r>
      <w:r>
        <w:t xml:space="preserve"> </w:t>
      </w:r>
      <w:r>
        <w:rPr>
          <w:rFonts w:hint="eastAsia"/>
        </w:rPr>
        <w:t>регионализации</w:t>
      </w:r>
      <w:r>
        <w:t xml:space="preserve"> </w:t>
      </w:r>
      <w:r>
        <w:rPr>
          <w:rFonts w:hint="eastAsia"/>
        </w:rPr>
        <w:t>в</w:t>
      </w:r>
      <w:r>
        <w:t xml:space="preserve"> </w:t>
      </w:r>
      <w:r>
        <w:rPr>
          <w:rFonts w:hint="eastAsia"/>
        </w:rPr>
        <w:t>государствах</w:t>
      </w:r>
      <w:r>
        <w:t xml:space="preserve"> </w:t>
      </w:r>
      <w:r>
        <w:rPr>
          <w:rFonts w:hint="eastAsia"/>
        </w:rPr>
        <w:t>Европы</w:t>
      </w:r>
    </w:p>
    <w:p w14:paraId="39DB8FFA" w14:textId="77777777" w:rsidR="008A38D5" w:rsidRDefault="008A38D5" w:rsidP="008A38D5"/>
    <w:p w14:paraId="372F355E" w14:textId="77777777" w:rsidR="008A38D5" w:rsidRDefault="008A38D5" w:rsidP="008A38D5">
      <w:r>
        <w:rPr>
          <w:rFonts w:hint="eastAsia"/>
        </w:rPr>
        <w:t>Глава</w:t>
      </w:r>
      <w:r>
        <w:t xml:space="preserve"> II. </w:t>
      </w:r>
      <w:r>
        <w:rPr>
          <w:rFonts w:hint="eastAsia"/>
        </w:rPr>
        <w:t>Конституционно</w:t>
      </w:r>
      <w:r>
        <w:t>-</w:t>
      </w:r>
      <w:r>
        <w:rPr>
          <w:rFonts w:hint="eastAsia"/>
        </w:rPr>
        <w:t>правовой</w:t>
      </w:r>
      <w:r>
        <w:t xml:space="preserve"> </w:t>
      </w:r>
      <w:r>
        <w:rPr>
          <w:rFonts w:hint="eastAsia"/>
        </w:rPr>
        <w:t>анализ</w:t>
      </w:r>
      <w:r>
        <w:t xml:space="preserve"> </w:t>
      </w:r>
      <w:r>
        <w:rPr>
          <w:rFonts w:hint="eastAsia"/>
        </w:rPr>
        <w:t>правового</w:t>
      </w:r>
      <w:r>
        <w:t xml:space="preserve"> </w:t>
      </w:r>
      <w:r>
        <w:rPr>
          <w:rFonts w:hint="eastAsia"/>
        </w:rPr>
        <w:t>регулирования</w:t>
      </w:r>
      <w:r>
        <w:t xml:space="preserve"> </w:t>
      </w:r>
      <w:r>
        <w:rPr>
          <w:rFonts w:hint="eastAsia"/>
        </w:rPr>
        <w:t>процесса</w:t>
      </w:r>
      <w:r>
        <w:t xml:space="preserve"> </w:t>
      </w:r>
      <w:r>
        <w:rPr>
          <w:rFonts w:hint="eastAsia"/>
        </w:rPr>
        <w:t>регионализации</w:t>
      </w:r>
      <w:r>
        <w:t xml:space="preserve"> </w:t>
      </w:r>
      <w:r>
        <w:rPr>
          <w:rFonts w:hint="eastAsia"/>
        </w:rPr>
        <w:t>государственно</w:t>
      </w:r>
      <w:r>
        <w:t>-</w:t>
      </w:r>
      <w:r>
        <w:rPr>
          <w:rFonts w:hint="eastAsia"/>
        </w:rPr>
        <w:t>территориального</w:t>
      </w:r>
      <w:r>
        <w:t xml:space="preserve"> </w:t>
      </w:r>
      <w:r>
        <w:rPr>
          <w:rFonts w:hint="eastAsia"/>
        </w:rPr>
        <w:t>устройства</w:t>
      </w:r>
      <w:r>
        <w:t xml:space="preserve"> </w:t>
      </w:r>
      <w:r>
        <w:rPr>
          <w:rFonts w:hint="eastAsia"/>
        </w:rPr>
        <w:t>в</w:t>
      </w:r>
      <w:r>
        <w:t xml:space="preserve"> </w:t>
      </w:r>
      <w:r>
        <w:rPr>
          <w:rFonts w:hint="eastAsia"/>
        </w:rPr>
        <w:t>странах</w:t>
      </w:r>
      <w:r>
        <w:t xml:space="preserve"> </w:t>
      </w:r>
      <w:r>
        <w:rPr>
          <w:rFonts w:hint="eastAsia"/>
        </w:rPr>
        <w:t>Европы</w:t>
      </w:r>
    </w:p>
    <w:p w14:paraId="291F2CB8" w14:textId="77777777" w:rsidR="008A38D5" w:rsidRDefault="008A38D5" w:rsidP="008A38D5"/>
    <w:p w14:paraId="2C0352F5" w14:textId="77777777" w:rsidR="008A38D5" w:rsidRDefault="008A38D5" w:rsidP="008A38D5">
      <w:r>
        <w:rPr>
          <w:rFonts w:hint="eastAsia"/>
        </w:rPr>
        <w:t>§</w:t>
      </w:r>
      <w:r>
        <w:t xml:space="preserve"> 1. </w:t>
      </w:r>
      <w:r>
        <w:rPr>
          <w:rFonts w:hint="eastAsia"/>
        </w:rPr>
        <w:t>Правовые</w:t>
      </w:r>
      <w:r>
        <w:t xml:space="preserve"> </w:t>
      </w:r>
      <w:r>
        <w:rPr>
          <w:rFonts w:hint="eastAsia"/>
        </w:rPr>
        <w:t>формы</w:t>
      </w:r>
      <w:r>
        <w:t xml:space="preserve"> </w:t>
      </w:r>
      <w:r>
        <w:rPr>
          <w:rFonts w:hint="eastAsia"/>
        </w:rPr>
        <w:t>процесса</w:t>
      </w:r>
      <w:r>
        <w:t xml:space="preserve"> </w:t>
      </w:r>
      <w:r>
        <w:rPr>
          <w:rFonts w:hint="eastAsia"/>
        </w:rPr>
        <w:t>регионализации</w:t>
      </w:r>
      <w:r>
        <w:t xml:space="preserve">: </w:t>
      </w:r>
      <w:r>
        <w:rPr>
          <w:rFonts w:hint="eastAsia"/>
        </w:rPr>
        <w:t>понятие</w:t>
      </w:r>
      <w:r>
        <w:t xml:space="preserve"> </w:t>
      </w:r>
      <w:r>
        <w:rPr>
          <w:rFonts w:hint="eastAsia"/>
        </w:rPr>
        <w:t>и</w:t>
      </w:r>
      <w:r>
        <w:t xml:space="preserve"> </w:t>
      </w:r>
      <w:r>
        <w:rPr>
          <w:rFonts w:hint="eastAsia"/>
        </w:rPr>
        <w:t>классификация</w:t>
      </w:r>
    </w:p>
    <w:p w14:paraId="169238C1" w14:textId="77777777" w:rsidR="008A38D5" w:rsidRDefault="008A38D5" w:rsidP="008A38D5"/>
    <w:p w14:paraId="0297FCFD" w14:textId="77777777" w:rsidR="008A38D5" w:rsidRDefault="008A38D5" w:rsidP="008A38D5">
      <w:r>
        <w:rPr>
          <w:rFonts w:hint="eastAsia"/>
        </w:rPr>
        <w:t>§</w:t>
      </w:r>
      <w:r>
        <w:t xml:space="preserve"> 2. </w:t>
      </w:r>
      <w:r>
        <w:rPr>
          <w:rFonts w:hint="eastAsia"/>
        </w:rPr>
        <w:t>Особенности</w:t>
      </w:r>
      <w:r>
        <w:t xml:space="preserve"> </w:t>
      </w:r>
      <w:r>
        <w:rPr>
          <w:rFonts w:hint="eastAsia"/>
        </w:rPr>
        <w:t>конституционно</w:t>
      </w:r>
      <w:r>
        <w:t>-</w:t>
      </w:r>
      <w:r>
        <w:rPr>
          <w:rFonts w:hint="eastAsia"/>
        </w:rPr>
        <w:t>правового</w:t>
      </w:r>
      <w:r>
        <w:t xml:space="preserve"> </w:t>
      </w:r>
      <w:r>
        <w:rPr>
          <w:rFonts w:hint="eastAsia"/>
        </w:rPr>
        <w:t>регулирования</w:t>
      </w:r>
      <w:r>
        <w:t xml:space="preserve"> </w:t>
      </w:r>
      <w:r>
        <w:rPr>
          <w:rFonts w:hint="eastAsia"/>
        </w:rPr>
        <w:t>процесса</w:t>
      </w:r>
      <w:r>
        <w:t xml:space="preserve"> </w:t>
      </w:r>
      <w:r>
        <w:rPr>
          <w:rFonts w:hint="eastAsia"/>
        </w:rPr>
        <w:t>регионализации</w:t>
      </w:r>
      <w:r>
        <w:t xml:space="preserve"> </w:t>
      </w:r>
      <w:r>
        <w:rPr>
          <w:rFonts w:hint="eastAsia"/>
        </w:rPr>
        <w:t>в</w:t>
      </w:r>
      <w:r>
        <w:t xml:space="preserve"> </w:t>
      </w:r>
      <w:r>
        <w:rPr>
          <w:rFonts w:hint="eastAsia"/>
        </w:rPr>
        <w:t>европейских</w:t>
      </w:r>
      <w:r>
        <w:t xml:space="preserve"> </w:t>
      </w:r>
      <w:r>
        <w:rPr>
          <w:rFonts w:hint="eastAsia"/>
        </w:rPr>
        <w:t>государствах</w:t>
      </w:r>
    </w:p>
    <w:p w14:paraId="1BD12438" w14:textId="77777777" w:rsidR="008A38D5" w:rsidRDefault="008A38D5" w:rsidP="008A38D5"/>
    <w:p w14:paraId="41673590" w14:textId="77777777" w:rsidR="008A38D5" w:rsidRDefault="008A38D5" w:rsidP="008A38D5">
      <w:r>
        <w:rPr>
          <w:rFonts w:hint="eastAsia"/>
        </w:rPr>
        <w:lastRenderedPageBreak/>
        <w:t>§</w:t>
      </w:r>
      <w:r>
        <w:t xml:space="preserve"> 3. </w:t>
      </w:r>
      <w:r>
        <w:rPr>
          <w:rFonts w:hint="eastAsia"/>
        </w:rPr>
        <w:t>Регионалистское</w:t>
      </w:r>
      <w:r>
        <w:t xml:space="preserve"> </w:t>
      </w:r>
      <w:r>
        <w:rPr>
          <w:rFonts w:hint="eastAsia"/>
        </w:rPr>
        <w:t>государство</w:t>
      </w:r>
      <w:r>
        <w:t xml:space="preserve">: </w:t>
      </w:r>
      <w:r>
        <w:rPr>
          <w:rFonts w:hint="eastAsia"/>
        </w:rPr>
        <w:t>конституционно</w:t>
      </w:r>
      <w:r>
        <w:t>-</w:t>
      </w:r>
      <w:r>
        <w:rPr>
          <w:rFonts w:hint="eastAsia"/>
        </w:rPr>
        <w:t>правовое</w:t>
      </w:r>
      <w:r>
        <w:t xml:space="preserve"> </w:t>
      </w:r>
      <w:r>
        <w:rPr>
          <w:rFonts w:hint="eastAsia"/>
        </w:rPr>
        <w:t>регулирование</w:t>
      </w:r>
      <w:r>
        <w:t xml:space="preserve"> </w:t>
      </w:r>
      <w:r>
        <w:rPr>
          <w:rFonts w:hint="eastAsia"/>
        </w:rPr>
        <w:t>формы</w:t>
      </w:r>
      <w:r>
        <w:t xml:space="preserve"> </w:t>
      </w:r>
      <w:r>
        <w:rPr>
          <w:rFonts w:hint="eastAsia"/>
        </w:rPr>
        <w:t>государственно</w:t>
      </w:r>
      <w:r>
        <w:t>-</w:t>
      </w:r>
      <w:r>
        <w:rPr>
          <w:rFonts w:hint="eastAsia"/>
        </w:rPr>
        <w:t>территориального</w:t>
      </w:r>
      <w:r>
        <w:t xml:space="preserve"> </w:t>
      </w:r>
      <w:r>
        <w:rPr>
          <w:rFonts w:hint="eastAsia"/>
        </w:rPr>
        <w:t>устройства</w:t>
      </w:r>
    </w:p>
    <w:p w14:paraId="2F7EAF27" w14:textId="77777777" w:rsidR="008A38D5" w:rsidRDefault="008A38D5" w:rsidP="008A38D5"/>
    <w:p w14:paraId="2A123CD7" w14:textId="77777777" w:rsidR="008A38D5" w:rsidRDefault="008A38D5" w:rsidP="008A38D5">
      <w:r>
        <w:rPr>
          <w:rFonts w:hint="eastAsia"/>
        </w:rPr>
        <w:t>Заключение</w:t>
      </w:r>
    </w:p>
    <w:p w14:paraId="18B4DD7F" w14:textId="77777777" w:rsidR="008A38D5" w:rsidRDefault="008A38D5" w:rsidP="008A38D5"/>
    <w:p w14:paraId="6DA21F5C" w14:textId="77777777" w:rsidR="008A38D5" w:rsidRDefault="008A38D5" w:rsidP="008A38D5">
      <w:r>
        <w:rPr>
          <w:rFonts w:hint="eastAsia"/>
        </w:rPr>
        <w:t>Список</w:t>
      </w:r>
      <w:r>
        <w:t xml:space="preserve"> </w:t>
      </w:r>
      <w:r>
        <w:rPr>
          <w:rFonts w:hint="eastAsia"/>
        </w:rPr>
        <w:t>литературы</w:t>
      </w:r>
    </w:p>
    <w:p w14:paraId="7F99FE89" w14:textId="77777777" w:rsidR="008A38D5" w:rsidRDefault="008A38D5" w:rsidP="008A38D5"/>
    <w:p w14:paraId="623C9DA2" w14:textId="51C6C02F" w:rsidR="008A38D5" w:rsidRPr="008A38D5" w:rsidRDefault="008A38D5" w:rsidP="008A38D5">
      <w:r>
        <w:t>149</w:t>
      </w:r>
    </w:p>
    <w:sectPr w:rsidR="008A38D5" w:rsidRPr="008A38D5" w:rsidSect="00EC758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B8BB" w14:textId="77777777" w:rsidR="00EC7587" w:rsidRDefault="00EC7587">
      <w:pPr>
        <w:spacing w:after="0" w:line="240" w:lineRule="auto"/>
      </w:pPr>
      <w:r>
        <w:separator/>
      </w:r>
    </w:p>
  </w:endnote>
  <w:endnote w:type="continuationSeparator" w:id="0">
    <w:p w14:paraId="2838BEBE" w14:textId="77777777" w:rsidR="00EC7587" w:rsidRDefault="00EC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30B5" w14:textId="77777777" w:rsidR="00EC7587" w:rsidRDefault="00EC7587"/>
    <w:p w14:paraId="3B2F4C72" w14:textId="77777777" w:rsidR="00EC7587" w:rsidRDefault="00EC7587"/>
    <w:p w14:paraId="20949034" w14:textId="77777777" w:rsidR="00EC7587" w:rsidRDefault="00EC7587"/>
    <w:p w14:paraId="7E6CDCC0" w14:textId="77777777" w:rsidR="00EC7587" w:rsidRDefault="00EC7587"/>
    <w:p w14:paraId="315DA4FE" w14:textId="77777777" w:rsidR="00EC7587" w:rsidRDefault="00EC7587"/>
    <w:p w14:paraId="708F65D5" w14:textId="77777777" w:rsidR="00EC7587" w:rsidRDefault="00EC7587"/>
    <w:p w14:paraId="48429A1C" w14:textId="77777777" w:rsidR="00EC7587" w:rsidRDefault="00EC75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461A8A" wp14:editId="6F7501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37AD" w14:textId="77777777" w:rsidR="00EC7587" w:rsidRDefault="00EC75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461A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4537AD" w14:textId="77777777" w:rsidR="00EC7587" w:rsidRDefault="00EC75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1EF638" w14:textId="77777777" w:rsidR="00EC7587" w:rsidRDefault="00EC7587"/>
    <w:p w14:paraId="44D89836" w14:textId="77777777" w:rsidR="00EC7587" w:rsidRDefault="00EC7587"/>
    <w:p w14:paraId="44542F9A" w14:textId="77777777" w:rsidR="00EC7587" w:rsidRDefault="00EC75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C8EA10" wp14:editId="14C86D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20DD" w14:textId="77777777" w:rsidR="00EC7587" w:rsidRDefault="00EC7587"/>
                          <w:p w14:paraId="50A97D99" w14:textId="77777777" w:rsidR="00EC7587" w:rsidRDefault="00EC75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C8EA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7020DD" w14:textId="77777777" w:rsidR="00EC7587" w:rsidRDefault="00EC7587"/>
                    <w:p w14:paraId="50A97D99" w14:textId="77777777" w:rsidR="00EC7587" w:rsidRDefault="00EC75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B2F492" w14:textId="77777777" w:rsidR="00EC7587" w:rsidRDefault="00EC7587"/>
    <w:p w14:paraId="285D65C6" w14:textId="77777777" w:rsidR="00EC7587" w:rsidRDefault="00EC7587">
      <w:pPr>
        <w:rPr>
          <w:sz w:val="2"/>
          <w:szCs w:val="2"/>
        </w:rPr>
      </w:pPr>
    </w:p>
    <w:p w14:paraId="22162397" w14:textId="77777777" w:rsidR="00EC7587" w:rsidRDefault="00EC7587"/>
    <w:p w14:paraId="46601658" w14:textId="77777777" w:rsidR="00EC7587" w:rsidRDefault="00EC7587">
      <w:pPr>
        <w:spacing w:after="0" w:line="240" w:lineRule="auto"/>
      </w:pPr>
    </w:p>
  </w:footnote>
  <w:footnote w:type="continuationSeparator" w:id="0">
    <w:p w14:paraId="4EC5D403" w14:textId="77777777" w:rsidR="00EC7587" w:rsidRDefault="00EC7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87"/>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60153</TotalTime>
  <Pages>2</Pages>
  <Words>183</Words>
  <Characters>1046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1511</cp:revision>
  <cp:lastPrinted>2009-02-06T05:36:00Z</cp:lastPrinted>
  <dcterms:created xsi:type="dcterms:W3CDTF">2024-01-07T13:43:00Z</dcterms:created>
  <dcterms:modified xsi:type="dcterms:W3CDTF">2024-04-07T12:27:00Z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