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52" w:rsidRDefault="007141BE" w:rsidP="007141BE">
      <w:pPr>
        <w:rPr>
          <w:rFonts w:ascii="Arial" w:hAnsi="Arial" w:cs="Arial"/>
          <w:b/>
          <w:bCs/>
          <w:color w:val="000000"/>
          <w:kern w:val="0"/>
          <w:sz w:val="28"/>
          <w:szCs w:val="28"/>
          <w:lang w:eastAsia="ru-RU"/>
        </w:rPr>
      </w:pPr>
      <w:r w:rsidRPr="007141BE">
        <w:rPr>
          <w:rFonts w:ascii="Arial" w:hAnsi="Arial" w:cs="Arial" w:hint="eastAsia"/>
          <w:b/>
          <w:bCs/>
          <w:color w:val="000000"/>
          <w:kern w:val="0"/>
          <w:sz w:val="28"/>
          <w:szCs w:val="28"/>
          <w:lang w:eastAsia="ru-RU"/>
        </w:rPr>
        <w:t>Носова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Валентина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Николаевна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Французская</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инвективная</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лексика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в</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прагмалингвистическом</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и</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коммуникативно</w:t>
      </w:r>
      <w:r w:rsidRPr="007141BE">
        <w:rPr>
          <w:rFonts w:ascii="Arial" w:hAnsi="Arial" w:cs="Arial"/>
          <w:b/>
          <w:bCs/>
          <w:color w:val="000000"/>
          <w:kern w:val="0"/>
          <w:sz w:val="28"/>
          <w:szCs w:val="28"/>
          <w:lang w:eastAsia="ru-RU"/>
        </w:rPr>
        <w:t>-</w:t>
      </w:r>
      <w:r w:rsidRPr="007141BE">
        <w:rPr>
          <w:rFonts w:ascii="Arial" w:hAnsi="Arial" w:cs="Arial" w:hint="eastAsia"/>
          <w:b/>
          <w:bCs/>
          <w:color w:val="000000"/>
          <w:kern w:val="0"/>
          <w:sz w:val="28"/>
          <w:szCs w:val="28"/>
          <w:lang w:eastAsia="ru-RU"/>
        </w:rPr>
        <w:t>дискурсивном</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аспектах</w:t>
      </w:r>
      <w:r w:rsidRPr="007141BE">
        <w:rPr>
          <w:rFonts w:ascii="Arial" w:hAnsi="Arial" w:cs="Arial"/>
          <w:b/>
          <w:bCs/>
          <w:color w:val="000000"/>
          <w:kern w:val="0"/>
          <w:sz w:val="28"/>
          <w:szCs w:val="28"/>
          <w:lang w:eastAsia="ru-RU"/>
        </w:rPr>
        <w:t xml:space="preserve"> : </w:t>
      </w:r>
      <w:r w:rsidRPr="007141BE">
        <w:rPr>
          <w:rFonts w:ascii="Arial" w:hAnsi="Arial" w:cs="Arial" w:hint="eastAsia"/>
          <w:b/>
          <w:bCs/>
          <w:color w:val="000000"/>
          <w:kern w:val="0"/>
          <w:sz w:val="28"/>
          <w:szCs w:val="28"/>
          <w:lang w:eastAsia="ru-RU"/>
        </w:rPr>
        <w:t>диссертация</w:t>
      </w:r>
      <w:r w:rsidRPr="007141BE">
        <w:rPr>
          <w:rFonts w:ascii="Arial" w:hAnsi="Arial" w:cs="Arial"/>
          <w:b/>
          <w:bCs/>
          <w:color w:val="000000"/>
          <w:kern w:val="0"/>
          <w:sz w:val="28"/>
          <w:szCs w:val="28"/>
          <w:lang w:eastAsia="ru-RU"/>
        </w:rPr>
        <w:t xml:space="preserve"> ... </w:t>
      </w:r>
      <w:r w:rsidRPr="007141BE">
        <w:rPr>
          <w:rFonts w:ascii="Arial" w:hAnsi="Arial" w:cs="Arial" w:hint="eastAsia"/>
          <w:b/>
          <w:bCs/>
          <w:color w:val="000000"/>
          <w:kern w:val="0"/>
          <w:sz w:val="28"/>
          <w:szCs w:val="28"/>
          <w:lang w:eastAsia="ru-RU"/>
        </w:rPr>
        <w:t>кандидата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филологических</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наук</w:t>
      </w:r>
      <w:r w:rsidRPr="007141BE">
        <w:rPr>
          <w:rFonts w:ascii="Arial" w:hAnsi="Arial" w:cs="Arial"/>
          <w:b/>
          <w:bCs/>
          <w:color w:val="000000"/>
          <w:kern w:val="0"/>
          <w:sz w:val="28"/>
          <w:szCs w:val="28"/>
          <w:lang w:eastAsia="ru-RU"/>
        </w:rPr>
        <w:t xml:space="preserve"> : 10.02.05 / </w:t>
      </w:r>
      <w:r w:rsidRPr="007141BE">
        <w:rPr>
          <w:rFonts w:ascii="Arial" w:hAnsi="Arial" w:cs="Arial" w:hint="eastAsia"/>
          <w:b/>
          <w:bCs/>
          <w:color w:val="000000"/>
          <w:kern w:val="0"/>
          <w:sz w:val="28"/>
          <w:szCs w:val="28"/>
          <w:lang w:eastAsia="ru-RU"/>
        </w:rPr>
        <w:t>Носова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Валентина</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Николаевна</w:t>
      </w:r>
      <w:r w:rsidRPr="007141BE">
        <w:rPr>
          <w:rFonts w:ascii="Arial" w:hAnsi="Arial" w:cs="Arial"/>
          <w:b/>
          <w:bCs/>
          <w:color w:val="000000"/>
          <w:kern w:val="0"/>
          <w:sz w:val="28"/>
          <w:szCs w:val="28"/>
          <w:lang w:eastAsia="ru-RU"/>
        </w:rPr>
        <w:t>; [</w:t>
      </w:r>
      <w:r w:rsidRPr="007141BE">
        <w:rPr>
          <w:rFonts w:ascii="Arial" w:hAnsi="Arial" w:cs="Arial" w:hint="eastAsia"/>
          <w:b/>
          <w:bCs/>
          <w:color w:val="000000"/>
          <w:kern w:val="0"/>
          <w:sz w:val="28"/>
          <w:szCs w:val="28"/>
          <w:lang w:eastAsia="ru-RU"/>
        </w:rPr>
        <w:t>Место</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защиты</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Воронеж</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гос</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ун</w:t>
      </w:r>
      <w:r w:rsidRPr="007141BE">
        <w:rPr>
          <w:rFonts w:ascii="Arial" w:hAnsi="Arial" w:cs="Arial"/>
          <w:b/>
          <w:bCs/>
          <w:color w:val="000000"/>
          <w:kern w:val="0"/>
          <w:sz w:val="28"/>
          <w:szCs w:val="28"/>
          <w:lang w:eastAsia="ru-RU"/>
        </w:rPr>
        <w:t>-</w:t>
      </w:r>
      <w:r w:rsidRPr="007141BE">
        <w:rPr>
          <w:rFonts w:ascii="Arial" w:hAnsi="Arial" w:cs="Arial" w:hint="eastAsia"/>
          <w:b/>
          <w:bCs/>
          <w:color w:val="000000"/>
          <w:kern w:val="0"/>
          <w:sz w:val="28"/>
          <w:szCs w:val="28"/>
          <w:lang w:eastAsia="ru-RU"/>
        </w:rPr>
        <w:t>т</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Воронеж</w:t>
      </w:r>
      <w:r w:rsidRPr="007141BE">
        <w:rPr>
          <w:rFonts w:ascii="Arial" w:hAnsi="Arial" w:cs="Arial"/>
          <w:b/>
          <w:bCs/>
          <w:color w:val="000000"/>
          <w:kern w:val="0"/>
          <w:sz w:val="28"/>
          <w:szCs w:val="28"/>
          <w:lang w:eastAsia="ru-RU"/>
        </w:rPr>
        <w:t xml:space="preserve">, 2011.- 198 </w:t>
      </w:r>
      <w:r w:rsidRPr="007141BE">
        <w:rPr>
          <w:rFonts w:ascii="Arial" w:hAnsi="Arial" w:cs="Arial" w:hint="eastAsia"/>
          <w:b/>
          <w:bCs/>
          <w:color w:val="000000"/>
          <w:kern w:val="0"/>
          <w:sz w:val="28"/>
          <w:szCs w:val="28"/>
          <w:lang w:eastAsia="ru-RU"/>
        </w:rPr>
        <w:t>с</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ил</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РГБ</w:t>
      </w:r>
      <w:r w:rsidRPr="007141BE">
        <w:rPr>
          <w:rFonts w:ascii="Arial" w:hAnsi="Arial" w:cs="Arial"/>
          <w:b/>
          <w:bCs/>
          <w:color w:val="000000"/>
          <w:kern w:val="0"/>
          <w:sz w:val="28"/>
          <w:szCs w:val="28"/>
          <w:lang w:eastAsia="ru-RU"/>
        </w:rPr>
        <w:t xml:space="preserve"> </w:t>
      </w:r>
      <w:r w:rsidRPr="007141BE">
        <w:rPr>
          <w:rFonts w:ascii="Arial" w:hAnsi="Arial" w:cs="Arial" w:hint="eastAsia"/>
          <w:b/>
          <w:bCs/>
          <w:color w:val="000000"/>
          <w:kern w:val="0"/>
          <w:sz w:val="28"/>
          <w:szCs w:val="28"/>
          <w:lang w:eastAsia="ru-RU"/>
        </w:rPr>
        <w:t>ОД</w:t>
      </w:r>
      <w:r w:rsidRPr="007141BE">
        <w:rPr>
          <w:rFonts w:ascii="Arial" w:hAnsi="Arial" w:cs="Arial"/>
          <w:b/>
          <w:bCs/>
          <w:color w:val="000000"/>
          <w:kern w:val="0"/>
          <w:sz w:val="28"/>
          <w:szCs w:val="28"/>
          <w:lang w:eastAsia="ru-RU"/>
        </w:rPr>
        <w:t>, 61 11-10/508</w:t>
      </w:r>
    </w:p>
    <w:p w:rsidR="007141BE" w:rsidRDefault="007141BE" w:rsidP="007141BE">
      <w:pPr>
        <w:rPr>
          <w:rFonts w:ascii="Arial" w:hAnsi="Arial" w:cs="Arial"/>
          <w:b/>
          <w:bCs/>
          <w:color w:val="000000"/>
          <w:kern w:val="0"/>
          <w:sz w:val="28"/>
          <w:szCs w:val="28"/>
          <w:lang w:eastAsia="ru-RU"/>
        </w:rPr>
      </w:pPr>
    </w:p>
    <w:p w:rsidR="007141BE" w:rsidRDefault="007141BE" w:rsidP="007141BE">
      <w:pPr>
        <w:rPr>
          <w:rFonts w:ascii="Arial" w:hAnsi="Arial" w:cs="Arial"/>
          <w:b/>
          <w:bCs/>
          <w:color w:val="000000"/>
          <w:kern w:val="0"/>
          <w:sz w:val="28"/>
          <w:szCs w:val="28"/>
          <w:lang w:eastAsia="ru-RU"/>
        </w:rPr>
      </w:pPr>
    </w:p>
    <w:p w:rsidR="007141BE" w:rsidRPr="007141BE" w:rsidRDefault="007141BE" w:rsidP="007141BE">
      <w:pPr>
        <w:tabs>
          <w:tab w:val="clear" w:pos="709"/>
        </w:tabs>
        <w:suppressAutoHyphens w:val="0"/>
        <w:spacing w:after="162" w:line="2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ВОРОНЕЖСКИЙ ГОСУДАРСТВЕННЫЙ ПЕДАГОГ ИЧЕСКИЙ</w:t>
      </w:r>
    </w:p>
    <w:p w:rsidR="007141BE" w:rsidRPr="007141BE" w:rsidRDefault="007141BE" w:rsidP="007141BE">
      <w:pPr>
        <w:tabs>
          <w:tab w:val="clear" w:pos="709"/>
        </w:tabs>
        <w:suppressAutoHyphens w:val="0"/>
        <w:spacing w:after="932" w:line="280" w:lineRule="exact"/>
        <w:ind w:left="240" w:firstLine="0"/>
        <w:jc w:val="center"/>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УНИВЕРСИТЕТ</w:t>
      </w:r>
    </w:p>
    <w:p w:rsidR="007141BE" w:rsidRPr="007141BE" w:rsidRDefault="007141BE" w:rsidP="007141BE">
      <w:pPr>
        <w:tabs>
          <w:tab w:val="clear" w:pos="709"/>
        </w:tabs>
        <w:suppressAutoHyphens w:val="0"/>
        <w:spacing w:after="1292" w:line="280" w:lineRule="exact"/>
        <w:ind w:firstLine="0"/>
        <w:jc w:val="righ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На правах рукописи</w:t>
      </w:r>
    </w:p>
    <w:p w:rsidR="007141BE" w:rsidRPr="007141BE" w:rsidRDefault="007141BE" w:rsidP="007141BE">
      <w:pPr>
        <w:tabs>
          <w:tab w:val="clear" w:pos="709"/>
        </w:tabs>
        <w:suppressAutoHyphens w:val="0"/>
        <w:spacing w:after="1258" w:line="280" w:lineRule="exact"/>
        <w:ind w:left="240" w:firstLine="0"/>
        <w:jc w:val="center"/>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Носова Валентина Николаевна</w:t>
      </w:r>
    </w:p>
    <w:p w:rsidR="007141BE" w:rsidRPr="007141BE" w:rsidRDefault="007141BE" w:rsidP="007141BE">
      <w:pPr>
        <w:tabs>
          <w:tab w:val="clear" w:pos="709"/>
        </w:tabs>
        <w:suppressAutoHyphens w:val="0"/>
        <w:spacing w:after="1424" w:line="485" w:lineRule="exact"/>
        <w:ind w:left="240" w:firstLine="0"/>
        <w:jc w:val="center"/>
        <w:rPr>
          <w:rFonts w:ascii="Times New Roman" w:eastAsia="Times New Roman" w:hAnsi="Times New Roman" w:cs="Times New Roman"/>
          <w:b/>
          <w:bCs/>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ФРАНЦУЗСКАЯ ИНВЕКТИВНАЯ ЛЕКСИКА В</w:t>
      </w:r>
      <w:r w:rsidRPr="007141BE">
        <w:rPr>
          <w:rFonts w:ascii="Times New Roman" w:eastAsia="Times New Roman" w:hAnsi="Times New Roman" w:cs="Times New Roman"/>
          <w:b/>
          <w:bCs/>
          <w:color w:val="000000"/>
          <w:kern w:val="0"/>
          <w:sz w:val="28"/>
          <w:szCs w:val="28"/>
          <w:lang w:eastAsia="ru-RU" w:bidi="ru-RU"/>
        </w:rPr>
        <w:br/>
        <w:t>ПРАГМАЛИНГВИСТИЧЕСКОМ И</w:t>
      </w:r>
      <w:r w:rsidRPr="007141BE">
        <w:rPr>
          <w:rFonts w:ascii="Times New Roman" w:eastAsia="Times New Roman" w:hAnsi="Times New Roman" w:cs="Times New Roman"/>
          <w:b/>
          <w:bCs/>
          <w:color w:val="000000"/>
          <w:kern w:val="0"/>
          <w:sz w:val="28"/>
          <w:szCs w:val="28"/>
          <w:lang w:eastAsia="ru-RU" w:bidi="ru-RU"/>
        </w:rPr>
        <w:br/>
        <w:t>КОММУНИКАТИВНО-ДИСКУРСИВНОМ АСПЕКТАХ</w:t>
      </w:r>
    </w:p>
    <w:p w:rsidR="007141BE" w:rsidRPr="007141BE" w:rsidRDefault="007141BE" w:rsidP="007141BE">
      <w:pPr>
        <w:tabs>
          <w:tab w:val="clear" w:pos="709"/>
        </w:tabs>
        <w:suppressAutoHyphens w:val="0"/>
        <w:spacing w:after="899" w:line="280" w:lineRule="exact"/>
        <w:ind w:left="240" w:firstLine="0"/>
        <w:jc w:val="center"/>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Специальность 10.02.05 - романские языки</w:t>
      </w:r>
    </w:p>
    <w:p w:rsidR="007141BE" w:rsidRPr="007141BE" w:rsidRDefault="007141BE" w:rsidP="007141BE">
      <w:pPr>
        <w:tabs>
          <w:tab w:val="clear" w:pos="709"/>
        </w:tabs>
        <w:suppressAutoHyphens w:val="0"/>
        <w:spacing w:after="0" w:line="322" w:lineRule="exact"/>
        <w:ind w:left="240" w:firstLine="0"/>
        <w:jc w:val="center"/>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46" type="#_x0000_t202" style="position:absolute;left:0;text-align:left;margin-left:-71.85pt;margin-top:3.85pt;width:50pt;height:172.1pt;z-index:-251656192;mso-wrap-distance-left:5pt;mso-wrap-distance-right:21.85pt;mso-position-horizontal-relative:margin" filled="f" stroked="f">
            <v:textbox style="layout-flow:vertical;mso-layout-flow-alt:bottom-to-top" inset="0,0,0,0">
              <w:txbxContent>
                <w:p w:rsidR="007141BE" w:rsidRDefault="007141BE" w:rsidP="007141BE">
                  <w:pPr>
                    <w:pStyle w:val="5ff4"/>
                    <w:shd w:val="clear" w:color="auto" w:fill="auto"/>
                    <w:spacing w:after="60" w:line="560" w:lineRule="exact"/>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p w:rsidR="007141BE" w:rsidRDefault="007141BE" w:rsidP="007141BE">
                  <w:pPr>
                    <w:pStyle w:val="6fb"/>
                    <w:shd w:val="clear" w:color="auto" w:fill="auto"/>
                    <w:spacing w:before="0" w:line="340" w:lineRule="exact"/>
                    <w:ind w:left="560"/>
                  </w:pPr>
                  <w:r>
                    <w:rPr>
                      <w:color w:val="000000"/>
                      <w:lang w:val="ru-RU" w:eastAsia="ru-RU" w:bidi="ru-RU"/>
                    </w:rPr>
                    <w:t>05</w:t>
                  </w:r>
                  <w:r>
                    <w:rPr>
                      <w:b w:val="0"/>
                      <w:bCs w:val="0"/>
                    </w:rPr>
                    <w:t>.</w:t>
                  </w:r>
                  <w:r>
                    <w:rPr>
                      <w:color w:val="000000"/>
                      <w:lang w:val="ru-RU" w:eastAsia="ru-RU" w:bidi="ru-RU"/>
                    </w:rPr>
                    <w:t>04.2011</w:t>
                  </w:r>
                </w:p>
              </w:txbxContent>
            </v:textbox>
            <w10:wrap type="square" side="right" anchorx="margin"/>
          </v:shape>
        </w:pict>
      </w:r>
      <w:r w:rsidRPr="007141BE">
        <w:rPr>
          <w:rFonts w:ascii="Times New Roman" w:eastAsia="Times New Roman" w:hAnsi="Times New Roman" w:cs="Times New Roman"/>
          <w:color w:val="000000"/>
          <w:kern w:val="0"/>
          <w:sz w:val="28"/>
          <w:szCs w:val="28"/>
          <w:lang w:eastAsia="ru-RU" w:bidi="ru-RU"/>
        </w:rPr>
        <w:t>Диссертация</w:t>
      </w:r>
    </w:p>
    <w:p w:rsidR="007141BE" w:rsidRPr="007141BE" w:rsidRDefault="007141BE" w:rsidP="007141BE">
      <w:pPr>
        <w:tabs>
          <w:tab w:val="clear" w:pos="709"/>
        </w:tabs>
        <w:suppressAutoHyphens w:val="0"/>
        <w:spacing w:after="2253" w:line="322" w:lineRule="exact"/>
        <w:ind w:left="240" w:firstLine="0"/>
        <w:jc w:val="center"/>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на соискание учёной степени</w:t>
      </w:r>
      <w:r w:rsidRPr="007141BE">
        <w:rPr>
          <w:rFonts w:ascii="Times New Roman" w:eastAsia="Times New Roman" w:hAnsi="Times New Roman" w:cs="Times New Roman"/>
          <w:color w:val="000000"/>
          <w:kern w:val="0"/>
          <w:sz w:val="28"/>
          <w:szCs w:val="28"/>
          <w:lang w:eastAsia="ru-RU" w:bidi="ru-RU"/>
        </w:rPr>
        <w:br/>
        <w:t>кандидата филологических наук</w:t>
      </w:r>
    </w:p>
    <w:p w:rsidR="007141BE" w:rsidRPr="007141BE" w:rsidRDefault="007141BE" w:rsidP="007141BE">
      <w:pPr>
        <w:tabs>
          <w:tab w:val="clear" w:pos="709"/>
        </w:tabs>
        <w:suppressAutoHyphens w:val="0"/>
        <w:spacing w:after="0" w:line="280" w:lineRule="exact"/>
        <w:ind w:left="240" w:firstLine="0"/>
        <w:jc w:val="center"/>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pict>
          <v:shape id="_x0000_s1047" type="#_x0000_t202" style="position:absolute;left:0;text-align:left;margin-left:292.3pt;margin-top:-164.75pt;width:184.8pt;height:51.05pt;z-index:-251655168;mso-wrap-distance-left:5pt;mso-wrap-distance-right:5pt;mso-position-horizontal-relative:margin" filled="f" stroked="f">
            <v:textbox style="mso-fit-shape-to-text:t" inset="0,0,0,0">
              <w:txbxContent>
                <w:p w:rsidR="007141BE" w:rsidRDefault="007141BE" w:rsidP="007141BE">
                  <w:pPr>
                    <w:pStyle w:val="2fff8"/>
                    <w:shd w:val="clear" w:color="auto" w:fill="auto"/>
                    <w:spacing w:after="0" w:line="322" w:lineRule="exact"/>
                    <w:ind w:firstLine="0"/>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7141BE">
        <w:rPr>
          <w:rFonts w:ascii="Times New Roman" w:eastAsia="Times New Roman" w:hAnsi="Times New Roman" w:cs="Times New Roman"/>
          <w:color w:val="000000"/>
          <w:kern w:val="0"/>
          <w:sz w:val="28"/>
          <w:szCs w:val="28"/>
          <w:lang w:eastAsia="ru-RU" w:bidi="ru-RU"/>
        </w:rPr>
        <w:t>ВОРОНЕЖ</w:t>
      </w:r>
    </w:p>
    <w:p w:rsidR="007141BE" w:rsidRPr="007141BE" w:rsidRDefault="007141BE" w:rsidP="007141BE">
      <w:pPr>
        <w:tabs>
          <w:tab w:val="clear" w:pos="709"/>
        </w:tabs>
        <w:suppressAutoHyphens w:val="0"/>
        <w:spacing w:after="0" w:line="280" w:lineRule="exact"/>
        <w:ind w:left="240" w:firstLine="0"/>
        <w:jc w:val="center"/>
        <w:rPr>
          <w:rFonts w:ascii="Times New Roman" w:eastAsia="Times New Roman" w:hAnsi="Times New Roman" w:cs="Times New Roman"/>
          <w:color w:val="000000"/>
          <w:kern w:val="0"/>
          <w:sz w:val="28"/>
          <w:szCs w:val="28"/>
          <w:lang w:eastAsia="ru-RU" w:bidi="ru-RU"/>
        </w:rPr>
        <w:sectPr w:rsidR="007141BE" w:rsidRPr="007141BE">
          <w:headerReference w:type="even" r:id="rId8"/>
          <w:pgSz w:w="11900" w:h="16840"/>
          <w:pgMar w:top="555" w:right="1923" w:bottom="555" w:left="1735" w:header="0" w:footer="3" w:gutter="0"/>
          <w:cols w:space="720"/>
          <w:noEndnote/>
          <w:docGrid w:linePitch="360"/>
        </w:sectPr>
      </w:pPr>
      <w:r w:rsidRPr="007141BE">
        <w:rPr>
          <w:rFonts w:ascii="Times New Roman" w:eastAsia="Times New Roman" w:hAnsi="Times New Roman" w:cs="Times New Roman"/>
          <w:color w:val="000000"/>
          <w:kern w:val="0"/>
          <w:sz w:val="28"/>
          <w:szCs w:val="28"/>
          <w:lang w:eastAsia="ru-RU" w:bidi="ru-RU"/>
        </w:rPr>
        <w:t>2011</w:t>
      </w:r>
    </w:p>
    <w:p w:rsidR="007141BE" w:rsidRPr="007141BE" w:rsidRDefault="007141BE" w:rsidP="007141BE">
      <w:pPr>
        <w:tabs>
          <w:tab w:val="clear" w:pos="709"/>
          <w:tab w:val="right" w:pos="9485"/>
        </w:tabs>
        <w:suppressAutoHyphens w:val="0"/>
        <w:spacing w:after="489" w:line="2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fldChar w:fldCharType="begin"/>
      </w:r>
      <w:r w:rsidRPr="007141BE">
        <w:rPr>
          <w:rFonts w:ascii="Times New Roman" w:eastAsia="Times New Roman" w:hAnsi="Times New Roman" w:cs="Times New Roman"/>
          <w:color w:val="000000"/>
          <w:kern w:val="0"/>
          <w:sz w:val="28"/>
          <w:szCs w:val="28"/>
          <w:lang w:eastAsia="ru-RU" w:bidi="ru-RU"/>
        </w:rPr>
        <w:instrText xml:space="preserve"> TOC \o "1-5" \h \z </w:instrText>
      </w:r>
      <w:r w:rsidRPr="007141BE">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7141BE">
          <w:rPr>
            <w:rFonts w:ascii="Times New Roman" w:eastAsia="Times New Roman" w:hAnsi="Times New Roman" w:cs="Times New Roman"/>
            <w:color w:val="000000"/>
            <w:kern w:val="0"/>
            <w:sz w:val="28"/>
            <w:szCs w:val="28"/>
            <w:lang w:eastAsia="ru-RU" w:bidi="ru-RU"/>
          </w:rPr>
          <w:t>Введение</w:t>
        </w:r>
        <w:r w:rsidRPr="007141BE">
          <w:rPr>
            <w:rFonts w:ascii="Times New Roman" w:eastAsia="Times New Roman" w:hAnsi="Times New Roman" w:cs="Times New Roman"/>
            <w:color w:val="000000"/>
            <w:kern w:val="0"/>
            <w:sz w:val="28"/>
            <w:szCs w:val="28"/>
            <w:lang w:eastAsia="ru-RU" w:bidi="ru-RU"/>
          </w:rPr>
          <w:tab/>
          <w:t>4</w:t>
        </w:r>
      </w:hyperlink>
    </w:p>
    <w:p w:rsidR="007141BE" w:rsidRPr="007141BE" w:rsidRDefault="007141BE" w:rsidP="007141BE">
      <w:pPr>
        <w:tabs>
          <w:tab w:val="clear" w:pos="709"/>
          <w:tab w:val="right" w:pos="97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7141BE">
          <w:rPr>
            <w:rFonts w:ascii="Times New Roman" w:eastAsia="Times New Roman" w:hAnsi="Times New Roman" w:cs="Times New Roman"/>
            <w:color w:val="000000"/>
            <w:kern w:val="0"/>
            <w:sz w:val="28"/>
            <w:szCs w:val="28"/>
            <w:lang w:eastAsia="ru-RU" w:bidi="ru-RU"/>
          </w:rPr>
          <w:t>ГЛАВА I. ТЕОРЕТИЧЕСКИЕ ПРОБЛЕМЫ ИЗУЧЕНИЯ ИНВЕКТИВНОЙ ЛЕКСИКИ</w:t>
        </w:r>
        <w:r w:rsidRPr="007141BE">
          <w:rPr>
            <w:rFonts w:ascii="Times New Roman" w:eastAsia="Times New Roman" w:hAnsi="Times New Roman" w:cs="Times New Roman"/>
            <w:color w:val="000000"/>
            <w:kern w:val="0"/>
            <w:sz w:val="28"/>
            <w:szCs w:val="28"/>
            <w:lang w:eastAsia="ru-RU" w:bidi="ru-RU"/>
          </w:rPr>
          <w:tab/>
          <w:t>12</w:t>
        </w:r>
      </w:hyperlink>
    </w:p>
    <w:p w:rsidR="007141BE" w:rsidRPr="007141BE" w:rsidRDefault="007141BE" w:rsidP="007141BE">
      <w:pPr>
        <w:numPr>
          <w:ilvl w:val="0"/>
          <w:numId w:val="38"/>
        </w:numPr>
        <w:tabs>
          <w:tab w:val="clear" w:pos="709"/>
          <w:tab w:val="left" w:pos="49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Понятие «инвективной лексики» в современной лингвистике</w:t>
      </w:r>
    </w:p>
    <w:p w:rsidR="007141BE" w:rsidRPr="007141BE" w:rsidRDefault="007141BE" w:rsidP="007141BE">
      <w:pPr>
        <w:tabs>
          <w:tab w:val="clear" w:pos="709"/>
          <w:tab w:val="right" w:pos="94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 аспекты её изучения</w:t>
      </w:r>
      <w:r w:rsidRPr="007141BE">
        <w:rPr>
          <w:rFonts w:ascii="Times New Roman" w:eastAsia="Times New Roman" w:hAnsi="Times New Roman" w:cs="Times New Roman"/>
          <w:color w:val="000000"/>
          <w:kern w:val="0"/>
          <w:sz w:val="28"/>
          <w:szCs w:val="28"/>
          <w:lang w:eastAsia="ru-RU" w:bidi="ru-RU"/>
        </w:rPr>
        <w:tab/>
        <w:t>12</w:t>
      </w:r>
    </w:p>
    <w:p w:rsidR="007141BE" w:rsidRPr="007141BE" w:rsidRDefault="007141BE" w:rsidP="007141BE">
      <w:pPr>
        <w:numPr>
          <w:ilvl w:val="1"/>
          <w:numId w:val="38"/>
        </w:numPr>
        <w:tabs>
          <w:tab w:val="clear" w:pos="709"/>
          <w:tab w:val="left" w:pos="584"/>
          <w:tab w:val="right" w:pos="94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7141BE">
          <w:rPr>
            <w:rFonts w:ascii="Times New Roman" w:eastAsia="Times New Roman" w:hAnsi="Times New Roman" w:cs="Times New Roman"/>
            <w:color w:val="000000"/>
            <w:kern w:val="0"/>
            <w:sz w:val="28"/>
            <w:szCs w:val="28"/>
            <w:lang w:eastAsia="ru-RU" w:bidi="ru-RU"/>
          </w:rPr>
          <w:t>Языковые и коммуникативные функции инвективной лексики</w:t>
        </w:r>
        <w:r w:rsidRPr="007141BE">
          <w:rPr>
            <w:rFonts w:ascii="Times New Roman" w:eastAsia="Times New Roman" w:hAnsi="Times New Roman" w:cs="Times New Roman"/>
            <w:color w:val="000000"/>
            <w:kern w:val="0"/>
            <w:sz w:val="28"/>
            <w:szCs w:val="28"/>
            <w:lang w:eastAsia="ru-RU" w:bidi="ru-RU"/>
          </w:rPr>
          <w:tab/>
          <w:t>28</w:t>
        </w:r>
      </w:hyperlink>
    </w:p>
    <w:p w:rsidR="007141BE" w:rsidRPr="007141BE" w:rsidRDefault="007141BE" w:rsidP="007141BE">
      <w:pPr>
        <w:numPr>
          <w:ilvl w:val="1"/>
          <w:numId w:val="38"/>
        </w:numPr>
        <w:tabs>
          <w:tab w:val="clear" w:pos="709"/>
          <w:tab w:val="left" w:pos="584"/>
          <w:tab w:val="right" w:pos="9485"/>
          <w:tab w:val="right" w:pos="96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7141BE">
          <w:rPr>
            <w:rFonts w:ascii="Times New Roman" w:eastAsia="Times New Roman" w:hAnsi="Times New Roman" w:cs="Times New Roman"/>
            <w:color w:val="000000"/>
            <w:kern w:val="0"/>
            <w:sz w:val="28"/>
            <w:szCs w:val="28"/>
            <w:lang w:eastAsia="ru-RU" w:bidi="ru-RU"/>
          </w:rPr>
          <w:t>Проблема классификации инвективной лексики</w:t>
        </w:r>
        <w:r w:rsidRPr="007141BE">
          <w:rPr>
            <w:rFonts w:ascii="Times New Roman" w:eastAsia="Times New Roman" w:hAnsi="Times New Roman" w:cs="Times New Roman"/>
            <w:color w:val="000000"/>
            <w:kern w:val="0"/>
            <w:sz w:val="28"/>
            <w:szCs w:val="28"/>
            <w:lang w:eastAsia="ru-RU" w:bidi="ru-RU"/>
          </w:rPr>
          <w:tab/>
        </w:r>
        <w:r w:rsidRPr="007141BE">
          <w:rPr>
            <w:rFonts w:ascii="Times New Roman" w:eastAsia="Times New Roman" w:hAnsi="Times New Roman" w:cs="Times New Roman"/>
            <w:color w:val="000000"/>
            <w:kern w:val="0"/>
            <w:sz w:val="28"/>
            <w:szCs w:val="28"/>
            <w:lang w:val="uk-UA" w:eastAsia="uk-UA" w:bidi="uk-UA"/>
          </w:rPr>
          <w:t>З</w:t>
        </w:r>
        <w:r w:rsidRPr="007141BE">
          <w:rPr>
            <w:rFonts w:ascii="Times New Roman" w:eastAsia="Times New Roman" w:hAnsi="Times New Roman" w:cs="Times New Roman"/>
            <w:color w:val="000000"/>
            <w:kern w:val="0"/>
            <w:sz w:val="28"/>
            <w:szCs w:val="28"/>
            <w:lang w:val="uk-UA" w:eastAsia="uk-UA" w:bidi="uk-UA"/>
          </w:rPr>
          <w:tab/>
        </w:r>
        <w:r w:rsidRPr="007141BE">
          <w:rPr>
            <w:rFonts w:ascii="Times New Roman" w:eastAsia="Times New Roman" w:hAnsi="Times New Roman" w:cs="Times New Roman"/>
            <w:color w:val="000000"/>
            <w:kern w:val="0"/>
            <w:sz w:val="28"/>
            <w:szCs w:val="28"/>
            <w:lang w:eastAsia="ru-RU" w:bidi="ru-RU"/>
          </w:rPr>
          <w:t>3</w:t>
        </w:r>
      </w:hyperlink>
    </w:p>
    <w:p w:rsidR="007141BE" w:rsidRPr="007141BE" w:rsidRDefault="007141BE" w:rsidP="007141BE">
      <w:pPr>
        <w:numPr>
          <w:ilvl w:val="1"/>
          <w:numId w:val="38"/>
        </w:numPr>
        <w:tabs>
          <w:tab w:val="clear" w:pos="709"/>
          <w:tab w:val="left" w:pos="58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Прагмалингвистический и дискурсивный подход к анализу</w:t>
      </w:r>
    </w:p>
    <w:p w:rsidR="007141BE" w:rsidRPr="007141BE" w:rsidRDefault="007141BE" w:rsidP="007141BE">
      <w:pPr>
        <w:tabs>
          <w:tab w:val="clear" w:pos="709"/>
          <w:tab w:val="right" w:pos="948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инвективной лексики</w:t>
      </w:r>
      <w:r w:rsidRPr="007141BE">
        <w:rPr>
          <w:rFonts w:ascii="Times New Roman" w:eastAsia="Times New Roman" w:hAnsi="Times New Roman" w:cs="Times New Roman"/>
          <w:color w:val="000000"/>
          <w:kern w:val="0"/>
          <w:sz w:val="28"/>
          <w:szCs w:val="28"/>
          <w:lang w:eastAsia="ru-RU" w:bidi="ru-RU"/>
        </w:rPr>
        <w:tab/>
        <w:t>41</w:t>
      </w:r>
    </w:p>
    <w:p w:rsidR="007141BE" w:rsidRPr="007141BE" w:rsidRDefault="007141BE" w:rsidP="007141BE">
      <w:pPr>
        <w:tabs>
          <w:tab w:val="clear" w:pos="709"/>
          <w:tab w:val="right" w:pos="9485"/>
        </w:tabs>
        <w:suppressAutoHyphens w:val="0"/>
        <w:spacing w:after="412" w:line="475"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Выводы по главе I</w:t>
      </w:r>
      <w:r w:rsidRPr="007141BE">
        <w:rPr>
          <w:rFonts w:ascii="Times New Roman" w:eastAsia="Times New Roman" w:hAnsi="Times New Roman" w:cs="Times New Roman"/>
          <w:color w:val="000000"/>
          <w:kern w:val="0"/>
          <w:sz w:val="28"/>
          <w:szCs w:val="28"/>
          <w:lang w:eastAsia="ru-RU" w:bidi="ru-RU"/>
        </w:rPr>
        <w:tab/>
        <w:t>51</w:t>
      </w:r>
      <w:r w:rsidRPr="007141BE">
        <w:rPr>
          <w:rFonts w:ascii="Times New Roman" w:eastAsia="Times New Roman" w:hAnsi="Times New Roman" w:cs="Times New Roman"/>
          <w:color w:val="000000"/>
          <w:kern w:val="0"/>
          <w:sz w:val="28"/>
          <w:szCs w:val="28"/>
          <w:lang w:eastAsia="ru-RU" w:bidi="ru-RU"/>
        </w:rPr>
        <w:fldChar w:fldCharType="end"/>
      </w:r>
    </w:p>
    <w:p w:rsidR="007141BE" w:rsidRPr="007141BE" w:rsidRDefault="007141BE" w:rsidP="007141BE">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ГЛАВ АП. ПРАГМАЛИНГВИСТИЧЕСКИЙ И КОММУНИКАТИВНЫЙ АНАЛИЗ ИНВЕКТИВНОГО СЛОВОУПОТРЕБЛЕНИЯ ВО ФРАНЦУЗСКОМ БЫТОВОМ ДИСКУРСЕ</w:t>
      </w:r>
    </w:p>
    <w:p w:rsidR="007141BE" w:rsidRPr="007141BE" w:rsidRDefault="007141BE" w:rsidP="007141BE">
      <w:pPr>
        <w:numPr>
          <w:ilvl w:val="0"/>
          <w:numId w:val="39"/>
        </w:numPr>
        <w:tabs>
          <w:tab w:val="clear" w:pos="709"/>
          <w:tab w:val="left" w:pos="517"/>
        </w:tabs>
        <w:suppressAutoHyphens w:val="0"/>
        <w:spacing w:after="2" w:line="2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.Проблемы речевой конфликтной</w:t>
      </w:r>
    </w:p>
    <w:p w:rsidR="007141BE" w:rsidRPr="007141BE" w:rsidRDefault="007141BE" w:rsidP="007141BE">
      <w:pPr>
        <w:tabs>
          <w:tab w:val="clear" w:pos="709"/>
          <w:tab w:val="left" w:pos="914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fldChar w:fldCharType="begin"/>
      </w:r>
      <w:r w:rsidRPr="007141BE">
        <w:rPr>
          <w:rFonts w:ascii="Times New Roman" w:eastAsia="Times New Roman" w:hAnsi="Times New Roman" w:cs="Times New Roman"/>
          <w:color w:val="000000"/>
          <w:kern w:val="0"/>
          <w:sz w:val="28"/>
          <w:szCs w:val="28"/>
          <w:lang w:eastAsia="ru-RU" w:bidi="ru-RU"/>
        </w:rPr>
        <w:instrText xml:space="preserve"> TOC \o "1-5" \h \z </w:instrText>
      </w:r>
      <w:r w:rsidRPr="007141BE">
        <w:rPr>
          <w:rFonts w:ascii="Times New Roman" w:eastAsia="Times New Roman" w:hAnsi="Times New Roman" w:cs="Times New Roman"/>
          <w:color w:val="000000"/>
          <w:kern w:val="0"/>
          <w:sz w:val="28"/>
          <w:szCs w:val="28"/>
          <w:lang w:eastAsia="ru-RU" w:bidi="ru-RU"/>
        </w:rPr>
        <w:fldChar w:fldCharType="separate"/>
      </w:r>
      <w:r w:rsidRPr="007141BE">
        <w:rPr>
          <w:rFonts w:ascii="Times New Roman" w:eastAsia="Times New Roman" w:hAnsi="Times New Roman" w:cs="Times New Roman"/>
          <w:color w:val="000000"/>
          <w:kern w:val="0"/>
          <w:sz w:val="28"/>
          <w:szCs w:val="28"/>
          <w:lang w:eastAsia="ru-RU" w:bidi="ru-RU"/>
        </w:rPr>
        <w:t>коммуникации: особенности и методы ее изучения</w:t>
      </w:r>
      <w:r w:rsidRPr="007141BE">
        <w:rPr>
          <w:rFonts w:ascii="Times New Roman" w:eastAsia="Times New Roman" w:hAnsi="Times New Roman" w:cs="Times New Roman"/>
          <w:color w:val="000000"/>
          <w:kern w:val="0"/>
          <w:sz w:val="28"/>
          <w:szCs w:val="28"/>
          <w:lang w:eastAsia="ru-RU" w:bidi="ru-RU"/>
        </w:rPr>
        <w:tab/>
        <w:t>54</w:t>
      </w:r>
    </w:p>
    <w:p w:rsidR="007141BE" w:rsidRPr="007141BE" w:rsidRDefault="007141BE" w:rsidP="007141BE">
      <w:pPr>
        <w:numPr>
          <w:ilvl w:val="0"/>
          <w:numId w:val="40"/>
        </w:numPr>
        <w:tabs>
          <w:tab w:val="clear" w:pos="709"/>
          <w:tab w:val="left" w:pos="603"/>
          <w:tab w:val="left" w:pos="91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7141BE">
          <w:rPr>
            <w:rFonts w:ascii="Times New Roman" w:eastAsia="Times New Roman" w:hAnsi="Times New Roman" w:cs="Times New Roman"/>
            <w:color w:val="000000"/>
            <w:kern w:val="0"/>
            <w:sz w:val="28"/>
            <w:szCs w:val="28"/>
            <w:lang w:eastAsia="ru-RU" w:bidi="ru-RU"/>
          </w:rPr>
          <w:t>Прагмалингвистический и коммуникативный анализ французских бытовых ситуаций</w:t>
        </w:r>
        <w:r w:rsidRPr="007141BE">
          <w:rPr>
            <w:rFonts w:ascii="Times New Roman" w:eastAsia="Times New Roman" w:hAnsi="Times New Roman" w:cs="Times New Roman"/>
            <w:color w:val="000000"/>
            <w:kern w:val="0"/>
            <w:sz w:val="28"/>
            <w:szCs w:val="28"/>
            <w:lang w:eastAsia="ru-RU" w:bidi="ru-RU"/>
          </w:rPr>
          <w:tab/>
          <w:t>59</w:t>
        </w:r>
      </w:hyperlink>
    </w:p>
    <w:p w:rsidR="007141BE" w:rsidRPr="007141BE" w:rsidRDefault="007141BE" w:rsidP="007141BE">
      <w:pPr>
        <w:tabs>
          <w:tab w:val="clear" w:pos="709"/>
          <w:tab w:val="left" w:pos="9147"/>
        </w:tabs>
        <w:suppressAutoHyphens w:val="0"/>
        <w:spacing w:after="416" w:line="480"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7141BE">
          <w:rPr>
            <w:rFonts w:ascii="Times New Roman" w:eastAsia="Times New Roman" w:hAnsi="Times New Roman" w:cs="Times New Roman"/>
            <w:color w:val="000000"/>
            <w:kern w:val="0"/>
            <w:sz w:val="28"/>
            <w:szCs w:val="28"/>
            <w:lang w:eastAsia="ru-RU" w:bidi="ru-RU"/>
          </w:rPr>
          <w:t>Выводы по II главе</w:t>
        </w:r>
        <w:r w:rsidRPr="007141BE">
          <w:rPr>
            <w:rFonts w:ascii="Times New Roman" w:eastAsia="Times New Roman" w:hAnsi="Times New Roman" w:cs="Times New Roman"/>
            <w:color w:val="000000"/>
            <w:kern w:val="0"/>
            <w:sz w:val="28"/>
            <w:szCs w:val="28"/>
            <w:lang w:eastAsia="ru-RU" w:bidi="ru-RU"/>
          </w:rPr>
          <w:tab/>
          <w:t>83</w:t>
        </w:r>
      </w:hyperlink>
      <w:r w:rsidRPr="007141BE">
        <w:rPr>
          <w:rFonts w:ascii="Times New Roman" w:eastAsia="Times New Roman" w:hAnsi="Times New Roman" w:cs="Times New Roman"/>
          <w:color w:val="000000"/>
          <w:kern w:val="0"/>
          <w:sz w:val="28"/>
          <w:szCs w:val="28"/>
          <w:lang w:eastAsia="ru-RU" w:bidi="ru-RU"/>
        </w:rPr>
        <w:fldChar w:fldCharType="end"/>
      </w:r>
    </w:p>
    <w:p w:rsidR="007141BE" w:rsidRPr="007141BE" w:rsidRDefault="007141BE" w:rsidP="007141BE">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ГЛАВАПШРАГМАЛИНГВИСТИЧЕСКИЙ И КОММУНИКАТИВНЫЙ АНАЛИЗ ИНВЕКТИВНОГО СЛОВОУПОТРЕБЛЕНИЯ ВО ФРАНЦУЗСКОМ ПУБЛИЦИСТИЧЕСКОМ ДИСКУРСЕ</w:t>
      </w:r>
    </w:p>
    <w:p w:rsidR="007141BE" w:rsidRPr="007141BE" w:rsidRDefault="007141BE" w:rsidP="007141BE">
      <w:pPr>
        <w:numPr>
          <w:ilvl w:val="0"/>
          <w:numId w:val="41"/>
        </w:numPr>
        <w:tabs>
          <w:tab w:val="clear" w:pos="709"/>
          <w:tab w:val="left" w:pos="61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Особенности французского публицистического дискурса в</w:t>
      </w:r>
    </w:p>
    <w:p w:rsidR="007141BE" w:rsidRPr="007141BE" w:rsidRDefault="007141BE" w:rsidP="007141BE">
      <w:pPr>
        <w:tabs>
          <w:tab w:val="clear" w:pos="709"/>
          <w:tab w:val="left" w:pos="914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прагмалингвистическом и коммуникативном аспектах</w:t>
      </w:r>
      <w:r w:rsidRPr="007141BE">
        <w:rPr>
          <w:rFonts w:ascii="Times New Roman" w:eastAsia="Times New Roman" w:hAnsi="Times New Roman" w:cs="Times New Roman"/>
          <w:color w:val="000000"/>
          <w:kern w:val="0"/>
          <w:sz w:val="28"/>
          <w:szCs w:val="28"/>
          <w:lang w:eastAsia="ru-RU" w:bidi="ru-RU"/>
        </w:rPr>
        <w:tab/>
        <w:t>85</w:t>
      </w:r>
    </w:p>
    <w:p w:rsidR="007141BE" w:rsidRPr="007141BE" w:rsidRDefault="007141BE" w:rsidP="007141BE">
      <w:pPr>
        <w:numPr>
          <w:ilvl w:val="0"/>
          <w:numId w:val="41"/>
        </w:numPr>
        <w:tabs>
          <w:tab w:val="clear" w:pos="709"/>
          <w:tab w:val="left" w:pos="61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Использование инвективной лексики в публицистическом издании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Charlie</w:t>
      </w:r>
    </w:p>
    <w:p w:rsidR="007141BE" w:rsidRPr="007141BE" w:rsidRDefault="007141BE" w:rsidP="007141BE">
      <w:pPr>
        <w:tabs>
          <w:tab w:val="clear" w:pos="709"/>
          <w:tab w:val="left" w:pos="914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7141BE" w:rsidRPr="007141BE">
          <w:pgSz w:w="11900" w:h="16840"/>
          <w:pgMar w:top="1632" w:right="722" w:bottom="1632" w:left="1305" w:header="0" w:footer="3" w:gutter="0"/>
          <w:cols w:space="720"/>
          <w:noEndnote/>
          <w:docGrid w:linePitch="360"/>
        </w:sectPr>
      </w:pPr>
      <w:r w:rsidRPr="007141BE">
        <w:rPr>
          <w:rFonts w:ascii="Times New Roman" w:eastAsia="Times New Roman" w:hAnsi="Times New Roman" w:cs="Times New Roman"/>
          <w:color w:val="000000"/>
          <w:kern w:val="0"/>
          <w:sz w:val="28"/>
          <w:szCs w:val="28"/>
          <w:lang w:val="en-US" w:eastAsia="en-US" w:bidi="en-US"/>
        </w:rPr>
        <w:t>hebdo</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(основные тематические рубрики еженедельника)</w:t>
      </w:r>
      <w:r w:rsidRPr="007141BE">
        <w:rPr>
          <w:rFonts w:ascii="Times New Roman" w:eastAsia="Times New Roman" w:hAnsi="Times New Roman" w:cs="Times New Roman"/>
          <w:color w:val="000000"/>
          <w:kern w:val="0"/>
          <w:sz w:val="28"/>
          <w:szCs w:val="28"/>
          <w:lang w:eastAsia="ru-RU" w:bidi="ru-RU"/>
        </w:rPr>
        <w:tab/>
        <w:t>86</w:t>
      </w:r>
    </w:p>
    <w:p w:rsidR="007141BE" w:rsidRPr="007141BE" w:rsidRDefault="007141BE" w:rsidP="007141BE">
      <w:pPr>
        <w:tabs>
          <w:tab w:val="clear" w:pos="709"/>
          <w:tab w:val="left" w:pos="5551"/>
          <w:tab w:val="left" w:pos="9548"/>
        </w:tabs>
        <w:suppressAutoHyphens w:val="0"/>
        <w:spacing w:after="6" w:line="580" w:lineRule="exact"/>
        <w:ind w:left="1140" w:firstLine="0"/>
        <w:rPr>
          <w:rFonts w:ascii="Times New Roman" w:eastAsia="Times New Roman" w:hAnsi="Times New Roman" w:cs="Times New Roman"/>
          <w:color w:val="000000"/>
          <w:kern w:val="0"/>
          <w:sz w:val="58"/>
          <w:szCs w:val="58"/>
          <w:lang w:eastAsia="ru-RU" w:bidi="ru-RU"/>
        </w:rPr>
      </w:pPr>
      <w:r w:rsidRPr="007141BE">
        <w:rPr>
          <w:rFonts w:ascii="Times New Roman" w:eastAsia="Times New Roman" w:hAnsi="Times New Roman" w:cs="Times New Roman"/>
          <w:color w:val="000000"/>
          <w:kern w:val="0"/>
          <w:sz w:val="58"/>
          <w:szCs w:val="58"/>
          <w:lang w:eastAsia="ru-RU" w:bidi="ru-RU"/>
        </w:rPr>
        <w:fldChar w:fldCharType="begin"/>
      </w:r>
      <w:r w:rsidRPr="007141BE">
        <w:rPr>
          <w:rFonts w:ascii="Times New Roman" w:eastAsia="Times New Roman" w:hAnsi="Times New Roman" w:cs="Times New Roman"/>
          <w:color w:val="000000"/>
          <w:kern w:val="0"/>
          <w:sz w:val="58"/>
          <w:szCs w:val="58"/>
          <w:lang w:eastAsia="ru-RU" w:bidi="ru-RU"/>
        </w:rPr>
        <w:instrText xml:space="preserve"> TOC \o "1-5" \h \z </w:instrText>
      </w:r>
      <w:r w:rsidRPr="007141BE">
        <w:rPr>
          <w:rFonts w:ascii="Times New Roman" w:eastAsia="Times New Roman" w:hAnsi="Times New Roman" w:cs="Times New Roman"/>
          <w:color w:val="000000"/>
          <w:kern w:val="0"/>
          <w:sz w:val="58"/>
          <w:szCs w:val="58"/>
          <w:lang w:eastAsia="ru-RU" w:bidi="ru-RU"/>
        </w:rPr>
        <w:fldChar w:fldCharType="separate"/>
      </w:r>
      <w:r w:rsidRPr="007141BE">
        <w:rPr>
          <w:rFonts w:ascii="Times New Roman" w:eastAsia="Times New Roman" w:hAnsi="Times New Roman" w:cs="Times New Roman"/>
          <w:color w:val="000000"/>
          <w:kern w:val="0"/>
          <w:sz w:val="58"/>
          <w:szCs w:val="58"/>
          <w:lang w:eastAsia="ru-RU" w:bidi="ru-RU"/>
        </w:rPr>
        <w:t>.</w:t>
      </w:r>
      <w:r w:rsidRPr="007141BE">
        <w:rPr>
          <w:rFonts w:ascii="Times New Roman" w:eastAsia="Times New Roman" w:hAnsi="Times New Roman" w:cs="Times New Roman"/>
          <w:color w:val="000000"/>
          <w:kern w:val="0"/>
          <w:sz w:val="58"/>
          <w:szCs w:val="58"/>
          <w:lang w:eastAsia="ru-RU" w:bidi="ru-RU"/>
        </w:rPr>
        <w:tab/>
        <w:t>ф</w:t>
      </w:r>
      <w:r w:rsidRPr="007141BE">
        <w:rPr>
          <w:rFonts w:ascii="Times New Roman" w:eastAsia="Times New Roman" w:hAnsi="Times New Roman" w:cs="Times New Roman"/>
          <w:color w:val="000000"/>
          <w:kern w:val="0"/>
          <w:sz w:val="58"/>
          <w:szCs w:val="58"/>
          <w:lang w:eastAsia="ru-RU" w:bidi="ru-RU"/>
        </w:rPr>
        <w:tab/>
        <w:t>.</w:t>
      </w:r>
    </w:p>
    <w:p w:rsidR="007141BE" w:rsidRPr="007141BE" w:rsidRDefault="007141BE" w:rsidP="007141BE">
      <w:pPr>
        <w:numPr>
          <w:ilvl w:val="0"/>
          <w:numId w:val="42"/>
        </w:numPr>
        <w:tabs>
          <w:tab w:val="clear" w:pos="709"/>
          <w:tab w:val="left" w:pos="1294"/>
          <w:tab w:val="right" w:pos="955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7141BE">
          <w:rPr>
            <w:rFonts w:ascii="Times New Roman" w:eastAsia="Times New Roman" w:hAnsi="Times New Roman" w:cs="Times New Roman"/>
            <w:color w:val="000000"/>
            <w:kern w:val="0"/>
            <w:sz w:val="28"/>
            <w:szCs w:val="28"/>
            <w:lang w:eastAsia="ru-RU" w:bidi="ru-RU"/>
          </w:rPr>
          <w:t>Область внешней и внутренней политики</w:t>
        </w:r>
        <w:r w:rsidRPr="007141BE">
          <w:rPr>
            <w:rFonts w:ascii="Times New Roman" w:eastAsia="Times New Roman" w:hAnsi="Times New Roman" w:cs="Times New Roman"/>
            <w:color w:val="000000"/>
            <w:kern w:val="0"/>
            <w:sz w:val="28"/>
            <w:szCs w:val="28"/>
            <w:lang w:eastAsia="ru-RU" w:bidi="ru-RU"/>
          </w:rPr>
          <w:tab/>
          <w:t>87</w:t>
        </w:r>
      </w:hyperlink>
    </w:p>
    <w:p w:rsidR="007141BE" w:rsidRPr="007141BE" w:rsidRDefault="007141BE" w:rsidP="007141BE">
      <w:pPr>
        <w:numPr>
          <w:ilvl w:val="0"/>
          <w:numId w:val="42"/>
        </w:numPr>
        <w:tabs>
          <w:tab w:val="clear" w:pos="709"/>
          <w:tab w:val="left" w:pos="1294"/>
          <w:tab w:val="right" w:pos="955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Экономическая сфера</w:t>
      </w:r>
      <w:r w:rsidRPr="007141BE">
        <w:rPr>
          <w:rFonts w:ascii="Times New Roman" w:eastAsia="Times New Roman" w:hAnsi="Times New Roman" w:cs="Times New Roman"/>
          <w:color w:val="000000"/>
          <w:kern w:val="0"/>
          <w:sz w:val="28"/>
          <w:szCs w:val="28"/>
          <w:lang w:eastAsia="ru-RU" w:bidi="ru-RU"/>
        </w:rPr>
        <w:tab/>
        <w:t>97</w:t>
      </w:r>
    </w:p>
    <w:p w:rsidR="007141BE" w:rsidRPr="007141BE" w:rsidRDefault="007141BE" w:rsidP="007141BE">
      <w:pPr>
        <w:numPr>
          <w:ilvl w:val="0"/>
          <w:numId w:val="42"/>
        </w:numPr>
        <w:tabs>
          <w:tab w:val="clear" w:pos="709"/>
          <w:tab w:val="left" w:pos="1294"/>
          <w:tab w:val="right" w:pos="955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Культура и мораль</w:t>
      </w:r>
      <w:r w:rsidRPr="007141BE">
        <w:rPr>
          <w:rFonts w:ascii="Times New Roman" w:eastAsia="Times New Roman" w:hAnsi="Times New Roman" w:cs="Times New Roman"/>
          <w:color w:val="000000"/>
          <w:kern w:val="0"/>
          <w:sz w:val="28"/>
          <w:szCs w:val="28"/>
          <w:lang w:eastAsia="ru-RU" w:bidi="ru-RU"/>
        </w:rPr>
        <w:tab/>
        <w:t>103</w:t>
      </w:r>
    </w:p>
    <w:p w:rsidR="007141BE" w:rsidRPr="007141BE" w:rsidRDefault="007141BE" w:rsidP="007141BE">
      <w:pPr>
        <w:numPr>
          <w:ilvl w:val="0"/>
          <w:numId w:val="42"/>
        </w:numPr>
        <w:tabs>
          <w:tab w:val="clear" w:pos="709"/>
          <w:tab w:val="left" w:pos="1294"/>
          <w:tab w:val="right" w:pos="955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Наука, медицина</w:t>
      </w:r>
      <w:r w:rsidRPr="007141BE">
        <w:rPr>
          <w:rFonts w:ascii="Times New Roman" w:eastAsia="Times New Roman" w:hAnsi="Times New Roman" w:cs="Times New Roman"/>
          <w:color w:val="000000"/>
          <w:kern w:val="0"/>
          <w:sz w:val="28"/>
          <w:szCs w:val="28"/>
          <w:lang w:eastAsia="ru-RU" w:bidi="ru-RU"/>
        </w:rPr>
        <w:tab/>
        <w:t>111</w:t>
      </w:r>
    </w:p>
    <w:p w:rsidR="007141BE" w:rsidRPr="007141BE" w:rsidRDefault="007141BE" w:rsidP="007141BE">
      <w:pPr>
        <w:numPr>
          <w:ilvl w:val="0"/>
          <w:numId w:val="42"/>
        </w:numPr>
        <w:tabs>
          <w:tab w:val="clear" w:pos="709"/>
          <w:tab w:val="left" w:pos="1294"/>
          <w:tab w:val="right" w:pos="9559"/>
        </w:tabs>
        <w:suppressAutoHyphens w:val="0"/>
        <w:spacing w:after="0" w:line="485" w:lineRule="exact"/>
        <w:ind w:left="460"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Спорт</w:t>
      </w:r>
      <w:r w:rsidRPr="007141BE">
        <w:rPr>
          <w:rFonts w:ascii="Times New Roman" w:eastAsia="Times New Roman" w:hAnsi="Times New Roman" w:cs="Times New Roman"/>
          <w:color w:val="000000"/>
          <w:kern w:val="0"/>
          <w:sz w:val="28"/>
          <w:szCs w:val="28"/>
          <w:lang w:eastAsia="ru-RU" w:bidi="ru-RU"/>
        </w:rPr>
        <w:tab/>
        <w:t>113</w:t>
      </w:r>
    </w:p>
    <w:p w:rsidR="007141BE" w:rsidRPr="007141BE" w:rsidRDefault="007141BE" w:rsidP="007141BE">
      <w:pPr>
        <w:tabs>
          <w:tab w:val="clear" w:pos="709"/>
          <w:tab w:val="right" w:pos="9559"/>
        </w:tabs>
        <w:suppressAutoHyphens w:val="0"/>
        <w:spacing w:after="420" w:line="485"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Выводы по III главе</w:t>
      </w:r>
      <w:r w:rsidRPr="007141BE">
        <w:rPr>
          <w:rFonts w:ascii="Times New Roman" w:eastAsia="Times New Roman" w:hAnsi="Times New Roman" w:cs="Times New Roman"/>
          <w:color w:val="000000"/>
          <w:kern w:val="0"/>
          <w:sz w:val="28"/>
          <w:szCs w:val="28"/>
          <w:lang w:eastAsia="ru-RU" w:bidi="ru-RU"/>
        </w:rPr>
        <w:tab/>
        <w:t>113</w:t>
      </w:r>
    </w:p>
    <w:p w:rsidR="007141BE" w:rsidRPr="007141BE" w:rsidRDefault="007141BE" w:rsidP="007141BE">
      <w:pPr>
        <w:tabs>
          <w:tab w:val="clear" w:pos="709"/>
          <w:tab w:val="right" w:pos="9559"/>
        </w:tabs>
        <w:suppressAutoHyphens w:val="0"/>
        <w:spacing w:after="424" w:line="485"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Г </w:t>
      </w:r>
      <w:r w:rsidRPr="007141BE">
        <w:rPr>
          <w:rFonts w:ascii="Times New Roman" w:eastAsia="Times New Roman" w:hAnsi="Times New Roman" w:cs="Times New Roman"/>
          <w:color w:val="000000"/>
          <w:kern w:val="0"/>
          <w:sz w:val="28"/>
          <w:szCs w:val="28"/>
          <w:lang w:val="uk-UA" w:eastAsia="uk-UA" w:bidi="uk-UA"/>
        </w:rPr>
        <w:t xml:space="preserve">ЛАВ АІУ.ПРАГМАЛИНГВИСТИЧЕСКИЙ </w:t>
      </w:r>
      <w:r w:rsidRPr="007141BE">
        <w:rPr>
          <w:rFonts w:ascii="Times New Roman" w:eastAsia="Times New Roman" w:hAnsi="Times New Roman" w:cs="Times New Roman"/>
          <w:color w:val="000000"/>
          <w:kern w:val="0"/>
          <w:sz w:val="28"/>
          <w:szCs w:val="28"/>
          <w:lang w:eastAsia="ru-RU" w:bidi="ru-RU"/>
        </w:rPr>
        <w:t>И КОММУНИКАТИВНЫЙ АНАЛИЗ ИНВЕКТИВНОГО СЛОВОУПОТРЕБЛЕНИЯ ВО ФРАНЦУЗСКОМ ХУДОЖЕСТВЕННОМ ДИСКУРСЕ</w:t>
      </w:r>
      <w:r w:rsidRPr="007141BE">
        <w:rPr>
          <w:rFonts w:ascii="Times New Roman" w:eastAsia="Times New Roman" w:hAnsi="Times New Roman" w:cs="Times New Roman"/>
          <w:color w:val="000000"/>
          <w:kern w:val="0"/>
          <w:sz w:val="28"/>
          <w:szCs w:val="28"/>
          <w:lang w:eastAsia="ru-RU" w:bidi="ru-RU"/>
        </w:rPr>
        <w:tab/>
        <w:t>115</w:t>
      </w:r>
    </w:p>
    <w:p w:rsidR="007141BE" w:rsidRPr="007141BE" w:rsidRDefault="007141BE" w:rsidP="007141BE">
      <w:pPr>
        <w:numPr>
          <w:ilvl w:val="0"/>
          <w:numId w:val="43"/>
        </w:numPr>
        <w:tabs>
          <w:tab w:val="clear" w:pos="709"/>
          <w:tab w:val="left" w:pos="613"/>
          <w:tab w:val="left" w:pos="90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в литературно - художественном дискурсе</w:t>
      </w:r>
      <w:r w:rsidRPr="007141BE">
        <w:rPr>
          <w:rFonts w:ascii="Times New Roman" w:eastAsia="Times New Roman" w:hAnsi="Times New Roman" w:cs="Times New Roman"/>
          <w:color w:val="000000"/>
          <w:kern w:val="0"/>
          <w:sz w:val="28"/>
          <w:szCs w:val="28"/>
          <w:lang w:eastAsia="ru-RU" w:bidi="ru-RU"/>
        </w:rPr>
        <w:tab/>
        <w:t>115</w:t>
      </w:r>
    </w:p>
    <w:p w:rsidR="007141BE" w:rsidRPr="007141BE" w:rsidRDefault="007141BE" w:rsidP="007141BE">
      <w:pPr>
        <w:numPr>
          <w:ilvl w:val="0"/>
          <w:numId w:val="44"/>
        </w:numPr>
        <w:tabs>
          <w:tab w:val="clear" w:pos="709"/>
          <w:tab w:val="left" w:pos="954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.Пресуппозиционные сведения о творчестве Л.-Ф.Селина и</w:t>
      </w:r>
      <w:r w:rsidRPr="007141BE">
        <w:rPr>
          <w:rFonts w:ascii="Times New Roman" w:eastAsia="Times New Roman" w:hAnsi="Times New Roman" w:cs="Times New Roman"/>
          <w:color w:val="000000"/>
          <w:kern w:val="0"/>
          <w:sz w:val="28"/>
          <w:szCs w:val="28"/>
          <w:lang w:eastAsia="ru-RU" w:bidi="ru-RU"/>
        </w:rPr>
        <w:tab/>
        <w:t>,</w:t>
      </w:r>
    </w:p>
    <w:p w:rsidR="007141BE" w:rsidRPr="007141BE" w:rsidRDefault="007141BE" w:rsidP="007141BE">
      <w:pPr>
        <w:tabs>
          <w:tab w:val="clear" w:pos="709"/>
          <w:tab w:val="right" w:pos="9559"/>
        </w:tabs>
        <w:suppressAutoHyphens w:val="0"/>
        <w:spacing w:after="0" w:line="480" w:lineRule="exact"/>
        <w:ind w:firstLine="0"/>
        <w:rPr>
          <w:rFonts w:ascii="Times New Roman" w:eastAsia="Times New Roman" w:hAnsi="Times New Roman" w:cs="Times New Roman"/>
          <w:color w:val="000000"/>
          <w:kern w:val="0"/>
          <w:sz w:val="28"/>
          <w:szCs w:val="28"/>
          <w:lang w:val="en-US" w:eastAsia="ru-RU" w:bidi="ru-RU"/>
        </w:rPr>
      </w:pPr>
      <w:r w:rsidRPr="007141BE">
        <w:rPr>
          <w:rFonts w:ascii="Times New Roman" w:eastAsia="Times New Roman" w:hAnsi="Times New Roman" w:cs="Times New Roman"/>
          <w:color w:val="000000"/>
          <w:kern w:val="0"/>
          <w:sz w:val="28"/>
          <w:szCs w:val="28"/>
          <w:lang w:eastAsia="ru-RU" w:bidi="ru-RU"/>
        </w:rPr>
        <w:t>романе</w:t>
      </w:r>
      <w:r w:rsidRPr="007141BE">
        <w:rPr>
          <w:rFonts w:ascii="Times New Roman" w:eastAsia="Times New Roman" w:hAnsi="Times New Roman" w:cs="Times New Roman"/>
          <w:color w:val="000000"/>
          <w:kern w:val="0"/>
          <w:sz w:val="28"/>
          <w:szCs w:val="28"/>
          <w:lang w:val="en-US" w:eastAsia="ru-RU" w:bidi="ru-RU"/>
        </w:rPr>
        <w:t xml:space="preserve"> </w:t>
      </w:r>
      <w:r w:rsidRPr="007141BE">
        <w:rPr>
          <w:rFonts w:ascii="Times New Roman" w:eastAsia="Times New Roman" w:hAnsi="Times New Roman" w:cs="Times New Roman"/>
          <w:color w:val="000000"/>
          <w:kern w:val="0"/>
          <w:sz w:val="28"/>
          <w:szCs w:val="28"/>
          <w:lang w:val="en-US" w:eastAsia="en-US" w:bidi="en-US"/>
        </w:rPr>
        <w:t>«Voyage au bout de la nuit»</w:t>
      </w:r>
      <w:r w:rsidRPr="007141BE">
        <w:rPr>
          <w:rFonts w:ascii="Times New Roman" w:eastAsia="Times New Roman" w:hAnsi="Times New Roman" w:cs="Times New Roman"/>
          <w:color w:val="000000"/>
          <w:kern w:val="0"/>
          <w:sz w:val="28"/>
          <w:szCs w:val="28"/>
          <w:lang w:val="en-US" w:eastAsia="en-US" w:bidi="en-US"/>
        </w:rPr>
        <w:tab/>
        <w:t>117</w:t>
      </w:r>
    </w:p>
    <w:p w:rsidR="007141BE" w:rsidRPr="007141BE" w:rsidRDefault="007141BE" w:rsidP="007141BE">
      <w:pPr>
        <w:numPr>
          <w:ilvl w:val="0"/>
          <w:numId w:val="45"/>
        </w:numPr>
        <w:tabs>
          <w:tab w:val="clear" w:pos="709"/>
          <w:tab w:val="left" w:pos="82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Классификация инвективного вербально </w:t>
      </w:r>
      <w:r w:rsidRPr="007141BE">
        <w:rPr>
          <w:rFonts w:ascii="Times New Roman" w:eastAsia="Times New Roman" w:hAnsi="Times New Roman" w:cs="Times New Roman"/>
          <w:color w:val="000000"/>
          <w:kern w:val="0"/>
          <w:sz w:val="28"/>
          <w:szCs w:val="28"/>
          <w:lang w:val="en-US" w:eastAsia="en-US" w:bidi="en-US"/>
        </w:rPr>
        <w:t xml:space="preserve">- </w:t>
      </w:r>
      <w:r w:rsidRPr="007141BE">
        <w:rPr>
          <w:rFonts w:ascii="Times New Roman" w:eastAsia="Times New Roman" w:hAnsi="Times New Roman" w:cs="Times New Roman"/>
          <w:color w:val="000000"/>
          <w:kern w:val="0"/>
          <w:sz w:val="28"/>
          <w:szCs w:val="28"/>
          <w:lang w:eastAsia="ru-RU" w:bidi="ru-RU"/>
        </w:rPr>
        <w:t>эстетического</w:t>
      </w:r>
    </w:p>
    <w:p w:rsidR="007141BE" w:rsidRPr="007141BE" w:rsidRDefault="007141BE" w:rsidP="007141BE">
      <w:pPr>
        <w:tabs>
          <w:tab w:val="clear" w:pos="709"/>
          <w:tab w:val="right" w:pos="955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пространства романа</w:t>
      </w:r>
      <w:r w:rsidRPr="007141BE">
        <w:rPr>
          <w:rFonts w:ascii="Times New Roman" w:eastAsia="Times New Roman" w:hAnsi="Times New Roman" w:cs="Times New Roman"/>
          <w:color w:val="000000"/>
          <w:kern w:val="0"/>
          <w:sz w:val="28"/>
          <w:szCs w:val="28"/>
          <w:lang w:eastAsia="ru-RU" w:bidi="ru-RU"/>
        </w:rPr>
        <w:tab/>
        <w:t>121</w:t>
      </w:r>
    </w:p>
    <w:p w:rsidR="007141BE" w:rsidRPr="007141BE" w:rsidRDefault="007141BE" w:rsidP="007141BE">
      <w:pPr>
        <w:numPr>
          <w:ilvl w:val="0"/>
          <w:numId w:val="43"/>
        </w:numPr>
        <w:tabs>
          <w:tab w:val="clear" w:pos="709"/>
          <w:tab w:val="left" w:pos="82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Тематико-семантическая классификация инвективной</w:t>
      </w:r>
    </w:p>
    <w:p w:rsidR="007141BE" w:rsidRPr="007141BE" w:rsidRDefault="007141BE" w:rsidP="007141BE">
      <w:pPr>
        <w:tabs>
          <w:tab w:val="clear" w:pos="709"/>
          <w:tab w:val="right" w:pos="9559"/>
        </w:tabs>
        <w:suppressAutoHyphens w:val="0"/>
        <w:spacing w:after="0" w:line="480" w:lineRule="exact"/>
        <w:ind w:firstLine="0"/>
        <w:rPr>
          <w:rFonts w:ascii="Times New Roman" w:eastAsia="Times New Roman" w:hAnsi="Times New Roman" w:cs="Times New Roman"/>
          <w:color w:val="000000"/>
          <w:kern w:val="0"/>
          <w:sz w:val="28"/>
          <w:szCs w:val="28"/>
          <w:lang w:val="en-US" w:eastAsia="ru-RU" w:bidi="ru-RU"/>
        </w:rPr>
      </w:pPr>
      <w:r w:rsidRPr="007141BE">
        <w:rPr>
          <w:rFonts w:ascii="Times New Roman" w:eastAsia="Times New Roman" w:hAnsi="Times New Roman" w:cs="Times New Roman"/>
          <w:color w:val="000000"/>
          <w:kern w:val="0"/>
          <w:sz w:val="28"/>
          <w:szCs w:val="28"/>
          <w:lang w:eastAsia="ru-RU" w:bidi="ru-RU"/>
        </w:rPr>
        <w:t>лексики</w:t>
      </w:r>
      <w:r w:rsidRPr="007141BE">
        <w:rPr>
          <w:rFonts w:ascii="Times New Roman" w:eastAsia="Times New Roman" w:hAnsi="Times New Roman" w:cs="Times New Roman"/>
          <w:color w:val="000000"/>
          <w:kern w:val="0"/>
          <w:sz w:val="28"/>
          <w:szCs w:val="28"/>
          <w:lang w:val="en-US" w:eastAsia="ru-RU" w:bidi="ru-RU"/>
        </w:rPr>
        <w:t xml:space="preserve"> </w:t>
      </w:r>
      <w:r w:rsidRPr="007141BE">
        <w:rPr>
          <w:rFonts w:ascii="Times New Roman" w:eastAsia="Times New Roman" w:hAnsi="Times New Roman" w:cs="Times New Roman"/>
          <w:color w:val="000000"/>
          <w:kern w:val="0"/>
          <w:sz w:val="28"/>
          <w:szCs w:val="28"/>
          <w:lang w:val="en-US" w:eastAsia="en-US" w:bidi="en-US"/>
        </w:rPr>
        <w:t>«Voyage au bout de la nuit»</w:t>
      </w:r>
      <w:r w:rsidRPr="007141BE">
        <w:rPr>
          <w:rFonts w:ascii="Times New Roman" w:eastAsia="Times New Roman" w:hAnsi="Times New Roman" w:cs="Times New Roman"/>
          <w:color w:val="000000"/>
          <w:kern w:val="0"/>
          <w:sz w:val="28"/>
          <w:szCs w:val="28"/>
          <w:lang w:val="en-US" w:eastAsia="en-US" w:bidi="en-US"/>
        </w:rPr>
        <w:tab/>
        <w:t>130</w:t>
      </w:r>
    </w:p>
    <w:p w:rsidR="007141BE" w:rsidRPr="007141BE" w:rsidRDefault="007141BE" w:rsidP="007141BE">
      <w:pPr>
        <w:numPr>
          <w:ilvl w:val="0"/>
          <w:numId w:val="43"/>
        </w:numPr>
        <w:tabs>
          <w:tab w:val="clear" w:pos="709"/>
          <w:tab w:val="left" w:pos="61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в современной французской литературе</w:t>
      </w:r>
    </w:p>
    <w:p w:rsidR="007141BE" w:rsidRPr="007141BE" w:rsidRDefault="007141BE" w:rsidP="007141BE">
      <w:pPr>
        <w:tabs>
          <w:tab w:val="clear" w:pos="709"/>
          <w:tab w:val="right" w:pos="955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(пьеса Раффи Шар - «Ма </w:t>
      </w:r>
      <w:r w:rsidRPr="007141BE">
        <w:rPr>
          <w:rFonts w:ascii="Times New Roman" w:eastAsia="Times New Roman" w:hAnsi="Times New Roman" w:cs="Times New Roman"/>
          <w:color w:val="000000"/>
          <w:kern w:val="0"/>
          <w:sz w:val="28"/>
          <w:szCs w:val="28"/>
          <w:lang w:val="en-US" w:eastAsia="en-US" w:bidi="en-US"/>
        </w:rPr>
        <w:t>femme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s</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appelle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Maurice</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eastAsia="en-US" w:bidi="en-US"/>
        </w:rPr>
        <w:tab/>
      </w:r>
      <w:r w:rsidRPr="007141BE">
        <w:rPr>
          <w:rFonts w:ascii="Times New Roman" w:eastAsia="Times New Roman" w:hAnsi="Times New Roman" w:cs="Times New Roman"/>
          <w:color w:val="000000"/>
          <w:kern w:val="0"/>
          <w:sz w:val="28"/>
          <w:szCs w:val="28"/>
          <w:lang w:eastAsia="ru-RU" w:bidi="ru-RU"/>
        </w:rPr>
        <w:t>160</w:t>
      </w:r>
    </w:p>
    <w:p w:rsidR="007141BE" w:rsidRPr="007141BE" w:rsidRDefault="007141BE" w:rsidP="007141BE">
      <w:pPr>
        <w:tabs>
          <w:tab w:val="clear" w:pos="709"/>
          <w:tab w:val="right" w:pos="9559"/>
        </w:tabs>
        <w:suppressAutoHyphens w:val="0"/>
        <w:spacing w:after="36"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Выводы по IV главе</w:t>
      </w:r>
      <w:r w:rsidRPr="007141BE">
        <w:rPr>
          <w:rFonts w:ascii="Times New Roman" w:eastAsia="Times New Roman" w:hAnsi="Times New Roman" w:cs="Times New Roman"/>
          <w:color w:val="000000"/>
          <w:kern w:val="0"/>
          <w:sz w:val="28"/>
          <w:szCs w:val="28"/>
          <w:lang w:eastAsia="ru-RU" w:bidi="ru-RU"/>
        </w:rPr>
        <w:tab/>
        <w:t>164</w:t>
      </w:r>
    </w:p>
    <w:p w:rsidR="007141BE" w:rsidRPr="007141BE" w:rsidRDefault="007141BE" w:rsidP="007141BE">
      <w:pPr>
        <w:tabs>
          <w:tab w:val="clear" w:pos="709"/>
          <w:tab w:val="right" w:pos="9559"/>
        </w:tabs>
        <w:suppressAutoHyphens w:val="0"/>
        <w:spacing w:after="0" w:line="960" w:lineRule="exact"/>
        <w:ind w:firstLine="0"/>
        <w:rPr>
          <w:rFonts w:ascii="Times New Roman" w:eastAsia="Times New Roman" w:hAnsi="Times New Roman" w:cs="Times New Roman"/>
          <w:color w:val="000000"/>
          <w:kern w:val="0"/>
          <w:sz w:val="28"/>
          <w:szCs w:val="28"/>
          <w:lang w:eastAsia="ru-RU" w:bidi="ru-RU"/>
        </w:rPr>
      </w:pPr>
      <w:hyperlink w:anchor="bookmark19" w:tooltip="Current Document">
        <w:r w:rsidRPr="007141BE">
          <w:rPr>
            <w:rFonts w:ascii="Times New Roman" w:eastAsia="Times New Roman" w:hAnsi="Times New Roman" w:cs="Times New Roman"/>
            <w:color w:val="000000"/>
            <w:kern w:val="0"/>
            <w:sz w:val="28"/>
            <w:szCs w:val="28"/>
            <w:lang w:eastAsia="ru-RU" w:bidi="ru-RU"/>
          </w:rPr>
          <w:t>Заключение</w:t>
        </w:r>
        <w:r w:rsidRPr="007141BE">
          <w:rPr>
            <w:rFonts w:ascii="Times New Roman" w:eastAsia="Times New Roman" w:hAnsi="Times New Roman" w:cs="Times New Roman"/>
            <w:color w:val="000000"/>
            <w:kern w:val="0"/>
            <w:sz w:val="28"/>
            <w:szCs w:val="28"/>
            <w:lang w:eastAsia="ru-RU" w:bidi="ru-RU"/>
          </w:rPr>
          <w:tab/>
          <w:t>167</w:t>
        </w:r>
      </w:hyperlink>
    </w:p>
    <w:p w:rsidR="007141BE" w:rsidRPr="007141BE" w:rsidRDefault="007141BE" w:rsidP="007141BE">
      <w:pPr>
        <w:tabs>
          <w:tab w:val="clear" w:pos="709"/>
          <w:tab w:val="right" w:pos="9559"/>
        </w:tabs>
        <w:suppressAutoHyphens w:val="0"/>
        <w:spacing w:after="0" w:line="960" w:lineRule="exact"/>
        <w:ind w:firstLine="0"/>
        <w:rPr>
          <w:rFonts w:ascii="Times New Roman" w:eastAsia="Times New Roman" w:hAnsi="Times New Roman" w:cs="Times New Roman"/>
          <w:color w:val="000000"/>
          <w:kern w:val="0"/>
          <w:sz w:val="28"/>
          <w:szCs w:val="28"/>
          <w:lang w:eastAsia="ru-RU" w:bidi="ru-RU"/>
        </w:rPr>
      </w:pPr>
      <w:hyperlink w:anchor="bookmark20" w:tooltip="Current Document">
        <w:r w:rsidRPr="007141BE">
          <w:rPr>
            <w:rFonts w:ascii="Times New Roman" w:eastAsia="Times New Roman" w:hAnsi="Times New Roman" w:cs="Times New Roman"/>
            <w:color w:val="000000"/>
            <w:kern w:val="0"/>
            <w:sz w:val="28"/>
            <w:szCs w:val="28"/>
            <w:lang w:eastAsia="ru-RU" w:bidi="ru-RU"/>
          </w:rPr>
          <w:t>Список использованной научной литературы</w:t>
        </w:r>
        <w:r w:rsidRPr="007141BE">
          <w:rPr>
            <w:rFonts w:ascii="Times New Roman" w:eastAsia="Times New Roman" w:hAnsi="Times New Roman" w:cs="Times New Roman"/>
            <w:color w:val="000000"/>
            <w:kern w:val="0"/>
            <w:sz w:val="28"/>
            <w:szCs w:val="28"/>
            <w:lang w:eastAsia="ru-RU" w:bidi="ru-RU"/>
          </w:rPr>
          <w:tab/>
          <w:t>174</w:t>
        </w:r>
      </w:hyperlink>
    </w:p>
    <w:p w:rsidR="007141BE" w:rsidRPr="007141BE" w:rsidRDefault="007141BE" w:rsidP="007141BE">
      <w:pPr>
        <w:tabs>
          <w:tab w:val="clear" w:pos="709"/>
          <w:tab w:val="right" w:pos="9559"/>
        </w:tabs>
        <w:suppressAutoHyphens w:val="0"/>
        <w:spacing w:after="0" w:line="960" w:lineRule="exact"/>
        <w:ind w:firstLine="0"/>
        <w:rPr>
          <w:rFonts w:ascii="Times New Roman" w:eastAsia="Times New Roman" w:hAnsi="Times New Roman" w:cs="Times New Roman"/>
          <w:color w:val="000000"/>
          <w:kern w:val="0"/>
          <w:sz w:val="28"/>
          <w:szCs w:val="28"/>
          <w:lang w:eastAsia="ru-RU" w:bidi="ru-RU"/>
        </w:rPr>
        <w:sectPr w:rsidR="007141BE" w:rsidRPr="007141BE">
          <w:pgSz w:w="11900" w:h="16840"/>
          <w:pgMar w:top="394" w:right="868" w:bottom="394" w:left="1311" w:header="0" w:footer="3" w:gutter="0"/>
          <w:cols w:space="720"/>
          <w:noEndnote/>
          <w:docGrid w:linePitch="360"/>
        </w:sectPr>
      </w:pPr>
      <w:r w:rsidRPr="007141BE">
        <w:rPr>
          <w:rFonts w:ascii="Times New Roman" w:eastAsia="Times New Roman" w:hAnsi="Times New Roman" w:cs="Times New Roman"/>
          <w:color w:val="000000"/>
          <w:kern w:val="0"/>
          <w:sz w:val="28"/>
          <w:szCs w:val="28"/>
          <w:lang w:eastAsia="ru-RU" w:bidi="ru-RU"/>
        </w:rPr>
        <w:t>Список источников эмпирического материала</w:t>
      </w:r>
      <w:r w:rsidRPr="007141BE">
        <w:rPr>
          <w:rFonts w:ascii="Times New Roman" w:eastAsia="Times New Roman" w:hAnsi="Times New Roman" w:cs="Times New Roman"/>
          <w:color w:val="000000"/>
          <w:kern w:val="0"/>
          <w:sz w:val="28"/>
          <w:szCs w:val="28"/>
          <w:lang w:eastAsia="ru-RU" w:bidi="ru-RU"/>
        </w:rPr>
        <w:tab/>
        <w:t>198</w:t>
      </w:r>
      <w:r w:rsidRPr="007141BE">
        <w:rPr>
          <w:rFonts w:ascii="Times New Roman" w:eastAsia="Times New Roman" w:hAnsi="Times New Roman" w:cs="Times New Roman"/>
          <w:color w:val="000000"/>
          <w:kern w:val="0"/>
          <w:sz w:val="28"/>
          <w:szCs w:val="28"/>
          <w:lang w:eastAsia="ru-RU" w:bidi="ru-RU"/>
        </w:rPr>
        <w:fldChar w:fldCharType="end"/>
      </w:r>
    </w:p>
    <w:p w:rsidR="007141BE" w:rsidRPr="007141BE" w:rsidRDefault="007141BE" w:rsidP="007141BE">
      <w:pPr>
        <w:keepNext/>
        <w:keepLines/>
        <w:tabs>
          <w:tab w:val="clear" w:pos="709"/>
        </w:tabs>
        <w:suppressAutoHyphens w:val="0"/>
        <w:spacing w:after="0" w:line="480" w:lineRule="exact"/>
        <w:ind w:firstLine="0"/>
        <w:jc w:val="center"/>
        <w:outlineLvl w:val="2"/>
        <w:rPr>
          <w:rFonts w:ascii="Times New Roman" w:eastAsia="Times New Roman" w:hAnsi="Times New Roman" w:cs="Times New Roman"/>
          <w:color w:val="000000"/>
          <w:kern w:val="0"/>
          <w:sz w:val="28"/>
          <w:szCs w:val="28"/>
          <w:lang w:eastAsia="ru-RU" w:bidi="ru-RU"/>
        </w:rPr>
      </w:pPr>
      <w:bookmarkStart w:id="0" w:name="bookmark0"/>
      <w:r w:rsidRPr="007141BE">
        <w:rPr>
          <w:rFonts w:ascii="Times New Roman" w:eastAsia="Times New Roman" w:hAnsi="Times New Roman" w:cs="Times New Roman"/>
          <w:color w:val="000000"/>
          <w:kern w:val="0"/>
          <w:sz w:val="28"/>
          <w:szCs w:val="28"/>
          <w:lang w:eastAsia="ru-RU" w:bidi="ru-RU"/>
        </w:rPr>
        <w:t>ВВЕДЕНИЕ</w:t>
      </w:r>
      <w:bookmarkEnd w:id="0"/>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 это лингвистический феномен, присущий всем языкам. Однако на протяжении долгого времени учёные не рассматривали его как объект серьёзного филологического исследования. Процесс демократиза</w:t>
      </w:r>
      <w:r w:rsidRPr="007141BE">
        <w:rPr>
          <w:rFonts w:ascii="Times New Roman" w:eastAsia="Times New Roman" w:hAnsi="Times New Roman" w:cs="Times New Roman"/>
          <w:color w:val="000000"/>
          <w:kern w:val="0"/>
          <w:sz w:val="28"/>
          <w:szCs w:val="28"/>
          <w:lang w:eastAsia="ru-RU" w:bidi="ru-RU"/>
        </w:rPr>
        <w:softHyphen/>
        <w:t>ции общества, продолжившийся во Франции и начавшийся в девяностых годах в России, нашёл своё отражение в языке. Употребление инвективной лексики стало свободным не только в разговорном дискурсе, но и в СМИ и в художест</w:t>
      </w:r>
      <w:r w:rsidRPr="007141BE">
        <w:rPr>
          <w:rFonts w:ascii="Times New Roman" w:eastAsia="Times New Roman" w:hAnsi="Times New Roman" w:cs="Times New Roman"/>
          <w:color w:val="000000"/>
          <w:kern w:val="0"/>
          <w:sz w:val="28"/>
          <w:szCs w:val="28"/>
          <w:lang w:eastAsia="ru-RU" w:bidi="ru-RU"/>
        </w:rPr>
        <w:softHyphen/>
        <w:t>венной литературе, стремившихся сблизиться с реальным языком бытовой вер</w:t>
      </w:r>
      <w:r w:rsidRPr="007141BE">
        <w:rPr>
          <w:rFonts w:ascii="Times New Roman" w:eastAsia="Times New Roman" w:hAnsi="Times New Roman" w:cs="Times New Roman"/>
          <w:color w:val="000000"/>
          <w:kern w:val="0"/>
          <w:sz w:val="28"/>
          <w:szCs w:val="28"/>
          <w:lang w:eastAsia="ru-RU" w:bidi="ru-RU"/>
        </w:rPr>
        <w:softHyphen/>
        <w:t>бальной коммуникации.</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Российская наука отреагировала на эти процессы резким повышением ин</w:t>
      </w:r>
      <w:r w:rsidRPr="007141BE">
        <w:rPr>
          <w:rFonts w:ascii="Times New Roman" w:eastAsia="Times New Roman" w:hAnsi="Times New Roman" w:cs="Times New Roman"/>
          <w:color w:val="000000"/>
          <w:kern w:val="0"/>
          <w:sz w:val="28"/>
          <w:szCs w:val="28"/>
          <w:lang w:eastAsia="ru-RU" w:bidi="ru-RU"/>
        </w:rPr>
        <w:softHyphen/>
        <w:t>тереса к инвективной лексике, появились отдельные статьи и монографии, по</w:t>
      </w:r>
      <w:r w:rsidRPr="007141BE">
        <w:rPr>
          <w:rFonts w:ascii="Times New Roman" w:eastAsia="Times New Roman" w:hAnsi="Times New Roman" w:cs="Times New Roman"/>
          <w:color w:val="000000"/>
          <w:kern w:val="0"/>
          <w:sz w:val="28"/>
          <w:szCs w:val="28"/>
          <w:lang w:eastAsia="ru-RU" w:bidi="ru-RU"/>
        </w:rPr>
        <w:softHyphen/>
        <w:t>свящённые её изучению, в особенности такой категории языковых единиц, ко</w:t>
      </w:r>
      <w:r w:rsidRPr="007141BE">
        <w:rPr>
          <w:rFonts w:ascii="Times New Roman" w:eastAsia="Times New Roman" w:hAnsi="Times New Roman" w:cs="Times New Roman"/>
          <w:color w:val="000000"/>
          <w:kern w:val="0"/>
          <w:sz w:val="28"/>
          <w:szCs w:val="28"/>
          <w:lang w:eastAsia="ru-RU" w:bidi="ru-RU"/>
        </w:rPr>
        <w:softHyphen/>
        <w:t>торую современные лингвисты обозначают как «некодифицированная», «та</w:t>
      </w:r>
      <w:r w:rsidRPr="007141BE">
        <w:rPr>
          <w:rFonts w:ascii="Times New Roman" w:eastAsia="Times New Roman" w:hAnsi="Times New Roman" w:cs="Times New Roman"/>
          <w:color w:val="000000"/>
          <w:kern w:val="0"/>
          <w:sz w:val="28"/>
          <w:szCs w:val="28"/>
          <w:lang w:eastAsia="ru-RU" w:bidi="ru-RU"/>
        </w:rPr>
        <w:softHyphen/>
        <w:t xml:space="preserve">буированная», «обсценная», «сниженная», «непечатная» лексика. В зарубежной лингвистической науке такой широкий и всё возрастающий интерес ко всему спектру инвективной лексики наметился несколькими десятилетиями раньше (В.И.Жельвис, </w:t>
      </w:r>
      <w:r w:rsidRPr="007141BE">
        <w:rPr>
          <w:rFonts w:ascii="Times New Roman" w:eastAsia="Times New Roman" w:hAnsi="Times New Roman" w:cs="Times New Roman"/>
          <w:color w:val="000000"/>
          <w:kern w:val="0"/>
          <w:sz w:val="28"/>
          <w:szCs w:val="28"/>
          <w:lang w:val="en-US" w:eastAsia="en-US" w:bidi="en-US"/>
        </w:rPr>
        <w:t>D</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Lagorgette</w:t>
      </w:r>
      <w:r w:rsidRPr="007141BE">
        <w:rPr>
          <w:rFonts w:ascii="Times New Roman" w:eastAsia="Times New Roman" w:hAnsi="Times New Roman" w:cs="Times New Roman"/>
          <w:color w:val="000000"/>
          <w:kern w:val="0"/>
          <w:sz w:val="28"/>
          <w:szCs w:val="28"/>
          <w:lang w:eastAsia="en-US" w:bidi="en-US"/>
        </w:rPr>
        <w:t>).</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Изучение инвективной лексики имеет большое значение как для исследо</w:t>
      </w:r>
      <w:r w:rsidRPr="007141BE">
        <w:rPr>
          <w:rFonts w:ascii="Times New Roman" w:eastAsia="Times New Roman" w:hAnsi="Times New Roman" w:cs="Times New Roman"/>
          <w:color w:val="000000"/>
          <w:kern w:val="0"/>
          <w:sz w:val="28"/>
          <w:szCs w:val="28"/>
          <w:lang w:eastAsia="ru-RU" w:bidi="ru-RU"/>
        </w:rPr>
        <w:softHyphen/>
        <w:t>вания специфических аспектов межличностной коммуникации, связанных, в первую очередь, с конфликтной интеракцией, так и с многосторонней речевой практикой на межнациональном и даже на межкультурном уровнях. При этом очевидны многогранность и национальная обусловленность феномена инвек</w:t>
      </w:r>
      <w:r w:rsidRPr="007141BE">
        <w:rPr>
          <w:rFonts w:ascii="Times New Roman" w:eastAsia="Times New Roman" w:hAnsi="Times New Roman" w:cs="Times New Roman"/>
          <w:color w:val="000000"/>
          <w:kern w:val="0"/>
          <w:sz w:val="28"/>
          <w:szCs w:val="28"/>
          <w:lang w:eastAsia="ru-RU" w:bidi="ru-RU"/>
        </w:rPr>
        <w:softHyphen/>
        <w:t>тивной лексики. Неисчерпаемость научного потенциала её исследования спо</w:t>
      </w:r>
      <w:r w:rsidRPr="007141BE">
        <w:rPr>
          <w:rFonts w:ascii="Times New Roman" w:eastAsia="Times New Roman" w:hAnsi="Times New Roman" w:cs="Times New Roman"/>
          <w:color w:val="000000"/>
          <w:kern w:val="0"/>
          <w:sz w:val="28"/>
          <w:szCs w:val="28"/>
          <w:lang w:eastAsia="ru-RU" w:bidi="ru-RU"/>
        </w:rPr>
        <w:softHyphen/>
        <w:t>собствовала возникновению интереса к рассмотрению инвектив со стороны са</w:t>
      </w:r>
      <w:r w:rsidRPr="007141BE">
        <w:rPr>
          <w:rFonts w:ascii="Times New Roman" w:eastAsia="Times New Roman" w:hAnsi="Times New Roman" w:cs="Times New Roman"/>
          <w:color w:val="000000"/>
          <w:kern w:val="0"/>
          <w:sz w:val="28"/>
          <w:szCs w:val="28"/>
          <w:lang w:eastAsia="ru-RU" w:bidi="ru-RU"/>
        </w:rPr>
        <w:softHyphen/>
        <w:t>мых различных научных дисциплин.</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Так, инвективную лексику на современном этапе изучают одновременно несколько наук: </w:t>
      </w:r>
      <w:r w:rsidRPr="007141BE">
        <w:rPr>
          <w:rFonts w:ascii="Times New Roman" w:eastAsia="Times New Roman" w:hAnsi="Times New Roman" w:cs="Times New Roman"/>
          <w:i/>
          <w:iCs/>
          <w:color w:val="000000"/>
          <w:kern w:val="0"/>
          <w:sz w:val="28"/>
          <w:szCs w:val="28"/>
          <w:lang w:eastAsia="ru-RU" w:bidi="ru-RU"/>
        </w:rPr>
        <w:t>лингвистика и теория текста</w:t>
      </w:r>
      <w:r w:rsidRPr="007141BE">
        <w:rPr>
          <w:rFonts w:ascii="Times New Roman" w:eastAsia="Times New Roman" w:hAnsi="Times New Roman" w:cs="Times New Roman"/>
          <w:color w:val="000000"/>
          <w:kern w:val="0"/>
          <w:sz w:val="28"/>
          <w:szCs w:val="28"/>
          <w:lang w:eastAsia="ru-RU" w:bidi="ru-RU"/>
        </w:rPr>
        <w:t xml:space="preserve">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N</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Ruwet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1982; </w:t>
      </w:r>
      <w:r w:rsidRPr="007141BE">
        <w:rPr>
          <w:rFonts w:ascii="Times New Roman" w:eastAsia="Times New Roman" w:hAnsi="Times New Roman" w:cs="Times New Roman"/>
          <w:color w:val="000000"/>
          <w:kern w:val="0"/>
          <w:sz w:val="28"/>
          <w:szCs w:val="28"/>
          <w:lang w:val="en-US" w:eastAsia="en-US" w:bidi="en-US"/>
        </w:rPr>
        <w:t>S</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Fisher</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1988, 1995; С. </w:t>
      </w:r>
      <w:r w:rsidRPr="007141BE">
        <w:rPr>
          <w:rFonts w:ascii="Times New Roman" w:eastAsia="Times New Roman" w:hAnsi="Times New Roman" w:cs="Times New Roman"/>
          <w:color w:val="000000"/>
          <w:kern w:val="0"/>
          <w:sz w:val="28"/>
          <w:szCs w:val="28"/>
          <w:lang w:val="en-US" w:eastAsia="en-US" w:bidi="en-US"/>
        </w:rPr>
        <w:t>Kerbrat</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Orecchioni</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1990; Р. </w:t>
      </w:r>
      <w:r w:rsidRPr="007141BE">
        <w:rPr>
          <w:rFonts w:ascii="Times New Roman" w:eastAsia="Times New Roman" w:hAnsi="Times New Roman" w:cs="Times New Roman"/>
          <w:color w:val="000000"/>
          <w:kern w:val="0"/>
          <w:sz w:val="28"/>
          <w:szCs w:val="28"/>
          <w:lang w:val="en-US" w:eastAsia="en-US" w:bidi="en-US"/>
        </w:rPr>
        <w:t>Larrive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1994; С. </w:t>
      </w:r>
      <w:r w:rsidRPr="007141BE">
        <w:rPr>
          <w:rFonts w:ascii="Times New Roman" w:eastAsia="Times New Roman" w:hAnsi="Times New Roman" w:cs="Times New Roman"/>
          <w:color w:val="000000"/>
          <w:kern w:val="0"/>
          <w:sz w:val="28"/>
          <w:szCs w:val="28"/>
          <w:lang w:val="en-US" w:eastAsia="en-US" w:bidi="en-US"/>
        </w:rPr>
        <w:t>Rouayrenc</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1996; </w:t>
      </w:r>
      <w:r w:rsidRPr="007141BE">
        <w:rPr>
          <w:rFonts w:ascii="Times New Roman" w:eastAsia="Times New Roman" w:hAnsi="Times New Roman" w:cs="Times New Roman"/>
          <w:color w:val="000000"/>
          <w:kern w:val="0"/>
          <w:sz w:val="28"/>
          <w:szCs w:val="28"/>
          <w:lang w:val="en-US" w:eastAsia="en-US" w:bidi="en-US"/>
        </w:rPr>
        <w:t>D</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Lagorgette</w:t>
      </w:r>
      <w:r w:rsidRPr="007141BE">
        <w:rPr>
          <w:rFonts w:ascii="Times New Roman" w:eastAsia="Times New Roman" w:hAnsi="Times New Roman" w:cs="Times New Roman"/>
          <w:color w:val="000000"/>
          <w:kern w:val="0"/>
          <w:sz w:val="28"/>
          <w:szCs w:val="28"/>
          <w:lang w:eastAsia="en-US" w:bidi="en-US"/>
        </w:rPr>
        <w:t xml:space="preserve">, 1998, 2001; </w:t>
      </w:r>
      <w:r w:rsidRPr="007141BE">
        <w:rPr>
          <w:rFonts w:ascii="Times New Roman" w:eastAsia="Times New Roman" w:hAnsi="Times New Roman" w:cs="Times New Roman"/>
          <w:color w:val="000000"/>
          <w:kern w:val="0"/>
          <w:sz w:val="28"/>
          <w:szCs w:val="28"/>
          <w:lang w:val="en-US" w:eastAsia="en-US" w:bidi="en-US"/>
        </w:rPr>
        <w:t>M</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Bonhomme</w:t>
      </w:r>
      <w:r w:rsidRPr="007141BE">
        <w:rPr>
          <w:rFonts w:ascii="Times New Roman" w:eastAsia="Times New Roman" w:hAnsi="Times New Roman" w:cs="Times New Roman"/>
          <w:color w:val="000000"/>
          <w:kern w:val="0"/>
          <w:sz w:val="28"/>
          <w:szCs w:val="28"/>
          <w:lang w:eastAsia="en-US" w:bidi="en-US"/>
        </w:rPr>
        <w:t xml:space="preserve">, 1999; </w:t>
      </w:r>
      <w:r w:rsidRPr="007141BE">
        <w:rPr>
          <w:rFonts w:ascii="Times New Roman" w:eastAsia="Times New Roman" w:hAnsi="Times New Roman" w:cs="Times New Roman"/>
          <w:color w:val="000000"/>
          <w:kern w:val="0"/>
          <w:sz w:val="28"/>
          <w:szCs w:val="28"/>
          <w:lang w:val="en-US" w:eastAsia="en-US" w:bidi="en-US"/>
        </w:rPr>
        <w:t>J</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M</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Adam</w:t>
      </w:r>
      <w:r w:rsidRPr="007141BE">
        <w:rPr>
          <w:rFonts w:ascii="Times New Roman" w:eastAsia="Times New Roman" w:hAnsi="Times New Roman" w:cs="Times New Roman"/>
          <w:color w:val="000000"/>
          <w:kern w:val="0"/>
          <w:sz w:val="28"/>
          <w:szCs w:val="28"/>
          <w:lang w:eastAsia="en-US" w:bidi="en-US"/>
        </w:rPr>
        <w:t xml:space="preserve">, 1999), </w:t>
      </w:r>
      <w:r w:rsidRPr="007141BE">
        <w:rPr>
          <w:rFonts w:ascii="Times New Roman" w:eastAsia="Times New Roman" w:hAnsi="Times New Roman" w:cs="Times New Roman"/>
          <w:i/>
          <w:iCs/>
          <w:color w:val="000000"/>
          <w:kern w:val="0"/>
          <w:sz w:val="28"/>
          <w:szCs w:val="28"/>
          <w:lang w:eastAsia="ru-RU" w:bidi="ru-RU"/>
        </w:rPr>
        <w:t>психология и теория психоанализа</w:t>
      </w:r>
      <w:r w:rsidRPr="007141BE">
        <w:rPr>
          <w:rFonts w:ascii="Times New Roman" w:eastAsia="Times New Roman" w:hAnsi="Times New Roman" w:cs="Times New Roman"/>
          <w:color w:val="000000"/>
          <w:kern w:val="0"/>
          <w:sz w:val="28"/>
          <w:szCs w:val="28"/>
          <w:lang w:eastAsia="ru-RU" w:bidi="ru-RU"/>
        </w:rPr>
        <w:t xml:space="preserve"> (Е. </w:t>
      </w:r>
      <w:r w:rsidRPr="007141BE">
        <w:rPr>
          <w:rFonts w:ascii="Times New Roman" w:eastAsia="Times New Roman" w:hAnsi="Times New Roman" w:cs="Times New Roman"/>
          <w:color w:val="000000"/>
          <w:kern w:val="0"/>
          <w:sz w:val="28"/>
          <w:szCs w:val="28"/>
          <w:lang w:val="en-US" w:eastAsia="en-US" w:bidi="en-US"/>
        </w:rPr>
        <w:t>Largueche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1981, 1991, 1993; М. </w:t>
      </w:r>
      <w:r w:rsidRPr="007141BE">
        <w:rPr>
          <w:rFonts w:ascii="Times New Roman" w:eastAsia="Times New Roman" w:hAnsi="Times New Roman" w:cs="Times New Roman"/>
          <w:color w:val="000000"/>
          <w:kern w:val="0"/>
          <w:sz w:val="28"/>
          <w:szCs w:val="28"/>
          <w:lang w:val="en-US" w:eastAsia="en-US" w:bidi="en-US"/>
        </w:rPr>
        <w:t>Chastaing</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1976, Н. </w:t>
      </w:r>
      <w:r w:rsidRPr="007141BE">
        <w:rPr>
          <w:rFonts w:ascii="Times New Roman" w:eastAsia="Times New Roman" w:hAnsi="Times New Roman" w:cs="Times New Roman"/>
          <w:color w:val="000000"/>
          <w:kern w:val="0"/>
          <w:sz w:val="28"/>
          <w:szCs w:val="28"/>
          <w:lang w:val="en-US" w:eastAsia="en-US" w:bidi="en-US"/>
        </w:rPr>
        <w:t>Abdi</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1980), </w:t>
      </w:r>
      <w:r w:rsidRPr="007141BE">
        <w:rPr>
          <w:rFonts w:ascii="Times New Roman" w:eastAsia="Times New Roman" w:hAnsi="Times New Roman" w:cs="Times New Roman"/>
          <w:i/>
          <w:iCs/>
          <w:color w:val="000000"/>
          <w:kern w:val="0"/>
          <w:sz w:val="28"/>
          <w:szCs w:val="28"/>
          <w:lang w:eastAsia="ru-RU" w:bidi="ru-RU"/>
        </w:rPr>
        <w:t>социология</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W</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Labov</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1972; Е. </w:t>
      </w:r>
      <w:r w:rsidRPr="007141BE">
        <w:rPr>
          <w:rFonts w:ascii="Times New Roman" w:eastAsia="Times New Roman" w:hAnsi="Times New Roman" w:cs="Times New Roman"/>
          <w:color w:val="000000"/>
          <w:kern w:val="0"/>
          <w:sz w:val="28"/>
          <w:szCs w:val="28"/>
          <w:lang w:val="en-US" w:eastAsia="en-US" w:bidi="en-US"/>
        </w:rPr>
        <w:t>Goffman</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i/>
          <w:iCs/>
          <w:color w:val="000000"/>
          <w:kern w:val="0"/>
          <w:sz w:val="28"/>
          <w:szCs w:val="28"/>
          <w:lang w:eastAsia="ru-RU" w:bidi="ru-RU"/>
        </w:rPr>
        <w:t>история</w:t>
      </w:r>
      <w:r w:rsidRPr="007141BE">
        <w:rPr>
          <w:rFonts w:ascii="Times New Roman" w:eastAsia="Times New Roman" w:hAnsi="Times New Roman" w:cs="Times New Roman"/>
          <w:color w:val="000000"/>
          <w:kern w:val="0"/>
          <w:sz w:val="28"/>
          <w:szCs w:val="28"/>
          <w:lang w:eastAsia="ru-RU" w:bidi="ru-RU"/>
        </w:rPr>
        <w:t xml:space="preserve">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Casagrande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et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Vecchio</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1991).</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Настоящая диссертация, выполненная в рамках прагмалингвистического и дискурсивно-коммуникативного подходов в современной лингвистике, по</w:t>
      </w:r>
      <w:r w:rsidRPr="007141BE">
        <w:rPr>
          <w:rFonts w:ascii="Times New Roman" w:eastAsia="Times New Roman" w:hAnsi="Times New Roman" w:cs="Times New Roman"/>
          <w:color w:val="000000"/>
          <w:kern w:val="0"/>
          <w:sz w:val="28"/>
          <w:szCs w:val="28"/>
          <w:lang w:eastAsia="ru-RU" w:bidi="ru-RU"/>
        </w:rPr>
        <w:softHyphen/>
        <w:t>священа комплексному исследованию французской инвективной лексики в раз</w:t>
      </w:r>
      <w:r w:rsidRPr="007141BE">
        <w:rPr>
          <w:rFonts w:ascii="Times New Roman" w:eastAsia="Times New Roman" w:hAnsi="Times New Roman" w:cs="Times New Roman"/>
          <w:color w:val="000000"/>
          <w:kern w:val="0"/>
          <w:sz w:val="28"/>
          <w:szCs w:val="28"/>
          <w:lang w:eastAsia="ru-RU" w:bidi="ru-RU"/>
        </w:rPr>
        <w:softHyphen/>
        <w:t>говорном, художественном и публицистическом типах дискурса. В работе рас</w:t>
      </w:r>
      <w:r w:rsidRPr="007141BE">
        <w:rPr>
          <w:rFonts w:ascii="Times New Roman" w:eastAsia="Times New Roman" w:hAnsi="Times New Roman" w:cs="Times New Roman"/>
          <w:color w:val="000000"/>
          <w:kern w:val="0"/>
          <w:sz w:val="28"/>
          <w:szCs w:val="28"/>
          <w:lang w:eastAsia="ru-RU" w:bidi="ru-RU"/>
        </w:rPr>
        <w:softHyphen/>
        <w:t>сматриваются такие аспекты межличностной, национальной, лингвоэстетиче</w:t>
      </w:r>
      <w:r w:rsidRPr="007141BE">
        <w:rPr>
          <w:rFonts w:ascii="Times New Roman" w:eastAsia="Times New Roman" w:hAnsi="Times New Roman" w:cs="Times New Roman"/>
          <w:color w:val="000000"/>
          <w:kern w:val="0"/>
          <w:sz w:val="28"/>
          <w:szCs w:val="28"/>
          <w:lang w:eastAsia="ru-RU" w:bidi="ru-RU"/>
        </w:rPr>
        <w:softHyphen/>
        <w:t>ской и межкультурной коммуникации, как жанр и характер речевого взаимо</w:t>
      </w:r>
      <w:r w:rsidRPr="007141BE">
        <w:rPr>
          <w:rFonts w:ascii="Times New Roman" w:eastAsia="Times New Roman" w:hAnsi="Times New Roman" w:cs="Times New Roman"/>
          <w:color w:val="000000"/>
          <w:kern w:val="0"/>
          <w:sz w:val="28"/>
          <w:szCs w:val="28"/>
          <w:lang w:eastAsia="ru-RU" w:bidi="ru-RU"/>
        </w:rPr>
        <w:softHyphen/>
        <w:t>действия, его цели, иллокутивные и перлокутивные компоненты коммуника</w:t>
      </w:r>
      <w:r w:rsidRPr="007141BE">
        <w:rPr>
          <w:rFonts w:ascii="Times New Roman" w:eastAsia="Times New Roman" w:hAnsi="Times New Roman" w:cs="Times New Roman"/>
          <w:color w:val="000000"/>
          <w:kern w:val="0"/>
          <w:sz w:val="28"/>
          <w:szCs w:val="28"/>
          <w:lang w:eastAsia="ru-RU" w:bidi="ru-RU"/>
        </w:rPr>
        <w:softHyphen/>
        <w:t>ции, условия их реализации, статусные и личностные характеристики комму</w:t>
      </w:r>
      <w:r w:rsidRPr="007141BE">
        <w:rPr>
          <w:rFonts w:ascii="Times New Roman" w:eastAsia="Times New Roman" w:hAnsi="Times New Roman" w:cs="Times New Roman"/>
          <w:color w:val="000000"/>
          <w:kern w:val="0"/>
          <w:sz w:val="28"/>
          <w:szCs w:val="28"/>
          <w:lang w:eastAsia="ru-RU" w:bidi="ru-RU"/>
        </w:rPr>
        <w:softHyphen/>
        <w:t>никантов, меняющиеся в процессе конфликтного узуса с использованием раз</w:t>
      </w:r>
      <w:r w:rsidRPr="007141BE">
        <w:rPr>
          <w:rFonts w:ascii="Times New Roman" w:eastAsia="Times New Roman" w:hAnsi="Times New Roman" w:cs="Times New Roman"/>
          <w:color w:val="000000"/>
          <w:kern w:val="0"/>
          <w:sz w:val="28"/>
          <w:szCs w:val="28"/>
          <w:lang w:eastAsia="ru-RU" w:bidi="ru-RU"/>
        </w:rPr>
        <w:softHyphen/>
        <w:t>личного рода инвектив.</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Актуальность исследования связана с расширением ареала инвективной, и в её составе некодифицированной (обсценной) лексики во всех сферах вер</w:t>
      </w:r>
      <w:r w:rsidRPr="007141BE">
        <w:rPr>
          <w:rFonts w:ascii="Times New Roman" w:eastAsia="Times New Roman" w:hAnsi="Times New Roman" w:cs="Times New Roman"/>
          <w:color w:val="000000"/>
          <w:kern w:val="0"/>
          <w:sz w:val="28"/>
          <w:szCs w:val="28"/>
          <w:lang w:eastAsia="ru-RU" w:bidi="ru-RU"/>
        </w:rPr>
        <w:softHyphen/>
        <w:t>бальной коммуникации, а также с необходимостью изучения инвективной лек</w:t>
      </w:r>
      <w:r w:rsidRPr="007141BE">
        <w:rPr>
          <w:rFonts w:ascii="Times New Roman" w:eastAsia="Times New Roman" w:hAnsi="Times New Roman" w:cs="Times New Roman"/>
          <w:color w:val="000000"/>
          <w:kern w:val="0"/>
          <w:sz w:val="28"/>
          <w:szCs w:val="28"/>
          <w:lang w:eastAsia="ru-RU" w:bidi="ru-RU"/>
        </w:rPr>
        <w:softHyphen/>
        <w:t>сики в целом и, в частности, французской, в свете лингвистики, прагматики, теории коммуникации, лингвистической теории текста.</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Объектом исследования диссертации выступает французская инвектив- ная лексика в разговорном, публицистическом и художественном дискурсах.</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Предметом исследования стали прагмалингвистические и коммуникатив</w:t>
      </w:r>
      <w:r w:rsidRPr="007141BE">
        <w:rPr>
          <w:rFonts w:ascii="Times New Roman" w:eastAsia="Times New Roman" w:hAnsi="Times New Roman" w:cs="Times New Roman"/>
          <w:color w:val="000000"/>
          <w:kern w:val="0"/>
          <w:sz w:val="28"/>
          <w:szCs w:val="28"/>
          <w:lang w:eastAsia="ru-RU" w:bidi="ru-RU"/>
        </w:rPr>
        <w:softHyphen/>
        <w:t>ные особенности инвективной лексики во французском языке.</w:t>
      </w:r>
    </w:p>
    <w:p w:rsidR="007141BE" w:rsidRPr="007141BE" w:rsidRDefault="007141BE" w:rsidP="007141BE">
      <w:pPr>
        <w:tabs>
          <w:tab w:val="clear" w:pos="709"/>
          <w:tab w:val="left" w:pos="6158"/>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Цель настоящей диссертации заключается в комплексном лингвопрагма</w:t>
      </w:r>
      <w:r w:rsidRPr="007141BE">
        <w:rPr>
          <w:rFonts w:ascii="Times New Roman" w:eastAsia="Times New Roman" w:hAnsi="Times New Roman" w:cs="Times New Roman"/>
          <w:color w:val="000000"/>
          <w:kern w:val="0"/>
          <w:sz w:val="28"/>
          <w:szCs w:val="28"/>
          <w:lang w:eastAsia="ru-RU" w:bidi="ru-RU"/>
        </w:rPr>
        <w:softHyphen/>
        <w:t>тическом и коммуникативно-дискурсивном исследовании французской инвек</w:t>
      </w:r>
      <w:r w:rsidRPr="007141BE">
        <w:rPr>
          <w:rFonts w:ascii="Times New Roman" w:eastAsia="Times New Roman" w:hAnsi="Times New Roman" w:cs="Times New Roman"/>
          <w:color w:val="000000"/>
          <w:kern w:val="0"/>
          <w:sz w:val="28"/>
          <w:szCs w:val="28"/>
          <w:lang w:eastAsia="ru-RU" w:bidi="ru-RU"/>
        </w:rPr>
        <w:softHyphen/>
        <w:t>тивной лексики в разговорном, публицистическом и художественном дискур</w:t>
      </w:r>
      <w:r w:rsidRPr="007141BE">
        <w:rPr>
          <w:rFonts w:ascii="Times New Roman" w:eastAsia="Times New Roman" w:hAnsi="Times New Roman" w:cs="Times New Roman"/>
          <w:color w:val="000000"/>
          <w:kern w:val="0"/>
          <w:sz w:val="28"/>
          <w:szCs w:val="28"/>
          <w:lang w:eastAsia="ru-RU" w:bidi="ru-RU"/>
        </w:rPr>
        <w:softHyphen/>
        <w:t>сах, в выявлении её эмотивно-функционального, аксиологического и конфлик</w:t>
      </w:r>
      <w:r w:rsidRPr="007141BE">
        <w:rPr>
          <w:rFonts w:ascii="Times New Roman" w:eastAsia="Times New Roman" w:hAnsi="Times New Roman" w:cs="Times New Roman"/>
          <w:color w:val="000000"/>
          <w:kern w:val="0"/>
          <w:sz w:val="28"/>
          <w:szCs w:val="28"/>
          <w:lang w:eastAsia="ru-RU" w:bidi="ru-RU"/>
        </w:rPr>
        <w:softHyphen/>
        <w:t>тогенного потенциала.</w:t>
      </w:r>
      <w:r w:rsidRPr="007141BE">
        <w:rPr>
          <w:rFonts w:ascii="Times New Roman" w:eastAsia="Times New Roman" w:hAnsi="Times New Roman" w:cs="Times New Roman"/>
          <w:color w:val="000000"/>
          <w:kern w:val="0"/>
          <w:sz w:val="28"/>
          <w:szCs w:val="28"/>
          <w:lang w:eastAsia="ru-RU" w:bidi="ru-RU"/>
        </w:rPr>
        <w:tab/>
        <w:t>'</w:t>
      </w:r>
    </w:p>
    <w:p w:rsidR="007141BE" w:rsidRPr="007141BE" w:rsidRDefault="007141BE" w:rsidP="007141B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Реализация поставленной цели предполагает решение ряда конкретных за</w:t>
      </w:r>
      <w:r w:rsidRPr="007141BE">
        <w:rPr>
          <w:rFonts w:ascii="Times New Roman" w:eastAsia="Times New Roman" w:hAnsi="Times New Roman" w:cs="Times New Roman"/>
          <w:color w:val="000000"/>
          <w:kern w:val="0"/>
          <w:sz w:val="28"/>
          <w:szCs w:val="28"/>
          <w:lang w:eastAsia="ru-RU" w:bidi="ru-RU"/>
        </w:rPr>
        <w:softHyphen/>
        <w:t>дач:</w:t>
      </w:r>
    </w:p>
    <w:p w:rsidR="007141BE" w:rsidRPr="007141BE" w:rsidRDefault="007141BE" w:rsidP="007141BE">
      <w:pPr>
        <w:numPr>
          <w:ilvl w:val="0"/>
          <w:numId w:val="46"/>
        </w:numPr>
        <w:tabs>
          <w:tab w:val="clear" w:pos="709"/>
          <w:tab w:val="left" w:pos="351"/>
        </w:tabs>
        <w:suppressAutoHyphens w:val="0"/>
        <w:spacing w:after="0" w:line="470"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рассмотреть инвективную лексику как проблему современной лингвистики и выявить основные аспекты её изучения;</w:t>
      </w:r>
    </w:p>
    <w:p w:rsidR="007141BE" w:rsidRPr="007141BE" w:rsidRDefault="007141BE" w:rsidP="007141BE">
      <w:pPr>
        <w:numPr>
          <w:ilvl w:val="0"/>
          <w:numId w:val="46"/>
        </w:numPr>
        <w:tabs>
          <w:tab w:val="clear" w:pos="709"/>
          <w:tab w:val="left" w:pos="351"/>
        </w:tabs>
        <w:suppressAutoHyphens w:val="0"/>
        <w:spacing w:after="0" w:line="280"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определить сущность понятия «инвективная лексика»;</w:t>
      </w:r>
    </w:p>
    <w:p w:rsidR="007141BE" w:rsidRPr="007141BE" w:rsidRDefault="007141BE" w:rsidP="007141BE">
      <w:pPr>
        <w:numPr>
          <w:ilvl w:val="0"/>
          <w:numId w:val="46"/>
        </w:numPr>
        <w:tabs>
          <w:tab w:val="clear" w:pos="709"/>
          <w:tab w:val="left" w:pos="351"/>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определить источники пополнения инвективной лексики и место некодифи</w:t>
      </w:r>
      <w:r w:rsidRPr="007141BE">
        <w:rPr>
          <w:rFonts w:ascii="Times New Roman" w:eastAsia="Times New Roman" w:hAnsi="Times New Roman" w:cs="Times New Roman"/>
          <w:color w:val="000000"/>
          <w:kern w:val="0"/>
          <w:sz w:val="28"/>
          <w:szCs w:val="28"/>
          <w:lang w:eastAsia="ru-RU" w:bidi="ru-RU"/>
        </w:rPr>
        <w:softHyphen/>
        <w:t>цированной (обсценной) лексики в её составе;</w:t>
      </w:r>
    </w:p>
    <w:p w:rsidR="007141BE" w:rsidRPr="007141BE" w:rsidRDefault="007141BE" w:rsidP="007141BE">
      <w:pPr>
        <w:numPr>
          <w:ilvl w:val="0"/>
          <w:numId w:val="46"/>
        </w:numPr>
        <w:tabs>
          <w:tab w:val="clear" w:pos="709"/>
          <w:tab w:val="left" w:pos="351"/>
        </w:tabs>
        <w:suppressAutoHyphens w:val="0"/>
        <w:spacing w:after="0" w:line="470"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представить и описать основные функции, выполняемые инвективной лекси</w:t>
      </w:r>
      <w:r w:rsidRPr="007141BE">
        <w:rPr>
          <w:rFonts w:ascii="Times New Roman" w:eastAsia="Times New Roman" w:hAnsi="Times New Roman" w:cs="Times New Roman"/>
          <w:color w:val="000000"/>
          <w:kern w:val="0"/>
          <w:sz w:val="28"/>
          <w:szCs w:val="28"/>
          <w:lang w:eastAsia="ru-RU" w:bidi="ru-RU"/>
        </w:rPr>
        <w:softHyphen/>
        <w:t>кой в различных дискурсах;</w:t>
      </w:r>
    </w:p>
    <w:p w:rsidR="007141BE" w:rsidRPr="007141BE" w:rsidRDefault="007141BE" w:rsidP="007141BE">
      <w:pPr>
        <w:numPr>
          <w:ilvl w:val="0"/>
          <w:numId w:val="46"/>
        </w:numPr>
        <w:tabs>
          <w:tab w:val="clear" w:pos="709"/>
          <w:tab w:val="left" w:pos="351"/>
        </w:tabs>
        <w:suppressAutoHyphens w:val="0"/>
        <w:spacing w:after="0" w:line="475"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рассмотреть различные классификации инвективной лексики, предлагаемые русскими и французскими исследователями, выделив дискуссионные и/ или перспективные для настоящего исследования аспекты;</w:t>
      </w:r>
    </w:p>
    <w:p w:rsidR="007141BE" w:rsidRPr="007141BE" w:rsidRDefault="007141BE" w:rsidP="007141BE">
      <w:pPr>
        <w:numPr>
          <w:ilvl w:val="0"/>
          <w:numId w:val="46"/>
        </w:numPr>
        <w:tabs>
          <w:tab w:val="clear" w:pos="709"/>
          <w:tab w:val="left" w:pos="351"/>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выявить сущность понятий «прагматика» и «дискурс» для последующего анализа инвективы в прагмалингвистическом и коммуникативно</w:t>
      </w:r>
      <w:r w:rsidRPr="007141BE">
        <w:rPr>
          <w:rFonts w:ascii="Times New Roman" w:eastAsia="Times New Roman" w:hAnsi="Times New Roman" w:cs="Times New Roman"/>
          <w:color w:val="000000"/>
          <w:kern w:val="0"/>
          <w:sz w:val="28"/>
          <w:szCs w:val="28"/>
          <w:lang w:eastAsia="ru-RU" w:bidi="ru-RU"/>
        </w:rPr>
        <w:softHyphen/>
        <w:t>дискурсивном аспектах;</w:t>
      </w:r>
    </w:p>
    <w:p w:rsidR="007141BE" w:rsidRPr="007141BE" w:rsidRDefault="007141BE" w:rsidP="007141BE">
      <w:pPr>
        <w:numPr>
          <w:ilvl w:val="0"/>
          <w:numId w:val="46"/>
        </w:numPr>
        <w:tabs>
          <w:tab w:val="clear" w:pos="709"/>
          <w:tab w:val="left" w:pos="351"/>
        </w:tabs>
        <w:suppressAutoHyphens w:val="0"/>
        <w:spacing w:after="0" w:line="485"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определить роль инвективной лексики в конфликтной коммуникации;</w:t>
      </w:r>
    </w:p>
    <w:p w:rsidR="007141BE" w:rsidRPr="007141BE" w:rsidRDefault="007141BE" w:rsidP="007141BE">
      <w:pPr>
        <w:numPr>
          <w:ilvl w:val="0"/>
          <w:numId w:val="46"/>
        </w:numPr>
        <w:tabs>
          <w:tab w:val="clear" w:pos="709"/>
          <w:tab w:val="left" w:pos="351"/>
        </w:tabs>
        <w:suppressAutoHyphens w:val="0"/>
        <w:spacing w:after="0" w:line="485"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проанализировать особенности использования инвективной лексики в собы</w:t>
      </w:r>
      <w:r w:rsidRPr="007141BE">
        <w:rPr>
          <w:rFonts w:ascii="Times New Roman" w:eastAsia="Times New Roman" w:hAnsi="Times New Roman" w:cs="Times New Roman"/>
          <w:color w:val="000000"/>
          <w:kern w:val="0"/>
          <w:sz w:val="28"/>
          <w:szCs w:val="28"/>
          <w:lang w:eastAsia="ru-RU" w:bidi="ru-RU"/>
        </w:rPr>
        <w:softHyphen/>
        <w:t>тиях и актах конфликтной межличностной интеракции, извлечённых из французской повседневной бытовой сферы;</w:t>
      </w:r>
    </w:p>
    <w:p w:rsidR="007141BE" w:rsidRPr="007141BE" w:rsidRDefault="007141BE" w:rsidP="007141BE">
      <w:pPr>
        <w:numPr>
          <w:ilvl w:val="0"/>
          <w:numId w:val="46"/>
        </w:numPr>
        <w:tabs>
          <w:tab w:val="clear" w:pos="709"/>
          <w:tab w:val="left" w:pos="351"/>
        </w:tabs>
        <w:suppressAutoHyphens w:val="0"/>
        <w:spacing w:after="0" w:line="485"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определить значение и специфику использования инвективной лексики в со</w:t>
      </w:r>
      <w:r w:rsidRPr="007141BE">
        <w:rPr>
          <w:rFonts w:ascii="Times New Roman" w:eastAsia="Times New Roman" w:hAnsi="Times New Roman" w:cs="Times New Roman"/>
          <w:color w:val="000000"/>
          <w:kern w:val="0"/>
          <w:sz w:val="28"/>
          <w:szCs w:val="28"/>
          <w:lang w:eastAsia="ru-RU" w:bidi="ru-RU"/>
        </w:rPr>
        <w:softHyphen/>
        <w:t>временной французской публицистике;</w:t>
      </w:r>
    </w:p>
    <w:p w:rsidR="007141BE" w:rsidRPr="007141BE" w:rsidRDefault="007141BE" w:rsidP="007141BE">
      <w:pPr>
        <w:numPr>
          <w:ilvl w:val="0"/>
          <w:numId w:val="46"/>
        </w:numPr>
        <w:tabs>
          <w:tab w:val="clear" w:pos="709"/>
          <w:tab w:val="left" w:pos="351"/>
        </w:tabs>
        <w:suppressAutoHyphens w:val="0"/>
        <w:spacing w:after="0" w:line="485" w:lineRule="exact"/>
        <w:ind w:left="400" w:hanging="40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описать коммуникативный характер функционирования инвективной лекси</w:t>
      </w:r>
      <w:r w:rsidRPr="007141BE">
        <w:rPr>
          <w:rFonts w:ascii="Times New Roman" w:eastAsia="Times New Roman" w:hAnsi="Times New Roman" w:cs="Times New Roman"/>
          <w:color w:val="000000"/>
          <w:kern w:val="0"/>
          <w:sz w:val="28"/>
          <w:szCs w:val="28"/>
          <w:lang w:eastAsia="ru-RU" w:bidi="ru-RU"/>
        </w:rPr>
        <w:softHyphen/>
        <w:t>ки во французском художественном дискурсе.</w:t>
      </w:r>
    </w:p>
    <w:p w:rsidR="007141BE" w:rsidRPr="007141BE" w:rsidRDefault="007141BE" w:rsidP="007141BE">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 xml:space="preserve">В </w:t>
      </w:r>
      <w:r w:rsidRPr="007141BE">
        <w:rPr>
          <w:rFonts w:ascii="Times New Roman" w:eastAsia="Times New Roman" w:hAnsi="Times New Roman" w:cs="Times New Roman"/>
          <w:color w:val="000000"/>
          <w:kern w:val="0"/>
          <w:sz w:val="28"/>
          <w:szCs w:val="28"/>
          <w:lang w:eastAsia="ru-RU" w:bidi="ru-RU"/>
        </w:rPr>
        <w:t xml:space="preserve">качестве </w:t>
      </w:r>
      <w:r w:rsidRPr="007141BE">
        <w:rPr>
          <w:rFonts w:ascii="Times New Roman" w:eastAsia="Times New Roman" w:hAnsi="Times New Roman" w:cs="Times New Roman"/>
          <w:b/>
          <w:bCs/>
          <w:color w:val="000000"/>
          <w:kern w:val="0"/>
          <w:sz w:val="28"/>
          <w:szCs w:val="28"/>
          <w:lang w:eastAsia="ru-RU" w:bidi="ru-RU"/>
        </w:rPr>
        <w:t xml:space="preserve">материала </w:t>
      </w:r>
      <w:r w:rsidRPr="007141BE">
        <w:rPr>
          <w:rFonts w:ascii="Times New Roman" w:eastAsia="Times New Roman" w:hAnsi="Times New Roman" w:cs="Times New Roman"/>
          <w:color w:val="000000"/>
          <w:kern w:val="0"/>
          <w:sz w:val="28"/>
          <w:szCs w:val="28"/>
          <w:lang w:eastAsia="ru-RU" w:bidi="ru-RU"/>
        </w:rPr>
        <w:t>для исследования послужили около 2000 различ</w:t>
      </w:r>
      <w:r w:rsidRPr="007141BE">
        <w:rPr>
          <w:rFonts w:ascii="Times New Roman" w:eastAsia="Times New Roman" w:hAnsi="Times New Roman" w:cs="Times New Roman"/>
          <w:color w:val="000000"/>
          <w:kern w:val="0"/>
          <w:sz w:val="28"/>
          <w:szCs w:val="28"/>
          <w:lang w:eastAsia="ru-RU" w:bidi="ru-RU"/>
        </w:rPr>
        <w:softHyphen/>
        <w:t>ных речевых контекстов, содержащих инвективную лексику, которые были по</w:t>
      </w:r>
      <w:r w:rsidRPr="007141BE">
        <w:rPr>
          <w:rFonts w:ascii="Times New Roman" w:eastAsia="Times New Roman" w:hAnsi="Times New Roman" w:cs="Times New Roman"/>
          <w:color w:val="000000"/>
          <w:kern w:val="0"/>
          <w:sz w:val="28"/>
          <w:szCs w:val="28"/>
          <w:lang w:eastAsia="ru-RU" w:bidi="ru-RU"/>
        </w:rPr>
        <w:softHyphen/>
        <w:t xml:space="preserve">лучены методом сплошной выборки из еженедельного издания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Charlie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hebdo</w:t>
      </w:r>
      <w:r w:rsidRPr="007141BE">
        <w:rPr>
          <w:rFonts w:ascii="Times New Roman" w:eastAsia="Times New Roman" w:hAnsi="Times New Roman" w:cs="Times New Roman"/>
          <w:color w:val="000000"/>
          <w:kern w:val="0"/>
          <w:sz w:val="28"/>
          <w:szCs w:val="28"/>
          <w:lang w:eastAsia="en-US" w:bidi="en-US"/>
        </w:rPr>
        <w:t xml:space="preserve">»(30 </w:t>
      </w:r>
      <w:r w:rsidRPr="007141BE">
        <w:rPr>
          <w:rFonts w:ascii="Times New Roman" w:eastAsia="Times New Roman" w:hAnsi="Times New Roman" w:cs="Times New Roman"/>
          <w:color w:val="000000"/>
          <w:kern w:val="0"/>
          <w:sz w:val="28"/>
          <w:szCs w:val="28"/>
          <w:lang w:eastAsia="ru-RU" w:bidi="ru-RU"/>
        </w:rPr>
        <w:t xml:space="preserve">номеров за период 2008-2009 гг.), из художественной литературы (романа Луи-Фердинанда Селина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Voyage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au</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bout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nuit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и пьесы Раффи </w:t>
      </w:r>
      <w:r w:rsidRPr="007141BE">
        <w:rPr>
          <w:rFonts w:ascii="Times New Roman" w:eastAsia="Times New Roman" w:hAnsi="Times New Roman" w:cs="Times New Roman"/>
          <w:color w:val="000000"/>
          <w:kern w:val="0"/>
          <w:sz w:val="28"/>
          <w:szCs w:val="28"/>
          <w:lang w:val="uk-UA" w:eastAsia="uk-UA" w:bidi="uk-UA"/>
        </w:rPr>
        <w:t xml:space="preserve">Шар «Ма </w:t>
      </w:r>
      <w:r w:rsidRPr="007141BE">
        <w:rPr>
          <w:rFonts w:ascii="Times New Roman" w:eastAsia="Times New Roman" w:hAnsi="Times New Roman" w:cs="Times New Roman"/>
          <w:color w:val="000000"/>
          <w:kern w:val="0"/>
          <w:sz w:val="28"/>
          <w:szCs w:val="28"/>
          <w:lang w:val="en-US" w:eastAsia="en-US" w:bidi="en-US"/>
        </w:rPr>
        <w:t>femme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s</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appelle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Maurice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а также из </w:t>
      </w:r>
      <w:r w:rsidRPr="007141BE">
        <w:rPr>
          <w:rFonts w:ascii="Times New Roman" w:eastAsia="Times New Roman" w:hAnsi="Times New Roman" w:cs="Times New Roman"/>
          <w:color w:val="000000"/>
          <w:kern w:val="0"/>
          <w:sz w:val="28"/>
          <w:szCs w:val="28"/>
          <w:lang w:eastAsia="en-US" w:bidi="en-US"/>
        </w:rPr>
        <w:t xml:space="preserve">40 </w:t>
      </w:r>
      <w:r w:rsidRPr="007141BE">
        <w:rPr>
          <w:rFonts w:ascii="Times New Roman" w:eastAsia="Times New Roman" w:hAnsi="Times New Roman" w:cs="Times New Roman"/>
          <w:color w:val="000000"/>
          <w:kern w:val="0"/>
          <w:sz w:val="28"/>
          <w:szCs w:val="28"/>
          <w:lang w:eastAsia="ru-RU" w:bidi="ru-RU"/>
        </w:rPr>
        <w:t>записанных во Франции со</w:t>
      </w:r>
      <w:r w:rsidRPr="007141BE">
        <w:rPr>
          <w:rFonts w:ascii="Times New Roman" w:eastAsia="Times New Roman" w:hAnsi="Times New Roman" w:cs="Times New Roman"/>
          <w:color w:val="000000"/>
          <w:kern w:val="0"/>
          <w:sz w:val="28"/>
          <w:szCs w:val="28"/>
          <w:lang w:eastAsia="ru-RU" w:bidi="ru-RU"/>
        </w:rPr>
        <w:softHyphen/>
        <w:t>бытий разговорно-бытового конфликтного дискурса.</w:t>
      </w:r>
    </w:p>
    <w:p w:rsidR="007141BE" w:rsidRPr="007141BE" w:rsidRDefault="007141BE" w:rsidP="007141BE">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Цель и задачи работы определили использование следующих </w:t>
      </w:r>
      <w:r w:rsidRPr="007141BE">
        <w:rPr>
          <w:rFonts w:ascii="Times New Roman" w:eastAsia="Times New Roman" w:hAnsi="Times New Roman" w:cs="Times New Roman"/>
          <w:b/>
          <w:bCs/>
          <w:color w:val="000000"/>
          <w:kern w:val="0"/>
          <w:sz w:val="28"/>
          <w:szCs w:val="28"/>
          <w:lang w:eastAsia="ru-RU" w:bidi="ru-RU"/>
        </w:rPr>
        <w:t xml:space="preserve">методов: </w:t>
      </w:r>
      <w:r w:rsidRPr="007141BE">
        <w:rPr>
          <w:rFonts w:ascii="Times New Roman" w:eastAsia="Times New Roman" w:hAnsi="Times New Roman" w:cs="Times New Roman"/>
          <w:color w:val="000000"/>
          <w:kern w:val="0"/>
          <w:sz w:val="28"/>
          <w:szCs w:val="28"/>
          <w:lang w:eastAsia="ru-RU" w:bidi="ru-RU"/>
        </w:rPr>
        <w:t>метода сплошной выборки, методов наблюдения, описания и классификации экспериментального материала, методов контекстуального анализа, методов прагмалингвистического и коммуникативно - дискурсивного анализа, интер</w:t>
      </w:r>
      <w:r w:rsidRPr="007141BE">
        <w:rPr>
          <w:rFonts w:ascii="Times New Roman" w:eastAsia="Times New Roman" w:hAnsi="Times New Roman" w:cs="Times New Roman"/>
          <w:color w:val="000000"/>
          <w:kern w:val="0"/>
          <w:sz w:val="28"/>
          <w:szCs w:val="28"/>
          <w:lang w:eastAsia="ru-RU" w:bidi="ru-RU"/>
        </w:rPr>
        <w:softHyphen/>
        <w:t>претативного метода.</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 xml:space="preserve">Критериями </w:t>
      </w:r>
      <w:r w:rsidRPr="007141BE">
        <w:rPr>
          <w:rFonts w:ascii="Times New Roman" w:eastAsia="Times New Roman" w:hAnsi="Times New Roman" w:cs="Times New Roman"/>
          <w:color w:val="000000"/>
          <w:kern w:val="0"/>
          <w:sz w:val="28"/>
          <w:szCs w:val="28"/>
          <w:lang w:eastAsia="ru-RU" w:bidi="ru-RU"/>
        </w:rPr>
        <w:t>отбора материала для исследования явились:</w:t>
      </w:r>
    </w:p>
    <w:p w:rsidR="007141BE" w:rsidRPr="007141BE" w:rsidRDefault="007141BE" w:rsidP="007141BE">
      <w:pPr>
        <w:numPr>
          <w:ilvl w:val="0"/>
          <w:numId w:val="47"/>
        </w:numPr>
        <w:tabs>
          <w:tab w:val="clear" w:pos="709"/>
          <w:tab w:val="left" w:pos="1052"/>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Высокая степень употребительности инвективной лексики в ежене</w:t>
      </w:r>
      <w:r w:rsidRPr="007141BE">
        <w:rPr>
          <w:rFonts w:ascii="Times New Roman" w:eastAsia="Times New Roman" w:hAnsi="Times New Roman" w:cs="Times New Roman"/>
          <w:color w:val="000000"/>
          <w:kern w:val="0"/>
          <w:sz w:val="28"/>
          <w:szCs w:val="28"/>
          <w:lang w:eastAsia="ru-RU" w:bidi="ru-RU"/>
        </w:rPr>
        <w:softHyphen/>
        <w:t xml:space="preserve">дельном сатирическом издании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Charlie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Hebdo</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освещающем все основные со</w:t>
      </w:r>
      <w:r w:rsidRPr="007141BE">
        <w:rPr>
          <w:rFonts w:ascii="Times New Roman" w:eastAsia="Times New Roman" w:hAnsi="Times New Roman" w:cs="Times New Roman"/>
          <w:color w:val="000000"/>
          <w:kern w:val="0"/>
          <w:sz w:val="28"/>
          <w:szCs w:val="28"/>
          <w:lang w:eastAsia="ru-RU" w:bidi="ru-RU"/>
        </w:rPr>
        <w:softHyphen/>
        <w:t>бытия из различных сфер жизни Франции и мира. Это объяснятся возрастаю</w:t>
      </w:r>
      <w:r w:rsidRPr="007141BE">
        <w:rPr>
          <w:rFonts w:ascii="Times New Roman" w:eastAsia="Times New Roman" w:hAnsi="Times New Roman" w:cs="Times New Roman"/>
          <w:color w:val="000000"/>
          <w:kern w:val="0"/>
          <w:sz w:val="28"/>
          <w:szCs w:val="28"/>
          <w:lang w:eastAsia="ru-RU" w:bidi="ru-RU"/>
        </w:rPr>
        <w:softHyphen/>
        <w:t>щей экстенсивностью использования даже самых грубых и оскорбительных ин</w:t>
      </w:r>
      <w:r w:rsidRPr="007141BE">
        <w:rPr>
          <w:rFonts w:ascii="Times New Roman" w:eastAsia="Times New Roman" w:hAnsi="Times New Roman" w:cs="Times New Roman"/>
          <w:color w:val="000000"/>
          <w:kern w:val="0"/>
          <w:sz w:val="28"/>
          <w:szCs w:val="28"/>
          <w:lang w:eastAsia="ru-RU" w:bidi="ru-RU"/>
        </w:rPr>
        <w:softHyphen/>
        <w:t>вектив во французском публицистическом дискурсе, а также аттрактивными, агрессивными и манипулятивными интенциями авторов статей, неуклонно снижающих порог табуированности в средствах массовой информации.</w:t>
      </w:r>
    </w:p>
    <w:p w:rsidR="007141BE" w:rsidRPr="007141BE" w:rsidRDefault="007141BE" w:rsidP="007141BE">
      <w:pPr>
        <w:numPr>
          <w:ilvl w:val="0"/>
          <w:numId w:val="47"/>
        </w:numPr>
        <w:tabs>
          <w:tab w:val="clear" w:pos="709"/>
          <w:tab w:val="left" w:pos="104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Новаторское использование инвективной лексики Л.-Ф. Селином в ро</w:t>
      </w:r>
      <w:r w:rsidRPr="007141BE">
        <w:rPr>
          <w:rFonts w:ascii="Times New Roman" w:eastAsia="Times New Roman" w:hAnsi="Times New Roman" w:cs="Times New Roman"/>
          <w:color w:val="000000"/>
          <w:kern w:val="0"/>
          <w:sz w:val="28"/>
          <w:szCs w:val="28"/>
          <w:lang w:eastAsia="ru-RU" w:bidi="ru-RU"/>
        </w:rPr>
        <w:softHyphen/>
        <w:t xml:space="preserve">мане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Voyage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au</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bout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nuit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который разрушил табуированность сложив</w:t>
      </w:r>
      <w:r w:rsidRPr="007141BE">
        <w:rPr>
          <w:rFonts w:ascii="Times New Roman" w:eastAsia="Times New Roman" w:hAnsi="Times New Roman" w:cs="Times New Roman"/>
          <w:color w:val="000000"/>
          <w:kern w:val="0"/>
          <w:sz w:val="28"/>
          <w:szCs w:val="28"/>
          <w:lang w:eastAsia="ru-RU" w:bidi="ru-RU"/>
        </w:rPr>
        <w:softHyphen/>
        <w:t>шейся литературно-языковой практике. В вербально-эстетическое пространство литературы XX века вошла инвективная, в том числе обсценная лексика, пред</w:t>
      </w:r>
      <w:r w:rsidRPr="007141BE">
        <w:rPr>
          <w:rFonts w:ascii="Times New Roman" w:eastAsia="Times New Roman" w:hAnsi="Times New Roman" w:cs="Times New Roman"/>
          <w:color w:val="000000"/>
          <w:kern w:val="0"/>
          <w:sz w:val="28"/>
          <w:szCs w:val="28"/>
          <w:lang w:eastAsia="ru-RU" w:bidi="ru-RU"/>
        </w:rPr>
        <w:softHyphen/>
        <w:t xml:space="preserve">ставленная в романе во всей широте выполняемых функций. В современной пьесе «Ма </w:t>
      </w:r>
      <w:r w:rsidRPr="007141BE">
        <w:rPr>
          <w:rFonts w:ascii="Times New Roman" w:eastAsia="Times New Roman" w:hAnsi="Times New Roman" w:cs="Times New Roman"/>
          <w:color w:val="000000"/>
          <w:kern w:val="0"/>
          <w:sz w:val="28"/>
          <w:szCs w:val="28"/>
          <w:lang w:val="en-US" w:eastAsia="en-US" w:bidi="en-US"/>
        </w:rPr>
        <w:t>femme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s</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appelle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Maurice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представлены результаты усвоения и раз</w:t>
      </w:r>
      <w:r w:rsidRPr="007141BE">
        <w:rPr>
          <w:rFonts w:ascii="Times New Roman" w:eastAsia="Times New Roman" w:hAnsi="Times New Roman" w:cs="Times New Roman"/>
          <w:color w:val="000000"/>
          <w:kern w:val="0"/>
          <w:sz w:val="28"/>
          <w:szCs w:val="28"/>
          <w:lang w:eastAsia="ru-RU" w:bidi="ru-RU"/>
        </w:rPr>
        <w:softHyphen/>
        <w:t>вития традиций Селина.</w:t>
      </w:r>
    </w:p>
    <w:p w:rsidR="007141BE" w:rsidRPr="007141BE" w:rsidRDefault="007141BE" w:rsidP="007141BE">
      <w:pPr>
        <w:numPr>
          <w:ilvl w:val="0"/>
          <w:numId w:val="47"/>
        </w:numPr>
        <w:tabs>
          <w:tab w:val="clear" w:pos="709"/>
          <w:tab w:val="left" w:pos="1052"/>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Широкая распространённость инвективной лексики в межличностной коммуникации. Ситуации бытового дискурса, извлеченные из французской ес</w:t>
      </w:r>
      <w:r w:rsidRPr="007141BE">
        <w:rPr>
          <w:rFonts w:ascii="Times New Roman" w:eastAsia="Times New Roman" w:hAnsi="Times New Roman" w:cs="Times New Roman"/>
          <w:color w:val="000000"/>
          <w:kern w:val="0"/>
          <w:sz w:val="28"/>
          <w:szCs w:val="28"/>
          <w:lang w:eastAsia="ru-RU" w:bidi="ru-RU"/>
        </w:rPr>
        <w:softHyphen/>
        <w:t>тественной, чаще всего, конфликтной коммуникации - на улицах, вокзалах, в поездах, учебных заведениях, магазинах и др. свидетельствуют о значительном влиянии инвектизации на характер интеракций французов в общественных мес</w:t>
      </w:r>
      <w:r w:rsidRPr="007141BE">
        <w:rPr>
          <w:rFonts w:ascii="Times New Roman" w:eastAsia="Times New Roman" w:hAnsi="Times New Roman" w:cs="Times New Roman"/>
          <w:color w:val="000000"/>
          <w:kern w:val="0"/>
          <w:sz w:val="28"/>
          <w:szCs w:val="28"/>
          <w:lang w:eastAsia="ru-RU" w:bidi="ru-RU"/>
        </w:rPr>
        <w:softHyphen/>
        <w:t>тах.</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 xml:space="preserve">Научная новизна </w:t>
      </w:r>
      <w:r w:rsidRPr="007141BE">
        <w:rPr>
          <w:rFonts w:ascii="Times New Roman" w:eastAsia="Times New Roman" w:hAnsi="Times New Roman" w:cs="Times New Roman"/>
          <w:color w:val="000000"/>
          <w:kern w:val="0"/>
          <w:sz w:val="28"/>
          <w:szCs w:val="28"/>
          <w:lang w:eastAsia="ru-RU" w:bidi="ru-RU"/>
        </w:rPr>
        <w:t>данного исследования заключается в следующем:</w:t>
      </w:r>
    </w:p>
    <w:p w:rsidR="007141BE" w:rsidRPr="007141BE" w:rsidRDefault="007141BE" w:rsidP="007141BE">
      <w:pPr>
        <w:tabs>
          <w:tab w:val="clear" w:pos="709"/>
        </w:tabs>
        <w:suppressAutoHyphens w:val="0"/>
        <w:spacing w:after="0" w:line="480" w:lineRule="exact"/>
        <w:ind w:left="460" w:hanging="4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в работе впервые осуществлено комплексное лингвопрагматическое и ком</w:t>
      </w:r>
      <w:r w:rsidRPr="007141BE">
        <w:rPr>
          <w:rFonts w:ascii="Times New Roman" w:eastAsia="Times New Roman" w:hAnsi="Times New Roman" w:cs="Times New Roman"/>
          <w:color w:val="000000"/>
          <w:kern w:val="0"/>
          <w:sz w:val="28"/>
          <w:szCs w:val="28"/>
          <w:lang w:eastAsia="ru-RU" w:bidi="ru-RU"/>
        </w:rPr>
        <w:softHyphen/>
        <w:t>муникативно-дискурсивное исследование инвективной лексики в разговор</w:t>
      </w:r>
      <w:r w:rsidRPr="007141BE">
        <w:rPr>
          <w:rFonts w:ascii="Times New Roman" w:eastAsia="Times New Roman" w:hAnsi="Times New Roman" w:cs="Times New Roman"/>
          <w:color w:val="000000"/>
          <w:kern w:val="0"/>
          <w:sz w:val="28"/>
          <w:szCs w:val="28"/>
          <w:lang w:eastAsia="ru-RU" w:bidi="ru-RU"/>
        </w:rPr>
        <w:softHyphen/>
        <w:t>ном, публицистическом и художественном дискурсах;</w:t>
      </w:r>
    </w:p>
    <w:p w:rsidR="007141BE" w:rsidRPr="007141BE" w:rsidRDefault="007141BE" w:rsidP="007141BE">
      <w:pPr>
        <w:numPr>
          <w:ilvl w:val="0"/>
          <w:numId w:val="46"/>
        </w:numPr>
        <w:tabs>
          <w:tab w:val="clear" w:pos="709"/>
          <w:tab w:val="left" w:pos="355"/>
        </w:tabs>
        <w:suppressAutoHyphens w:val="0"/>
        <w:spacing w:after="0" w:line="475" w:lineRule="exact"/>
        <w:ind w:left="380" w:hanging="3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комплексный анализ исследуемых единиц выявил многосторонний эмотив- но-функциональный, аксиологический и конфликтогенный потенциал ин- вективной лексики;</w:t>
      </w:r>
    </w:p>
    <w:p w:rsidR="007141BE" w:rsidRPr="007141BE" w:rsidRDefault="007141BE" w:rsidP="007141BE">
      <w:pPr>
        <w:numPr>
          <w:ilvl w:val="0"/>
          <w:numId w:val="46"/>
        </w:numPr>
        <w:tabs>
          <w:tab w:val="clear" w:pos="709"/>
          <w:tab w:val="left" w:pos="355"/>
        </w:tabs>
        <w:suppressAutoHyphens w:val="0"/>
        <w:spacing w:after="0" w:line="466" w:lineRule="exact"/>
        <w:ind w:left="380" w:hanging="3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определены факторы, влияющие на иллокутивный и перлокутивный эффек</w:t>
      </w:r>
      <w:r w:rsidRPr="007141BE">
        <w:rPr>
          <w:rFonts w:ascii="Times New Roman" w:eastAsia="Times New Roman" w:hAnsi="Times New Roman" w:cs="Times New Roman"/>
          <w:color w:val="000000"/>
          <w:kern w:val="0"/>
          <w:sz w:val="28"/>
          <w:szCs w:val="28"/>
          <w:lang w:eastAsia="ru-RU" w:bidi="ru-RU"/>
        </w:rPr>
        <w:softHyphen/>
        <w:t>ты инвектизированной конфликтной коммуникации;</w:t>
      </w:r>
    </w:p>
    <w:p w:rsidR="007141BE" w:rsidRPr="007141BE" w:rsidRDefault="007141BE" w:rsidP="007141BE">
      <w:pPr>
        <w:numPr>
          <w:ilvl w:val="0"/>
          <w:numId w:val="46"/>
        </w:numPr>
        <w:tabs>
          <w:tab w:val="clear" w:pos="709"/>
          <w:tab w:val="left" w:pos="355"/>
        </w:tabs>
        <w:suppressAutoHyphens w:val="0"/>
        <w:spacing w:after="0" w:line="475" w:lineRule="exact"/>
        <w:ind w:left="380" w:hanging="3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представлена авторизированная прагма-коммуникативная, функционально</w:t>
      </w:r>
      <w:r w:rsidRPr="007141BE">
        <w:rPr>
          <w:rFonts w:ascii="Times New Roman" w:eastAsia="Times New Roman" w:hAnsi="Times New Roman" w:cs="Times New Roman"/>
          <w:color w:val="000000"/>
          <w:kern w:val="0"/>
          <w:sz w:val="28"/>
          <w:szCs w:val="28"/>
          <w:lang w:eastAsia="ru-RU" w:bidi="ru-RU"/>
        </w:rPr>
        <w:softHyphen/>
        <w:t>семантическая и тематическая классификация французской инвективной лексики;</w:t>
      </w:r>
    </w:p>
    <w:p w:rsidR="007141BE" w:rsidRPr="007141BE" w:rsidRDefault="007141BE" w:rsidP="007141BE">
      <w:pPr>
        <w:numPr>
          <w:ilvl w:val="0"/>
          <w:numId w:val="46"/>
        </w:numPr>
        <w:tabs>
          <w:tab w:val="clear" w:pos="709"/>
          <w:tab w:val="left" w:pos="355"/>
        </w:tabs>
        <w:suppressAutoHyphens w:val="0"/>
        <w:spacing w:after="0" w:line="480" w:lineRule="exact"/>
        <w:ind w:left="380" w:hanging="38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впервые проанализированы особенности функционирования инвективно- обсценной лексики в романе Л.-Ф. Селина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Voyage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au</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bout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nuit</w:t>
      </w:r>
      <w:r w:rsidRPr="007141BE">
        <w:rPr>
          <w:rFonts w:ascii="Times New Roman" w:eastAsia="Times New Roman" w:hAnsi="Times New Roman" w:cs="Times New Roman"/>
          <w:color w:val="000000"/>
          <w:kern w:val="0"/>
          <w:sz w:val="28"/>
          <w:szCs w:val="28"/>
          <w:lang w:eastAsia="en-US" w:bidi="en-US"/>
        </w:rPr>
        <w:t>».</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7141BE">
        <w:rPr>
          <w:rFonts w:ascii="Times New Roman" w:eastAsia="Times New Roman" w:hAnsi="Times New Roman" w:cs="Times New Roman"/>
          <w:color w:val="000000"/>
          <w:kern w:val="0"/>
          <w:sz w:val="28"/>
          <w:szCs w:val="28"/>
          <w:lang w:eastAsia="ru-RU" w:bidi="ru-RU"/>
        </w:rPr>
        <w:t>работы состоит в том, что в ней определен ареал инвективной лексики как кумулятивного лингвистического феномена, вбирающего в себя любые лексические единицы национального языка и речи, которые специфически реализуют или изменяют свою семантику в негативной социокультурной коммуникации. Значимой для дальнейшего исследования ин</w:t>
      </w:r>
      <w:r w:rsidRPr="007141BE">
        <w:rPr>
          <w:rFonts w:ascii="Times New Roman" w:eastAsia="Times New Roman" w:hAnsi="Times New Roman" w:cs="Times New Roman"/>
          <w:color w:val="000000"/>
          <w:kern w:val="0"/>
          <w:sz w:val="28"/>
          <w:szCs w:val="28"/>
          <w:lang w:eastAsia="ru-RU" w:bidi="ru-RU"/>
        </w:rPr>
        <w:softHyphen/>
        <w:t>вективной лексики в составе конфликтной коммуникации является определение факторов, влияющих на иллокутивный и перлокутивный эффекты инвектизи- рованного общения. В диссертации представлена авторизированная прагма- коммуникативная, функционально-семантическая и тематическая классифика</w:t>
      </w:r>
      <w:r w:rsidRPr="007141BE">
        <w:rPr>
          <w:rFonts w:ascii="Times New Roman" w:eastAsia="Times New Roman" w:hAnsi="Times New Roman" w:cs="Times New Roman"/>
          <w:color w:val="000000"/>
          <w:kern w:val="0"/>
          <w:sz w:val="28"/>
          <w:szCs w:val="28"/>
          <w:lang w:eastAsia="ru-RU" w:bidi="ru-RU"/>
        </w:rPr>
        <w:softHyphen/>
        <w:t>ция французской инвективной лексики.</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 результате комплексного лингвопрагматического и коммуникативно</w:t>
      </w:r>
      <w:r w:rsidRPr="007141BE">
        <w:rPr>
          <w:rFonts w:ascii="Times New Roman" w:eastAsia="Times New Roman" w:hAnsi="Times New Roman" w:cs="Times New Roman"/>
          <w:color w:val="000000"/>
          <w:kern w:val="0"/>
          <w:sz w:val="28"/>
          <w:szCs w:val="28"/>
          <w:lang w:eastAsia="ru-RU" w:bidi="ru-RU"/>
        </w:rPr>
        <w:softHyphen/>
        <w:t>дискурсивного исследования инвективной лексики в разговорном, публицисти</w:t>
      </w:r>
      <w:r w:rsidRPr="007141BE">
        <w:rPr>
          <w:rFonts w:ascii="Times New Roman" w:eastAsia="Times New Roman" w:hAnsi="Times New Roman" w:cs="Times New Roman"/>
          <w:color w:val="000000"/>
          <w:kern w:val="0"/>
          <w:sz w:val="28"/>
          <w:szCs w:val="28"/>
          <w:lang w:eastAsia="ru-RU" w:bidi="ru-RU"/>
        </w:rPr>
        <w:softHyphen/>
        <w:t xml:space="preserve">ческом и художественном дискурсах был выявлен её многосторонний эмотив- но-функциональный, аксиологический и конфликтогенный потенциал, а также осуществлен анализ особенностей функционирования инвективно-обсценной лексики в художественном тексте на материале романа Л.-Ф. Селина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Voyage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au</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bout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nuit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и пьесы </w:t>
      </w:r>
      <w:r w:rsidRPr="007141BE">
        <w:rPr>
          <w:rFonts w:ascii="Times New Roman" w:eastAsia="Times New Roman" w:hAnsi="Times New Roman" w:cs="Times New Roman"/>
          <w:color w:val="000000"/>
          <w:kern w:val="0"/>
          <w:sz w:val="28"/>
          <w:szCs w:val="28"/>
          <w:lang w:val="en-US" w:eastAsia="en-US" w:bidi="en-US"/>
        </w:rPr>
        <w:t>P</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uk-UA" w:eastAsia="uk-UA" w:bidi="uk-UA"/>
        </w:rPr>
        <w:t xml:space="preserve">Шар «Ма </w:t>
      </w:r>
      <w:r w:rsidRPr="007141BE">
        <w:rPr>
          <w:rFonts w:ascii="Times New Roman" w:eastAsia="Times New Roman" w:hAnsi="Times New Roman" w:cs="Times New Roman"/>
          <w:color w:val="000000"/>
          <w:kern w:val="0"/>
          <w:sz w:val="28"/>
          <w:szCs w:val="28"/>
          <w:lang w:val="en-US" w:eastAsia="en-US" w:bidi="en-US"/>
        </w:rPr>
        <w:t>femme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s</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appelle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Maurice</w:t>
      </w:r>
      <w:r w:rsidRPr="007141BE">
        <w:rPr>
          <w:rFonts w:ascii="Times New Roman" w:eastAsia="Times New Roman" w:hAnsi="Times New Roman" w:cs="Times New Roman"/>
          <w:color w:val="000000"/>
          <w:kern w:val="0"/>
          <w:sz w:val="28"/>
          <w:szCs w:val="28"/>
          <w:lang w:eastAsia="en-US" w:bidi="en-US"/>
        </w:rPr>
        <w:t>».</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 xml:space="preserve">Практическая ценность </w:t>
      </w:r>
      <w:r w:rsidRPr="007141BE">
        <w:rPr>
          <w:rFonts w:ascii="Times New Roman" w:eastAsia="Times New Roman" w:hAnsi="Times New Roman" w:cs="Times New Roman"/>
          <w:color w:val="000000"/>
          <w:kern w:val="0"/>
          <w:sz w:val="28"/>
          <w:szCs w:val="28"/>
          <w:lang w:eastAsia="ru-RU" w:bidi="ru-RU"/>
        </w:rPr>
        <w:t>проведённого исследования определяется воз</w:t>
      </w:r>
      <w:r w:rsidRPr="007141BE">
        <w:rPr>
          <w:rFonts w:ascii="Times New Roman" w:eastAsia="Times New Roman" w:hAnsi="Times New Roman" w:cs="Times New Roman"/>
          <w:color w:val="000000"/>
          <w:kern w:val="0"/>
          <w:sz w:val="28"/>
          <w:szCs w:val="28"/>
          <w:lang w:eastAsia="ru-RU" w:bidi="ru-RU"/>
        </w:rPr>
        <w:softHyphen/>
        <w:t xml:space="preserve">можностью использования его положений и выводов в спецкурсах по </w:t>
      </w:r>
      <w:r w:rsidRPr="007141BE">
        <w:rPr>
          <w:rFonts w:ascii="Times New Roman" w:eastAsia="Times New Roman" w:hAnsi="Times New Roman" w:cs="Times New Roman"/>
          <w:color w:val="000000"/>
          <w:kern w:val="0"/>
          <w:sz w:val="28"/>
          <w:szCs w:val="28"/>
          <w:lang w:val="uk-UA" w:eastAsia="uk-UA" w:bidi="uk-UA"/>
        </w:rPr>
        <w:t xml:space="preserve">лексико- </w:t>
      </w:r>
      <w:r w:rsidRPr="007141BE">
        <w:rPr>
          <w:rFonts w:ascii="Times New Roman" w:eastAsia="Times New Roman" w:hAnsi="Times New Roman" w:cs="Times New Roman"/>
          <w:color w:val="000000"/>
          <w:kern w:val="0"/>
          <w:sz w:val="28"/>
          <w:szCs w:val="28"/>
          <w:lang w:eastAsia="ru-RU" w:bidi="ru-RU"/>
        </w:rPr>
        <w:t>логии, социолингвистике, лингвокультурологии, теории дискурса, теории меж</w:t>
      </w:r>
      <w:r w:rsidRPr="007141BE">
        <w:rPr>
          <w:rFonts w:ascii="Times New Roman" w:eastAsia="Times New Roman" w:hAnsi="Times New Roman" w:cs="Times New Roman"/>
          <w:color w:val="000000"/>
          <w:kern w:val="0"/>
          <w:sz w:val="28"/>
          <w:szCs w:val="28"/>
          <w:lang w:eastAsia="ru-RU" w:bidi="ru-RU"/>
        </w:rPr>
        <w:softHyphen/>
        <w:t>культурной коммуникации, лингвистической теории текста. Кроме того, мате</w:t>
      </w:r>
      <w:r w:rsidRPr="007141BE">
        <w:rPr>
          <w:rFonts w:ascii="Times New Roman" w:eastAsia="Times New Roman" w:hAnsi="Times New Roman" w:cs="Times New Roman"/>
          <w:color w:val="000000"/>
          <w:kern w:val="0"/>
          <w:sz w:val="28"/>
          <w:szCs w:val="28"/>
          <w:lang w:eastAsia="ru-RU" w:bidi="ru-RU"/>
        </w:rPr>
        <w:softHyphen/>
        <w:t>риал, представленный в диссертации, и результаты его исследования могут найти применение при составлении словаря инвективной, в частности, неко</w:t>
      </w:r>
      <w:r w:rsidRPr="007141BE">
        <w:rPr>
          <w:rFonts w:ascii="Times New Roman" w:eastAsia="Times New Roman" w:hAnsi="Times New Roman" w:cs="Times New Roman"/>
          <w:color w:val="000000"/>
          <w:kern w:val="0"/>
          <w:sz w:val="28"/>
          <w:szCs w:val="28"/>
          <w:lang w:eastAsia="ru-RU" w:bidi="ru-RU"/>
        </w:rPr>
        <w:softHyphen/>
        <w:t>дифицированной, обсценной лексики.</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b/>
          <w:bCs/>
          <w:color w:val="000000"/>
          <w:kern w:val="0"/>
          <w:sz w:val="28"/>
          <w:szCs w:val="28"/>
          <w:lang w:eastAsia="ru-RU" w:bidi="ru-RU"/>
        </w:rPr>
        <w:t xml:space="preserve">Теоретической базой </w:t>
      </w:r>
      <w:r w:rsidRPr="007141BE">
        <w:rPr>
          <w:rFonts w:ascii="Times New Roman" w:eastAsia="Times New Roman" w:hAnsi="Times New Roman" w:cs="Times New Roman"/>
          <w:color w:val="000000"/>
          <w:kern w:val="0"/>
          <w:sz w:val="28"/>
          <w:szCs w:val="28"/>
          <w:lang w:eastAsia="ru-RU" w:bidi="ru-RU"/>
        </w:rPr>
        <w:t>исследования служат исследования в области ин</w:t>
      </w:r>
      <w:r w:rsidRPr="007141BE">
        <w:rPr>
          <w:rFonts w:ascii="Times New Roman" w:eastAsia="Times New Roman" w:hAnsi="Times New Roman" w:cs="Times New Roman"/>
          <w:color w:val="000000"/>
          <w:kern w:val="0"/>
          <w:sz w:val="28"/>
          <w:szCs w:val="28"/>
          <w:lang w:eastAsia="ru-RU" w:bidi="ru-RU"/>
        </w:rPr>
        <w:softHyphen/>
        <w:t xml:space="preserve">вективной лексики (В.И. Жельвис, В.В. Химик, С. </w:t>
      </w:r>
      <w:r w:rsidRPr="007141BE">
        <w:rPr>
          <w:rFonts w:ascii="Times New Roman" w:eastAsia="Times New Roman" w:hAnsi="Times New Roman" w:cs="Times New Roman"/>
          <w:color w:val="000000"/>
          <w:kern w:val="0"/>
          <w:sz w:val="28"/>
          <w:szCs w:val="28"/>
          <w:lang w:val="en-US" w:eastAsia="en-US" w:bidi="en-US"/>
        </w:rPr>
        <w:t>Sautermaister</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Y</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Semeria</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Р. </w:t>
      </w:r>
      <w:r w:rsidRPr="007141BE">
        <w:rPr>
          <w:rFonts w:ascii="Times New Roman" w:eastAsia="Times New Roman" w:hAnsi="Times New Roman" w:cs="Times New Roman"/>
          <w:color w:val="000000"/>
          <w:kern w:val="0"/>
          <w:sz w:val="28"/>
          <w:szCs w:val="28"/>
          <w:lang w:val="en-US" w:eastAsia="en-US" w:bidi="en-US"/>
        </w:rPr>
        <w:t>Guiraud</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С. </w:t>
      </w:r>
      <w:r w:rsidRPr="007141BE">
        <w:rPr>
          <w:rFonts w:ascii="Times New Roman" w:eastAsia="Times New Roman" w:hAnsi="Times New Roman" w:cs="Times New Roman"/>
          <w:color w:val="000000"/>
          <w:kern w:val="0"/>
          <w:sz w:val="28"/>
          <w:szCs w:val="28"/>
          <w:lang w:val="en-US" w:eastAsia="en-US" w:bidi="en-US"/>
        </w:rPr>
        <w:t>Rouayrenc</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Р. </w:t>
      </w:r>
      <w:r w:rsidRPr="007141BE">
        <w:rPr>
          <w:rFonts w:ascii="Times New Roman" w:eastAsia="Times New Roman" w:hAnsi="Times New Roman" w:cs="Times New Roman"/>
          <w:color w:val="000000"/>
          <w:kern w:val="0"/>
          <w:sz w:val="28"/>
          <w:szCs w:val="28"/>
          <w:lang w:val="en-US" w:eastAsia="en-US" w:bidi="en-US"/>
        </w:rPr>
        <w:t>Hannot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Lagorgette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Largueche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M</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H</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Larochelle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Данная работа опирается также на достижения дискурс-анализа (Н.Д. Арутю</w:t>
      </w:r>
      <w:r w:rsidRPr="007141BE">
        <w:rPr>
          <w:rFonts w:ascii="Times New Roman" w:eastAsia="Times New Roman" w:hAnsi="Times New Roman" w:cs="Times New Roman"/>
          <w:color w:val="000000"/>
          <w:kern w:val="0"/>
          <w:sz w:val="28"/>
          <w:szCs w:val="28"/>
          <w:lang w:eastAsia="ru-RU" w:bidi="ru-RU"/>
        </w:rPr>
        <w:softHyphen/>
        <w:t>нова, А.Н. Баранов, В.И. Карасик, Е.С. Кубрякова, М.Л. Макаров, Ю.С. Про</w:t>
      </w:r>
      <w:r w:rsidRPr="007141BE">
        <w:rPr>
          <w:rFonts w:ascii="Times New Roman" w:eastAsia="Times New Roman" w:hAnsi="Times New Roman" w:cs="Times New Roman"/>
          <w:color w:val="000000"/>
          <w:kern w:val="0"/>
          <w:sz w:val="28"/>
          <w:szCs w:val="28"/>
          <w:lang w:eastAsia="ru-RU" w:bidi="ru-RU"/>
        </w:rPr>
        <w:softHyphen/>
        <w:t>хоров,А.П. Чудинов, Е.И. Шейгал).</w:t>
      </w:r>
    </w:p>
    <w:p w:rsidR="007141BE" w:rsidRPr="007141BE" w:rsidRDefault="007141BE" w:rsidP="007141BE">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На защиту выносятся следующие </w:t>
      </w:r>
      <w:r w:rsidRPr="007141BE">
        <w:rPr>
          <w:rFonts w:ascii="Times New Roman" w:eastAsia="Times New Roman" w:hAnsi="Times New Roman" w:cs="Times New Roman"/>
          <w:b/>
          <w:bCs/>
          <w:color w:val="000000"/>
          <w:kern w:val="0"/>
          <w:sz w:val="28"/>
          <w:szCs w:val="28"/>
          <w:lang w:eastAsia="ru-RU" w:bidi="ru-RU"/>
        </w:rPr>
        <w:t>основные положения диссертации:</w:t>
      </w:r>
    </w:p>
    <w:p w:rsidR="007141BE" w:rsidRPr="007141BE" w:rsidRDefault="007141BE" w:rsidP="007141BE">
      <w:pPr>
        <w:numPr>
          <w:ilvl w:val="0"/>
          <w:numId w:val="48"/>
        </w:numPr>
        <w:tabs>
          <w:tab w:val="clear" w:pos="709"/>
          <w:tab w:val="left" w:pos="35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является кумулятивным лингвистическим феноменом, вбирающим в себя любые лексические единицы национального языка и речи, которые реализуют или изменяют свою семантику в негативной (конфликтной) социокультурной коммуникации.</w:t>
      </w:r>
    </w:p>
    <w:p w:rsidR="007141BE" w:rsidRPr="007141BE" w:rsidRDefault="007141BE" w:rsidP="007141BE">
      <w:pPr>
        <w:numPr>
          <w:ilvl w:val="0"/>
          <w:numId w:val="48"/>
        </w:numPr>
        <w:tabs>
          <w:tab w:val="clear" w:pos="709"/>
          <w:tab w:val="left" w:pos="35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 состав инвективной лексики входят, в первую очередь, так называемые, «сниженные» (вульгарные, жаргонные, пейоративные) лексические единицы, нарушающие языковые литературные нормы и употребляемые во всех типах коммуникации и во всех дискурсах с целью достижения определённого комму</w:t>
      </w:r>
      <w:r w:rsidRPr="007141BE">
        <w:rPr>
          <w:rFonts w:ascii="Times New Roman" w:eastAsia="Times New Roman" w:hAnsi="Times New Roman" w:cs="Times New Roman"/>
          <w:color w:val="000000"/>
          <w:kern w:val="0"/>
          <w:sz w:val="28"/>
          <w:szCs w:val="28"/>
          <w:lang w:eastAsia="ru-RU" w:bidi="ru-RU"/>
        </w:rPr>
        <w:softHyphen/>
        <w:t>никативно-прагматического эффекта.</w:t>
      </w:r>
    </w:p>
    <w:p w:rsidR="007141BE" w:rsidRPr="007141BE" w:rsidRDefault="007141BE" w:rsidP="007141BE">
      <w:pPr>
        <w:numPr>
          <w:ilvl w:val="0"/>
          <w:numId w:val="48"/>
        </w:numPr>
        <w:tabs>
          <w:tab w:val="clear" w:pos="709"/>
          <w:tab w:val="left" w:pos="35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Особую категорию инвективной лексики составляет некодифицированная (обеденная) лексика, использование которой интенсифицирует процессы ком</w:t>
      </w:r>
      <w:r w:rsidRPr="007141BE">
        <w:rPr>
          <w:rFonts w:ascii="Times New Roman" w:eastAsia="Times New Roman" w:hAnsi="Times New Roman" w:cs="Times New Roman"/>
          <w:color w:val="000000"/>
          <w:kern w:val="0"/>
          <w:sz w:val="28"/>
          <w:szCs w:val="28"/>
          <w:lang w:eastAsia="ru-RU" w:bidi="ru-RU"/>
        </w:rPr>
        <w:softHyphen/>
        <w:t>муникации и достижения перлокутивного эффекта.</w:t>
      </w:r>
    </w:p>
    <w:p w:rsidR="007141BE" w:rsidRPr="007141BE" w:rsidRDefault="007141BE" w:rsidP="007141BE">
      <w:pPr>
        <w:numPr>
          <w:ilvl w:val="0"/>
          <w:numId w:val="48"/>
        </w:numPr>
        <w:tabs>
          <w:tab w:val="clear" w:pos="709"/>
          <w:tab w:val="left" w:pos="35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многофункциональна и служит, прежде всего, средст</w:t>
      </w:r>
      <w:r w:rsidRPr="007141BE">
        <w:rPr>
          <w:rFonts w:ascii="Times New Roman" w:eastAsia="Times New Roman" w:hAnsi="Times New Roman" w:cs="Times New Roman"/>
          <w:color w:val="000000"/>
          <w:kern w:val="0"/>
          <w:sz w:val="28"/>
          <w:szCs w:val="28"/>
          <w:lang w:eastAsia="ru-RU" w:bidi="ru-RU"/>
        </w:rPr>
        <w:softHyphen/>
        <w:t>вом репрезентации негативных (агрессивных, конфликтных) интенций и эмо</w:t>
      </w:r>
      <w:r w:rsidRPr="007141BE">
        <w:rPr>
          <w:rFonts w:ascii="Times New Roman" w:eastAsia="Times New Roman" w:hAnsi="Times New Roman" w:cs="Times New Roman"/>
          <w:color w:val="000000"/>
          <w:kern w:val="0"/>
          <w:sz w:val="28"/>
          <w:szCs w:val="28"/>
          <w:lang w:eastAsia="ru-RU" w:bidi="ru-RU"/>
        </w:rPr>
        <w:softHyphen/>
        <w:t>ций участников коммуникации. В коммуникативном процессе она активизирует проявления вербальной агрессии, девалоризации, насилия, снижения статуса адресата, манипуляции сознания и поведения коммуникантов.</w:t>
      </w:r>
    </w:p>
    <w:p w:rsidR="007141BE" w:rsidRPr="007141BE" w:rsidRDefault="007141BE" w:rsidP="007141BE">
      <w:pPr>
        <w:numPr>
          <w:ilvl w:val="0"/>
          <w:numId w:val="48"/>
        </w:numPr>
        <w:tabs>
          <w:tab w:val="clear" w:pos="709"/>
          <w:tab w:val="left" w:pos="35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тесно связана с явлениями вербальной агрессии, вер</w:t>
      </w:r>
      <w:r w:rsidRPr="007141BE">
        <w:rPr>
          <w:rFonts w:ascii="Times New Roman" w:eastAsia="Times New Roman" w:hAnsi="Times New Roman" w:cs="Times New Roman"/>
          <w:color w:val="000000"/>
          <w:kern w:val="0"/>
          <w:sz w:val="28"/>
          <w:szCs w:val="28"/>
          <w:lang w:eastAsia="ru-RU" w:bidi="ru-RU"/>
        </w:rPr>
        <w:softHyphen/>
        <w:t>бального оскорбления, с конфликтной коммуникацией, социальной статусной конкуренцией, девалоризацией личности и социальных институций, участников коммуникации и образов персонажей.</w:t>
      </w:r>
    </w:p>
    <w:p w:rsidR="007141BE" w:rsidRPr="007141BE" w:rsidRDefault="007141BE" w:rsidP="007141BE">
      <w:pPr>
        <w:numPr>
          <w:ilvl w:val="0"/>
          <w:numId w:val="48"/>
        </w:numPr>
        <w:tabs>
          <w:tab w:val="clear" w:pos="709"/>
          <w:tab w:val="left" w:pos="35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Основными функциями в публицистическом и художественном дискурсах являются: аттрактивная, эмотивная, манипулятивная, агрессивная, а в художе</w:t>
      </w:r>
      <w:r w:rsidRPr="007141BE">
        <w:rPr>
          <w:rFonts w:ascii="Times New Roman" w:eastAsia="Times New Roman" w:hAnsi="Times New Roman" w:cs="Times New Roman"/>
          <w:color w:val="000000"/>
          <w:kern w:val="0"/>
          <w:sz w:val="28"/>
          <w:szCs w:val="28"/>
          <w:lang w:eastAsia="ru-RU" w:bidi="ru-RU"/>
        </w:rPr>
        <w:softHyphen/>
        <w:t>ственном дискурсе ещё и эстетическая.</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Апробация работы. Основные положения диссертации были представ</w:t>
      </w:r>
      <w:r w:rsidRPr="007141BE">
        <w:rPr>
          <w:rFonts w:ascii="Times New Roman" w:eastAsia="Times New Roman" w:hAnsi="Times New Roman" w:cs="Times New Roman"/>
          <w:color w:val="000000"/>
          <w:kern w:val="0"/>
          <w:sz w:val="28"/>
          <w:szCs w:val="28"/>
          <w:lang w:eastAsia="ru-RU" w:bidi="ru-RU"/>
        </w:rPr>
        <w:softHyphen/>
        <w:t>лены и обсуждались на разных этапах её разработки на научно-практических конференциях сотрудников кафедры французского языка Воронежского госу</w:t>
      </w:r>
      <w:r w:rsidRPr="007141BE">
        <w:rPr>
          <w:rFonts w:ascii="Times New Roman" w:eastAsia="Times New Roman" w:hAnsi="Times New Roman" w:cs="Times New Roman"/>
          <w:color w:val="000000"/>
          <w:kern w:val="0"/>
          <w:sz w:val="28"/>
          <w:szCs w:val="28"/>
          <w:lang w:eastAsia="ru-RU" w:bidi="ru-RU"/>
        </w:rPr>
        <w:softHyphen/>
        <w:t>дарственного педагогического университета (2006, 2008, 2010гг.), на регио</w:t>
      </w:r>
      <w:r w:rsidRPr="007141BE">
        <w:rPr>
          <w:rFonts w:ascii="Times New Roman" w:eastAsia="Times New Roman" w:hAnsi="Times New Roman" w:cs="Times New Roman"/>
          <w:color w:val="000000"/>
          <w:kern w:val="0"/>
          <w:sz w:val="28"/>
          <w:szCs w:val="28"/>
          <w:lang w:eastAsia="ru-RU" w:bidi="ru-RU"/>
        </w:rPr>
        <w:softHyphen/>
        <w:t>нальной научно-методической конференции «Культура общения и её формиро</w:t>
      </w:r>
      <w:r w:rsidRPr="007141BE">
        <w:rPr>
          <w:rFonts w:ascii="Times New Roman" w:eastAsia="Times New Roman" w:hAnsi="Times New Roman" w:cs="Times New Roman"/>
          <w:color w:val="000000"/>
          <w:kern w:val="0"/>
          <w:sz w:val="28"/>
          <w:szCs w:val="28"/>
          <w:lang w:eastAsia="ru-RU" w:bidi="ru-RU"/>
        </w:rPr>
        <w:softHyphen/>
        <w:t>вание» (Воронеж, 2010) международной научной конференции «Актуальные проблемы коммуникации и культуры» Пятигорского государственного универ</w:t>
      </w:r>
      <w:r w:rsidRPr="007141BE">
        <w:rPr>
          <w:rFonts w:ascii="Times New Roman" w:eastAsia="Times New Roman" w:hAnsi="Times New Roman" w:cs="Times New Roman"/>
          <w:color w:val="000000"/>
          <w:kern w:val="0"/>
          <w:sz w:val="28"/>
          <w:szCs w:val="28"/>
          <w:lang w:eastAsia="ru-RU" w:bidi="ru-RU"/>
        </w:rPr>
        <w:softHyphen/>
        <w:t>ситета (2006). По материалам исследования имеется 6 публикаций, из них одна статья опубликована в издании, соответствующем списку ВАК РФ.</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Структура диссертационного исследования. Диссертация состоит из Введения, четырёх глав, Заключения, и содержит список использованной науч</w:t>
      </w:r>
      <w:r w:rsidRPr="007141BE">
        <w:rPr>
          <w:rFonts w:ascii="Times New Roman" w:eastAsia="Times New Roman" w:hAnsi="Times New Roman" w:cs="Times New Roman"/>
          <w:color w:val="000000"/>
          <w:kern w:val="0"/>
          <w:sz w:val="28"/>
          <w:szCs w:val="28"/>
          <w:lang w:eastAsia="ru-RU" w:bidi="ru-RU"/>
        </w:rPr>
        <w:softHyphen/>
        <w:t>ной литературы, перечень использованных словарей, а также списка источни</w:t>
      </w:r>
      <w:r w:rsidRPr="007141BE">
        <w:rPr>
          <w:rFonts w:ascii="Times New Roman" w:eastAsia="Times New Roman" w:hAnsi="Times New Roman" w:cs="Times New Roman"/>
          <w:color w:val="000000"/>
          <w:kern w:val="0"/>
          <w:sz w:val="28"/>
          <w:szCs w:val="28"/>
          <w:lang w:eastAsia="ru-RU" w:bidi="ru-RU"/>
        </w:rPr>
        <w:softHyphen/>
        <w:t>ков эмпирического материала. Для наглядности классифицируемые языковые явления представлены в виде таблиц. Объем основного текста диссертации со</w:t>
      </w:r>
      <w:r w:rsidRPr="007141BE">
        <w:rPr>
          <w:rFonts w:ascii="Times New Roman" w:eastAsia="Times New Roman" w:hAnsi="Times New Roman" w:cs="Times New Roman"/>
          <w:color w:val="000000"/>
          <w:kern w:val="0"/>
          <w:sz w:val="28"/>
          <w:szCs w:val="28"/>
          <w:lang w:eastAsia="ru-RU" w:bidi="ru-RU"/>
        </w:rPr>
        <w:softHyphen/>
        <w:t>ставляет 172 страницы, общий объем диссертации - 198 страниц.</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Во введении обосновывается актуальность работы, определяются цели, задачи, объект, предмет, материал и методы исследования, описываются теоре</w:t>
      </w:r>
      <w:r w:rsidRPr="007141BE">
        <w:rPr>
          <w:rFonts w:ascii="Times New Roman" w:eastAsia="Times New Roman" w:hAnsi="Times New Roman" w:cs="Times New Roman"/>
          <w:color w:val="000000"/>
          <w:kern w:val="0"/>
          <w:sz w:val="28"/>
          <w:szCs w:val="28"/>
          <w:lang w:eastAsia="ru-RU" w:bidi="ru-RU"/>
        </w:rPr>
        <w:softHyphen/>
        <w:t>тическая и практическая значимость работы, научная новизна, отмечаются по</w:t>
      </w:r>
      <w:r w:rsidRPr="007141BE">
        <w:rPr>
          <w:rFonts w:ascii="Times New Roman" w:eastAsia="Times New Roman" w:hAnsi="Times New Roman" w:cs="Times New Roman"/>
          <w:color w:val="000000"/>
          <w:kern w:val="0"/>
          <w:sz w:val="28"/>
          <w:szCs w:val="28"/>
          <w:lang w:eastAsia="ru-RU" w:bidi="ru-RU"/>
        </w:rPr>
        <w:softHyphen/>
        <w:t>ложения, выносимые на защиту.</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sectPr w:rsidR="007141BE" w:rsidRPr="007141BE">
          <w:headerReference w:type="even" r:id="rId9"/>
          <w:headerReference w:type="default" r:id="rId10"/>
          <w:pgSz w:w="11900" w:h="16840"/>
          <w:pgMar w:top="1180" w:right="394" w:bottom="1639" w:left="1484" w:header="0" w:footer="3" w:gutter="0"/>
          <w:cols w:space="720"/>
          <w:noEndnote/>
          <w:docGrid w:linePitch="360"/>
        </w:sectPr>
      </w:pPr>
      <w:r w:rsidRPr="007141BE">
        <w:rPr>
          <w:rFonts w:ascii="Times New Roman" w:eastAsia="Times New Roman" w:hAnsi="Times New Roman" w:cs="Times New Roman"/>
          <w:color w:val="000000"/>
          <w:kern w:val="0"/>
          <w:sz w:val="28"/>
          <w:szCs w:val="28"/>
          <w:lang w:eastAsia="ru-RU" w:bidi="ru-RU"/>
        </w:rPr>
        <w:t>Первая глава содержит аналитический обзор возможных подходов к изучению инвективной лексики. Проводится изучение всех сопряжённых с по</w:t>
      </w:r>
      <w:r w:rsidRPr="007141BE">
        <w:rPr>
          <w:rFonts w:ascii="Times New Roman" w:eastAsia="Times New Roman" w:hAnsi="Times New Roman" w:cs="Times New Roman"/>
          <w:color w:val="000000"/>
          <w:kern w:val="0"/>
          <w:sz w:val="28"/>
          <w:szCs w:val="28"/>
          <w:lang w:eastAsia="ru-RU" w:bidi="ru-RU"/>
        </w:rPr>
        <w:softHyphen/>
        <w:t>нятием «инвектива» терминов, как в русском, так и во французском языках.</w:t>
      </w:r>
    </w:p>
    <w:p w:rsidR="007141BE" w:rsidRPr="007141BE" w:rsidRDefault="007141BE" w:rsidP="007141BE">
      <w:pPr>
        <w:keepNext/>
        <w:keepLines/>
        <w:tabs>
          <w:tab w:val="clear" w:pos="709"/>
        </w:tabs>
        <w:suppressAutoHyphens w:val="0"/>
        <w:spacing w:after="55" w:line="360" w:lineRule="exact"/>
        <w:ind w:left="20" w:firstLine="0"/>
        <w:jc w:val="center"/>
        <w:outlineLvl w:val="0"/>
        <w:rPr>
          <w:rFonts w:ascii="Times New Roman" w:eastAsia="Times New Roman" w:hAnsi="Times New Roman" w:cs="Times New Roman"/>
          <w:color w:val="000000"/>
          <w:kern w:val="0"/>
          <w:sz w:val="36"/>
          <w:szCs w:val="36"/>
          <w:lang w:val="uk-UA" w:eastAsia="uk-UA" w:bidi="uk-UA"/>
        </w:rPr>
      </w:pPr>
      <w:bookmarkStart w:id="1" w:name="bookmark1"/>
      <w:r w:rsidRPr="007141BE">
        <w:rPr>
          <w:rFonts w:ascii="Times New Roman" w:eastAsia="Times New Roman" w:hAnsi="Times New Roman" w:cs="Times New Roman"/>
          <w:color w:val="000000"/>
          <w:kern w:val="0"/>
          <w:sz w:val="36"/>
          <w:szCs w:val="36"/>
          <w:lang w:eastAsia="ru-RU" w:bidi="ru-RU"/>
        </w:rPr>
        <w:t>и</w:t>
      </w:r>
      <w:bookmarkEnd w:id="1"/>
    </w:p>
    <w:p w:rsidR="007141BE" w:rsidRPr="007141BE" w:rsidRDefault="007141BE" w:rsidP="007141B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Описываются и систематизируются функции, выполняемые инвективной лек</w:t>
      </w:r>
      <w:r w:rsidRPr="007141BE">
        <w:rPr>
          <w:rFonts w:ascii="Times New Roman" w:eastAsia="Times New Roman" w:hAnsi="Times New Roman" w:cs="Times New Roman"/>
          <w:color w:val="000000"/>
          <w:kern w:val="0"/>
          <w:sz w:val="28"/>
          <w:szCs w:val="28"/>
          <w:lang w:eastAsia="ru-RU" w:bidi="ru-RU"/>
        </w:rPr>
        <w:softHyphen/>
        <w:t>сикой. Рассматривается проблема классификации инвективной лексики в со</w:t>
      </w:r>
      <w:r w:rsidRPr="007141BE">
        <w:rPr>
          <w:rFonts w:ascii="Times New Roman" w:eastAsia="Times New Roman" w:hAnsi="Times New Roman" w:cs="Times New Roman"/>
          <w:color w:val="000000"/>
          <w:kern w:val="0"/>
          <w:sz w:val="28"/>
          <w:szCs w:val="28"/>
          <w:lang w:eastAsia="ru-RU" w:bidi="ru-RU"/>
        </w:rPr>
        <w:softHyphen/>
        <w:t>временной лингвистической науке. Предложена авторизированная прагмалин</w:t>
      </w:r>
      <w:r w:rsidRPr="007141BE">
        <w:rPr>
          <w:rFonts w:ascii="Times New Roman" w:eastAsia="Times New Roman" w:hAnsi="Times New Roman" w:cs="Times New Roman"/>
          <w:color w:val="000000"/>
          <w:kern w:val="0"/>
          <w:sz w:val="28"/>
          <w:szCs w:val="28"/>
          <w:lang w:eastAsia="ru-RU" w:bidi="ru-RU"/>
        </w:rPr>
        <w:softHyphen/>
        <w:t>гвистическая, тематическая классификация французской инвективной лексики. Представлен функционально-семантический анализ инвективной лексики как средства материализации эмоций, катарсиса и выражения вербальной агрессии. Изложены основные положения прагмалингвистики, теории коммуникации и теории дискурса, сопряженные с инвективой.</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Вторая глава посвящена анализу инвективной лексики в разговорном дискурсе. Представлены основные научные взгляды на понятия «речевой кон</w:t>
      </w:r>
      <w:r w:rsidRPr="007141BE">
        <w:rPr>
          <w:rFonts w:ascii="Times New Roman" w:eastAsia="Times New Roman" w:hAnsi="Times New Roman" w:cs="Times New Roman"/>
          <w:color w:val="000000"/>
          <w:kern w:val="0"/>
          <w:sz w:val="28"/>
          <w:szCs w:val="28"/>
          <w:lang w:eastAsia="ru-RU" w:bidi="ru-RU"/>
        </w:rPr>
        <w:softHyphen/>
        <w:t>фликтной коммуникации», «коммуникативной неудачи», «коммункативного конфликта». Вслед за этим был осуществлён прагмалингвистический анализ французских бытовых, разговорно - речевых событий и ситуаций</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Третья глава содержит комплексный анализ инвективной лексики в публицистическом дискурсе. Рассматривается роль и место инвективы в совре</w:t>
      </w:r>
      <w:r w:rsidRPr="007141BE">
        <w:rPr>
          <w:rFonts w:ascii="Times New Roman" w:eastAsia="Times New Roman" w:hAnsi="Times New Roman" w:cs="Times New Roman"/>
          <w:color w:val="000000"/>
          <w:kern w:val="0"/>
          <w:sz w:val="28"/>
          <w:szCs w:val="28"/>
          <w:lang w:eastAsia="ru-RU" w:bidi="ru-RU"/>
        </w:rPr>
        <w:softHyphen/>
        <w:t>менной публицистике. Определяется прагмалингвистический эффект использо</w:t>
      </w:r>
      <w:r w:rsidRPr="007141BE">
        <w:rPr>
          <w:rFonts w:ascii="Times New Roman" w:eastAsia="Times New Roman" w:hAnsi="Times New Roman" w:cs="Times New Roman"/>
          <w:color w:val="000000"/>
          <w:kern w:val="0"/>
          <w:sz w:val="28"/>
          <w:szCs w:val="28"/>
          <w:lang w:eastAsia="ru-RU" w:bidi="ru-RU"/>
        </w:rPr>
        <w:softHyphen/>
        <w:t>вания инвективы в данном виде дискурса.</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Четвёртая глава посвящена коммуникативному и прагмалингвистиче</w:t>
      </w:r>
      <w:r w:rsidRPr="007141BE">
        <w:rPr>
          <w:rFonts w:ascii="Times New Roman" w:eastAsia="Times New Roman" w:hAnsi="Times New Roman" w:cs="Times New Roman"/>
          <w:color w:val="000000"/>
          <w:kern w:val="0"/>
          <w:sz w:val="28"/>
          <w:szCs w:val="28"/>
          <w:lang w:eastAsia="ru-RU" w:bidi="ru-RU"/>
        </w:rPr>
        <w:softHyphen/>
        <w:t>скому анализу инвективной лексики в художественном дискурсе (Л.-Ф.Селин, Р.Шар). Рассматривается место инвективы в современной французской литера</w:t>
      </w:r>
      <w:r w:rsidRPr="007141BE">
        <w:rPr>
          <w:rFonts w:ascii="Times New Roman" w:eastAsia="Times New Roman" w:hAnsi="Times New Roman" w:cs="Times New Roman"/>
          <w:color w:val="000000"/>
          <w:kern w:val="0"/>
          <w:sz w:val="28"/>
          <w:szCs w:val="28"/>
          <w:lang w:eastAsia="ru-RU" w:bidi="ru-RU"/>
        </w:rPr>
        <w:softHyphen/>
        <w:t>туре. В романе инвектива исследуется как полифункциональное характероло</w:t>
      </w:r>
      <w:r w:rsidRPr="007141BE">
        <w:rPr>
          <w:rFonts w:ascii="Times New Roman" w:eastAsia="Times New Roman" w:hAnsi="Times New Roman" w:cs="Times New Roman"/>
          <w:color w:val="000000"/>
          <w:kern w:val="0"/>
          <w:sz w:val="28"/>
          <w:szCs w:val="28"/>
          <w:lang w:eastAsia="ru-RU" w:bidi="ru-RU"/>
        </w:rPr>
        <w:softHyphen/>
        <w:t>гическое и стилевое явление, играющее основополагающую роль в формирова</w:t>
      </w:r>
      <w:r w:rsidRPr="007141BE">
        <w:rPr>
          <w:rFonts w:ascii="Times New Roman" w:eastAsia="Times New Roman" w:hAnsi="Times New Roman" w:cs="Times New Roman"/>
          <w:color w:val="000000"/>
          <w:kern w:val="0"/>
          <w:sz w:val="28"/>
          <w:szCs w:val="28"/>
          <w:lang w:eastAsia="ru-RU" w:bidi="ru-RU"/>
        </w:rPr>
        <w:softHyphen/>
        <w:t>нии конфликтной коммуникации и девалоризации участников речевого взаимо</w:t>
      </w:r>
      <w:r w:rsidRPr="007141BE">
        <w:rPr>
          <w:rFonts w:ascii="Times New Roman" w:eastAsia="Times New Roman" w:hAnsi="Times New Roman" w:cs="Times New Roman"/>
          <w:color w:val="000000"/>
          <w:kern w:val="0"/>
          <w:sz w:val="28"/>
          <w:szCs w:val="28"/>
          <w:lang w:eastAsia="ru-RU" w:bidi="ru-RU"/>
        </w:rPr>
        <w:softHyphen/>
        <w:t>действия.</w:t>
      </w:r>
    </w:p>
    <w:p w:rsidR="007141BE" w:rsidRDefault="007141BE" w:rsidP="007141BE">
      <w:pPr>
        <w:rPr>
          <w:rFonts w:ascii="Arial Unicode MS" w:eastAsia="Arial Unicode MS" w:hAnsi="Arial Unicode MS" w:cs="Arial Unicode MS"/>
          <w:color w:val="000000"/>
          <w:kern w:val="0"/>
          <w:sz w:val="24"/>
          <w:szCs w:val="24"/>
          <w:lang w:eastAsia="ru-RU" w:bidi="ru-RU"/>
        </w:rPr>
      </w:pPr>
      <w:r w:rsidRPr="007141BE">
        <w:rPr>
          <w:rFonts w:ascii="Arial Unicode MS" w:eastAsia="Arial Unicode MS" w:hAnsi="Arial Unicode MS" w:cs="Arial Unicode MS"/>
          <w:color w:val="000000"/>
          <w:kern w:val="0"/>
          <w:sz w:val="24"/>
          <w:szCs w:val="24"/>
          <w:lang w:eastAsia="ru-RU" w:bidi="ru-RU"/>
        </w:rPr>
        <w:t>В Заключении подводятся итоги комплексного анализа инвективной лексики в разговорном, публицистическом и художественном дискурсах, фор</w:t>
      </w:r>
      <w:r w:rsidRPr="007141BE">
        <w:rPr>
          <w:rFonts w:ascii="Arial Unicode MS" w:eastAsia="Arial Unicode MS" w:hAnsi="Arial Unicode MS" w:cs="Arial Unicode MS"/>
          <w:color w:val="000000"/>
          <w:kern w:val="0"/>
          <w:sz w:val="24"/>
          <w:szCs w:val="24"/>
          <w:lang w:eastAsia="ru-RU" w:bidi="ru-RU"/>
        </w:rPr>
        <w:softHyphen/>
        <w:t>мулируются основные выводы и положения по проведённому исследованию.</w:t>
      </w:r>
    </w:p>
    <w:p w:rsidR="007141BE" w:rsidRDefault="007141BE" w:rsidP="007141BE">
      <w:pPr>
        <w:rPr>
          <w:rFonts w:ascii="Arial Unicode MS" w:eastAsia="Arial Unicode MS" w:hAnsi="Arial Unicode MS" w:cs="Arial Unicode MS"/>
          <w:color w:val="000000"/>
          <w:kern w:val="0"/>
          <w:sz w:val="24"/>
          <w:szCs w:val="24"/>
          <w:lang w:eastAsia="ru-RU" w:bidi="ru-RU"/>
        </w:rPr>
      </w:pPr>
    </w:p>
    <w:p w:rsidR="007141BE" w:rsidRDefault="007141BE" w:rsidP="007141BE">
      <w:pPr>
        <w:rPr>
          <w:rFonts w:ascii="Arial Unicode MS" w:eastAsia="Arial Unicode MS" w:hAnsi="Arial Unicode MS" w:cs="Arial Unicode MS"/>
          <w:color w:val="000000"/>
          <w:kern w:val="0"/>
          <w:sz w:val="24"/>
          <w:szCs w:val="24"/>
          <w:lang w:eastAsia="ru-RU" w:bidi="ru-RU"/>
        </w:rPr>
      </w:pPr>
    </w:p>
    <w:p w:rsidR="007141BE" w:rsidRPr="007141BE" w:rsidRDefault="007141BE" w:rsidP="007141BE">
      <w:pPr>
        <w:keepNext/>
        <w:keepLines/>
        <w:tabs>
          <w:tab w:val="clear" w:pos="709"/>
        </w:tabs>
        <w:suppressAutoHyphens w:val="0"/>
        <w:spacing w:after="294" w:line="320" w:lineRule="exact"/>
        <w:ind w:left="180" w:firstLine="0"/>
        <w:jc w:val="center"/>
        <w:outlineLvl w:val="1"/>
        <w:rPr>
          <w:rFonts w:ascii="Times New Roman" w:eastAsia="Times New Roman" w:hAnsi="Times New Roman" w:cs="Times New Roman"/>
          <w:b/>
          <w:bCs/>
          <w:kern w:val="0"/>
          <w:sz w:val="32"/>
          <w:szCs w:val="32"/>
          <w:lang w:eastAsia="ru-RU" w:bidi="ru-RU"/>
        </w:rPr>
      </w:pPr>
      <w:bookmarkStart w:id="2" w:name="bookmark19"/>
      <w:r w:rsidRPr="007141BE">
        <w:rPr>
          <w:rFonts w:ascii="Times New Roman" w:eastAsia="Times New Roman" w:hAnsi="Times New Roman" w:cs="Times New Roman"/>
          <w:b/>
          <w:bCs/>
          <w:color w:val="000000"/>
          <w:kern w:val="0"/>
          <w:sz w:val="32"/>
          <w:szCs w:val="32"/>
          <w:lang w:eastAsia="ru-RU" w:bidi="ru-RU"/>
        </w:rPr>
        <w:t>Заключение</w:t>
      </w:r>
      <w:bookmarkEnd w:id="2"/>
    </w:p>
    <w:p w:rsidR="007141BE" w:rsidRPr="007141BE" w:rsidRDefault="007141BE" w:rsidP="007141BE">
      <w:pPr>
        <w:tabs>
          <w:tab w:val="clear" w:pos="709"/>
        </w:tabs>
        <w:suppressAutoHyphens w:val="0"/>
        <w:spacing w:after="0" w:line="480" w:lineRule="exact"/>
        <w:ind w:right="220"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Подводя итоги исследования, мы можем утверждать, что в нем были реализованы поставленные цель и задачи и сделаны следующие выводы:</w:t>
      </w:r>
    </w:p>
    <w:p w:rsidR="007141BE" w:rsidRPr="007141BE" w:rsidRDefault="007141BE" w:rsidP="007141BE">
      <w:pPr>
        <w:tabs>
          <w:tab w:val="clear" w:pos="709"/>
        </w:tabs>
        <w:suppressAutoHyphens w:val="0"/>
        <w:spacing w:after="0" w:line="480" w:lineRule="exact"/>
        <w:ind w:right="220"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Исследование инвективной лексики имеет большое значение для изуче</w:t>
      </w:r>
      <w:r w:rsidRPr="007141BE">
        <w:rPr>
          <w:rFonts w:ascii="Times New Roman" w:eastAsia="Times New Roman" w:hAnsi="Times New Roman" w:cs="Times New Roman"/>
          <w:color w:val="000000"/>
          <w:kern w:val="0"/>
          <w:sz w:val="28"/>
          <w:szCs w:val="28"/>
          <w:lang w:eastAsia="ru-RU" w:bidi="ru-RU"/>
        </w:rPr>
        <w:softHyphen/>
        <w:t>ния специфических аспектов межличностной коммуникации, связанных как с конфликтной интеракцией, так и с многосторонней речевой практикой на раз</w:t>
      </w:r>
      <w:r w:rsidRPr="007141BE">
        <w:rPr>
          <w:rFonts w:ascii="Times New Roman" w:eastAsia="Times New Roman" w:hAnsi="Times New Roman" w:cs="Times New Roman"/>
          <w:color w:val="000000"/>
          <w:kern w:val="0"/>
          <w:sz w:val="28"/>
          <w:szCs w:val="28"/>
          <w:lang w:eastAsia="ru-RU" w:bidi="ru-RU"/>
        </w:rPr>
        <w:softHyphen/>
        <w:t>личных уровнях и в различных типах дискурса, в частности, в разговорно - бы</w:t>
      </w:r>
      <w:r w:rsidRPr="007141BE">
        <w:rPr>
          <w:rFonts w:ascii="Times New Roman" w:eastAsia="Times New Roman" w:hAnsi="Times New Roman" w:cs="Times New Roman"/>
          <w:color w:val="000000"/>
          <w:kern w:val="0"/>
          <w:sz w:val="28"/>
          <w:szCs w:val="28"/>
          <w:lang w:eastAsia="ru-RU" w:bidi="ru-RU"/>
        </w:rPr>
        <w:softHyphen/>
        <w:t>товом, публицистическом и художественном. Неисчерпаемый потенциал и не</w:t>
      </w:r>
      <w:r w:rsidRPr="007141BE">
        <w:rPr>
          <w:rFonts w:ascii="Times New Roman" w:eastAsia="Times New Roman" w:hAnsi="Times New Roman" w:cs="Times New Roman"/>
          <w:color w:val="000000"/>
          <w:kern w:val="0"/>
          <w:sz w:val="28"/>
          <w:szCs w:val="28"/>
          <w:lang w:eastAsia="ru-RU" w:bidi="ru-RU"/>
        </w:rPr>
        <w:softHyphen/>
        <w:t>уклонно расширяющийся публичный ареал инвективной лексики, обусловлен</w:t>
      </w:r>
      <w:r w:rsidRPr="007141BE">
        <w:rPr>
          <w:rFonts w:ascii="Times New Roman" w:eastAsia="Times New Roman" w:hAnsi="Times New Roman" w:cs="Times New Roman"/>
          <w:color w:val="000000"/>
          <w:kern w:val="0"/>
          <w:sz w:val="28"/>
          <w:szCs w:val="28"/>
          <w:lang w:eastAsia="ru-RU" w:bidi="ru-RU"/>
        </w:rPr>
        <w:softHyphen/>
        <w:t>ный её универсальностью, многогранностью и национальной специфичностью, способствовал возникновению интереса к рассмотрению инвектив со стороны самых различных научных дисциплин (лингвистики, социологии, психологий, психолингвистики, юрислингвистики и др).</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Исследования французских лингвистов, посвященные инвективам, об</w:t>
      </w:r>
      <w:r w:rsidRPr="007141BE">
        <w:rPr>
          <w:rFonts w:ascii="Times New Roman" w:eastAsia="Times New Roman" w:hAnsi="Times New Roman" w:cs="Times New Roman"/>
          <w:color w:val="000000"/>
          <w:kern w:val="0"/>
          <w:sz w:val="28"/>
          <w:szCs w:val="28"/>
          <w:lang w:eastAsia="ru-RU" w:bidi="ru-RU"/>
        </w:rPr>
        <w:softHyphen/>
        <w:t>ращены, как правило, к четырём направлениям: 1) вокабуляр инвективы, изу</w:t>
      </w:r>
      <w:r w:rsidRPr="007141BE">
        <w:rPr>
          <w:rFonts w:ascii="Times New Roman" w:eastAsia="Times New Roman" w:hAnsi="Times New Roman" w:cs="Times New Roman"/>
          <w:color w:val="000000"/>
          <w:kern w:val="0"/>
          <w:sz w:val="28"/>
          <w:szCs w:val="28"/>
          <w:lang w:eastAsia="ru-RU" w:bidi="ru-RU"/>
        </w:rPr>
        <w:softHyphen/>
        <w:t xml:space="preserve">чаемый как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classe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des</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axiologiques</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negatifs</w:t>
      </w:r>
      <w:r w:rsidRPr="007141BE">
        <w:rPr>
          <w:rFonts w:ascii="Times New Roman" w:eastAsia="Times New Roman" w:hAnsi="Times New Roman" w:cs="Times New Roman"/>
          <w:color w:val="000000"/>
          <w:kern w:val="0"/>
          <w:sz w:val="28"/>
          <w:szCs w:val="28"/>
          <w:lang w:eastAsia="en-US" w:bidi="en-US"/>
        </w:rPr>
        <w:t xml:space="preserve">»; 2) </w:t>
      </w:r>
      <w:r w:rsidRPr="007141BE">
        <w:rPr>
          <w:rFonts w:ascii="Times New Roman" w:eastAsia="Times New Roman" w:hAnsi="Times New Roman" w:cs="Times New Roman"/>
          <w:color w:val="000000"/>
          <w:kern w:val="0"/>
          <w:sz w:val="28"/>
          <w:szCs w:val="28"/>
          <w:lang w:eastAsia="ru-RU" w:bidi="ru-RU"/>
        </w:rPr>
        <w:t>синтаксический инструмента</w:t>
      </w:r>
      <w:r w:rsidRPr="007141BE">
        <w:rPr>
          <w:rFonts w:ascii="Times New Roman" w:eastAsia="Times New Roman" w:hAnsi="Times New Roman" w:cs="Times New Roman"/>
          <w:color w:val="000000"/>
          <w:kern w:val="0"/>
          <w:sz w:val="28"/>
          <w:szCs w:val="28"/>
          <w:lang w:eastAsia="ru-RU" w:bidi="ru-RU"/>
        </w:rPr>
        <w:softHyphen/>
        <w:t>рий инвективы; 3) инвективы и прагматика; 4) инвективы и дискурс. Во фран</w:t>
      </w:r>
      <w:r w:rsidRPr="007141BE">
        <w:rPr>
          <w:rFonts w:ascii="Times New Roman" w:eastAsia="Times New Roman" w:hAnsi="Times New Roman" w:cs="Times New Roman"/>
          <w:color w:val="000000"/>
          <w:kern w:val="0"/>
          <w:sz w:val="28"/>
          <w:szCs w:val="28"/>
          <w:lang w:eastAsia="ru-RU" w:bidi="ru-RU"/>
        </w:rPr>
        <w:softHyphen/>
        <w:t>цузской лексикологии, как и в российской, нет единства в терминосистеме инвективов и смежных с ними понятий. Так, во французском языке русскому термину «инвективная лексика» могут соответствовать терминологические но</w:t>
      </w:r>
      <w:r w:rsidRPr="007141BE">
        <w:rPr>
          <w:rFonts w:ascii="Times New Roman" w:eastAsia="Times New Roman" w:hAnsi="Times New Roman" w:cs="Times New Roman"/>
          <w:color w:val="000000"/>
          <w:kern w:val="0"/>
          <w:sz w:val="28"/>
          <w:szCs w:val="28"/>
          <w:lang w:eastAsia="ru-RU" w:bidi="ru-RU"/>
        </w:rPr>
        <w:softHyphen/>
        <w:t xml:space="preserve">минации </w:t>
      </w:r>
      <w:r w:rsidRPr="007141BE">
        <w:rPr>
          <w:rFonts w:ascii="Times New Roman" w:eastAsia="Times New Roman" w:hAnsi="Times New Roman" w:cs="Times New Roman"/>
          <w:i/>
          <w:iCs/>
          <w:color w:val="000000"/>
          <w:kern w:val="0"/>
          <w:sz w:val="28"/>
          <w:szCs w:val="28"/>
          <w:shd w:val="clear" w:color="auto" w:fill="FFFFFF"/>
          <w:lang w:eastAsia="en-US" w:bidi="en-US"/>
        </w:rPr>
        <w:t>«</w:t>
      </w:r>
      <w:r w:rsidRPr="007141BE">
        <w:rPr>
          <w:rFonts w:ascii="Times New Roman" w:eastAsia="Times New Roman" w:hAnsi="Times New Roman" w:cs="Times New Roman"/>
          <w:i/>
          <w:iCs/>
          <w:color w:val="000000"/>
          <w:kern w:val="0"/>
          <w:sz w:val="28"/>
          <w:szCs w:val="28"/>
          <w:shd w:val="clear" w:color="auto" w:fill="FFFFFF"/>
          <w:lang w:val="en-US" w:eastAsia="en-US" w:bidi="en-US"/>
        </w:rPr>
        <w:t>insulte</w:t>
      </w:r>
      <w:r w:rsidRPr="007141BE">
        <w:rPr>
          <w:rFonts w:ascii="Times New Roman" w:eastAsia="Times New Roman" w:hAnsi="Times New Roman" w:cs="Times New Roman"/>
          <w:i/>
          <w:iCs/>
          <w:color w:val="000000"/>
          <w:kern w:val="0"/>
          <w:sz w:val="28"/>
          <w:szCs w:val="28"/>
          <w:shd w:val="clear" w:color="auto" w:fill="FFFFFF"/>
          <w:lang w:eastAsia="en-US" w:bidi="en-US"/>
        </w:rPr>
        <w:t>», «</w:t>
      </w:r>
      <w:r w:rsidRPr="007141BE">
        <w:rPr>
          <w:rFonts w:ascii="Times New Roman" w:eastAsia="Times New Roman" w:hAnsi="Times New Roman" w:cs="Times New Roman"/>
          <w:i/>
          <w:iCs/>
          <w:color w:val="000000"/>
          <w:kern w:val="0"/>
          <w:sz w:val="28"/>
          <w:szCs w:val="28"/>
          <w:shd w:val="clear" w:color="auto" w:fill="FFFFFF"/>
          <w:lang w:val="en-US" w:eastAsia="en-US" w:bidi="en-US"/>
        </w:rPr>
        <w:t>injure</w:t>
      </w:r>
      <w:r w:rsidRPr="007141BE">
        <w:rPr>
          <w:rFonts w:ascii="Times New Roman" w:eastAsia="Times New Roman" w:hAnsi="Times New Roman" w:cs="Times New Roman"/>
          <w:i/>
          <w:iCs/>
          <w:color w:val="000000"/>
          <w:kern w:val="0"/>
          <w:sz w:val="28"/>
          <w:szCs w:val="28"/>
          <w:shd w:val="clear" w:color="auto" w:fill="FFFFFF"/>
          <w:lang w:eastAsia="en-US" w:bidi="en-US"/>
        </w:rPr>
        <w:t>», &lt;\</w:t>
      </w:r>
      <w:r w:rsidRPr="007141BE">
        <w:rPr>
          <w:rFonts w:ascii="Times New Roman" w:eastAsia="Times New Roman" w:hAnsi="Times New Roman" w:cs="Times New Roman"/>
          <w:i/>
          <w:iCs/>
          <w:color w:val="000000"/>
          <w:kern w:val="0"/>
          <w:sz w:val="28"/>
          <w:szCs w:val="28"/>
          <w:shd w:val="clear" w:color="auto" w:fill="FFFFFF"/>
          <w:lang w:val="en-US" w:eastAsia="en-US" w:bidi="en-US"/>
        </w:rPr>
        <w:t>juron</w:t>
      </w:r>
      <w:r w:rsidRPr="007141BE">
        <w:rPr>
          <w:rFonts w:ascii="Times New Roman" w:eastAsia="Times New Roman" w:hAnsi="Times New Roman" w:cs="Times New Roman"/>
          <w:i/>
          <w:iCs/>
          <w:color w:val="000000"/>
          <w:kern w:val="0"/>
          <w:sz w:val="28"/>
          <w:szCs w:val="28"/>
          <w:shd w:val="clear" w:color="auto" w:fill="FFFFFF"/>
          <w:lang w:eastAsia="en-US" w:bidi="en-US"/>
        </w:rPr>
        <w:t>», «</w:t>
      </w:r>
      <w:r w:rsidRPr="007141BE">
        <w:rPr>
          <w:rFonts w:ascii="Times New Roman" w:eastAsia="Times New Roman" w:hAnsi="Times New Roman" w:cs="Times New Roman"/>
          <w:i/>
          <w:iCs/>
          <w:color w:val="000000"/>
          <w:kern w:val="0"/>
          <w:sz w:val="28"/>
          <w:szCs w:val="28"/>
          <w:shd w:val="clear" w:color="auto" w:fill="FFFFFF"/>
          <w:lang w:val="en-US" w:eastAsia="en-US" w:bidi="en-US"/>
        </w:rPr>
        <w:t>invective</w:t>
      </w:r>
      <w:r w:rsidRPr="007141BE">
        <w:rPr>
          <w:rFonts w:ascii="Times New Roman" w:eastAsia="Times New Roman" w:hAnsi="Times New Roman" w:cs="Times New Roman"/>
          <w:i/>
          <w:iCs/>
          <w:color w:val="000000"/>
          <w:kern w:val="0"/>
          <w:sz w:val="28"/>
          <w:szCs w:val="28"/>
          <w:shd w:val="clear" w:color="auto" w:fill="FFFFFF"/>
          <w:lang w:eastAsia="en-US" w:bidi="en-US"/>
        </w:rPr>
        <w:t>», «</w:t>
      </w:r>
      <w:r w:rsidRPr="007141BE">
        <w:rPr>
          <w:rFonts w:ascii="Times New Roman" w:eastAsia="Times New Roman" w:hAnsi="Times New Roman" w:cs="Times New Roman"/>
          <w:i/>
          <w:iCs/>
          <w:color w:val="000000"/>
          <w:kern w:val="0"/>
          <w:sz w:val="28"/>
          <w:szCs w:val="28"/>
          <w:shd w:val="clear" w:color="auto" w:fill="FFFFFF"/>
          <w:lang w:val="en-US" w:eastAsia="en-US" w:bidi="en-US"/>
        </w:rPr>
        <w:t>les</w:t>
      </w:r>
      <w:r w:rsidRPr="007141BE">
        <w:rPr>
          <w:rFonts w:ascii="Times New Roman" w:eastAsia="Times New Roman" w:hAnsi="Times New Roman" w:cs="Times New Roman"/>
          <w:i/>
          <w:iCs/>
          <w:color w:val="000000"/>
          <w:kern w:val="0"/>
          <w:sz w:val="28"/>
          <w:szCs w:val="28"/>
          <w:shd w:val="clear" w:color="auto" w:fill="FFFFFF"/>
          <w:lang w:eastAsia="en-US" w:bidi="en-US"/>
        </w:rPr>
        <w:t xml:space="preserve"> </w:t>
      </w:r>
      <w:r w:rsidRPr="007141BE">
        <w:rPr>
          <w:rFonts w:ascii="Times New Roman" w:eastAsia="Times New Roman" w:hAnsi="Times New Roman" w:cs="Times New Roman"/>
          <w:i/>
          <w:iCs/>
          <w:color w:val="000000"/>
          <w:kern w:val="0"/>
          <w:sz w:val="28"/>
          <w:szCs w:val="28"/>
          <w:shd w:val="clear" w:color="auto" w:fill="FFFFFF"/>
          <w:lang w:val="en-US" w:eastAsia="en-US" w:bidi="en-US"/>
        </w:rPr>
        <w:t>vannes</w:t>
      </w:r>
      <w:r w:rsidRPr="007141BE">
        <w:rPr>
          <w:rFonts w:ascii="Times New Roman" w:eastAsia="Times New Roman" w:hAnsi="Times New Roman" w:cs="Times New Roman"/>
          <w:i/>
          <w:iCs/>
          <w:color w:val="000000"/>
          <w:kern w:val="0"/>
          <w:sz w:val="28"/>
          <w:szCs w:val="28"/>
          <w:shd w:val="clear" w:color="auto" w:fill="FFFFFF"/>
          <w:lang w:eastAsia="en-US" w:bidi="en-US"/>
        </w:rPr>
        <w:t>», «</w:t>
      </w:r>
      <w:r w:rsidRPr="007141BE">
        <w:rPr>
          <w:rFonts w:ascii="Times New Roman" w:eastAsia="Times New Roman" w:hAnsi="Times New Roman" w:cs="Times New Roman"/>
          <w:i/>
          <w:iCs/>
          <w:color w:val="000000"/>
          <w:kern w:val="0"/>
          <w:sz w:val="28"/>
          <w:szCs w:val="28"/>
          <w:shd w:val="clear" w:color="auto" w:fill="FFFFFF"/>
          <w:lang w:val="en-US" w:eastAsia="en-US" w:bidi="en-US"/>
        </w:rPr>
        <w:t>gros</w:t>
      </w:r>
      <w:r w:rsidRPr="007141BE">
        <w:rPr>
          <w:rFonts w:ascii="Times New Roman" w:eastAsia="Times New Roman" w:hAnsi="Times New Roman" w:cs="Times New Roman"/>
          <w:i/>
          <w:iCs/>
          <w:color w:val="000000"/>
          <w:kern w:val="0"/>
          <w:sz w:val="28"/>
          <w:szCs w:val="28"/>
          <w:shd w:val="clear" w:color="auto" w:fill="FFFFFF"/>
          <w:lang w:eastAsia="en-US" w:bidi="en-US"/>
        </w:rPr>
        <w:t xml:space="preserve"> </w:t>
      </w:r>
      <w:r w:rsidRPr="007141BE">
        <w:rPr>
          <w:rFonts w:ascii="Times New Roman" w:eastAsia="Times New Roman" w:hAnsi="Times New Roman" w:cs="Times New Roman"/>
          <w:i/>
          <w:iCs/>
          <w:color w:val="000000"/>
          <w:kern w:val="0"/>
          <w:sz w:val="28"/>
          <w:szCs w:val="28"/>
          <w:shd w:val="clear" w:color="auto" w:fill="FFFFFF"/>
          <w:lang w:val="en-US" w:eastAsia="en-US" w:bidi="en-US"/>
        </w:rPr>
        <w:t>mots</w:t>
      </w:r>
      <w:r w:rsidRPr="007141BE">
        <w:rPr>
          <w:rFonts w:ascii="Times New Roman" w:eastAsia="Times New Roman" w:hAnsi="Times New Roman" w:cs="Times New Roman"/>
          <w:i/>
          <w:iCs/>
          <w:color w:val="000000"/>
          <w:kern w:val="0"/>
          <w:sz w:val="28"/>
          <w:szCs w:val="28"/>
          <w:shd w:val="clear" w:color="auto" w:fill="FFFFFF"/>
          <w:lang w:eastAsia="en-US" w:bidi="en-US"/>
        </w:rPr>
        <w:t>»,</w:t>
      </w:r>
      <w:r w:rsidRPr="007141BE">
        <w:rPr>
          <w:rFonts w:ascii="Times New Roman" w:eastAsia="Times New Roman" w:hAnsi="Times New Roman" w:cs="Times New Roman"/>
          <w:b/>
          <w:bCs/>
          <w:color w:val="000000"/>
          <w:spacing w:val="20"/>
          <w:kern w:val="0"/>
          <w:sz w:val="26"/>
          <w:szCs w:val="26"/>
          <w:shd w:val="clear" w:color="auto" w:fill="FFFFFF"/>
          <w:lang w:eastAsia="en-US" w:bidi="en-US"/>
        </w:rPr>
        <w:t xml:space="preserve"> </w:t>
      </w:r>
      <w:r w:rsidRPr="007141BE">
        <w:rPr>
          <w:rFonts w:ascii="Times New Roman" w:eastAsia="Times New Roman" w:hAnsi="Times New Roman" w:cs="Times New Roman"/>
          <w:color w:val="000000"/>
          <w:kern w:val="0"/>
          <w:sz w:val="28"/>
          <w:szCs w:val="28"/>
          <w:lang w:eastAsia="ru-RU" w:bidi="ru-RU"/>
        </w:rPr>
        <w:t xml:space="preserve">а в свою очередь в русском сложно провести чёткую грань между такими поня- / тиями, как </w:t>
      </w:r>
      <w:r w:rsidRPr="007141BE">
        <w:rPr>
          <w:rFonts w:ascii="Times New Roman" w:eastAsia="Times New Roman" w:hAnsi="Times New Roman" w:cs="Times New Roman"/>
          <w:i/>
          <w:iCs/>
          <w:color w:val="000000"/>
          <w:kern w:val="0"/>
          <w:sz w:val="28"/>
          <w:szCs w:val="28"/>
          <w:shd w:val="clear" w:color="auto" w:fill="FFFFFF"/>
          <w:lang w:eastAsia="en-US" w:bidi="en-US"/>
        </w:rPr>
        <w:t>«мат», «обсценная лексика», «пейоратив», «ненормативная лек</w:t>
      </w:r>
      <w:r w:rsidRPr="007141BE">
        <w:rPr>
          <w:rFonts w:ascii="Times New Roman" w:eastAsia="Times New Roman" w:hAnsi="Times New Roman" w:cs="Times New Roman"/>
          <w:i/>
          <w:iCs/>
          <w:color w:val="000000"/>
          <w:kern w:val="0"/>
          <w:sz w:val="28"/>
          <w:szCs w:val="28"/>
          <w:shd w:val="clear" w:color="auto" w:fill="FFFFFF"/>
          <w:lang w:eastAsia="en-US" w:bidi="en-US"/>
        </w:rPr>
        <w:softHyphen/>
        <w:t>сика», «арго», «просторечие», «вульгаризмы</w:t>
      </w:r>
      <w:r w:rsidRPr="007141BE">
        <w:rPr>
          <w:rFonts w:ascii="Times New Roman" w:eastAsia="Times New Roman" w:hAnsi="Times New Roman" w:cs="Times New Roman"/>
          <w:b/>
          <w:bCs/>
          <w:color w:val="000000"/>
          <w:spacing w:val="20"/>
          <w:kern w:val="0"/>
          <w:sz w:val="26"/>
          <w:szCs w:val="26"/>
          <w:shd w:val="clear" w:color="auto" w:fill="FFFFFF"/>
          <w:lang w:eastAsia="en-US" w:bidi="en-US"/>
        </w:rPr>
        <w:t>».</w:t>
      </w:r>
    </w:p>
    <w:p w:rsidR="007141BE" w:rsidRPr="007141BE" w:rsidRDefault="007141BE" w:rsidP="007141BE">
      <w:pPr>
        <w:tabs>
          <w:tab w:val="clear" w:pos="709"/>
        </w:tabs>
        <w:suppressAutoHyphens w:val="0"/>
        <w:spacing w:after="0" w:line="480" w:lineRule="exact"/>
        <w:ind w:right="220"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 настоящем исследовании инвективы определяются как сниженные лек</w:t>
      </w:r>
      <w:r w:rsidRPr="007141BE">
        <w:rPr>
          <w:rFonts w:ascii="Times New Roman" w:eastAsia="Times New Roman" w:hAnsi="Times New Roman" w:cs="Times New Roman"/>
          <w:color w:val="000000"/>
          <w:kern w:val="0"/>
          <w:sz w:val="28"/>
          <w:szCs w:val="28"/>
          <w:lang w:eastAsia="ru-RU" w:bidi="ru-RU"/>
        </w:rPr>
        <w:softHyphen/>
        <w:t>сические единицы, нарушающие литературную норму и выражающие негатив</w:t>
      </w:r>
      <w:r w:rsidRPr="007141BE">
        <w:rPr>
          <w:rFonts w:ascii="Times New Roman" w:eastAsia="Times New Roman" w:hAnsi="Times New Roman" w:cs="Times New Roman"/>
          <w:color w:val="000000"/>
          <w:kern w:val="0"/>
          <w:sz w:val="28"/>
          <w:szCs w:val="28"/>
          <w:lang w:eastAsia="ru-RU" w:bidi="ru-RU"/>
        </w:rPr>
        <w:softHyphen/>
        <w:t>ные эмоции говорящего, в первую очередь, в конфликтной коммуникации и структурирующих ее дискурсах. При этом адресант, как правило, имеет цель</w:t>
      </w:r>
    </w:p>
    <w:p w:rsidR="007141BE" w:rsidRPr="007141BE" w:rsidRDefault="007141BE" w:rsidP="007141B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оскорбить, унизить, девалоризировать оппонента или продемонстрировать не</w:t>
      </w:r>
      <w:r w:rsidRPr="007141BE">
        <w:rPr>
          <w:rFonts w:ascii="Times New Roman" w:eastAsia="Times New Roman" w:hAnsi="Times New Roman" w:cs="Times New Roman"/>
          <w:color w:val="000000"/>
          <w:kern w:val="0"/>
          <w:sz w:val="28"/>
          <w:szCs w:val="28"/>
          <w:lang w:eastAsia="ru-RU" w:bidi="ru-RU"/>
        </w:rPr>
        <w:softHyphen/>
        <w:t>гативную оценку предмета речи.</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С другой стороны, инвектива может использоваться в катартических це</w:t>
      </w:r>
      <w:r w:rsidRPr="007141BE">
        <w:rPr>
          <w:rFonts w:ascii="Times New Roman" w:eastAsia="Times New Roman" w:hAnsi="Times New Roman" w:cs="Times New Roman"/>
          <w:color w:val="000000"/>
          <w:kern w:val="0"/>
          <w:sz w:val="28"/>
          <w:szCs w:val="28"/>
          <w:lang w:eastAsia="ru-RU" w:bidi="ru-RU"/>
        </w:rPr>
        <w:softHyphen/>
        <w:t>лях, когда говорящий, употребляя непристойную лексику, нарушает тем самым вербальное табу и получает через подобный выход негативного эмоционального заряда моральное удовлетворение.</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Источником пополнения инвективной лексики, в сущности, может быть весь национальный вокабуляр, единицы которого способны изменять свою се</w:t>
      </w:r>
      <w:r w:rsidRPr="007141BE">
        <w:rPr>
          <w:rFonts w:ascii="Times New Roman" w:eastAsia="Times New Roman" w:hAnsi="Times New Roman" w:cs="Times New Roman"/>
          <w:color w:val="000000"/>
          <w:kern w:val="0"/>
          <w:sz w:val="28"/>
          <w:szCs w:val="28"/>
          <w:lang w:eastAsia="ru-RU" w:bidi="ru-RU"/>
        </w:rPr>
        <w:softHyphen/>
        <w:t>мантику в конфликтном контексте (дискурсе) с общеупотребительной на ос</w:t>
      </w:r>
      <w:r w:rsidRPr="007141BE">
        <w:rPr>
          <w:rFonts w:ascii="Times New Roman" w:eastAsia="Times New Roman" w:hAnsi="Times New Roman" w:cs="Times New Roman"/>
          <w:color w:val="000000"/>
          <w:kern w:val="0"/>
          <w:sz w:val="28"/>
          <w:szCs w:val="28"/>
          <w:lang w:eastAsia="ru-RU" w:bidi="ru-RU"/>
        </w:rPr>
        <w:softHyphen/>
        <w:t>корбительную и дестатуирующую (девалоризующую) участников коммуника</w:t>
      </w:r>
      <w:r w:rsidRPr="007141BE">
        <w:rPr>
          <w:rFonts w:ascii="Times New Roman" w:eastAsia="Times New Roman" w:hAnsi="Times New Roman" w:cs="Times New Roman"/>
          <w:color w:val="000000"/>
          <w:kern w:val="0"/>
          <w:sz w:val="28"/>
          <w:szCs w:val="28"/>
          <w:lang w:eastAsia="ru-RU" w:bidi="ru-RU"/>
        </w:rPr>
        <w:softHyphen/>
        <w:t>ции. При этом обсценная лексика также входит в состав инвективной, представ</w:t>
      </w:r>
      <w:r w:rsidRPr="007141BE">
        <w:rPr>
          <w:rFonts w:ascii="Times New Roman" w:eastAsia="Times New Roman" w:hAnsi="Times New Roman" w:cs="Times New Roman"/>
          <w:color w:val="000000"/>
          <w:kern w:val="0"/>
          <w:sz w:val="28"/>
          <w:szCs w:val="28"/>
          <w:lang w:eastAsia="ru-RU" w:bidi="ru-RU"/>
        </w:rPr>
        <w:softHyphen/>
        <w:t>ляя собой самую непристойную и конфликтогенную её часть.</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многофункциональна, что находит подтверждение во многих лингвистических работах французских и отечественных учёных. В настоящей работе нами была сделана попытка обобщения имеющихся точек зрения на эту проблему с последующим выделением 10 функциональных групп инвективного словоупотребления. Применительно к данному исследованию, в котором инвективная лексика рассматривается в трёх типах дискурса (разговор</w:t>
      </w:r>
      <w:r w:rsidRPr="007141BE">
        <w:rPr>
          <w:rFonts w:ascii="Times New Roman" w:eastAsia="Times New Roman" w:hAnsi="Times New Roman" w:cs="Times New Roman"/>
          <w:color w:val="000000"/>
          <w:kern w:val="0"/>
          <w:sz w:val="28"/>
          <w:szCs w:val="28"/>
          <w:lang w:eastAsia="ru-RU" w:bidi="ru-RU"/>
        </w:rPr>
        <w:softHyphen/>
        <w:t>но-бытовом, публицистическом и художественном), наиболее значимыми на</w:t>
      </w:r>
      <w:r w:rsidRPr="007141BE">
        <w:rPr>
          <w:rFonts w:ascii="Times New Roman" w:eastAsia="Times New Roman" w:hAnsi="Times New Roman" w:cs="Times New Roman"/>
          <w:color w:val="000000"/>
          <w:kern w:val="0"/>
          <w:sz w:val="28"/>
          <w:szCs w:val="28"/>
          <w:lang w:eastAsia="ru-RU" w:bidi="ru-RU"/>
        </w:rPr>
        <w:softHyphen/>
        <w:t>званы катартическая и конфликтогенная функции, функция девальвации соци</w:t>
      </w:r>
      <w:r w:rsidRPr="007141BE">
        <w:rPr>
          <w:rFonts w:ascii="Times New Roman" w:eastAsia="Times New Roman" w:hAnsi="Times New Roman" w:cs="Times New Roman"/>
          <w:color w:val="000000"/>
          <w:kern w:val="0"/>
          <w:sz w:val="28"/>
          <w:szCs w:val="28"/>
          <w:lang w:eastAsia="ru-RU" w:bidi="ru-RU"/>
        </w:rPr>
        <w:softHyphen/>
        <w:t>ального статуса оппонента, а также эстетическая функция.</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Современная наука предлагает широкий выбор классификаций инвектив</w:t>
      </w:r>
      <w:r w:rsidRPr="007141BE">
        <w:rPr>
          <w:rFonts w:ascii="Times New Roman" w:eastAsia="Times New Roman" w:hAnsi="Times New Roman" w:cs="Times New Roman"/>
          <w:color w:val="000000"/>
          <w:kern w:val="0"/>
          <w:sz w:val="28"/>
          <w:szCs w:val="28"/>
          <w:lang w:eastAsia="ru-RU" w:bidi="ru-RU"/>
        </w:rPr>
        <w:softHyphen/>
        <w:t>ной лексики. Нами было выявлено, что наиболее перспективными представля</w:t>
      </w:r>
      <w:r w:rsidRPr="007141BE">
        <w:rPr>
          <w:rFonts w:ascii="Times New Roman" w:eastAsia="Times New Roman" w:hAnsi="Times New Roman" w:cs="Times New Roman"/>
          <w:color w:val="000000"/>
          <w:kern w:val="0"/>
          <w:sz w:val="28"/>
          <w:szCs w:val="28"/>
          <w:lang w:eastAsia="ru-RU" w:bidi="ru-RU"/>
        </w:rPr>
        <w:softHyphen/>
        <w:t>ются те из них, которые позволяют рассматривать речевое инвективное поведе</w:t>
      </w:r>
      <w:r w:rsidRPr="007141BE">
        <w:rPr>
          <w:rFonts w:ascii="Times New Roman" w:eastAsia="Times New Roman" w:hAnsi="Times New Roman" w:cs="Times New Roman"/>
          <w:color w:val="000000"/>
          <w:kern w:val="0"/>
          <w:sz w:val="28"/>
          <w:szCs w:val="28"/>
          <w:lang w:eastAsia="ru-RU" w:bidi="ru-RU"/>
        </w:rPr>
        <w:softHyphen/>
        <w:t>ние коммуникантов в зависимости от их социальной роли и прагматической интенции, а также от национально-специфической инвективной коммуника</w:t>
      </w:r>
      <w:r w:rsidRPr="007141BE">
        <w:rPr>
          <w:rFonts w:ascii="Times New Roman" w:eastAsia="Times New Roman" w:hAnsi="Times New Roman" w:cs="Times New Roman"/>
          <w:color w:val="000000"/>
          <w:kern w:val="0"/>
          <w:sz w:val="28"/>
          <w:szCs w:val="28"/>
          <w:lang w:eastAsia="ru-RU" w:bidi="ru-RU"/>
        </w:rPr>
        <w:softHyphen/>
        <w:t>тивной стратегии. Мы пришли к выводу, что подавляющее большинство рос</w:t>
      </w:r>
      <w:r w:rsidRPr="007141BE">
        <w:rPr>
          <w:rFonts w:ascii="Times New Roman" w:eastAsia="Times New Roman" w:hAnsi="Times New Roman" w:cs="Times New Roman"/>
          <w:color w:val="000000"/>
          <w:kern w:val="0"/>
          <w:sz w:val="28"/>
          <w:szCs w:val="28"/>
          <w:lang w:eastAsia="ru-RU" w:bidi="ru-RU"/>
        </w:rPr>
        <w:softHyphen/>
        <w:t>сийских и французских учёных в снову классификации инвективной лексики вводят тематический или прагмасемантический признаки.</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Предложенная в данном исследовании авторизованная классификация инвективной лексики, сочетающая достижения современной лингвистики с конкретными задачами нашей работы, исходит из того обстоятельства, что в большинстве случаев эта </w:t>
      </w:r>
      <w:r w:rsidRPr="007141BE">
        <w:rPr>
          <w:rFonts w:ascii="Times New Roman" w:eastAsia="Times New Roman" w:hAnsi="Times New Roman" w:cs="Times New Roman"/>
          <w:color w:val="000000"/>
          <w:kern w:val="0"/>
          <w:sz w:val="28"/>
          <w:szCs w:val="28"/>
          <w:lang w:val="uk-UA" w:eastAsia="uk-UA" w:bidi="uk-UA"/>
        </w:rPr>
        <w:t xml:space="preserve">лексико </w:t>
      </w:r>
      <w:r w:rsidRPr="007141BE">
        <w:rPr>
          <w:rFonts w:ascii="Times New Roman" w:eastAsia="Times New Roman" w:hAnsi="Times New Roman" w:cs="Times New Roman"/>
          <w:color w:val="000000"/>
          <w:kern w:val="0"/>
          <w:sz w:val="28"/>
          <w:szCs w:val="28"/>
          <w:lang w:eastAsia="ru-RU" w:bidi="ru-RU"/>
        </w:rPr>
        <w:t>- семантическая категория используется в коммуникативных целях, реализующих агрессию, унижение, оскорбление, девалоризацию адресата.</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Этот процесс девалоризации и снижения статуса коммуникантов устремляется, как правило, по двум основным направлениям. Во-первых, уничижению подвергается сама сущность человека, его личность, моральные достоинства, под сомнение ставятся умственные способности, предметом оскорбления становятся и физические недостатки. К другой категории относятся инвективы, снижающие образ человека в социуме. Участник коммуникации подвергается обвинению в принадлежности к «плохой, недостойной группе», либо объявляется недостойным в своей. Третьим значимым аспектом является снижение образа окружающего коммуниканта материального мира, то есть негативно или уничижительно оцениваются предметы, принадлежащие ему, усиливая интенцию девалоризации его образа.</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Безусловно, определённая часть инвективной лексики может не содержать в себе интенции агрессии и оскорбления, а реализует цели аттракции или релаксации, то есть освобождения от негативных эмоций. Значительная часть инвектив, используется в качестве междометий с их собственным корпусом эмотивно - экспрессивных и прагмакоммуникативных функций.</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В рамках исследования был проанализирован ряд </w:t>
      </w:r>
      <w:r w:rsidRPr="007141BE">
        <w:rPr>
          <w:rFonts w:ascii="Times New Roman" w:eastAsia="Times New Roman" w:hAnsi="Times New Roman" w:cs="Times New Roman"/>
          <w:color w:val="000000"/>
          <w:kern w:val="0"/>
          <w:sz w:val="28"/>
          <w:szCs w:val="28"/>
          <w:lang w:val="uk-UA" w:eastAsia="uk-UA" w:bidi="uk-UA"/>
        </w:rPr>
        <w:t xml:space="preserve">рече </w:t>
      </w:r>
      <w:r w:rsidRPr="007141BE">
        <w:rPr>
          <w:rFonts w:ascii="Times New Roman" w:eastAsia="Times New Roman" w:hAnsi="Times New Roman" w:cs="Times New Roman"/>
          <w:color w:val="000000"/>
          <w:kern w:val="0"/>
          <w:sz w:val="28"/>
          <w:szCs w:val="28"/>
          <w:lang w:eastAsia="ru-RU" w:bidi="ru-RU"/>
        </w:rPr>
        <w:t>- бытовых ситуа</w:t>
      </w:r>
      <w:r w:rsidRPr="007141BE">
        <w:rPr>
          <w:rFonts w:ascii="Times New Roman" w:eastAsia="Times New Roman" w:hAnsi="Times New Roman" w:cs="Times New Roman"/>
          <w:color w:val="000000"/>
          <w:kern w:val="0"/>
          <w:sz w:val="28"/>
          <w:szCs w:val="28"/>
          <w:lang w:eastAsia="ru-RU" w:bidi="ru-RU"/>
        </w:rPr>
        <w:softHyphen/>
        <w:t>ций, позволивших проследить эффект воздействия инвектив и специфику их функционирования с учетом обстоятельств и социальных ролей коммуникан</w:t>
      </w:r>
      <w:r w:rsidRPr="007141BE">
        <w:rPr>
          <w:rFonts w:ascii="Times New Roman" w:eastAsia="Times New Roman" w:hAnsi="Times New Roman" w:cs="Times New Roman"/>
          <w:color w:val="000000"/>
          <w:kern w:val="0"/>
          <w:sz w:val="28"/>
          <w:szCs w:val="28"/>
          <w:lang w:eastAsia="ru-RU" w:bidi="ru-RU"/>
        </w:rPr>
        <w:softHyphen/>
        <w:t>тов, их интенций, гендерных, возрастных и личностных характеристик. Так, с точки зрения возраста, была выявлена наиболее конфликтная группа - подрост</w:t>
      </w:r>
      <w:r w:rsidRPr="007141BE">
        <w:rPr>
          <w:rFonts w:ascii="Times New Roman" w:eastAsia="Times New Roman" w:hAnsi="Times New Roman" w:cs="Times New Roman"/>
          <w:color w:val="000000"/>
          <w:kern w:val="0"/>
          <w:sz w:val="28"/>
          <w:szCs w:val="28"/>
          <w:lang w:eastAsia="ru-RU" w:bidi="ru-RU"/>
        </w:rPr>
        <w:softHyphen/>
        <w:t>ки и молодёжь, использующих инвективную лексику в целях самоутвержде</w:t>
      </w:r>
      <w:r w:rsidRPr="007141BE">
        <w:rPr>
          <w:rFonts w:ascii="Times New Roman" w:eastAsia="Times New Roman" w:hAnsi="Times New Roman" w:cs="Times New Roman"/>
          <w:color w:val="000000"/>
          <w:kern w:val="0"/>
          <w:sz w:val="28"/>
          <w:szCs w:val="28"/>
          <w:lang w:eastAsia="ru-RU" w:bidi="ru-RU"/>
        </w:rPr>
        <w:softHyphen/>
        <w:t xml:space="preserve">ния, а также в качестве дуэльного средства. Что касается гендерных </w:t>
      </w:r>
      <w:r w:rsidRPr="007141BE">
        <w:rPr>
          <w:rFonts w:ascii="Times New Roman" w:eastAsia="Times New Roman" w:hAnsi="Times New Roman" w:cs="Times New Roman"/>
          <w:color w:val="000000"/>
          <w:kern w:val="0"/>
          <w:sz w:val="28"/>
          <w:szCs w:val="28"/>
          <w:lang w:val="uk-UA" w:eastAsia="uk-UA" w:bidi="uk-UA"/>
        </w:rPr>
        <w:t>характери</w:t>
      </w:r>
      <w:r w:rsidRPr="007141BE">
        <w:rPr>
          <w:rFonts w:ascii="Times New Roman" w:eastAsia="Times New Roman" w:hAnsi="Times New Roman" w:cs="Times New Roman"/>
          <w:color w:val="000000"/>
          <w:kern w:val="0"/>
          <w:sz w:val="28"/>
          <w:szCs w:val="28"/>
          <w:lang w:val="uk-UA" w:eastAsia="uk-UA" w:bidi="uk-UA"/>
        </w:rPr>
        <w:softHyphen/>
        <w:t xml:space="preserve">стик, то </w:t>
      </w:r>
      <w:r w:rsidRPr="007141BE">
        <w:rPr>
          <w:rFonts w:ascii="Times New Roman" w:eastAsia="Times New Roman" w:hAnsi="Times New Roman" w:cs="Times New Roman"/>
          <w:color w:val="000000"/>
          <w:kern w:val="0"/>
          <w:sz w:val="28"/>
          <w:szCs w:val="28"/>
          <w:lang w:eastAsia="ru-RU" w:bidi="ru-RU"/>
        </w:rPr>
        <w:t>мужчины применяют инвективу с целью оскорбить оппонента в усло</w:t>
      </w:r>
      <w:r w:rsidRPr="007141BE">
        <w:rPr>
          <w:rFonts w:ascii="Times New Roman" w:eastAsia="Times New Roman" w:hAnsi="Times New Roman" w:cs="Times New Roman"/>
          <w:color w:val="000000"/>
          <w:kern w:val="0"/>
          <w:sz w:val="28"/>
          <w:szCs w:val="28"/>
          <w:lang w:eastAsia="ru-RU" w:bidi="ru-RU"/>
        </w:rPr>
        <w:softHyphen/>
        <w:t>виях конфликтной ситуации чаще, чем женщины, при этом подобные нападе</w:t>
      </w:r>
      <w:r w:rsidRPr="007141BE">
        <w:rPr>
          <w:rFonts w:ascii="Times New Roman" w:eastAsia="Times New Roman" w:hAnsi="Times New Roman" w:cs="Times New Roman"/>
          <w:color w:val="000000"/>
          <w:kern w:val="0"/>
          <w:sz w:val="28"/>
          <w:szCs w:val="28"/>
          <w:lang w:eastAsia="ru-RU" w:bidi="ru-RU"/>
        </w:rPr>
        <w:softHyphen/>
        <w:t>ния носят как агрессивный, так и оборонительный характер.</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Выбор инвективных лексических средств и эффект ими производимый зависит также от таких характеристик, как место, время, условия, при которых протекает коммуникация. В официальной обстановке достаточно самых «без</w:t>
      </w:r>
      <w:r w:rsidRPr="007141BE">
        <w:rPr>
          <w:rFonts w:ascii="Times New Roman" w:eastAsia="Times New Roman" w:hAnsi="Times New Roman" w:cs="Times New Roman"/>
          <w:color w:val="000000"/>
          <w:kern w:val="0"/>
          <w:sz w:val="28"/>
          <w:szCs w:val="28"/>
          <w:lang w:eastAsia="ru-RU" w:bidi="ru-RU"/>
        </w:rPr>
        <w:softHyphen/>
        <w:t>обидных» инвектив, чтобы нарушить порядок.</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 процессе анализа конфликтной коммуникации в общественных местах мы учитывали фактор «публики», или «зрителей», то есть третьих лиц, отме</w:t>
      </w:r>
      <w:r w:rsidRPr="007141BE">
        <w:rPr>
          <w:rFonts w:ascii="Times New Roman" w:eastAsia="Times New Roman" w:hAnsi="Times New Roman" w:cs="Times New Roman"/>
          <w:color w:val="000000"/>
          <w:kern w:val="0"/>
          <w:sz w:val="28"/>
          <w:szCs w:val="28"/>
          <w:lang w:eastAsia="ru-RU" w:bidi="ru-RU"/>
        </w:rPr>
        <w:softHyphen/>
        <w:t>чая принципиальную значимость психологических факторов, определяющих поведение всех трех сторон и результатов конфликта. Нами было доказано, что в случае компромиссной или миролюбивой установки у одного участника общения при явно выраженной противоположной интенции другого, кон</w:t>
      </w:r>
      <w:r w:rsidRPr="007141BE">
        <w:rPr>
          <w:rFonts w:ascii="Times New Roman" w:eastAsia="Times New Roman" w:hAnsi="Times New Roman" w:cs="Times New Roman"/>
          <w:color w:val="000000"/>
          <w:kern w:val="0"/>
          <w:sz w:val="28"/>
          <w:szCs w:val="28"/>
          <w:lang w:eastAsia="ru-RU" w:bidi="ru-RU"/>
        </w:rPr>
        <w:softHyphen/>
        <w:t>фликтная коммуникация снижает свой накал или сходит на нет. Не приводят к разжиганию конфликта и те обстоятельства, когда участники общения не вос</w:t>
      </w:r>
      <w:r w:rsidRPr="007141BE">
        <w:rPr>
          <w:rFonts w:ascii="Times New Roman" w:eastAsia="Times New Roman" w:hAnsi="Times New Roman" w:cs="Times New Roman"/>
          <w:color w:val="000000"/>
          <w:kern w:val="0"/>
          <w:sz w:val="28"/>
          <w:szCs w:val="28"/>
          <w:lang w:eastAsia="ru-RU" w:bidi="ru-RU"/>
        </w:rPr>
        <w:softHyphen/>
        <w:t>принимают инвективную лексику(вплоть до обсценной) как непристойность или оскорбление.</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Анализ конфликтных ситуаций продемонстрировал, что наиболее эффек</w:t>
      </w:r>
      <w:r w:rsidRPr="007141BE">
        <w:rPr>
          <w:rFonts w:ascii="Times New Roman" w:eastAsia="Times New Roman" w:hAnsi="Times New Roman" w:cs="Times New Roman"/>
          <w:color w:val="000000"/>
          <w:kern w:val="0"/>
          <w:sz w:val="28"/>
          <w:szCs w:val="28"/>
          <w:lang w:eastAsia="ru-RU" w:bidi="ru-RU"/>
        </w:rPr>
        <w:softHyphen/>
        <w:t>тивными (то есть оскорбительными) инвективами являются те, которые подчер</w:t>
      </w:r>
      <w:r w:rsidRPr="007141BE">
        <w:rPr>
          <w:rFonts w:ascii="Times New Roman" w:eastAsia="Times New Roman" w:hAnsi="Times New Roman" w:cs="Times New Roman"/>
          <w:color w:val="000000"/>
          <w:kern w:val="0"/>
          <w:sz w:val="28"/>
          <w:szCs w:val="28"/>
          <w:lang w:eastAsia="ru-RU" w:bidi="ru-RU"/>
        </w:rPr>
        <w:softHyphen/>
        <w:t>кивают изъяны, реально присущие объекту оскорбления. Например, подрост</w:t>
      </w:r>
      <w:r w:rsidRPr="007141BE">
        <w:rPr>
          <w:rFonts w:ascii="Times New Roman" w:eastAsia="Times New Roman" w:hAnsi="Times New Roman" w:cs="Times New Roman"/>
          <w:color w:val="000000"/>
          <w:kern w:val="0"/>
          <w:sz w:val="28"/>
          <w:szCs w:val="28"/>
          <w:lang w:eastAsia="ru-RU" w:bidi="ru-RU"/>
        </w:rPr>
        <w:softHyphen/>
        <w:t>ками и молодёжью, как и представителями старшего поколения, наиболее ост</w:t>
      </w:r>
      <w:r w:rsidRPr="007141BE">
        <w:rPr>
          <w:rFonts w:ascii="Times New Roman" w:eastAsia="Times New Roman" w:hAnsi="Times New Roman" w:cs="Times New Roman"/>
          <w:color w:val="000000"/>
          <w:kern w:val="0"/>
          <w:sz w:val="28"/>
          <w:szCs w:val="28"/>
          <w:lang w:eastAsia="ru-RU" w:bidi="ru-RU"/>
        </w:rPr>
        <w:softHyphen/>
        <w:t>ро и непримиримо воспринимаются инвективы, обращенные к обозначению их возраста. Болезненную реакцию вызывают напоминания о несовершенном внешнем виде или о поведении, отклоняющемся от нормы. Конфликтная ин</w:t>
      </w:r>
      <w:r w:rsidRPr="007141BE">
        <w:rPr>
          <w:rFonts w:ascii="Times New Roman" w:eastAsia="Times New Roman" w:hAnsi="Times New Roman" w:cs="Times New Roman"/>
          <w:color w:val="000000"/>
          <w:kern w:val="0"/>
          <w:sz w:val="28"/>
          <w:szCs w:val="28"/>
          <w:lang w:eastAsia="ru-RU" w:bidi="ru-RU"/>
        </w:rPr>
        <w:softHyphen/>
        <w:t>тенция оказывается успешно реализованной в случаях оскорбления с использо</w:t>
      </w:r>
      <w:r w:rsidRPr="007141BE">
        <w:rPr>
          <w:rFonts w:ascii="Times New Roman" w:eastAsia="Times New Roman" w:hAnsi="Times New Roman" w:cs="Times New Roman"/>
          <w:color w:val="000000"/>
          <w:kern w:val="0"/>
          <w:sz w:val="28"/>
          <w:szCs w:val="28"/>
          <w:lang w:eastAsia="ru-RU" w:bidi="ru-RU"/>
        </w:rPr>
        <w:softHyphen/>
        <w:t>ванием инвектив сексуально-гендерного характера и девалоризирующего ум</w:t>
      </w:r>
      <w:r w:rsidRPr="007141BE">
        <w:rPr>
          <w:rFonts w:ascii="Times New Roman" w:eastAsia="Times New Roman" w:hAnsi="Times New Roman" w:cs="Times New Roman"/>
          <w:color w:val="000000"/>
          <w:kern w:val="0"/>
          <w:sz w:val="28"/>
          <w:szCs w:val="28"/>
          <w:lang w:eastAsia="ru-RU" w:bidi="ru-RU"/>
        </w:rPr>
        <w:softHyphen/>
        <w:t>ственные способности.</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 публицистическом дискурсе инвективная лексика является эффектив</w:t>
      </w:r>
      <w:r w:rsidRPr="007141BE">
        <w:rPr>
          <w:rFonts w:ascii="Times New Roman" w:eastAsia="Times New Roman" w:hAnsi="Times New Roman" w:cs="Times New Roman"/>
          <w:color w:val="000000"/>
          <w:kern w:val="0"/>
          <w:sz w:val="28"/>
          <w:szCs w:val="28"/>
          <w:lang w:eastAsia="ru-RU" w:bidi="ru-RU"/>
        </w:rPr>
        <w:softHyphen/>
        <w:t xml:space="preserve">ным средством манипулирования общественным сознанием и интенсификации внимания читателей к тем или иным проблемам и известным персонажам. На материале еженедельника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Charlie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Hebdo</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освещающего в сатирической фор</w:t>
      </w:r>
      <w:r w:rsidRPr="007141BE">
        <w:rPr>
          <w:rFonts w:ascii="Times New Roman" w:eastAsia="Times New Roman" w:hAnsi="Times New Roman" w:cs="Times New Roman"/>
          <w:color w:val="000000"/>
          <w:kern w:val="0"/>
          <w:sz w:val="28"/>
          <w:szCs w:val="28"/>
          <w:lang w:eastAsia="ru-RU" w:bidi="ru-RU"/>
        </w:rPr>
        <w:softHyphen/>
        <w:t>ме широкий спектр проблем и актуальных событий, мы проанализировали раз</w:t>
      </w:r>
      <w:r w:rsidRPr="007141BE">
        <w:rPr>
          <w:rFonts w:ascii="Times New Roman" w:eastAsia="Times New Roman" w:hAnsi="Times New Roman" w:cs="Times New Roman"/>
          <w:color w:val="000000"/>
          <w:kern w:val="0"/>
          <w:sz w:val="28"/>
          <w:szCs w:val="28"/>
          <w:lang w:eastAsia="ru-RU" w:bidi="ru-RU"/>
        </w:rPr>
        <w:softHyphen/>
        <w:t xml:space="preserve">личные аспекты и специфику использования инвективного словоупотребления. Инвективная лексика достаточно часто появляется на страницах современных французских публицистических изданий, но использование её в таком объёме, как в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Charlie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Hebdo</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безусловно, выходит за рамки устоявшейся нормы и сложившейся традиции.</w:t>
      </w:r>
    </w:p>
    <w:p w:rsidR="007141BE" w:rsidRPr="007141BE" w:rsidRDefault="007141BE" w:rsidP="007141BE">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Объяснением этого факта является то, что в газете инвектива выполняет, кроме основных, еще и аттрактивную функцию, добиваясь особенно большого эффекта у постоянной - высокообразованной, интеллектуальной читательской аудитории, для которой такого рода словоупотребление, как правило, анорма- тивно.</w:t>
      </w:r>
    </w:p>
    <w:p w:rsidR="007141BE" w:rsidRPr="007141BE" w:rsidRDefault="007141BE" w:rsidP="007141BE">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Объектом критики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Charlie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Hebdo</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является, в первую очередь, Прези</w:t>
      </w:r>
      <w:r w:rsidRPr="007141BE">
        <w:rPr>
          <w:rFonts w:ascii="Times New Roman" w:eastAsia="Times New Roman" w:hAnsi="Times New Roman" w:cs="Times New Roman"/>
          <w:color w:val="000000"/>
          <w:kern w:val="0"/>
          <w:sz w:val="28"/>
          <w:szCs w:val="28"/>
          <w:lang w:eastAsia="ru-RU" w:bidi="ru-RU"/>
        </w:rPr>
        <w:softHyphen/>
        <w:t>дент (Н. Саркози) и правящая партия, а также проводимая ими внутренняя и внешняя политика. Зачастую главными героями газеты становятся молодые люди. В статьях, посвящённых молодёжи, специфическими лексическими сред</w:t>
      </w:r>
      <w:r w:rsidRPr="007141BE">
        <w:rPr>
          <w:rFonts w:ascii="Times New Roman" w:eastAsia="Times New Roman" w:hAnsi="Times New Roman" w:cs="Times New Roman"/>
          <w:color w:val="000000"/>
          <w:kern w:val="0"/>
          <w:sz w:val="28"/>
          <w:szCs w:val="28"/>
          <w:lang w:eastAsia="ru-RU" w:bidi="ru-RU"/>
        </w:rPr>
        <w:softHyphen/>
        <w:t>ствами подвергается критике её недостаточная толерантность и чрезмерная ин- вективизация речевого поведения. Подобный сарказм, на наш взгляд, содержит следующую интенцию: журналисты, с помощью юмора и сарказма стремятся реализовать дидактические цели.</w:t>
      </w:r>
    </w:p>
    <w:p w:rsidR="007141BE" w:rsidRPr="007141BE" w:rsidRDefault="007141BE" w:rsidP="007141BE">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в художественном тексте нашла наиболее яркое вы</w:t>
      </w:r>
      <w:r w:rsidRPr="007141BE">
        <w:rPr>
          <w:rFonts w:ascii="Times New Roman" w:eastAsia="Times New Roman" w:hAnsi="Times New Roman" w:cs="Times New Roman"/>
          <w:color w:val="000000"/>
          <w:kern w:val="0"/>
          <w:sz w:val="28"/>
          <w:szCs w:val="28"/>
          <w:lang w:eastAsia="ru-RU" w:bidi="ru-RU"/>
        </w:rPr>
        <w:softHyphen/>
        <w:t>ражение в творчестве Л.-Ф. Селина.</w:t>
      </w:r>
    </w:p>
    <w:p w:rsidR="007141BE" w:rsidRPr="007141BE" w:rsidRDefault="007141BE" w:rsidP="007141BE">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Писатель считается новатором в области литературы, поскольку его произведение </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Voyage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au</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bout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de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la</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nuit</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положило начало использованию ин- вективной лексики не только в речи персонажей, но и автора - рассказчика, от</w:t>
      </w:r>
      <w:r w:rsidRPr="007141BE">
        <w:rPr>
          <w:rFonts w:ascii="Times New Roman" w:eastAsia="Times New Roman" w:hAnsi="Times New Roman" w:cs="Times New Roman"/>
          <w:color w:val="000000"/>
          <w:kern w:val="0"/>
          <w:sz w:val="28"/>
          <w:szCs w:val="28"/>
          <w:lang w:eastAsia="ru-RU" w:bidi="ru-RU"/>
        </w:rPr>
        <w:softHyphen/>
        <w:t>менив тем самым табу, которое существовало во Франции со времен основания Французской Академии, одновременно реализовав авторскую интенцию сбли</w:t>
      </w:r>
      <w:r w:rsidRPr="007141BE">
        <w:rPr>
          <w:rFonts w:ascii="Times New Roman" w:eastAsia="Times New Roman" w:hAnsi="Times New Roman" w:cs="Times New Roman"/>
          <w:color w:val="000000"/>
          <w:kern w:val="0"/>
          <w:sz w:val="28"/>
          <w:szCs w:val="28"/>
          <w:lang w:eastAsia="ru-RU" w:bidi="ru-RU"/>
        </w:rPr>
        <w:softHyphen/>
        <w:t>жения литературы с реальной жизнью и ее речевой практикой.</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Анализ вербально - эстетического пространства романа показал, что в ка</w:t>
      </w:r>
      <w:r w:rsidRPr="007141BE">
        <w:rPr>
          <w:rFonts w:ascii="Times New Roman" w:eastAsia="Times New Roman" w:hAnsi="Times New Roman" w:cs="Times New Roman"/>
          <w:color w:val="000000"/>
          <w:kern w:val="0"/>
          <w:sz w:val="28"/>
          <w:szCs w:val="28"/>
          <w:lang w:eastAsia="ru-RU" w:bidi="ru-RU"/>
        </w:rPr>
        <w:softHyphen/>
        <w:t>честве инвектив в романе выступают, помимо самой ненормативной лексики, ещё и архаизмы, неологизмы, метафоры и слова, употреблённые в переносном значении. Как и табуированная лексика, они выполняют аттрактивную, харак</w:t>
      </w:r>
      <w:r w:rsidRPr="007141BE">
        <w:rPr>
          <w:rFonts w:ascii="Times New Roman" w:eastAsia="Times New Roman" w:hAnsi="Times New Roman" w:cs="Times New Roman"/>
          <w:color w:val="000000"/>
          <w:kern w:val="0"/>
          <w:sz w:val="28"/>
          <w:szCs w:val="28"/>
          <w:lang w:eastAsia="ru-RU" w:bidi="ru-RU"/>
        </w:rPr>
        <w:softHyphen/>
        <w:t>терологическую, образную, смысловую, эстетическую и референциальную функции, обеспечивая эффекты неожиданности, дегероизации персонажей и уничтожения пафосного представления о жизни. Кроме того, они позволяют воссоздать картину безысходности и трагизма существования человека.</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Инвективная лексика в романе составляет широкий многозначный вер</w:t>
      </w:r>
      <w:r w:rsidRPr="007141BE">
        <w:rPr>
          <w:rFonts w:ascii="Times New Roman" w:eastAsia="Times New Roman" w:hAnsi="Times New Roman" w:cs="Times New Roman"/>
          <w:color w:val="000000"/>
          <w:kern w:val="0"/>
          <w:sz w:val="28"/>
          <w:szCs w:val="28"/>
          <w:lang w:eastAsia="ru-RU" w:bidi="ru-RU"/>
        </w:rPr>
        <w:softHyphen/>
        <w:t>бальный пласт романа, распределенный нами вслед за функционально - эстети</w:t>
      </w:r>
      <w:r w:rsidRPr="007141BE">
        <w:rPr>
          <w:rFonts w:ascii="Times New Roman" w:eastAsia="Times New Roman" w:hAnsi="Times New Roman" w:cs="Times New Roman"/>
          <w:color w:val="000000"/>
          <w:kern w:val="0"/>
          <w:sz w:val="28"/>
          <w:szCs w:val="28"/>
          <w:lang w:eastAsia="ru-RU" w:bidi="ru-RU"/>
        </w:rPr>
        <w:softHyphen/>
        <w:t>ческим анализом, в таблицах, соответствующих принятой нами классифика</w:t>
      </w:r>
      <w:r w:rsidRPr="007141BE">
        <w:rPr>
          <w:rFonts w:ascii="Times New Roman" w:eastAsia="Times New Roman" w:hAnsi="Times New Roman" w:cs="Times New Roman"/>
          <w:color w:val="000000"/>
          <w:kern w:val="0"/>
          <w:sz w:val="28"/>
          <w:szCs w:val="28"/>
          <w:lang w:eastAsia="ru-RU" w:bidi="ru-RU"/>
        </w:rPr>
        <w:softHyphen/>
        <w:t>ции и отражающих различные возможности ее использования в романе.</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В соответствии с классификацией нами было выявлено, что основную группу инвективных лексем в романе составляют конфликтогенные слово</w:t>
      </w:r>
      <w:r w:rsidRPr="007141BE">
        <w:rPr>
          <w:rFonts w:ascii="Times New Roman" w:eastAsia="Times New Roman" w:hAnsi="Times New Roman" w:cs="Times New Roman"/>
          <w:color w:val="000000"/>
          <w:kern w:val="0"/>
          <w:sz w:val="28"/>
          <w:szCs w:val="28"/>
          <w:lang w:eastAsia="ru-RU" w:bidi="ru-RU"/>
        </w:rPr>
        <w:softHyphen/>
        <w:t>употребления, направленные на личностные характеристики участников внут</w:t>
      </w:r>
      <w:r w:rsidRPr="007141BE">
        <w:rPr>
          <w:rFonts w:ascii="Times New Roman" w:eastAsia="Times New Roman" w:hAnsi="Times New Roman" w:cs="Times New Roman"/>
          <w:color w:val="000000"/>
          <w:kern w:val="0"/>
          <w:sz w:val="28"/>
          <w:szCs w:val="28"/>
          <w:lang w:eastAsia="ru-RU" w:bidi="ru-RU"/>
        </w:rPr>
        <w:softHyphen/>
        <w:t>рихудожественной коммуникации, репрезентирующие негативные оценки нравственных качеств, умственных способностей, психологических качеств персонажей, особенностей их внешнего вида и поведения. Значительным эф</w:t>
      </w:r>
      <w:r w:rsidRPr="007141BE">
        <w:rPr>
          <w:rFonts w:ascii="Times New Roman" w:eastAsia="Times New Roman" w:hAnsi="Times New Roman" w:cs="Times New Roman"/>
          <w:color w:val="000000"/>
          <w:kern w:val="0"/>
          <w:sz w:val="28"/>
          <w:szCs w:val="28"/>
          <w:lang w:eastAsia="ru-RU" w:bidi="ru-RU"/>
        </w:rPr>
        <w:softHyphen/>
        <w:t>фектом девалоризации, снижения статуса коммуникатов обладают инвективные номинации частей тела и сравнения с животным миром, негативно характери</w:t>
      </w:r>
      <w:r w:rsidRPr="007141BE">
        <w:rPr>
          <w:rFonts w:ascii="Times New Roman" w:eastAsia="Times New Roman" w:hAnsi="Times New Roman" w:cs="Times New Roman"/>
          <w:color w:val="000000"/>
          <w:kern w:val="0"/>
          <w:sz w:val="28"/>
          <w:szCs w:val="28"/>
          <w:lang w:eastAsia="ru-RU" w:bidi="ru-RU"/>
        </w:rPr>
        <w:softHyphen/>
        <w:t>зующие прдставителей человечекого рода.</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Наибольшей частотностью обладают сексуально-гендерные инвективы, направленные, прежде всего, на характеризацию женщин или девалоризирую</w:t>
      </w:r>
      <w:r w:rsidRPr="007141BE">
        <w:rPr>
          <w:rFonts w:ascii="Times New Roman" w:eastAsia="Times New Roman" w:hAnsi="Times New Roman" w:cs="Times New Roman"/>
          <w:color w:val="000000"/>
          <w:kern w:val="0"/>
          <w:sz w:val="28"/>
          <w:szCs w:val="28"/>
          <w:lang w:eastAsia="ru-RU" w:bidi="ru-RU"/>
        </w:rPr>
        <w:softHyphen/>
        <w:t>щие мужчин и снижающие их статус сравнениями с женскими асоциальными сексуальными проявлениями. Инвективная лексика передаёт агрессивный ха</w:t>
      </w:r>
      <w:r w:rsidRPr="007141BE">
        <w:rPr>
          <w:rFonts w:ascii="Times New Roman" w:eastAsia="Times New Roman" w:hAnsi="Times New Roman" w:cs="Times New Roman"/>
          <w:color w:val="000000"/>
          <w:kern w:val="0"/>
          <w:sz w:val="28"/>
          <w:szCs w:val="28"/>
          <w:lang w:eastAsia="ru-RU" w:bidi="ru-RU"/>
        </w:rPr>
        <w:softHyphen/>
        <w:t>рактер взаимоотношений между персонажами романа, а также негативно ха</w:t>
      </w:r>
      <w:r w:rsidRPr="007141BE">
        <w:rPr>
          <w:rFonts w:ascii="Times New Roman" w:eastAsia="Times New Roman" w:hAnsi="Times New Roman" w:cs="Times New Roman"/>
          <w:color w:val="000000"/>
          <w:kern w:val="0"/>
          <w:sz w:val="28"/>
          <w:szCs w:val="28"/>
          <w:lang w:eastAsia="ru-RU" w:bidi="ru-RU"/>
        </w:rPr>
        <w:softHyphen/>
        <w:t>рактеризует предметный и социальный мир произведения.</w:t>
      </w:r>
    </w:p>
    <w:p w:rsidR="007141BE" w:rsidRPr="007141BE" w:rsidRDefault="007141BE" w:rsidP="007141B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 xml:space="preserve">Пьеса Раффи Шар «Ма </w:t>
      </w:r>
      <w:r w:rsidRPr="007141BE">
        <w:rPr>
          <w:rFonts w:ascii="Times New Roman" w:eastAsia="Times New Roman" w:hAnsi="Times New Roman" w:cs="Times New Roman"/>
          <w:color w:val="000000"/>
          <w:kern w:val="0"/>
          <w:sz w:val="28"/>
          <w:szCs w:val="28"/>
          <w:lang w:val="en-US" w:eastAsia="en-US" w:bidi="en-US"/>
        </w:rPr>
        <w:t>femme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s</w:t>
      </w:r>
      <w:r w:rsidRPr="007141BE">
        <w:rPr>
          <w:rFonts w:ascii="Times New Roman" w:eastAsia="Times New Roman" w:hAnsi="Times New Roman" w:cs="Times New Roman"/>
          <w:color w:val="000000"/>
          <w:kern w:val="0"/>
          <w:sz w:val="28"/>
          <w:szCs w:val="28"/>
          <w:lang w:eastAsia="en-US" w:bidi="en-US"/>
        </w:rPr>
        <w:t>’</w:t>
      </w:r>
      <w:r w:rsidRPr="007141BE">
        <w:rPr>
          <w:rFonts w:ascii="Times New Roman" w:eastAsia="Times New Roman" w:hAnsi="Times New Roman" w:cs="Times New Roman"/>
          <w:color w:val="000000"/>
          <w:kern w:val="0"/>
          <w:sz w:val="28"/>
          <w:szCs w:val="28"/>
          <w:lang w:val="en-US" w:eastAsia="en-US" w:bidi="en-US"/>
        </w:rPr>
        <w:t>appelle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val="en-US" w:eastAsia="en-US" w:bidi="en-US"/>
        </w:rPr>
        <w:t>Maurice</w:t>
      </w:r>
      <w:r w:rsidRPr="007141BE">
        <w:rPr>
          <w:rFonts w:ascii="Times New Roman" w:eastAsia="Times New Roman" w:hAnsi="Times New Roman" w:cs="Times New Roman"/>
          <w:color w:val="000000"/>
          <w:kern w:val="0"/>
          <w:sz w:val="28"/>
          <w:szCs w:val="28"/>
          <w:lang w:eastAsia="en-US" w:bidi="en-US"/>
        </w:rPr>
        <w:t xml:space="preserve">» </w:t>
      </w:r>
      <w:r w:rsidRPr="007141BE">
        <w:rPr>
          <w:rFonts w:ascii="Times New Roman" w:eastAsia="Times New Roman" w:hAnsi="Times New Roman" w:cs="Times New Roman"/>
          <w:color w:val="000000"/>
          <w:kern w:val="0"/>
          <w:sz w:val="28"/>
          <w:szCs w:val="28"/>
          <w:lang w:eastAsia="ru-RU" w:bidi="ru-RU"/>
        </w:rPr>
        <w:t>дает представление о развитии традиций Ф.Вийона, Ф.Рабле и Л.-Ф.Селина и о месте и функциях ин- вективной лексики в современной французской художественной литературе. В произведении Р. Шар обращает на себя внимание дальнейшее освобождение художественного дискурса от лексически — инвективной табуированности, ко</w:t>
      </w:r>
      <w:r w:rsidRPr="007141BE">
        <w:rPr>
          <w:rFonts w:ascii="Times New Roman" w:eastAsia="Times New Roman" w:hAnsi="Times New Roman" w:cs="Times New Roman"/>
          <w:color w:val="000000"/>
          <w:kern w:val="0"/>
          <w:sz w:val="28"/>
          <w:szCs w:val="28"/>
          <w:lang w:eastAsia="ru-RU" w:bidi="ru-RU"/>
        </w:rPr>
        <w:softHyphen/>
        <w:t>гда процессы эстетизации обыденной реальности сопровождаются активной и всепроникающей инвективизацией речевого поведения персонажей. Проанали</w:t>
      </w:r>
      <w:r w:rsidRPr="007141BE">
        <w:rPr>
          <w:rFonts w:ascii="Times New Roman" w:eastAsia="Times New Roman" w:hAnsi="Times New Roman" w:cs="Times New Roman"/>
          <w:color w:val="000000"/>
          <w:kern w:val="0"/>
          <w:sz w:val="28"/>
          <w:szCs w:val="28"/>
          <w:lang w:eastAsia="ru-RU" w:bidi="ru-RU"/>
        </w:rPr>
        <w:softHyphen/>
        <w:t>зировав пьесу, мы пришли к выводу, что в этом произведении процесс сбли</w:t>
      </w:r>
      <w:r w:rsidRPr="007141BE">
        <w:rPr>
          <w:rFonts w:ascii="Times New Roman" w:eastAsia="Times New Roman" w:hAnsi="Times New Roman" w:cs="Times New Roman"/>
          <w:color w:val="000000"/>
          <w:kern w:val="0"/>
          <w:sz w:val="28"/>
          <w:szCs w:val="28"/>
          <w:lang w:eastAsia="ru-RU" w:bidi="ru-RU"/>
        </w:rPr>
        <w:softHyphen/>
        <w:t>жения художественного и разговорно — бытового дискурса во французской литературе достиг своего апогея.</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141BE">
        <w:rPr>
          <w:rFonts w:ascii="Times New Roman" w:eastAsia="Times New Roman" w:hAnsi="Times New Roman" w:cs="Times New Roman"/>
          <w:color w:val="000000"/>
          <w:kern w:val="0"/>
          <w:sz w:val="28"/>
          <w:szCs w:val="28"/>
          <w:lang w:eastAsia="ru-RU" w:bidi="ru-RU"/>
        </w:rPr>
        <w:t>Проанализировав инвективную лексику в пьесе, мы выделили 4 основные прагмасемантические группы инвективного словоупотребления: 1) оценка умст</w:t>
      </w:r>
      <w:r w:rsidRPr="007141BE">
        <w:rPr>
          <w:rFonts w:ascii="Times New Roman" w:eastAsia="Times New Roman" w:hAnsi="Times New Roman" w:cs="Times New Roman"/>
          <w:color w:val="000000"/>
          <w:kern w:val="0"/>
          <w:sz w:val="28"/>
          <w:szCs w:val="28"/>
          <w:lang w:eastAsia="ru-RU" w:bidi="ru-RU"/>
        </w:rPr>
        <w:softHyphen/>
        <w:t xml:space="preserve">венных способностей; 2) слова и выражения, имеющие в семантике </w:t>
      </w:r>
      <w:r w:rsidRPr="007141BE">
        <w:rPr>
          <w:rFonts w:ascii="Times New Roman" w:eastAsia="Times New Roman" w:hAnsi="Times New Roman" w:cs="Times New Roman"/>
          <w:color w:val="000000"/>
          <w:kern w:val="0"/>
          <w:sz w:val="28"/>
          <w:szCs w:val="28"/>
          <w:lang w:val="uk-UA" w:eastAsia="uk-UA" w:bidi="uk-UA"/>
        </w:rPr>
        <w:t xml:space="preserve">тендерно </w:t>
      </w:r>
      <w:r w:rsidRPr="007141BE">
        <w:rPr>
          <w:rFonts w:ascii="Times New Roman" w:eastAsia="Times New Roman" w:hAnsi="Times New Roman" w:cs="Times New Roman"/>
          <w:color w:val="000000"/>
          <w:kern w:val="0"/>
          <w:sz w:val="28"/>
          <w:szCs w:val="28"/>
          <w:lang w:eastAsia="ru-RU" w:bidi="ru-RU"/>
        </w:rPr>
        <w:t>- сексуальный признак; 3) морально-оценочные характеристики персонажей; 4) социально - психологические инвективы.</w:t>
      </w:r>
    </w:p>
    <w:p w:rsidR="007141BE" w:rsidRPr="007141BE" w:rsidRDefault="007141BE" w:rsidP="007141B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7141BE" w:rsidRPr="007141BE" w:rsidSect="007141BE">
          <w:pgSz w:w="11900" w:h="16840"/>
          <w:pgMar w:top="1181" w:right="263" w:bottom="1695" w:left="1461" w:header="0" w:footer="3" w:gutter="0"/>
          <w:cols w:space="720"/>
          <w:noEndnote/>
          <w:docGrid w:linePitch="360"/>
        </w:sectPr>
      </w:pPr>
      <w:r w:rsidRPr="007141BE">
        <w:rPr>
          <w:rFonts w:ascii="Times New Roman" w:eastAsia="Times New Roman" w:hAnsi="Times New Roman" w:cs="Times New Roman"/>
          <w:color w:val="000000"/>
          <w:kern w:val="0"/>
          <w:sz w:val="28"/>
          <w:szCs w:val="28"/>
          <w:lang w:eastAsia="ru-RU" w:bidi="ru-RU"/>
        </w:rPr>
        <w:t>На наш взгляд, изучение инвективной лексики, в том числе французской, имеет большую научную перспективу, и сама ненормативная лексика в ее раз</w:t>
      </w:r>
      <w:r w:rsidRPr="007141BE">
        <w:rPr>
          <w:rFonts w:ascii="Times New Roman" w:eastAsia="Times New Roman" w:hAnsi="Times New Roman" w:cs="Times New Roman"/>
          <w:color w:val="000000"/>
          <w:kern w:val="0"/>
          <w:sz w:val="28"/>
          <w:szCs w:val="28"/>
          <w:lang w:eastAsia="ru-RU" w:bidi="ru-RU"/>
        </w:rPr>
        <w:softHyphen/>
        <w:t>личных аспектах требует дальнейшего исследования.</w:t>
      </w:r>
    </w:p>
    <w:p w:rsidR="007141BE" w:rsidRPr="007141BE" w:rsidRDefault="007141BE" w:rsidP="007141BE"/>
    <w:sectPr w:rsidR="007141BE" w:rsidRPr="007141BE"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3" w:rsidRDefault="001E05E3">
      <w:pPr>
        <w:spacing w:after="0" w:line="240" w:lineRule="auto"/>
      </w:pPr>
      <w:r>
        <w:separator/>
      </w:r>
    </w:p>
  </w:endnote>
  <w:endnote w:type="continuationSeparator" w:id="0">
    <w:p w:rsidR="001E05E3" w:rsidRDefault="001E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05E3" w:rsidRDefault="001E05E3">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05E3" w:rsidRDefault="001E05E3">
                <w:pPr>
                  <w:spacing w:line="240" w:lineRule="auto"/>
                </w:pPr>
                <w:fldSimple w:instr=" PAGE \* MERGEFORMAT ">
                  <w:r w:rsidR="007141BE" w:rsidRPr="007141BE">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3" w:rsidRDefault="001E05E3"/>
    <w:p w:rsidR="001E05E3" w:rsidRDefault="001E05E3"/>
    <w:p w:rsidR="001E05E3" w:rsidRDefault="001E05E3"/>
    <w:p w:rsidR="001E05E3" w:rsidRDefault="001E05E3"/>
    <w:p w:rsidR="001E05E3" w:rsidRDefault="001E05E3"/>
    <w:p w:rsidR="001E05E3" w:rsidRDefault="001E05E3"/>
    <w:p w:rsidR="001E05E3" w:rsidRDefault="001E05E3">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05E3" w:rsidRDefault="001E05E3">
                  <w:pPr>
                    <w:spacing w:line="240" w:lineRule="auto"/>
                  </w:pPr>
                  <w:fldSimple w:instr=" PAGE \* MERGEFORMAT ">
                    <w:r w:rsidR="00D52093" w:rsidRPr="00D52093">
                      <w:rPr>
                        <w:rStyle w:val="afffff9"/>
                        <w:b w:val="0"/>
                        <w:bCs w:val="0"/>
                        <w:noProof/>
                      </w:rPr>
                      <w:t>13</w:t>
                    </w:r>
                  </w:fldSimple>
                </w:p>
              </w:txbxContent>
            </v:textbox>
            <w10:wrap anchorx="page" anchory="page"/>
          </v:shape>
        </w:pict>
      </w:r>
    </w:p>
    <w:p w:rsidR="001E05E3" w:rsidRDefault="001E05E3"/>
    <w:p w:rsidR="001E05E3" w:rsidRDefault="001E05E3"/>
    <w:p w:rsidR="001E05E3" w:rsidRDefault="001E05E3">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05E3" w:rsidRDefault="001E05E3"/>
                <w:p w:rsidR="001E05E3" w:rsidRDefault="001E05E3">
                  <w:pPr>
                    <w:pStyle w:val="1ffffff7"/>
                    <w:spacing w:line="240" w:lineRule="auto"/>
                  </w:pPr>
                  <w:fldSimple w:instr=" PAGE \* MERGEFORMAT ">
                    <w:r w:rsidR="00D52093" w:rsidRPr="00D52093">
                      <w:rPr>
                        <w:rStyle w:val="3b"/>
                        <w:noProof/>
                      </w:rPr>
                      <w:t>13</w:t>
                    </w:r>
                  </w:fldSimple>
                </w:p>
              </w:txbxContent>
            </v:textbox>
            <w10:wrap anchorx="page" anchory="page"/>
          </v:shape>
        </w:pict>
      </w:r>
    </w:p>
    <w:p w:rsidR="001E05E3" w:rsidRDefault="001E05E3"/>
    <w:p w:rsidR="001E05E3" w:rsidRDefault="001E05E3">
      <w:pPr>
        <w:rPr>
          <w:sz w:val="2"/>
          <w:szCs w:val="2"/>
        </w:rPr>
      </w:pPr>
    </w:p>
    <w:p w:rsidR="001E05E3" w:rsidRDefault="001E05E3"/>
    <w:p w:rsidR="001E05E3" w:rsidRDefault="001E05E3">
      <w:pPr>
        <w:spacing w:after="0" w:line="240" w:lineRule="auto"/>
      </w:pPr>
    </w:p>
  </w:footnote>
  <w:footnote w:type="continuationSeparator" w:id="0">
    <w:p w:rsidR="001E05E3" w:rsidRDefault="001E0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BE" w:rsidRDefault="007141BE">
    <w:pPr>
      <w:rPr>
        <w:sz w:val="2"/>
        <w:szCs w:val="2"/>
      </w:rPr>
    </w:pPr>
    <w:r w:rsidRPr="0096495B">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263.25pt;margin-top:60.05pt;width:99.35pt;height:12.7pt;z-index:-251614208;mso-wrap-style:none;mso-wrap-distance-left:5pt;mso-wrap-distance-right:5pt;mso-position-horizontal-relative:page;mso-position-vertical-relative:page" wrapcoords="0 0" filled="f" stroked="f">
          <v:textbox style="mso-fit-shape-to-text:t" inset="0,0,0,0">
            <w:txbxContent>
              <w:p w:rsidR="007141BE" w:rsidRDefault="007141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BE" w:rsidRDefault="007141BE">
    <w:pPr>
      <w:rPr>
        <w:sz w:val="2"/>
        <w:szCs w:val="2"/>
      </w:rPr>
    </w:pPr>
    <w:r w:rsidRPr="0096495B">
      <w:rPr>
        <w:sz w:val="24"/>
        <w:szCs w:val="24"/>
        <w:lang w:bidi="ru-RU"/>
      </w:rPr>
      <w:pict>
        <v:shapetype id="_x0000_t202" coordsize="21600,21600" o:spt="202" path="m,l,21600r21600,l21600,xe">
          <v:stroke joinstyle="miter"/>
          <v:path gradientshapeok="t" o:connecttype="rect"/>
        </v:shapetype>
        <v:shape id="_x0000_s609717" type="#_x0000_t202" style="position:absolute;left:0;text-align:left;margin-left:316.7pt;margin-top:32.75pt;width:12.25pt;height:9.85pt;z-index:-251613184;mso-wrap-style:none;mso-wrap-distance-left:5pt;mso-wrap-distance-right:5pt;mso-position-horizontal-relative:page;mso-position-vertical-relative:page" wrapcoords="0 0" filled="f" stroked="f">
          <v:textbox style="mso-fit-shape-to-text:t" inset="0,0,0,0">
            <w:txbxContent>
              <w:p w:rsidR="007141BE" w:rsidRDefault="007141BE">
                <w:pPr>
                  <w:spacing w:line="240" w:lineRule="auto"/>
                </w:pPr>
                <w:fldSimple w:instr=" PAGE \* MERGEFORMAT ">
                  <w:r w:rsidRPr="0023012D">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BE" w:rsidRDefault="007141BE">
    <w:pPr>
      <w:rPr>
        <w:sz w:val="2"/>
        <w:szCs w:val="2"/>
      </w:rPr>
    </w:pPr>
    <w:r w:rsidRPr="0096495B">
      <w:rPr>
        <w:sz w:val="24"/>
        <w:szCs w:val="24"/>
        <w:lang w:bidi="ru-RU"/>
      </w:rPr>
      <w:pict>
        <v:shapetype id="_x0000_t202" coordsize="21600,21600" o:spt="202" path="m,l,21600r21600,l21600,xe">
          <v:stroke joinstyle="miter"/>
          <v:path gradientshapeok="t" o:connecttype="rect"/>
        </v:shapetype>
        <v:shape id="_x0000_s609718" type="#_x0000_t202" style="position:absolute;left:0;text-align:left;margin-left:316.7pt;margin-top:32.75pt;width:12.25pt;height:9.85pt;z-index:-251612160;mso-wrap-style:none;mso-wrap-distance-left:5pt;mso-wrap-distance-right:5pt;mso-position-horizontal-relative:page;mso-position-vertical-relative:page" wrapcoords="0 0" filled="f" stroked="f">
          <v:textbox style="mso-fit-shape-to-text:t" inset="0,0,0,0">
            <w:txbxContent>
              <w:p w:rsidR="007141BE" w:rsidRDefault="007141BE">
                <w:pPr>
                  <w:spacing w:line="240" w:lineRule="auto"/>
                </w:pPr>
                <w:fldSimple w:instr=" PAGE \* MERGEFORMAT ">
                  <w:r w:rsidRPr="007141BE">
                    <w:rPr>
                      <w:rStyle w:val="afffff9"/>
                      <w:noProof/>
                    </w:rPr>
                    <w:t>17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Pr="005856C0" w:rsidRDefault="001E05E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154B64"/>
    <w:multiLevelType w:val="hybridMultilevel"/>
    <w:tmpl w:val="FFFFFFFF"/>
    <w:lvl w:ilvl="0" w:tplc="0A8AB1AE">
      <w:start w:val="1"/>
      <w:numFmt w:val="decimal"/>
      <w:lvlText w:val="%1."/>
      <w:lvlJc w:val="left"/>
      <w:pPr>
        <w:ind w:left="394" w:hanging="298"/>
      </w:pPr>
      <w:rPr>
        <w:rFonts w:ascii="Times New Roman" w:eastAsia="Times New Roman" w:hAnsi="Times New Roman" w:cs="Times New Roman" w:hint="default"/>
        <w:i/>
        <w:iCs/>
        <w:w w:val="100"/>
        <w:sz w:val="28"/>
        <w:szCs w:val="28"/>
      </w:rPr>
    </w:lvl>
    <w:lvl w:ilvl="1" w:tplc="02B0830C">
      <w:numFmt w:val="bullet"/>
      <w:lvlText w:val="•"/>
      <w:lvlJc w:val="left"/>
      <w:pPr>
        <w:ind w:left="1456" w:hanging="298"/>
      </w:pPr>
      <w:rPr>
        <w:rFonts w:hint="default"/>
      </w:rPr>
    </w:lvl>
    <w:lvl w:ilvl="2" w:tplc="D9623964">
      <w:numFmt w:val="bullet"/>
      <w:lvlText w:val="•"/>
      <w:lvlJc w:val="left"/>
      <w:pPr>
        <w:ind w:left="2513" w:hanging="298"/>
      </w:pPr>
      <w:rPr>
        <w:rFonts w:hint="default"/>
      </w:rPr>
    </w:lvl>
    <w:lvl w:ilvl="3" w:tplc="27CC1D70">
      <w:numFmt w:val="bullet"/>
      <w:lvlText w:val="•"/>
      <w:lvlJc w:val="left"/>
      <w:pPr>
        <w:ind w:left="3569" w:hanging="298"/>
      </w:pPr>
      <w:rPr>
        <w:rFonts w:hint="default"/>
      </w:rPr>
    </w:lvl>
    <w:lvl w:ilvl="4" w:tplc="962C91DC">
      <w:numFmt w:val="bullet"/>
      <w:lvlText w:val="•"/>
      <w:lvlJc w:val="left"/>
      <w:pPr>
        <w:ind w:left="4626" w:hanging="298"/>
      </w:pPr>
      <w:rPr>
        <w:rFonts w:hint="default"/>
      </w:rPr>
    </w:lvl>
    <w:lvl w:ilvl="5" w:tplc="39D4FC22">
      <w:numFmt w:val="bullet"/>
      <w:lvlText w:val="•"/>
      <w:lvlJc w:val="left"/>
      <w:pPr>
        <w:ind w:left="5683" w:hanging="298"/>
      </w:pPr>
      <w:rPr>
        <w:rFonts w:hint="default"/>
      </w:rPr>
    </w:lvl>
    <w:lvl w:ilvl="6" w:tplc="49AA4C00">
      <w:numFmt w:val="bullet"/>
      <w:lvlText w:val="•"/>
      <w:lvlJc w:val="left"/>
      <w:pPr>
        <w:ind w:left="6739" w:hanging="298"/>
      </w:pPr>
      <w:rPr>
        <w:rFonts w:hint="default"/>
      </w:rPr>
    </w:lvl>
    <w:lvl w:ilvl="7" w:tplc="0F6AB884">
      <w:numFmt w:val="bullet"/>
      <w:lvlText w:val="•"/>
      <w:lvlJc w:val="left"/>
      <w:pPr>
        <w:ind w:left="7796" w:hanging="298"/>
      </w:pPr>
      <w:rPr>
        <w:rFonts w:hint="default"/>
      </w:rPr>
    </w:lvl>
    <w:lvl w:ilvl="8" w:tplc="3EE085C4">
      <w:numFmt w:val="bullet"/>
      <w:lvlText w:val="•"/>
      <w:lvlJc w:val="left"/>
      <w:pPr>
        <w:ind w:left="8853" w:hanging="298"/>
      </w:pPr>
      <w:rPr>
        <w:rFonts w:hint="default"/>
      </w:rPr>
    </w:lvl>
  </w:abstractNum>
  <w:abstractNum w:abstractNumId="73">
    <w:nsid w:val="04A43553"/>
    <w:multiLevelType w:val="multilevel"/>
    <w:tmpl w:val="F194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15B2C"/>
    <w:multiLevelType w:val="hybridMultilevel"/>
    <w:tmpl w:val="FFFFFFFF"/>
    <w:lvl w:ilvl="0" w:tplc="DBC225F4">
      <w:numFmt w:val="bullet"/>
      <w:lvlText w:val="–"/>
      <w:lvlJc w:val="left"/>
      <w:pPr>
        <w:ind w:left="394" w:hanging="224"/>
      </w:pPr>
      <w:rPr>
        <w:rFonts w:ascii="Times New Roman" w:eastAsia="Times New Roman" w:hAnsi="Times New Roman" w:hint="default"/>
        <w:w w:val="100"/>
        <w:sz w:val="28"/>
      </w:rPr>
    </w:lvl>
    <w:lvl w:ilvl="1" w:tplc="86A02D1C">
      <w:numFmt w:val="bullet"/>
      <w:lvlText w:val="•"/>
      <w:lvlJc w:val="left"/>
      <w:pPr>
        <w:ind w:left="1456" w:hanging="224"/>
      </w:pPr>
      <w:rPr>
        <w:rFonts w:hint="default"/>
      </w:rPr>
    </w:lvl>
    <w:lvl w:ilvl="2" w:tplc="0B32E8FA">
      <w:numFmt w:val="bullet"/>
      <w:lvlText w:val="•"/>
      <w:lvlJc w:val="left"/>
      <w:pPr>
        <w:ind w:left="2513" w:hanging="224"/>
      </w:pPr>
      <w:rPr>
        <w:rFonts w:hint="default"/>
      </w:rPr>
    </w:lvl>
    <w:lvl w:ilvl="3" w:tplc="57A4B52C">
      <w:numFmt w:val="bullet"/>
      <w:lvlText w:val="•"/>
      <w:lvlJc w:val="left"/>
      <w:pPr>
        <w:ind w:left="3569" w:hanging="224"/>
      </w:pPr>
      <w:rPr>
        <w:rFonts w:hint="default"/>
      </w:rPr>
    </w:lvl>
    <w:lvl w:ilvl="4" w:tplc="E56E423E">
      <w:numFmt w:val="bullet"/>
      <w:lvlText w:val="•"/>
      <w:lvlJc w:val="left"/>
      <w:pPr>
        <w:ind w:left="4626" w:hanging="224"/>
      </w:pPr>
      <w:rPr>
        <w:rFonts w:hint="default"/>
      </w:rPr>
    </w:lvl>
    <w:lvl w:ilvl="5" w:tplc="BF6409AC">
      <w:numFmt w:val="bullet"/>
      <w:lvlText w:val="•"/>
      <w:lvlJc w:val="left"/>
      <w:pPr>
        <w:ind w:left="5683" w:hanging="224"/>
      </w:pPr>
      <w:rPr>
        <w:rFonts w:hint="default"/>
      </w:rPr>
    </w:lvl>
    <w:lvl w:ilvl="6" w:tplc="6ACA4868">
      <w:numFmt w:val="bullet"/>
      <w:lvlText w:val="•"/>
      <w:lvlJc w:val="left"/>
      <w:pPr>
        <w:ind w:left="6739" w:hanging="224"/>
      </w:pPr>
      <w:rPr>
        <w:rFonts w:hint="default"/>
      </w:rPr>
    </w:lvl>
    <w:lvl w:ilvl="7" w:tplc="1C66D3EA">
      <w:numFmt w:val="bullet"/>
      <w:lvlText w:val="•"/>
      <w:lvlJc w:val="left"/>
      <w:pPr>
        <w:ind w:left="7796" w:hanging="224"/>
      </w:pPr>
      <w:rPr>
        <w:rFonts w:hint="default"/>
      </w:rPr>
    </w:lvl>
    <w:lvl w:ilvl="8" w:tplc="35C88B38">
      <w:numFmt w:val="bullet"/>
      <w:lvlText w:val="•"/>
      <w:lvlJc w:val="left"/>
      <w:pPr>
        <w:ind w:left="8853" w:hanging="224"/>
      </w:pPr>
      <w:rPr>
        <w:rFonts w:hint="default"/>
      </w:rPr>
    </w:lvl>
  </w:abstractNum>
  <w:abstractNum w:abstractNumId="75">
    <w:nsid w:val="05B77C32"/>
    <w:multiLevelType w:val="multilevel"/>
    <w:tmpl w:val="C7B87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F054BB"/>
    <w:multiLevelType w:val="multilevel"/>
    <w:tmpl w:val="813A1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2A0652"/>
    <w:multiLevelType w:val="hybridMultilevel"/>
    <w:tmpl w:val="FFFFFFFF"/>
    <w:lvl w:ilvl="0" w:tplc="4A0E8070">
      <w:start w:val="6"/>
      <w:numFmt w:val="decimal"/>
      <w:lvlText w:val="%1."/>
      <w:lvlJc w:val="left"/>
      <w:pPr>
        <w:ind w:left="394" w:hanging="305"/>
      </w:pPr>
      <w:rPr>
        <w:rFonts w:ascii="Times New Roman" w:eastAsia="Times New Roman" w:hAnsi="Times New Roman" w:cs="Times New Roman" w:hint="default"/>
        <w:w w:val="100"/>
        <w:sz w:val="28"/>
        <w:szCs w:val="28"/>
      </w:rPr>
    </w:lvl>
    <w:lvl w:ilvl="1" w:tplc="E60850AC">
      <w:numFmt w:val="bullet"/>
      <w:lvlText w:val="•"/>
      <w:lvlJc w:val="left"/>
      <w:pPr>
        <w:ind w:left="1456" w:hanging="305"/>
      </w:pPr>
      <w:rPr>
        <w:rFonts w:hint="default"/>
      </w:rPr>
    </w:lvl>
    <w:lvl w:ilvl="2" w:tplc="5E7E6F8E">
      <w:numFmt w:val="bullet"/>
      <w:lvlText w:val="•"/>
      <w:lvlJc w:val="left"/>
      <w:pPr>
        <w:ind w:left="2513" w:hanging="305"/>
      </w:pPr>
      <w:rPr>
        <w:rFonts w:hint="default"/>
      </w:rPr>
    </w:lvl>
    <w:lvl w:ilvl="3" w:tplc="29B444EA">
      <w:numFmt w:val="bullet"/>
      <w:lvlText w:val="•"/>
      <w:lvlJc w:val="left"/>
      <w:pPr>
        <w:ind w:left="3569" w:hanging="305"/>
      </w:pPr>
      <w:rPr>
        <w:rFonts w:hint="default"/>
      </w:rPr>
    </w:lvl>
    <w:lvl w:ilvl="4" w:tplc="10D06D8C">
      <w:numFmt w:val="bullet"/>
      <w:lvlText w:val="•"/>
      <w:lvlJc w:val="left"/>
      <w:pPr>
        <w:ind w:left="4626" w:hanging="305"/>
      </w:pPr>
      <w:rPr>
        <w:rFonts w:hint="default"/>
      </w:rPr>
    </w:lvl>
    <w:lvl w:ilvl="5" w:tplc="12E651F8">
      <w:numFmt w:val="bullet"/>
      <w:lvlText w:val="•"/>
      <w:lvlJc w:val="left"/>
      <w:pPr>
        <w:ind w:left="5683" w:hanging="305"/>
      </w:pPr>
      <w:rPr>
        <w:rFonts w:hint="default"/>
      </w:rPr>
    </w:lvl>
    <w:lvl w:ilvl="6" w:tplc="EA3CB6F4">
      <w:numFmt w:val="bullet"/>
      <w:lvlText w:val="•"/>
      <w:lvlJc w:val="left"/>
      <w:pPr>
        <w:ind w:left="6739" w:hanging="305"/>
      </w:pPr>
      <w:rPr>
        <w:rFonts w:hint="default"/>
      </w:rPr>
    </w:lvl>
    <w:lvl w:ilvl="7" w:tplc="3FA86AB2">
      <w:numFmt w:val="bullet"/>
      <w:lvlText w:val="•"/>
      <w:lvlJc w:val="left"/>
      <w:pPr>
        <w:ind w:left="7796" w:hanging="305"/>
      </w:pPr>
      <w:rPr>
        <w:rFonts w:hint="default"/>
      </w:rPr>
    </w:lvl>
    <w:lvl w:ilvl="8" w:tplc="A87C4A8A">
      <w:numFmt w:val="bullet"/>
      <w:lvlText w:val="•"/>
      <w:lvlJc w:val="left"/>
      <w:pPr>
        <w:ind w:left="8853" w:hanging="305"/>
      </w:pPr>
      <w:rPr>
        <w:rFonts w:hint="default"/>
      </w:rPr>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C6289A"/>
    <w:multiLevelType w:val="hybridMultilevel"/>
    <w:tmpl w:val="93A247E8"/>
    <w:lvl w:ilvl="0" w:tplc="056C5F9E">
      <w:start w:val="1"/>
      <w:numFmt w:val="decimal"/>
      <w:lvlText w:val="%1"/>
      <w:lvlJc w:val="left"/>
      <w:pPr>
        <w:ind w:left="394" w:hanging="526"/>
      </w:pPr>
      <w:rPr>
        <w:rFonts w:cs="Times New Roman" w:hint="default"/>
      </w:rPr>
    </w:lvl>
    <w:lvl w:ilvl="1" w:tplc="B9020C06">
      <w:numFmt w:val="none"/>
      <w:lvlText w:val=""/>
      <w:lvlJc w:val="left"/>
      <w:pPr>
        <w:tabs>
          <w:tab w:val="num" w:pos="360"/>
        </w:tabs>
      </w:pPr>
      <w:rPr>
        <w:rFonts w:cs="Times New Roman"/>
      </w:rPr>
    </w:lvl>
    <w:lvl w:ilvl="2" w:tplc="ADC28030">
      <w:numFmt w:val="none"/>
      <w:lvlText w:val=""/>
      <w:lvlJc w:val="left"/>
      <w:pPr>
        <w:tabs>
          <w:tab w:val="num" w:pos="360"/>
        </w:tabs>
      </w:pPr>
      <w:rPr>
        <w:rFonts w:cs="Times New Roman"/>
      </w:rPr>
    </w:lvl>
    <w:lvl w:ilvl="3" w:tplc="37D42654">
      <w:numFmt w:val="bullet"/>
      <w:lvlText w:val="•"/>
      <w:lvlJc w:val="left"/>
      <w:pPr>
        <w:ind w:left="3569" w:hanging="854"/>
      </w:pPr>
      <w:rPr>
        <w:rFonts w:hint="default"/>
      </w:rPr>
    </w:lvl>
    <w:lvl w:ilvl="4" w:tplc="ABD48BEC">
      <w:numFmt w:val="bullet"/>
      <w:lvlText w:val="•"/>
      <w:lvlJc w:val="left"/>
      <w:pPr>
        <w:ind w:left="4626" w:hanging="854"/>
      </w:pPr>
      <w:rPr>
        <w:rFonts w:hint="default"/>
      </w:rPr>
    </w:lvl>
    <w:lvl w:ilvl="5" w:tplc="6DBE9DF8">
      <w:numFmt w:val="bullet"/>
      <w:lvlText w:val="•"/>
      <w:lvlJc w:val="left"/>
      <w:pPr>
        <w:ind w:left="5683" w:hanging="854"/>
      </w:pPr>
      <w:rPr>
        <w:rFonts w:hint="default"/>
      </w:rPr>
    </w:lvl>
    <w:lvl w:ilvl="6" w:tplc="C91A7474">
      <w:numFmt w:val="bullet"/>
      <w:lvlText w:val="•"/>
      <w:lvlJc w:val="left"/>
      <w:pPr>
        <w:ind w:left="6739" w:hanging="854"/>
      </w:pPr>
      <w:rPr>
        <w:rFonts w:hint="default"/>
      </w:rPr>
    </w:lvl>
    <w:lvl w:ilvl="7" w:tplc="282A38F4">
      <w:numFmt w:val="bullet"/>
      <w:lvlText w:val="•"/>
      <w:lvlJc w:val="left"/>
      <w:pPr>
        <w:ind w:left="7796" w:hanging="854"/>
      </w:pPr>
      <w:rPr>
        <w:rFonts w:hint="default"/>
      </w:rPr>
    </w:lvl>
    <w:lvl w:ilvl="8" w:tplc="3CE20A1E">
      <w:numFmt w:val="bullet"/>
      <w:lvlText w:val="•"/>
      <w:lvlJc w:val="left"/>
      <w:pPr>
        <w:ind w:left="8853" w:hanging="854"/>
      </w:pPr>
      <w:rPr>
        <w:rFonts w:hint="default"/>
      </w:r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C5DB9"/>
    <w:multiLevelType w:val="hybridMultilevel"/>
    <w:tmpl w:val="FFFFFFFF"/>
    <w:lvl w:ilvl="0" w:tplc="9F284D52">
      <w:start w:val="1"/>
      <w:numFmt w:val="decimal"/>
      <w:lvlText w:val="%1."/>
      <w:lvlJc w:val="left"/>
      <w:pPr>
        <w:ind w:left="394" w:hanging="369"/>
      </w:pPr>
      <w:rPr>
        <w:rFonts w:ascii="Times New Roman" w:eastAsia="Times New Roman" w:hAnsi="Times New Roman" w:cs="Times New Roman" w:hint="default"/>
        <w:i/>
        <w:iCs/>
        <w:w w:val="100"/>
        <w:sz w:val="28"/>
        <w:szCs w:val="28"/>
      </w:rPr>
    </w:lvl>
    <w:lvl w:ilvl="1" w:tplc="C890B3EC">
      <w:numFmt w:val="bullet"/>
      <w:lvlText w:val="•"/>
      <w:lvlJc w:val="left"/>
      <w:pPr>
        <w:ind w:left="1456" w:hanging="369"/>
      </w:pPr>
      <w:rPr>
        <w:rFonts w:hint="default"/>
      </w:rPr>
    </w:lvl>
    <w:lvl w:ilvl="2" w:tplc="D946E776">
      <w:numFmt w:val="bullet"/>
      <w:lvlText w:val="•"/>
      <w:lvlJc w:val="left"/>
      <w:pPr>
        <w:ind w:left="2513" w:hanging="369"/>
      </w:pPr>
      <w:rPr>
        <w:rFonts w:hint="default"/>
      </w:rPr>
    </w:lvl>
    <w:lvl w:ilvl="3" w:tplc="3F08890A">
      <w:numFmt w:val="bullet"/>
      <w:lvlText w:val="•"/>
      <w:lvlJc w:val="left"/>
      <w:pPr>
        <w:ind w:left="3569" w:hanging="369"/>
      </w:pPr>
      <w:rPr>
        <w:rFonts w:hint="default"/>
      </w:rPr>
    </w:lvl>
    <w:lvl w:ilvl="4" w:tplc="D9EA7BB8">
      <w:numFmt w:val="bullet"/>
      <w:lvlText w:val="•"/>
      <w:lvlJc w:val="left"/>
      <w:pPr>
        <w:ind w:left="4626" w:hanging="369"/>
      </w:pPr>
      <w:rPr>
        <w:rFonts w:hint="default"/>
      </w:rPr>
    </w:lvl>
    <w:lvl w:ilvl="5" w:tplc="A112AF14">
      <w:numFmt w:val="bullet"/>
      <w:lvlText w:val="•"/>
      <w:lvlJc w:val="left"/>
      <w:pPr>
        <w:ind w:left="5683" w:hanging="369"/>
      </w:pPr>
      <w:rPr>
        <w:rFonts w:hint="default"/>
      </w:rPr>
    </w:lvl>
    <w:lvl w:ilvl="6" w:tplc="0762BAAC">
      <w:numFmt w:val="bullet"/>
      <w:lvlText w:val="•"/>
      <w:lvlJc w:val="left"/>
      <w:pPr>
        <w:ind w:left="6739" w:hanging="369"/>
      </w:pPr>
      <w:rPr>
        <w:rFonts w:hint="default"/>
      </w:rPr>
    </w:lvl>
    <w:lvl w:ilvl="7" w:tplc="F3E419DE">
      <w:numFmt w:val="bullet"/>
      <w:lvlText w:val="•"/>
      <w:lvlJc w:val="left"/>
      <w:pPr>
        <w:ind w:left="7796" w:hanging="369"/>
      </w:pPr>
      <w:rPr>
        <w:rFonts w:hint="default"/>
      </w:rPr>
    </w:lvl>
    <w:lvl w:ilvl="8" w:tplc="E1B6AAAC">
      <w:numFmt w:val="bullet"/>
      <w:lvlText w:val="•"/>
      <w:lvlJc w:val="left"/>
      <w:pPr>
        <w:ind w:left="8853" w:hanging="369"/>
      </w:pPr>
      <w:rPr>
        <w:rFonts w:hint="default"/>
      </w:r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30D0E81"/>
    <w:multiLevelType w:val="hybridMultilevel"/>
    <w:tmpl w:val="FFFFFFFF"/>
    <w:lvl w:ilvl="0" w:tplc="46A473CC">
      <w:start w:val="1"/>
      <w:numFmt w:val="decimal"/>
      <w:lvlText w:val="%1."/>
      <w:lvlJc w:val="left"/>
      <w:pPr>
        <w:ind w:left="394" w:hanging="408"/>
      </w:pPr>
      <w:rPr>
        <w:rFonts w:cs="Times New Roman" w:hint="default"/>
        <w:w w:val="100"/>
      </w:rPr>
    </w:lvl>
    <w:lvl w:ilvl="1" w:tplc="C644B20A">
      <w:numFmt w:val="bullet"/>
      <w:lvlText w:val="•"/>
      <w:lvlJc w:val="left"/>
      <w:pPr>
        <w:ind w:left="1456" w:hanging="408"/>
      </w:pPr>
      <w:rPr>
        <w:rFonts w:hint="default"/>
      </w:rPr>
    </w:lvl>
    <w:lvl w:ilvl="2" w:tplc="A6CEB828">
      <w:numFmt w:val="bullet"/>
      <w:lvlText w:val="•"/>
      <w:lvlJc w:val="left"/>
      <w:pPr>
        <w:ind w:left="2513" w:hanging="408"/>
      </w:pPr>
      <w:rPr>
        <w:rFonts w:hint="default"/>
      </w:rPr>
    </w:lvl>
    <w:lvl w:ilvl="3" w:tplc="84CCEC5E">
      <w:numFmt w:val="bullet"/>
      <w:lvlText w:val="•"/>
      <w:lvlJc w:val="left"/>
      <w:pPr>
        <w:ind w:left="3569" w:hanging="408"/>
      </w:pPr>
      <w:rPr>
        <w:rFonts w:hint="default"/>
      </w:rPr>
    </w:lvl>
    <w:lvl w:ilvl="4" w:tplc="54A0D966">
      <w:numFmt w:val="bullet"/>
      <w:lvlText w:val="•"/>
      <w:lvlJc w:val="left"/>
      <w:pPr>
        <w:ind w:left="4626" w:hanging="408"/>
      </w:pPr>
      <w:rPr>
        <w:rFonts w:hint="default"/>
      </w:rPr>
    </w:lvl>
    <w:lvl w:ilvl="5" w:tplc="AFF4CDBC">
      <w:numFmt w:val="bullet"/>
      <w:lvlText w:val="•"/>
      <w:lvlJc w:val="left"/>
      <w:pPr>
        <w:ind w:left="5683" w:hanging="408"/>
      </w:pPr>
      <w:rPr>
        <w:rFonts w:hint="default"/>
      </w:rPr>
    </w:lvl>
    <w:lvl w:ilvl="6" w:tplc="495E33F2">
      <w:numFmt w:val="bullet"/>
      <w:lvlText w:val="•"/>
      <w:lvlJc w:val="left"/>
      <w:pPr>
        <w:ind w:left="6739" w:hanging="408"/>
      </w:pPr>
      <w:rPr>
        <w:rFonts w:hint="default"/>
      </w:rPr>
    </w:lvl>
    <w:lvl w:ilvl="7" w:tplc="46A44E86">
      <w:numFmt w:val="bullet"/>
      <w:lvlText w:val="•"/>
      <w:lvlJc w:val="left"/>
      <w:pPr>
        <w:ind w:left="7796" w:hanging="408"/>
      </w:pPr>
      <w:rPr>
        <w:rFonts w:hint="default"/>
      </w:rPr>
    </w:lvl>
    <w:lvl w:ilvl="8" w:tplc="BFBE8D54">
      <w:numFmt w:val="bullet"/>
      <w:lvlText w:val="•"/>
      <w:lvlJc w:val="left"/>
      <w:pPr>
        <w:ind w:left="8853" w:hanging="408"/>
      </w:pPr>
      <w:rPr>
        <w:rFonts w:hint="default"/>
      </w:rPr>
    </w:lvl>
  </w:abstractNum>
  <w:abstractNum w:abstractNumId="87">
    <w:nsid w:val="13100896"/>
    <w:multiLevelType w:val="multilevel"/>
    <w:tmpl w:val="1D12A63A"/>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813AAB"/>
    <w:multiLevelType w:val="hybridMultilevel"/>
    <w:tmpl w:val="6C7A1D5E"/>
    <w:lvl w:ilvl="0" w:tplc="1872165A">
      <w:start w:val="2"/>
      <w:numFmt w:val="decimal"/>
      <w:lvlText w:val="%1"/>
      <w:lvlJc w:val="left"/>
      <w:pPr>
        <w:ind w:left="394" w:hanging="578"/>
      </w:pPr>
      <w:rPr>
        <w:rFonts w:cs="Times New Roman" w:hint="default"/>
      </w:rPr>
    </w:lvl>
    <w:lvl w:ilvl="1" w:tplc="F61890DE">
      <w:numFmt w:val="none"/>
      <w:lvlText w:val=""/>
      <w:lvlJc w:val="left"/>
      <w:pPr>
        <w:tabs>
          <w:tab w:val="num" w:pos="360"/>
        </w:tabs>
      </w:pPr>
      <w:rPr>
        <w:rFonts w:cs="Times New Roman"/>
      </w:rPr>
    </w:lvl>
    <w:lvl w:ilvl="2" w:tplc="40686B66">
      <w:numFmt w:val="bullet"/>
      <w:lvlText w:val="•"/>
      <w:lvlJc w:val="left"/>
      <w:pPr>
        <w:ind w:left="2513" w:hanging="578"/>
      </w:pPr>
      <w:rPr>
        <w:rFonts w:hint="default"/>
      </w:rPr>
    </w:lvl>
    <w:lvl w:ilvl="3" w:tplc="8292962C">
      <w:numFmt w:val="bullet"/>
      <w:lvlText w:val="•"/>
      <w:lvlJc w:val="left"/>
      <w:pPr>
        <w:ind w:left="3569" w:hanging="578"/>
      </w:pPr>
      <w:rPr>
        <w:rFonts w:hint="default"/>
      </w:rPr>
    </w:lvl>
    <w:lvl w:ilvl="4" w:tplc="BAFE2CA2">
      <w:numFmt w:val="bullet"/>
      <w:lvlText w:val="•"/>
      <w:lvlJc w:val="left"/>
      <w:pPr>
        <w:ind w:left="4626" w:hanging="578"/>
      </w:pPr>
      <w:rPr>
        <w:rFonts w:hint="default"/>
      </w:rPr>
    </w:lvl>
    <w:lvl w:ilvl="5" w:tplc="9E6074D8">
      <w:numFmt w:val="bullet"/>
      <w:lvlText w:val="•"/>
      <w:lvlJc w:val="left"/>
      <w:pPr>
        <w:ind w:left="5683" w:hanging="578"/>
      </w:pPr>
      <w:rPr>
        <w:rFonts w:hint="default"/>
      </w:rPr>
    </w:lvl>
    <w:lvl w:ilvl="6" w:tplc="14266C12">
      <w:numFmt w:val="bullet"/>
      <w:lvlText w:val="•"/>
      <w:lvlJc w:val="left"/>
      <w:pPr>
        <w:ind w:left="6739" w:hanging="578"/>
      </w:pPr>
      <w:rPr>
        <w:rFonts w:hint="default"/>
      </w:rPr>
    </w:lvl>
    <w:lvl w:ilvl="7" w:tplc="4F0290C0">
      <w:numFmt w:val="bullet"/>
      <w:lvlText w:val="•"/>
      <w:lvlJc w:val="left"/>
      <w:pPr>
        <w:ind w:left="7796" w:hanging="578"/>
      </w:pPr>
      <w:rPr>
        <w:rFonts w:hint="default"/>
      </w:rPr>
    </w:lvl>
    <w:lvl w:ilvl="8" w:tplc="84FE8C60">
      <w:numFmt w:val="bullet"/>
      <w:lvlText w:val="•"/>
      <w:lvlJc w:val="left"/>
      <w:pPr>
        <w:ind w:left="8853" w:hanging="578"/>
      </w:pPr>
      <w:rPr>
        <w:rFonts w:hint="default"/>
      </w:rPr>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8837FCA"/>
    <w:multiLevelType w:val="hybridMultilevel"/>
    <w:tmpl w:val="B54C93CA"/>
    <w:lvl w:ilvl="0" w:tplc="2C168E3A">
      <w:start w:val="5"/>
      <w:numFmt w:val="decimal"/>
      <w:lvlText w:val="%1"/>
      <w:lvlJc w:val="left"/>
      <w:pPr>
        <w:ind w:left="394" w:hanging="753"/>
      </w:pPr>
      <w:rPr>
        <w:rFonts w:cs="Times New Roman" w:hint="default"/>
      </w:rPr>
    </w:lvl>
    <w:lvl w:ilvl="1" w:tplc="D53C0DD6">
      <w:numFmt w:val="none"/>
      <w:lvlText w:val=""/>
      <w:lvlJc w:val="left"/>
      <w:pPr>
        <w:tabs>
          <w:tab w:val="num" w:pos="360"/>
        </w:tabs>
      </w:pPr>
      <w:rPr>
        <w:rFonts w:cs="Times New Roman"/>
      </w:rPr>
    </w:lvl>
    <w:lvl w:ilvl="2" w:tplc="3850CB06">
      <w:numFmt w:val="none"/>
      <w:lvlText w:val=""/>
      <w:lvlJc w:val="left"/>
      <w:pPr>
        <w:tabs>
          <w:tab w:val="num" w:pos="360"/>
        </w:tabs>
      </w:pPr>
      <w:rPr>
        <w:rFonts w:cs="Times New Roman"/>
      </w:rPr>
    </w:lvl>
    <w:lvl w:ilvl="3" w:tplc="56C093F6">
      <w:numFmt w:val="bullet"/>
      <w:lvlText w:val="•"/>
      <w:lvlJc w:val="left"/>
      <w:pPr>
        <w:ind w:left="3569" w:hanging="803"/>
      </w:pPr>
      <w:rPr>
        <w:rFonts w:hint="default"/>
      </w:rPr>
    </w:lvl>
    <w:lvl w:ilvl="4" w:tplc="B09CDE38">
      <w:numFmt w:val="bullet"/>
      <w:lvlText w:val="•"/>
      <w:lvlJc w:val="left"/>
      <w:pPr>
        <w:ind w:left="4626" w:hanging="803"/>
      </w:pPr>
      <w:rPr>
        <w:rFonts w:hint="default"/>
      </w:rPr>
    </w:lvl>
    <w:lvl w:ilvl="5" w:tplc="8D04516A">
      <w:numFmt w:val="bullet"/>
      <w:lvlText w:val="•"/>
      <w:lvlJc w:val="left"/>
      <w:pPr>
        <w:ind w:left="5683" w:hanging="803"/>
      </w:pPr>
      <w:rPr>
        <w:rFonts w:hint="default"/>
      </w:rPr>
    </w:lvl>
    <w:lvl w:ilvl="6" w:tplc="BEAEBE4A">
      <w:numFmt w:val="bullet"/>
      <w:lvlText w:val="•"/>
      <w:lvlJc w:val="left"/>
      <w:pPr>
        <w:ind w:left="6739" w:hanging="803"/>
      </w:pPr>
      <w:rPr>
        <w:rFonts w:hint="default"/>
      </w:rPr>
    </w:lvl>
    <w:lvl w:ilvl="7" w:tplc="A7063732">
      <w:numFmt w:val="bullet"/>
      <w:lvlText w:val="•"/>
      <w:lvlJc w:val="left"/>
      <w:pPr>
        <w:ind w:left="7796" w:hanging="803"/>
      </w:pPr>
      <w:rPr>
        <w:rFonts w:hint="default"/>
      </w:rPr>
    </w:lvl>
    <w:lvl w:ilvl="8" w:tplc="E416DF8A">
      <w:numFmt w:val="bullet"/>
      <w:lvlText w:val="•"/>
      <w:lvlJc w:val="left"/>
      <w:pPr>
        <w:ind w:left="8853" w:hanging="803"/>
      </w:pPr>
      <w:rPr>
        <w:rFonts w:hint="default"/>
      </w:rPr>
    </w:lvl>
  </w:abstractNum>
  <w:abstractNum w:abstractNumId="92">
    <w:nsid w:val="193F3078"/>
    <w:multiLevelType w:val="multilevel"/>
    <w:tmpl w:val="34703CE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EB53512"/>
    <w:multiLevelType w:val="hybridMultilevel"/>
    <w:tmpl w:val="FFFFFFFF"/>
    <w:lvl w:ilvl="0" w:tplc="885003D0">
      <w:numFmt w:val="bullet"/>
      <w:lvlText w:val="–"/>
      <w:lvlJc w:val="left"/>
      <w:pPr>
        <w:ind w:left="394" w:hanging="236"/>
      </w:pPr>
      <w:rPr>
        <w:rFonts w:ascii="Times New Roman" w:eastAsia="Times New Roman" w:hAnsi="Times New Roman" w:hint="default"/>
        <w:w w:val="100"/>
        <w:sz w:val="28"/>
      </w:rPr>
    </w:lvl>
    <w:lvl w:ilvl="1" w:tplc="9A0683A8">
      <w:numFmt w:val="bullet"/>
      <w:lvlText w:val="•"/>
      <w:lvlJc w:val="left"/>
      <w:pPr>
        <w:ind w:left="1456" w:hanging="236"/>
      </w:pPr>
      <w:rPr>
        <w:rFonts w:hint="default"/>
      </w:rPr>
    </w:lvl>
    <w:lvl w:ilvl="2" w:tplc="6B16A8AC">
      <w:numFmt w:val="bullet"/>
      <w:lvlText w:val="•"/>
      <w:lvlJc w:val="left"/>
      <w:pPr>
        <w:ind w:left="2513" w:hanging="236"/>
      </w:pPr>
      <w:rPr>
        <w:rFonts w:hint="default"/>
      </w:rPr>
    </w:lvl>
    <w:lvl w:ilvl="3" w:tplc="72DA7682">
      <w:numFmt w:val="bullet"/>
      <w:lvlText w:val="•"/>
      <w:lvlJc w:val="left"/>
      <w:pPr>
        <w:ind w:left="3569" w:hanging="236"/>
      </w:pPr>
      <w:rPr>
        <w:rFonts w:hint="default"/>
      </w:rPr>
    </w:lvl>
    <w:lvl w:ilvl="4" w:tplc="BAE43830">
      <w:numFmt w:val="bullet"/>
      <w:lvlText w:val="•"/>
      <w:lvlJc w:val="left"/>
      <w:pPr>
        <w:ind w:left="4626" w:hanging="236"/>
      </w:pPr>
      <w:rPr>
        <w:rFonts w:hint="default"/>
      </w:rPr>
    </w:lvl>
    <w:lvl w:ilvl="5" w:tplc="D50264D0">
      <w:numFmt w:val="bullet"/>
      <w:lvlText w:val="•"/>
      <w:lvlJc w:val="left"/>
      <w:pPr>
        <w:ind w:left="5683" w:hanging="236"/>
      </w:pPr>
      <w:rPr>
        <w:rFonts w:hint="default"/>
      </w:rPr>
    </w:lvl>
    <w:lvl w:ilvl="6" w:tplc="F31E5F8E">
      <w:numFmt w:val="bullet"/>
      <w:lvlText w:val="•"/>
      <w:lvlJc w:val="left"/>
      <w:pPr>
        <w:ind w:left="6739" w:hanging="236"/>
      </w:pPr>
      <w:rPr>
        <w:rFonts w:hint="default"/>
      </w:rPr>
    </w:lvl>
    <w:lvl w:ilvl="7" w:tplc="2C5AC3B4">
      <w:numFmt w:val="bullet"/>
      <w:lvlText w:val="•"/>
      <w:lvlJc w:val="left"/>
      <w:pPr>
        <w:ind w:left="7796" w:hanging="236"/>
      </w:pPr>
      <w:rPr>
        <w:rFonts w:hint="default"/>
      </w:rPr>
    </w:lvl>
    <w:lvl w:ilvl="8" w:tplc="576672B6">
      <w:numFmt w:val="bullet"/>
      <w:lvlText w:val="•"/>
      <w:lvlJc w:val="left"/>
      <w:pPr>
        <w:ind w:left="8853" w:hanging="236"/>
      </w:pPr>
      <w:rPr>
        <w:rFonts w:hint="default"/>
      </w:rPr>
    </w:lvl>
  </w:abstractNum>
  <w:abstractNum w:abstractNumId="94">
    <w:nsid w:val="1F355A54"/>
    <w:multiLevelType w:val="hybridMultilevel"/>
    <w:tmpl w:val="2F786F16"/>
    <w:lvl w:ilvl="0" w:tplc="03A64592">
      <w:start w:val="3"/>
      <w:numFmt w:val="decimal"/>
      <w:lvlText w:val="%1"/>
      <w:lvlJc w:val="left"/>
      <w:pPr>
        <w:ind w:left="394" w:hanging="777"/>
      </w:pPr>
      <w:rPr>
        <w:rFonts w:cs="Times New Roman" w:hint="default"/>
      </w:rPr>
    </w:lvl>
    <w:lvl w:ilvl="1" w:tplc="4D96F79A">
      <w:numFmt w:val="none"/>
      <w:lvlText w:val=""/>
      <w:lvlJc w:val="left"/>
      <w:pPr>
        <w:tabs>
          <w:tab w:val="num" w:pos="360"/>
        </w:tabs>
      </w:pPr>
      <w:rPr>
        <w:rFonts w:cs="Times New Roman"/>
      </w:rPr>
    </w:lvl>
    <w:lvl w:ilvl="2" w:tplc="81E233AA">
      <w:numFmt w:val="none"/>
      <w:lvlText w:val=""/>
      <w:lvlJc w:val="left"/>
      <w:pPr>
        <w:tabs>
          <w:tab w:val="num" w:pos="360"/>
        </w:tabs>
      </w:pPr>
      <w:rPr>
        <w:rFonts w:cs="Times New Roman"/>
      </w:rPr>
    </w:lvl>
    <w:lvl w:ilvl="3" w:tplc="6BB46554">
      <w:numFmt w:val="bullet"/>
      <w:lvlText w:val="•"/>
      <w:lvlJc w:val="left"/>
      <w:pPr>
        <w:ind w:left="3569" w:hanging="777"/>
      </w:pPr>
      <w:rPr>
        <w:rFonts w:hint="default"/>
      </w:rPr>
    </w:lvl>
    <w:lvl w:ilvl="4" w:tplc="9C76DC38">
      <w:numFmt w:val="bullet"/>
      <w:lvlText w:val="•"/>
      <w:lvlJc w:val="left"/>
      <w:pPr>
        <w:ind w:left="4626" w:hanging="777"/>
      </w:pPr>
      <w:rPr>
        <w:rFonts w:hint="default"/>
      </w:rPr>
    </w:lvl>
    <w:lvl w:ilvl="5" w:tplc="11B83E48">
      <w:numFmt w:val="bullet"/>
      <w:lvlText w:val="•"/>
      <w:lvlJc w:val="left"/>
      <w:pPr>
        <w:ind w:left="5683" w:hanging="777"/>
      </w:pPr>
      <w:rPr>
        <w:rFonts w:hint="default"/>
      </w:rPr>
    </w:lvl>
    <w:lvl w:ilvl="6" w:tplc="AFD65C40">
      <w:numFmt w:val="bullet"/>
      <w:lvlText w:val="•"/>
      <w:lvlJc w:val="left"/>
      <w:pPr>
        <w:ind w:left="6739" w:hanging="777"/>
      </w:pPr>
      <w:rPr>
        <w:rFonts w:hint="default"/>
      </w:rPr>
    </w:lvl>
    <w:lvl w:ilvl="7" w:tplc="65D2AA44">
      <w:numFmt w:val="bullet"/>
      <w:lvlText w:val="•"/>
      <w:lvlJc w:val="left"/>
      <w:pPr>
        <w:ind w:left="7796" w:hanging="777"/>
      </w:pPr>
      <w:rPr>
        <w:rFonts w:hint="default"/>
      </w:rPr>
    </w:lvl>
    <w:lvl w:ilvl="8" w:tplc="70C6BC96">
      <w:numFmt w:val="bullet"/>
      <w:lvlText w:val="•"/>
      <w:lvlJc w:val="left"/>
      <w:pPr>
        <w:ind w:left="8853" w:hanging="777"/>
      </w:pPr>
      <w:rPr>
        <w:rFonts w:hint="default"/>
      </w:rPr>
    </w:lvl>
  </w:abstractNum>
  <w:abstractNum w:abstractNumId="95">
    <w:nsid w:val="21D75BED"/>
    <w:multiLevelType w:val="multilevel"/>
    <w:tmpl w:val="B068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2392B7A"/>
    <w:multiLevelType w:val="hybridMultilevel"/>
    <w:tmpl w:val="4288CE58"/>
    <w:lvl w:ilvl="0" w:tplc="897E06BC">
      <w:start w:val="3"/>
      <w:numFmt w:val="decimal"/>
      <w:lvlText w:val="%1"/>
      <w:lvlJc w:val="left"/>
      <w:pPr>
        <w:ind w:left="1455" w:hanging="493"/>
      </w:pPr>
      <w:rPr>
        <w:rFonts w:cs="Times New Roman" w:hint="default"/>
      </w:rPr>
    </w:lvl>
    <w:lvl w:ilvl="1" w:tplc="C4C2E076">
      <w:numFmt w:val="none"/>
      <w:lvlText w:val=""/>
      <w:lvlJc w:val="left"/>
      <w:pPr>
        <w:tabs>
          <w:tab w:val="num" w:pos="360"/>
        </w:tabs>
      </w:pPr>
      <w:rPr>
        <w:rFonts w:cs="Times New Roman"/>
      </w:rPr>
    </w:lvl>
    <w:lvl w:ilvl="2" w:tplc="9AE85260">
      <w:numFmt w:val="none"/>
      <w:lvlText w:val=""/>
      <w:lvlJc w:val="left"/>
      <w:pPr>
        <w:tabs>
          <w:tab w:val="num" w:pos="360"/>
        </w:tabs>
      </w:pPr>
      <w:rPr>
        <w:rFonts w:cs="Times New Roman"/>
      </w:rPr>
    </w:lvl>
    <w:lvl w:ilvl="3" w:tplc="88FEF28E">
      <w:numFmt w:val="bullet"/>
      <w:lvlText w:val="•"/>
      <w:lvlJc w:val="left"/>
      <w:pPr>
        <w:ind w:left="3681" w:hanging="631"/>
      </w:pPr>
      <w:rPr>
        <w:rFonts w:hint="default"/>
      </w:rPr>
    </w:lvl>
    <w:lvl w:ilvl="4" w:tplc="B53C36AA">
      <w:numFmt w:val="bullet"/>
      <w:lvlText w:val="•"/>
      <w:lvlJc w:val="left"/>
      <w:pPr>
        <w:ind w:left="4722" w:hanging="631"/>
      </w:pPr>
      <w:rPr>
        <w:rFonts w:hint="default"/>
      </w:rPr>
    </w:lvl>
    <w:lvl w:ilvl="5" w:tplc="634020A4">
      <w:numFmt w:val="bullet"/>
      <w:lvlText w:val="•"/>
      <w:lvlJc w:val="left"/>
      <w:pPr>
        <w:ind w:left="5762" w:hanging="631"/>
      </w:pPr>
      <w:rPr>
        <w:rFonts w:hint="default"/>
      </w:rPr>
    </w:lvl>
    <w:lvl w:ilvl="6" w:tplc="ADB0C746">
      <w:numFmt w:val="bullet"/>
      <w:lvlText w:val="•"/>
      <w:lvlJc w:val="left"/>
      <w:pPr>
        <w:ind w:left="6803" w:hanging="631"/>
      </w:pPr>
      <w:rPr>
        <w:rFonts w:hint="default"/>
      </w:rPr>
    </w:lvl>
    <w:lvl w:ilvl="7" w:tplc="81FE8460">
      <w:numFmt w:val="bullet"/>
      <w:lvlText w:val="•"/>
      <w:lvlJc w:val="left"/>
      <w:pPr>
        <w:ind w:left="7844" w:hanging="631"/>
      </w:pPr>
      <w:rPr>
        <w:rFonts w:hint="default"/>
      </w:rPr>
    </w:lvl>
    <w:lvl w:ilvl="8" w:tplc="C52CB69A">
      <w:numFmt w:val="bullet"/>
      <w:lvlText w:val="•"/>
      <w:lvlJc w:val="left"/>
      <w:pPr>
        <w:ind w:left="8884" w:hanging="631"/>
      </w:pPr>
      <w:rPr>
        <w:rFonts w:hint="default"/>
      </w:rPr>
    </w:lvl>
  </w:abstractNum>
  <w:abstractNum w:abstractNumId="97">
    <w:nsid w:val="223F7459"/>
    <w:multiLevelType w:val="multilevel"/>
    <w:tmpl w:val="9EE89E04"/>
    <w:lvl w:ilvl="0">
      <w:start w:val="1"/>
      <w:numFmt w:val="decimal"/>
      <w:lvlText w:val="%1."/>
      <w:lvlJc w:val="left"/>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3314C3F"/>
    <w:multiLevelType w:val="hybridMultilevel"/>
    <w:tmpl w:val="FFFFFFFF"/>
    <w:lvl w:ilvl="0" w:tplc="AAAC22D0">
      <w:numFmt w:val="bullet"/>
      <w:lvlText w:val="–"/>
      <w:lvlJc w:val="left"/>
      <w:pPr>
        <w:ind w:left="394" w:hanging="305"/>
      </w:pPr>
      <w:rPr>
        <w:rFonts w:ascii="Times New Roman" w:eastAsia="Times New Roman" w:hAnsi="Times New Roman" w:hint="default"/>
        <w:w w:val="100"/>
        <w:sz w:val="28"/>
      </w:rPr>
    </w:lvl>
    <w:lvl w:ilvl="1" w:tplc="0F547DE6">
      <w:numFmt w:val="bullet"/>
      <w:lvlText w:val="•"/>
      <w:lvlJc w:val="left"/>
      <w:pPr>
        <w:ind w:left="1456" w:hanging="305"/>
      </w:pPr>
      <w:rPr>
        <w:rFonts w:hint="default"/>
      </w:rPr>
    </w:lvl>
    <w:lvl w:ilvl="2" w:tplc="3F284CBA">
      <w:numFmt w:val="bullet"/>
      <w:lvlText w:val="•"/>
      <w:lvlJc w:val="left"/>
      <w:pPr>
        <w:ind w:left="2513" w:hanging="305"/>
      </w:pPr>
      <w:rPr>
        <w:rFonts w:hint="default"/>
      </w:rPr>
    </w:lvl>
    <w:lvl w:ilvl="3" w:tplc="E05EFE92">
      <w:numFmt w:val="bullet"/>
      <w:lvlText w:val="•"/>
      <w:lvlJc w:val="left"/>
      <w:pPr>
        <w:ind w:left="3569" w:hanging="305"/>
      </w:pPr>
      <w:rPr>
        <w:rFonts w:hint="default"/>
      </w:rPr>
    </w:lvl>
    <w:lvl w:ilvl="4" w:tplc="F5903E40">
      <w:numFmt w:val="bullet"/>
      <w:lvlText w:val="•"/>
      <w:lvlJc w:val="left"/>
      <w:pPr>
        <w:ind w:left="4626" w:hanging="305"/>
      </w:pPr>
      <w:rPr>
        <w:rFonts w:hint="default"/>
      </w:rPr>
    </w:lvl>
    <w:lvl w:ilvl="5" w:tplc="956A9756">
      <w:numFmt w:val="bullet"/>
      <w:lvlText w:val="•"/>
      <w:lvlJc w:val="left"/>
      <w:pPr>
        <w:ind w:left="5683" w:hanging="305"/>
      </w:pPr>
      <w:rPr>
        <w:rFonts w:hint="default"/>
      </w:rPr>
    </w:lvl>
    <w:lvl w:ilvl="6" w:tplc="667E6B3C">
      <w:numFmt w:val="bullet"/>
      <w:lvlText w:val="•"/>
      <w:lvlJc w:val="left"/>
      <w:pPr>
        <w:ind w:left="6739" w:hanging="305"/>
      </w:pPr>
      <w:rPr>
        <w:rFonts w:hint="default"/>
      </w:rPr>
    </w:lvl>
    <w:lvl w:ilvl="7" w:tplc="75781CDE">
      <w:numFmt w:val="bullet"/>
      <w:lvlText w:val="•"/>
      <w:lvlJc w:val="left"/>
      <w:pPr>
        <w:ind w:left="7796" w:hanging="305"/>
      </w:pPr>
      <w:rPr>
        <w:rFonts w:hint="default"/>
      </w:rPr>
    </w:lvl>
    <w:lvl w:ilvl="8" w:tplc="E74E1EDE">
      <w:numFmt w:val="bullet"/>
      <w:lvlText w:val="•"/>
      <w:lvlJc w:val="left"/>
      <w:pPr>
        <w:ind w:left="8853" w:hanging="305"/>
      </w:pPr>
      <w:rPr>
        <w:rFonts w:hint="default"/>
      </w:rPr>
    </w:lvl>
  </w:abstractNum>
  <w:abstractNum w:abstractNumId="99">
    <w:nsid w:val="234B20C2"/>
    <w:multiLevelType w:val="hybridMultilevel"/>
    <w:tmpl w:val="FFFFFFFF"/>
    <w:lvl w:ilvl="0" w:tplc="B400DB80">
      <w:start w:val="1"/>
      <w:numFmt w:val="decimal"/>
      <w:lvlText w:val="%1)"/>
      <w:lvlJc w:val="left"/>
      <w:pPr>
        <w:ind w:left="394" w:hanging="307"/>
      </w:pPr>
      <w:rPr>
        <w:rFonts w:ascii="Times New Roman" w:eastAsia="Times New Roman" w:hAnsi="Times New Roman" w:cs="Times New Roman" w:hint="default"/>
        <w:w w:val="100"/>
        <w:sz w:val="28"/>
        <w:szCs w:val="28"/>
      </w:rPr>
    </w:lvl>
    <w:lvl w:ilvl="1" w:tplc="7338BC5E">
      <w:numFmt w:val="bullet"/>
      <w:lvlText w:val="•"/>
      <w:lvlJc w:val="left"/>
      <w:pPr>
        <w:ind w:left="1456" w:hanging="307"/>
      </w:pPr>
      <w:rPr>
        <w:rFonts w:hint="default"/>
      </w:rPr>
    </w:lvl>
    <w:lvl w:ilvl="2" w:tplc="D64E1DE8">
      <w:numFmt w:val="bullet"/>
      <w:lvlText w:val="•"/>
      <w:lvlJc w:val="left"/>
      <w:pPr>
        <w:ind w:left="2513" w:hanging="307"/>
      </w:pPr>
      <w:rPr>
        <w:rFonts w:hint="default"/>
      </w:rPr>
    </w:lvl>
    <w:lvl w:ilvl="3" w:tplc="A3F218FE">
      <w:numFmt w:val="bullet"/>
      <w:lvlText w:val="•"/>
      <w:lvlJc w:val="left"/>
      <w:pPr>
        <w:ind w:left="3569" w:hanging="307"/>
      </w:pPr>
      <w:rPr>
        <w:rFonts w:hint="default"/>
      </w:rPr>
    </w:lvl>
    <w:lvl w:ilvl="4" w:tplc="50DECCC2">
      <w:numFmt w:val="bullet"/>
      <w:lvlText w:val="•"/>
      <w:lvlJc w:val="left"/>
      <w:pPr>
        <w:ind w:left="4626" w:hanging="307"/>
      </w:pPr>
      <w:rPr>
        <w:rFonts w:hint="default"/>
      </w:rPr>
    </w:lvl>
    <w:lvl w:ilvl="5" w:tplc="A5460BF2">
      <w:numFmt w:val="bullet"/>
      <w:lvlText w:val="•"/>
      <w:lvlJc w:val="left"/>
      <w:pPr>
        <w:ind w:left="5683" w:hanging="307"/>
      </w:pPr>
      <w:rPr>
        <w:rFonts w:hint="default"/>
      </w:rPr>
    </w:lvl>
    <w:lvl w:ilvl="6" w:tplc="A4AE50D0">
      <w:numFmt w:val="bullet"/>
      <w:lvlText w:val="•"/>
      <w:lvlJc w:val="left"/>
      <w:pPr>
        <w:ind w:left="6739" w:hanging="307"/>
      </w:pPr>
      <w:rPr>
        <w:rFonts w:hint="default"/>
      </w:rPr>
    </w:lvl>
    <w:lvl w:ilvl="7" w:tplc="9266F388">
      <w:numFmt w:val="bullet"/>
      <w:lvlText w:val="•"/>
      <w:lvlJc w:val="left"/>
      <w:pPr>
        <w:ind w:left="7796" w:hanging="307"/>
      </w:pPr>
      <w:rPr>
        <w:rFonts w:hint="default"/>
      </w:rPr>
    </w:lvl>
    <w:lvl w:ilvl="8" w:tplc="2F043126">
      <w:numFmt w:val="bullet"/>
      <w:lvlText w:val="•"/>
      <w:lvlJc w:val="left"/>
      <w:pPr>
        <w:ind w:left="8853" w:hanging="307"/>
      </w:pPr>
      <w:rPr>
        <w:rFonts w:hint="default"/>
      </w:rPr>
    </w:lvl>
  </w:abstractNum>
  <w:abstractNum w:abstractNumId="10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1">
    <w:nsid w:val="2F627E99"/>
    <w:multiLevelType w:val="multilevel"/>
    <w:tmpl w:val="F9501B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FC83C5B"/>
    <w:multiLevelType w:val="hybridMultilevel"/>
    <w:tmpl w:val="FFFFFFFF"/>
    <w:lvl w:ilvl="0" w:tplc="5F4689A4">
      <w:numFmt w:val="bullet"/>
      <w:lvlText w:val="–"/>
      <w:lvlJc w:val="left"/>
      <w:pPr>
        <w:ind w:left="394" w:hanging="214"/>
      </w:pPr>
      <w:rPr>
        <w:rFonts w:ascii="Times New Roman" w:eastAsia="Times New Roman" w:hAnsi="Times New Roman" w:hint="default"/>
        <w:w w:val="100"/>
        <w:sz w:val="28"/>
      </w:rPr>
    </w:lvl>
    <w:lvl w:ilvl="1" w:tplc="D05CF8C8">
      <w:numFmt w:val="bullet"/>
      <w:lvlText w:val="•"/>
      <w:lvlJc w:val="left"/>
      <w:pPr>
        <w:ind w:left="1456" w:hanging="214"/>
      </w:pPr>
      <w:rPr>
        <w:rFonts w:hint="default"/>
      </w:rPr>
    </w:lvl>
    <w:lvl w:ilvl="2" w:tplc="AAAACA80">
      <w:numFmt w:val="bullet"/>
      <w:lvlText w:val="•"/>
      <w:lvlJc w:val="left"/>
      <w:pPr>
        <w:ind w:left="2513" w:hanging="214"/>
      </w:pPr>
      <w:rPr>
        <w:rFonts w:hint="default"/>
      </w:rPr>
    </w:lvl>
    <w:lvl w:ilvl="3" w:tplc="071E7AF6">
      <w:numFmt w:val="bullet"/>
      <w:lvlText w:val="•"/>
      <w:lvlJc w:val="left"/>
      <w:pPr>
        <w:ind w:left="3569" w:hanging="214"/>
      </w:pPr>
      <w:rPr>
        <w:rFonts w:hint="default"/>
      </w:rPr>
    </w:lvl>
    <w:lvl w:ilvl="4" w:tplc="D04226A8">
      <w:numFmt w:val="bullet"/>
      <w:lvlText w:val="•"/>
      <w:lvlJc w:val="left"/>
      <w:pPr>
        <w:ind w:left="4626" w:hanging="214"/>
      </w:pPr>
      <w:rPr>
        <w:rFonts w:hint="default"/>
      </w:rPr>
    </w:lvl>
    <w:lvl w:ilvl="5" w:tplc="4890218E">
      <w:numFmt w:val="bullet"/>
      <w:lvlText w:val="•"/>
      <w:lvlJc w:val="left"/>
      <w:pPr>
        <w:ind w:left="5683" w:hanging="214"/>
      </w:pPr>
      <w:rPr>
        <w:rFonts w:hint="default"/>
      </w:rPr>
    </w:lvl>
    <w:lvl w:ilvl="6" w:tplc="8788D5C2">
      <w:numFmt w:val="bullet"/>
      <w:lvlText w:val="•"/>
      <w:lvlJc w:val="left"/>
      <w:pPr>
        <w:ind w:left="6739" w:hanging="214"/>
      </w:pPr>
      <w:rPr>
        <w:rFonts w:hint="default"/>
      </w:rPr>
    </w:lvl>
    <w:lvl w:ilvl="7" w:tplc="2062920C">
      <w:numFmt w:val="bullet"/>
      <w:lvlText w:val="•"/>
      <w:lvlJc w:val="left"/>
      <w:pPr>
        <w:ind w:left="7796" w:hanging="214"/>
      </w:pPr>
      <w:rPr>
        <w:rFonts w:hint="default"/>
      </w:rPr>
    </w:lvl>
    <w:lvl w:ilvl="8" w:tplc="7F7A10E2">
      <w:numFmt w:val="bullet"/>
      <w:lvlText w:val="•"/>
      <w:lvlJc w:val="left"/>
      <w:pPr>
        <w:ind w:left="8853" w:hanging="214"/>
      </w:pPr>
      <w:rPr>
        <w:rFonts w:hint="default"/>
      </w:rPr>
    </w:lvl>
  </w:abstractNum>
  <w:abstractNum w:abstractNumId="103">
    <w:nsid w:val="332B324C"/>
    <w:multiLevelType w:val="multilevel"/>
    <w:tmpl w:val="99D8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4920424"/>
    <w:multiLevelType w:val="multilevel"/>
    <w:tmpl w:val="2500D9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4D62CCC"/>
    <w:multiLevelType w:val="hybridMultilevel"/>
    <w:tmpl w:val="FFFFFFFF"/>
    <w:lvl w:ilvl="0" w:tplc="99DAE6EE">
      <w:start w:val="1"/>
      <w:numFmt w:val="decimal"/>
      <w:lvlText w:val="%1."/>
      <w:lvlJc w:val="left"/>
      <w:pPr>
        <w:ind w:left="1530" w:hanging="708"/>
      </w:pPr>
      <w:rPr>
        <w:rFonts w:ascii="Times New Roman" w:eastAsia="Times New Roman" w:hAnsi="Times New Roman" w:cs="Times New Roman" w:hint="default"/>
        <w:spacing w:val="0"/>
        <w:w w:val="100"/>
        <w:sz w:val="28"/>
        <w:szCs w:val="28"/>
      </w:rPr>
    </w:lvl>
    <w:lvl w:ilvl="1" w:tplc="C42C462C">
      <w:numFmt w:val="bullet"/>
      <w:lvlText w:val="•"/>
      <w:lvlJc w:val="left"/>
      <w:pPr>
        <w:ind w:left="2482" w:hanging="708"/>
      </w:pPr>
      <w:rPr>
        <w:rFonts w:hint="default"/>
      </w:rPr>
    </w:lvl>
    <w:lvl w:ilvl="2" w:tplc="6C045726">
      <w:numFmt w:val="bullet"/>
      <w:lvlText w:val="•"/>
      <w:lvlJc w:val="left"/>
      <w:pPr>
        <w:ind w:left="3425" w:hanging="708"/>
      </w:pPr>
      <w:rPr>
        <w:rFonts w:hint="default"/>
      </w:rPr>
    </w:lvl>
    <w:lvl w:ilvl="3" w:tplc="D3EA5298">
      <w:numFmt w:val="bullet"/>
      <w:lvlText w:val="•"/>
      <w:lvlJc w:val="left"/>
      <w:pPr>
        <w:ind w:left="4367" w:hanging="708"/>
      </w:pPr>
      <w:rPr>
        <w:rFonts w:hint="default"/>
      </w:rPr>
    </w:lvl>
    <w:lvl w:ilvl="4" w:tplc="E49E13B6">
      <w:numFmt w:val="bullet"/>
      <w:lvlText w:val="•"/>
      <w:lvlJc w:val="left"/>
      <w:pPr>
        <w:ind w:left="5310" w:hanging="708"/>
      </w:pPr>
      <w:rPr>
        <w:rFonts w:hint="default"/>
      </w:rPr>
    </w:lvl>
    <w:lvl w:ilvl="5" w:tplc="97762106">
      <w:numFmt w:val="bullet"/>
      <w:lvlText w:val="•"/>
      <w:lvlJc w:val="left"/>
      <w:pPr>
        <w:ind w:left="6253" w:hanging="708"/>
      </w:pPr>
      <w:rPr>
        <w:rFonts w:hint="default"/>
      </w:rPr>
    </w:lvl>
    <w:lvl w:ilvl="6" w:tplc="6212C0D2">
      <w:numFmt w:val="bullet"/>
      <w:lvlText w:val="•"/>
      <w:lvlJc w:val="left"/>
      <w:pPr>
        <w:ind w:left="7195" w:hanging="708"/>
      </w:pPr>
      <w:rPr>
        <w:rFonts w:hint="default"/>
      </w:rPr>
    </w:lvl>
    <w:lvl w:ilvl="7" w:tplc="C3FAD984">
      <w:numFmt w:val="bullet"/>
      <w:lvlText w:val="•"/>
      <w:lvlJc w:val="left"/>
      <w:pPr>
        <w:ind w:left="8138" w:hanging="708"/>
      </w:pPr>
      <w:rPr>
        <w:rFonts w:hint="default"/>
      </w:rPr>
    </w:lvl>
    <w:lvl w:ilvl="8" w:tplc="2BF017C0">
      <w:numFmt w:val="bullet"/>
      <w:lvlText w:val="•"/>
      <w:lvlJc w:val="left"/>
      <w:pPr>
        <w:ind w:left="9081" w:hanging="708"/>
      </w:pPr>
      <w:rPr>
        <w:rFonts w:hint="default"/>
      </w:rPr>
    </w:lvl>
  </w:abstractNum>
  <w:abstractNum w:abstractNumId="106">
    <w:nsid w:val="354F4994"/>
    <w:multiLevelType w:val="hybridMultilevel"/>
    <w:tmpl w:val="AFC220A2"/>
    <w:lvl w:ilvl="0" w:tplc="31EEC5FA">
      <w:start w:val="4"/>
      <w:numFmt w:val="decimal"/>
      <w:lvlText w:val="%1"/>
      <w:lvlJc w:val="left"/>
      <w:pPr>
        <w:ind w:left="1455" w:hanging="493"/>
      </w:pPr>
      <w:rPr>
        <w:rFonts w:cs="Times New Roman" w:hint="default"/>
      </w:rPr>
    </w:lvl>
    <w:lvl w:ilvl="1" w:tplc="BBD2ED94">
      <w:numFmt w:val="none"/>
      <w:lvlText w:val=""/>
      <w:lvlJc w:val="left"/>
      <w:pPr>
        <w:tabs>
          <w:tab w:val="num" w:pos="360"/>
        </w:tabs>
      </w:pPr>
      <w:rPr>
        <w:rFonts w:cs="Times New Roman"/>
      </w:rPr>
    </w:lvl>
    <w:lvl w:ilvl="2" w:tplc="CB12F368">
      <w:numFmt w:val="bullet"/>
      <w:lvlText w:val="•"/>
      <w:lvlJc w:val="left"/>
      <w:pPr>
        <w:ind w:left="3361" w:hanging="493"/>
      </w:pPr>
      <w:rPr>
        <w:rFonts w:hint="default"/>
      </w:rPr>
    </w:lvl>
    <w:lvl w:ilvl="3" w:tplc="64FEC592">
      <w:numFmt w:val="bullet"/>
      <w:lvlText w:val="•"/>
      <w:lvlJc w:val="left"/>
      <w:pPr>
        <w:ind w:left="4311" w:hanging="493"/>
      </w:pPr>
      <w:rPr>
        <w:rFonts w:hint="default"/>
      </w:rPr>
    </w:lvl>
    <w:lvl w:ilvl="4" w:tplc="1F80EC9E">
      <w:numFmt w:val="bullet"/>
      <w:lvlText w:val="•"/>
      <w:lvlJc w:val="left"/>
      <w:pPr>
        <w:ind w:left="5262" w:hanging="493"/>
      </w:pPr>
      <w:rPr>
        <w:rFonts w:hint="default"/>
      </w:rPr>
    </w:lvl>
    <w:lvl w:ilvl="5" w:tplc="E6C0EEE8">
      <w:numFmt w:val="bullet"/>
      <w:lvlText w:val="•"/>
      <w:lvlJc w:val="left"/>
      <w:pPr>
        <w:ind w:left="6213" w:hanging="493"/>
      </w:pPr>
      <w:rPr>
        <w:rFonts w:hint="default"/>
      </w:rPr>
    </w:lvl>
    <w:lvl w:ilvl="6" w:tplc="EDFA3BF0">
      <w:numFmt w:val="bullet"/>
      <w:lvlText w:val="•"/>
      <w:lvlJc w:val="left"/>
      <w:pPr>
        <w:ind w:left="7163" w:hanging="493"/>
      </w:pPr>
      <w:rPr>
        <w:rFonts w:hint="default"/>
      </w:rPr>
    </w:lvl>
    <w:lvl w:ilvl="7" w:tplc="DE1214BE">
      <w:numFmt w:val="bullet"/>
      <w:lvlText w:val="•"/>
      <w:lvlJc w:val="left"/>
      <w:pPr>
        <w:ind w:left="8114" w:hanging="493"/>
      </w:pPr>
      <w:rPr>
        <w:rFonts w:hint="default"/>
      </w:rPr>
    </w:lvl>
    <w:lvl w:ilvl="8" w:tplc="2A0674D2">
      <w:numFmt w:val="bullet"/>
      <w:lvlText w:val="•"/>
      <w:lvlJc w:val="left"/>
      <w:pPr>
        <w:ind w:left="9065" w:hanging="493"/>
      </w:pPr>
      <w:rPr>
        <w:rFonts w:hint="default"/>
      </w:rPr>
    </w:lvl>
  </w:abstractNum>
  <w:abstractNum w:abstractNumId="107">
    <w:nsid w:val="38E14828"/>
    <w:multiLevelType w:val="hybridMultilevel"/>
    <w:tmpl w:val="FFFFFFFF"/>
    <w:lvl w:ilvl="0" w:tplc="C084FD54">
      <w:numFmt w:val="bullet"/>
      <w:lvlText w:val="-"/>
      <w:lvlJc w:val="left"/>
      <w:pPr>
        <w:ind w:left="394" w:hanging="166"/>
      </w:pPr>
      <w:rPr>
        <w:rFonts w:ascii="Times New Roman" w:eastAsia="Times New Roman" w:hAnsi="Times New Roman" w:hint="default"/>
        <w:w w:val="100"/>
        <w:sz w:val="28"/>
      </w:rPr>
    </w:lvl>
    <w:lvl w:ilvl="1" w:tplc="37E6B99C">
      <w:numFmt w:val="bullet"/>
      <w:lvlText w:val="•"/>
      <w:lvlJc w:val="left"/>
      <w:pPr>
        <w:ind w:left="1456" w:hanging="166"/>
      </w:pPr>
      <w:rPr>
        <w:rFonts w:hint="default"/>
      </w:rPr>
    </w:lvl>
    <w:lvl w:ilvl="2" w:tplc="1B167138">
      <w:numFmt w:val="bullet"/>
      <w:lvlText w:val="•"/>
      <w:lvlJc w:val="left"/>
      <w:pPr>
        <w:ind w:left="2513" w:hanging="166"/>
      </w:pPr>
      <w:rPr>
        <w:rFonts w:hint="default"/>
      </w:rPr>
    </w:lvl>
    <w:lvl w:ilvl="3" w:tplc="04523F22">
      <w:numFmt w:val="bullet"/>
      <w:lvlText w:val="•"/>
      <w:lvlJc w:val="left"/>
      <w:pPr>
        <w:ind w:left="3569" w:hanging="166"/>
      </w:pPr>
      <w:rPr>
        <w:rFonts w:hint="default"/>
      </w:rPr>
    </w:lvl>
    <w:lvl w:ilvl="4" w:tplc="644E8018">
      <w:numFmt w:val="bullet"/>
      <w:lvlText w:val="•"/>
      <w:lvlJc w:val="left"/>
      <w:pPr>
        <w:ind w:left="4626" w:hanging="166"/>
      </w:pPr>
      <w:rPr>
        <w:rFonts w:hint="default"/>
      </w:rPr>
    </w:lvl>
    <w:lvl w:ilvl="5" w:tplc="88E8BEF8">
      <w:numFmt w:val="bullet"/>
      <w:lvlText w:val="•"/>
      <w:lvlJc w:val="left"/>
      <w:pPr>
        <w:ind w:left="5683" w:hanging="166"/>
      </w:pPr>
      <w:rPr>
        <w:rFonts w:hint="default"/>
      </w:rPr>
    </w:lvl>
    <w:lvl w:ilvl="6" w:tplc="A01A94E4">
      <w:numFmt w:val="bullet"/>
      <w:lvlText w:val="•"/>
      <w:lvlJc w:val="left"/>
      <w:pPr>
        <w:ind w:left="6739" w:hanging="166"/>
      </w:pPr>
      <w:rPr>
        <w:rFonts w:hint="default"/>
      </w:rPr>
    </w:lvl>
    <w:lvl w:ilvl="7" w:tplc="86CA8D84">
      <w:numFmt w:val="bullet"/>
      <w:lvlText w:val="•"/>
      <w:lvlJc w:val="left"/>
      <w:pPr>
        <w:ind w:left="7796" w:hanging="166"/>
      </w:pPr>
      <w:rPr>
        <w:rFonts w:hint="default"/>
      </w:rPr>
    </w:lvl>
    <w:lvl w:ilvl="8" w:tplc="873CA1DE">
      <w:numFmt w:val="bullet"/>
      <w:lvlText w:val="•"/>
      <w:lvlJc w:val="left"/>
      <w:pPr>
        <w:ind w:left="8853" w:hanging="166"/>
      </w:pPr>
      <w:rPr>
        <w:rFonts w:hint="default"/>
      </w:rPr>
    </w:lvl>
  </w:abstractNum>
  <w:abstractNum w:abstractNumId="108">
    <w:nsid w:val="3BA575B6"/>
    <w:multiLevelType w:val="multilevel"/>
    <w:tmpl w:val="2424F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D12343"/>
    <w:multiLevelType w:val="multilevel"/>
    <w:tmpl w:val="FD703A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43F6EE8"/>
    <w:multiLevelType w:val="multilevel"/>
    <w:tmpl w:val="2AA457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9057900"/>
    <w:multiLevelType w:val="multilevel"/>
    <w:tmpl w:val="81E0D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D36616F"/>
    <w:multiLevelType w:val="multilevel"/>
    <w:tmpl w:val="55A2A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0DB1D52"/>
    <w:multiLevelType w:val="hybridMultilevel"/>
    <w:tmpl w:val="FFFFFFFF"/>
    <w:lvl w:ilvl="0" w:tplc="F1E23150">
      <w:start w:val="1"/>
      <w:numFmt w:val="decimal"/>
      <w:lvlText w:val="%1."/>
      <w:lvlJc w:val="left"/>
      <w:pPr>
        <w:ind w:left="394" w:hanging="362"/>
      </w:pPr>
      <w:rPr>
        <w:rFonts w:ascii="Times New Roman" w:eastAsia="Times New Roman" w:hAnsi="Times New Roman" w:cs="Times New Roman" w:hint="default"/>
        <w:i/>
        <w:iCs/>
        <w:w w:val="100"/>
        <w:sz w:val="28"/>
        <w:szCs w:val="28"/>
      </w:rPr>
    </w:lvl>
    <w:lvl w:ilvl="1" w:tplc="4A5E8CEE">
      <w:numFmt w:val="bullet"/>
      <w:lvlText w:val="•"/>
      <w:lvlJc w:val="left"/>
      <w:pPr>
        <w:ind w:left="1456" w:hanging="362"/>
      </w:pPr>
      <w:rPr>
        <w:rFonts w:hint="default"/>
      </w:rPr>
    </w:lvl>
    <w:lvl w:ilvl="2" w:tplc="2E0E4634">
      <w:numFmt w:val="bullet"/>
      <w:lvlText w:val="•"/>
      <w:lvlJc w:val="left"/>
      <w:pPr>
        <w:ind w:left="2513" w:hanging="362"/>
      </w:pPr>
      <w:rPr>
        <w:rFonts w:hint="default"/>
      </w:rPr>
    </w:lvl>
    <w:lvl w:ilvl="3" w:tplc="B172F92A">
      <w:numFmt w:val="bullet"/>
      <w:lvlText w:val="•"/>
      <w:lvlJc w:val="left"/>
      <w:pPr>
        <w:ind w:left="3569" w:hanging="362"/>
      </w:pPr>
      <w:rPr>
        <w:rFonts w:hint="default"/>
      </w:rPr>
    </w:lvl>
    <w:lvl w:ilvl="4" w:tplc="4C781B62">
      <w:numFmt w:val="bullet"/>
      <w:lvlText w:val="•"/>
      <w:lvlJc w:val="left"/>
      <w:pPr>
        <w:ind w:left="4626" w:hanging="362"/>
      </w:pPr>
      <w:rPr>
        <w:rFonts w:hint="default"/>
      </w:rPr>
    </w:lvl>
    <w:lvl w:ilvl="5" w:tplc="EA068710">
      <w:numFmt w:val="bullet"/>
      <w:lvlText w:val="•"/>
      <w:lvlJc w:val="left"/>
      <w:pPr>
        <w:ind w:left="5683" w:hanging="362"/>
      </w:pPr>
      <w:rPr>
        <w:rFonts w:hint="default"/>
      </w:rPr>
    </w:lvl>
    <w:lvl w:ilvl="6" w:tplc="03F2B528">
      <w:numFmt w:val="bullet"/>
      <w:lvlText w:val="•"/>
      <w:lvlJc w:val="left"/>
      <w:pPr>
        <w:ind w:left="6739" w:hanging="362"/>
      </w:pPr>
      <w:rPr>
        <w:rFonts w:hint="default"/>
      </w:rPr>
    </w:lvl>
    <w:lvl w:ilvl="7" w:tplc="4DAA0CD6">
      <w:numFmt w:val="bullet"/>
      <w:lvlText w:val="•"/>
      <w:lvlJc w:val="left"/>
      <w:pPr>
        <w:ind w:left="7796" w:hanging="362"/>
      </w:pPr>
      <w:rPr>
        <w:rFonts w:hint="default"/>
      </w:rPr>
    </w:lvl>
    <w:lvl w:ilvl="8" w:tplc="B24CA1BA">
      <w:numFmt w:val="bullet"/>
      <w:lvlText w:val="•"/>
      <w:lvlJc w:val="left"/>
      <w:pPr>
        <w:ind w:left="8853" w:hanging="362"/>
      </w:pPr>
      <w:rPr>
        <w:rFonts w:hint="default"/>
      </w:rPr>
    </w:lvl>
  </w:abstractNum>
  <w:abstractNum w:abstractNumId="115">
    <w:nsid w:val="51F86372"/>
    <w:multiLevelType w:val="multilevel"/>
    <w:tmpl w:val="B1C080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nsid w:val="532B72AD"/>
    <w:multiLevelType w:val="multilevel"/>
    <w:tmpl w:val="5F62C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592E3E"/>
    <w:multiLevelType w:val="multilevel"/>
    <w:tmpl w:val="6DD290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A3A2658"/>
    <w:multiLevelType w:val="hybridMultilevel"/>
    <w:tmpl w:val="6ECE4754"/>
    <w:lvl w:ilvl="0" w:tplc="B47CA3B8">
      <w:start w:val="3"/>
      <w:numFmt w:val="decimal"/>
      <w:lvlText w:val="%1"/>
      <w:lvlJc w:val="left"/>
      <w:pPr>
        <w:ind w:left="1663" w:hanging="701"/>
      </w:pPr>
      <w:rPr>
        <w:rFonts w:cs="Times New Roman" w:hint="default"/>
      </w:rPr>
    </w:lvl>
    <w:lvl w:ilvl="1" w:tplc="77D6B014">
      <w:numFmt w:val="none"/>
      <w:lvlText w:val=""/>
      <w:lvlJc w:val="left"/>
      <w:pPr>
        <w:tabs>
          <w:tab w:val="num" w:pos="360"/>
        </w:tabs>
      </w:pPr>
      <w:rPr>
        <w:rFonts w:cs="Times New Roman"/>
      </w:rPr>
    </w:lvl>
    <w:lvl w:ilvl="2" w:tplc="8CA2948E">
      <w:numFmt w:val="none"/>
      <w:lvlText w:val=""/>
      <w:lvlJc w:val="left"/>
      <w:pPr>
        <w:tabs>
          <w:tab w:val="num" w:pos="360"/>
        </w:tabs>
      </w:pPr>
      <w:rPr>
        <w:rFonts w:cs="Times New Roman"/>
      </w:rPr>
    </w:lvl>
    <w:lvl w:ilvl="3" w:tplc="76B2EB1E">
      <w:numFmt w:val="bullet"/>
      <w:lvlText w:val="•"/>
      <w:lvlJc w:val="left"/>
      <w:pPr>
        <w:ind w:left="4451" w:hanging="701"/>
      </w:pPr>
      <w:rPr>
        <w:rFonts w:hint="default"/>
      </w:rPr>
    </w:lvl>
    <w:lvl w:ilvl="4" w:tplc="6CC05DE2">
      <w:numFmt w:val="bullet"/>
      <w:lvlText w:val="•"/>
      <w:lvlJc w:val="left"/>
      <w:pPr>
        <w:ind w:left="5382" w:hanging="701"/>
      </w:pPr>
      <w:rPr>
        <w:rFonts w:hint="default"/>
      </w:rPr>
    </w:lvl>
    <w:lvl w:ilvl="5" w:tplc="0966E878">
      <w:numFmt w:val="bullet"/>
      <w:lvlText w:val="•"/>
      <w:lvlJc w:val="left"/>
      <w:pPr>
        <w:ind w:left="6313" w:hanging="701"/>
      </w:pPr>
      <w:rPr>
        <w:rFonts w:hint="default"/>
      </w:rPr>
    </w:lvl>
    <w:lvl w:ilvl="6" w:tplc="EA1CD644">
      <w:numFmt w:val="bullet"/>
      <w:lvlText w:val="•"/>
      <w:lvlJc w:val="left"/>
      <w:pPr>
        <w:ind w:left="7243" w:hanging="701"/>
      </w:pPr>
      <w:rPr>
        <w:rFonts w:hint="default"/>
      </w:rPr>
    </w:lvl>
    <w:lvl w:ilvl="7" w:tplc="81C6EC2C">
      <w:numFmt w:val="bullet"/>
      <w:lvlText w:val="•"/>
      <w:lvlJc w:val="left"/>
      <w:pPr>
        <w:ind w:left="8174" w:hanging="701"/>
      </w:pPr>
      <w:rPr>
        <w:rFonts w:hint="default"/>
      </w:rPr>
    </w:lvl>
    <w:lvl w:ilvl="8" w:tplc="EA3C8E0A">
      <w:numFmt w:val="bullet"/>
      <w:lvlText w:val="•"/>
      <w:lvlJc w:val="left"/>
      <w:pPr>
        <w:ind w:left="9105" w:hanging="701"/>
      </w:pPr>
      <w:rPr>
        <w:rFonts w:hint="default"/>
      </w:rPr>
    </w:lvl>
  </w:abstractNum>
  <w:abstractNum w:abstractNumId="121">
    <w:nsid w:val="5D0F42A4"/>
    <w:multiLevelType w:val="multilevel"/>
    <w:tmpl w:val="B976975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2E551B"/>
    <w:multiLevelType w:val="multilevel"/>
    <w:tmpl w:val="7BBC538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B2E0633"/>
    <w:multiLevelType w:val="hybridMultilevel"/>
    <w:tmpl w:val="FFFFFFFF"/>
    <w:lvl w:ilvl="0" w:tplc="EB98E042">
      <w:start w:val="3"/>
      <w:numFmt w:val="decimal"/>
      <w:lvlText w:val="%1)"/>
      <w:lvlJc w:val="left"/>
      <w:pPr>
        <w:ind w:left="394" w:hanging="305"/>
      </w:pPr>
      <w:rPr>
        <w:rFonts w:ascii="Times New Roman" w:eastAsia="Times New Roman" w:hAnsi="Times New Roman" w:cs="Times New Roman" w:hint="default"/>
        <w:spacing w:val="0"/>
        <w:w w:val="100"/>
        <w:sz w:val="28"/>
        <w:szCs w:val="28"/>
      </w:rPr>
    </w:lvl>
    <w:lvl w:ilvl="1" w:tplc="D2582E2E">
      <w:numFmt w:val="bullet"/>
      <w:lvlText w:val="–"/>
      <w:lvlJc w:val="left"/>
      <w:pPr>
        <w:ind w:left="394" w:hanging="372"/>
      </w:pPr>
      <w:rPr>
        <w:rFonts w:ascii="Times New Roman" w:eastAsia="Times New Roman" w:hAnsi="Times New Roman" w:hint="default"/>
        <w:w w:val="100"/>
        <w:sz w:val="28"/>
      </w:rPr>
    </w:lvl>
    <w:lvl w:ilvl="2" w:tplc="1C14A6A8">
      <w:numFmt w:val="bullet"/>
      <w:lvlText w:val="•"/>
      <w:lvlJc w:val="left"/>
      <w:pPr>
        <w:ind w:left="2513" w:hanging="372"/>
      </w:pPr>
      <w:rPr>
        <w:rFonts w:hint="default"/>
      </w:rPr>
    </w:lvl>
    <w:lvl w:ilvl="3" w:tplc="1F9E7520">
      <w:numFmt w:val="bullet"/>
      <w:lvlText w:val="•"/>
      <w:lvlJc w:val="left"/>
      <w:pPr>
        <w:ind w:left="3569" w:hanging="372"/>
      </w:pPr>
      <w:rPr>
        <w:rFonts w:hint="default"/>
      </w:rPr>
    </w:lvl>
    <w:lvl w:ilvl="4" w:tplc="DE448A5C">
      <w:numFmt w:val="bullet"/>
      <w:lvlText w:val="•"/>
      <w:lvlJc w:val="left"/>
      <w:pPr>
        <w:ind w:left="4626" w:hanging="372"/>
      </w:pPr>
      <w:rPr>
        <w:rFonts w:hint="default"/>
      </w:rPr>
    </w:lvl>
    <w:lvl w:ilvl="5" w:tplc="8EF00AB8">
      <w:numFmt w:val="bullet"/>
      <w:lvlText w:val="•"/>
      <w:lvlJc w:val="left"/>
      <w:pPr>
        <w:ind w:left="5683" w:hanging="372"/>
      </w:pPr>
      <w:rPr>
        <w:rFonts w:hint="default"/>
      </w:rPr>
    </w:lvl>
    <w:lvl w:ilvl="6" w:tplc="79A40258">
      <w:numFmt w:val="bullet"/>
      <w:lvlText w:val="•"/>
      <w:lvlJc w:val="left"/>
      <w:pPr>
        <w:ind w:left="6739" w:hanging="372"/>
      </w:pPr>
      <w:rPr>
        <w:rFonts w:hint="default"/>
      </w:rPr>
    </w:lvl>
    <w:lvl w:ilvl="7" w:tplc="6C4896A0">
      <w:numFmt w:val="bullet"/>
      <w:lvlText w:val="•"/>
      <w:lvlJc w:val="left"/>
      <w:pPr>
        <w:ind w:left="7796" w:hanging="372"/>
      </w:pPr>
      <w:rPr>
        <w:rFonts w:hint="default"/>
      </w:rPr>
    </w:lvl>
    <w:lvl w:ilvl="8" w:tplc="E76CCF88">
      <w:numFmt w:val="bullet"/>
      <w:lvlText w:val="•"/>
      <w:lvlJc w:val="left"/>
      <w:pPr>
        <w:ind w:left="8853" w:hanging="372"/>
      </w:pPr>
      <w:rPr>
        <w:rFonts w:hint="default"/>
      </w:rPr>
    </w:lvl>
  </w:abstractNum>
  <w:abstractNum w:abstractNumId="124">
    <w:nsid w:val="6B764C71"/>
    <w:multiLevelType w:val="multilevel"/>
    <w:tmpl w:val="A13E4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6">
    <w:nsid w:val="76FC043F"/>
    <w:multiLevelType w:val="hybridMultilevel"/>
    <w:tmpl w:val="FFFFFFFF"/>
    <w:lvl w:ilvl="0" w:tplc="3AF42B72">
      <w:start w:val="4"/>
      <w:numFmt w:val="decimal"/>
      <w:lvlText w:val="%1)"/>
      <w:lvlJc w:val="left"/>
      <w:pPr>
        <w:ind w:left="394" w:hanging="305"/>
      </w:pPr>
      <w:rPr>
        <w:rFonts w:ascii="Times New Roman" w:eastAsia="Times New Roman" w:hAnsi="Times New Roman" w:cs="Times New Roman" w:hint="default"/>
        <w:spacing w:val="0"/>
        <w:w w:val="100"/>
        <w:sz w:val="28"/>
        <w:szCs w:val="28"/>
      </w:rPr>
    </w:lvl>
    <w:lvl w:ilvl="1" w:tplc="FFAAE2BE">
      <w:numFmt w:val="bullet"/>
      <w:lvlText w:val="–"/>
      <w:lvlJc w:val="left"/>
      <w:pPr>
        <w:ind w:left="394" w:hanging="228"/>
      </w:pPr>
      <w:rPr>
        <w:rFonts w:ascii="Times New Roman" w:eastAsia="Times New Roman" w:hAnsi="Times New Roman" w:hint="default"/>
        <w:w w:val="100"/>
        <w:sz w:val="28"/>
      </w:rPr>
    </w:lvl>
    <w:lvl w:ilvl="2" w:tplc="3136405C">
      <w:numFmt w:val="bullet"/>
      <w:lvlText w:val="•"/>
      <w:lvlJc w:val="left"/>
      <w:pPr>
        <w:ind w:left="2513" w:hanging="228"/>
      </w:pPr>
      <w:rPr>
        <w:rFonts w:hint="default"/>
      </w:rPr>
    </w:lvl>
    <w:lvl w:ilvl="3" w:tplc="58E6DB16">
      <w:numFmt w:val="bullet"/>
      <w:lvlText w:val="•"/>
      <w:lvlJc w:val="left"/>
      <w:pPr>
        <w:ind w:left="3569" w:hanging="228"/>
      </w:pPr>
      <w:rPr>
        <w:rFonts w:hint="default"/>
      </w:rPr>
    </w:lvl>
    <w:lvl w:ilvl="4" w:tplc="8466CE36">
      <w:numFmt w:val="bullet"/>
      <w:lvlText w:val="•"/>
      <w:lvlJc w:val="left"/>
      <w:pPr>
        <w:ind w:left="4626" w:hanging="228"/>
      </w:pPr>
      <w:rPr>
        <w:rFonts w:hint="default"/>
      </w:rPr>
    </w:lvl>
    <w:lvl w:ilvl="5" w:tplc="94D88608">
      <w:numFmt w:val="bullet"/>
      <w:lvlText w:val="•"/>
      <w:lvlJc w:val="left"/>
      <w:pPr>
        <w:ind w:left="5683" w:hanging="228"/>
      </w:pPr>
      <w:rPr>
        <w:rFonts w:hint="default"/>
      </w:rPr>
    </w:lvl>
    <w:lvl w:ilvl="6" w:tplc="549C3A40">
      <w:numFmt w:val="bullet"/>
      <w:lvlText w:val="•"/>
      <w:lvlJc w:val="left"/>
      <w:pPr>
        <w:ind w:left="6739" w:hanging="228"/>
      </w:pPr>
      <w:rPr>
        <w:rFonts w:hint="default"/>
      </w:rPr>
    </w:lvl>
    <w:lvl w:ilvl="7" w:tplc="1D3CF17E">
      <w:numFmt w:val="bullet"/>
      <w:lvlText w:val="•"/>
      <w:lvlJc w:val="left"/>
      <w:pPr>
        <w:ind w:left="7796" w:hanging="228"/>
      </w:pPr>
      <w:rPr>
        <w:rFonts w:hint="default"/>
      </w:rPr>
    </w:lvl>
    <w:lvl w:ilvl="8" w:tplc="ED6C0AC0">
      <w:numFmt w:val="bullet"/>
      <w:lvlText w:val="•"/>
      <w:lvlJc w:val="left"/>
      <w:pPr>
        <w:ind w:left="8853" w:hanging="228"/>
      </w:pPr>
      <w:rPr>
        <w:rFonts w:hint="default"/>
      </w:rPr>
    </w:lvl>
  </w:abstractNum>
  <w:abstractNum w:abstractNumId="127">
    <w:nsid w:val="7F67649B"/>
    <w:multiLevelType w:val="hybridMultilevel"/>
    <w:tmpl w:val="FFFFFFFF"/>
    <w:lvl w:ilvl="0" w:tplc="CAF6D428">
      <w:start w:val="1"/>
      <w:numFmt w:val="decimal"/>
      <w:lvlText w:val="%1."/>
      <w:lvlJc w:val="left"/>
      <w:pPr>
        <w:ind w:left="394" w:hanging="288"/>
      </w:pPr>
      <w:rPr>
        <w:rFonts w:ascii="Times New Roman" w:eastAsia="Times New Roman" w:hAnsi="Times New Roman" w:cs="Times New Roman" w:hint="default"/>
        <w:w w:val="100"/>
        <w:sz w:val="28"/>
        <w:szCs w:val="28"/>
      </w:rPr>
    </w:lvl>
    <w:lvl w:ilvl="1" w:tplc="80A820D8">
      <w:numFmt w:val="bullet"/>
      <w:lvlText w:val="•"/>
      <w:lvlJc w:val="left"/>
      <w:pPr>
        <w:ind w:left="1456" w:hanging="288"/>
      </w:pPr>
      <w:rPr>
        <w:rFonts w:hint="default"/>
      </w:rPr>
    </w:lvl>
    <w:lvl w:ilvl="2" w:tplc="4992F2B2">
      <w:numFmt w:val="bullet"/>
      <w:lvlText w:val="•"/>
      <w:lvlJc w:val="left"/>
      <w:pPr>
        <w:ind w:left="2513" w:hanging="288"/>
      </w:pPr>
      <w:rPr>
        <w:rFonts w:hint="default"/>
      </w:rPr>
    </w:lvl>
    <w:lvl w:ilvl="3" w:tplc="619C3A5E">
      <w:numFmt w:val="bullet"/>
      <w:lvlText w:val="•"/>
      <w:lvlJc w:val="left"/>
      <w:pPr>
        <w:ind w:left="3569" w:hanging="288"/>
      </w:pPr>
      <w:rPr>
        <w:rFonts w:hint="default"/>
      </w:rPr>
    </w:lvl>
    <w:lvl w:ilvl="4" w:tplc="B5E464BC">
      <w:numFmt w:val="bullet"/>
      <w:lvlText w:val="•"/>
      <w:lvlJc w:val="left"/>
      <w:pPr>
        <w:ind w:left="4626" w:hanging="288"/>
      </w:pPr>
      <w:rPr>
        <w:rFonts w:hint="default"/>
      </w:rPr>
    </w:lvl>
    <w:lvl w:ilvl="5" w:tplc="DE40E4EA">
      <w:numFmt w:val="bullet"/>
      <w:lvlText w:val="•"/>
      <w:lvlJc w:val="left"/>
      <w:pPr>
        <w:ind w:left="5683" w:hanging="288"/>
      </w:pPr>
      <w:rPr>
        <w:rFonts w:hint="default"/>
      </w:rPr>
    </w:lvl>
    <w:lvl w:ilvl="6" w:tplc="71E0285A">
      <w:numFmt w:val="bullet"/>
      <w:lvlText w:val="•"/>
      <w:lvlJc w:val="left"/>
      <w:pPr>
        <w:ind w:left="6739" w:hanging="288"/>
      </w:pPr>
      <w:rPr>
        <w:rFonts w:hint="default"/>
      </w:rPr>
    </w:lvl>
    <w:lvl w:ilvl="7" w:tplc="79E02880">
      <w:numFmt w:val="bullet"/>
      <w:lvlText w:val="•"/>
      <w:lvlJc w:val="left"/>
      <w:pPr>
        <w:ind w:left="7796" w:hanging="288"/>
      </w:pPr>
      <w:rPr>
        <w:rFonts w:hint="default"/>
      </w:rPr>
    </w:lvl>
    <w:lvl w:ilvl="8" w:tplc="1C4A9BB8">
      <w:numFmt w:val="bullet"/>
      <w:lvlText w:val="•"/>
      <w:lvlJc w:val="left"/>
      <w:pPr>
        <w:ind w:left="8853" w:hanging="288"/>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93"/>
  </w:num>
  <w:num w:numId="8">
    <w:abstractNumId w:val="74"/>
  </w:num>
  <w:num w:numId="9">
    <w:abstractNumId w:val="114"/>
  </w:num>
  <w:num w:numId="10">
    <w:abstractNumId w:val="72"/>
  </w:num>
  <w:num w:numId="11">
    <w:abstractNumId w:val="84"/>
  </w:num>
  <w:num w:numId="12">
    <w:abstractNumId w:val="80"/>
  </w:num>
  <w:num w:numId="13">
    <w:abstractNumId w:val="86"/>
  </w:num>
  <w:num w:numId="14">
    <w:abstractNumId w:val="99"/>
  </w:num>
  <w:num w:numId="15">
    <w:abstractNumId w:val="127"/>
  </w:num>
  <w:num w:numId="16">
    <w:abstractNumId w:val="102"/>
  </w:num>
  <w:num w:numId="17">
    <w:abstractNumId w:val="126"/>
  </w:num>
  <w:num w:numId="18">
    <w:abstractNumId w:val="123"/>
  </w:num>
  <w:num w:numId="19">
    <w:abstractNumId w:val="98"/>
  </w:num>
  <w:num w:numId="20">
    <w:abstractNumId w:val="107"/>
  </w:num>
  <w:num w:numId="21">
    <w:abstractNumId w:val="91"/>
  </w:num>
  <w:num w:numId="22">
    <w:abstractNumId w:val="106"/>
  </w:num>
  <w:num w:numId="23">
    <w:abstractNumId w:val="120"/>
  </w:num>
  <w:num w:numId="24">
    <w:abstractNumId w:val="94"/>
  </w:num>
  <w:num w:numId="25">
    <w:abstractNumId w:val="96"/>
  </w:num>
  <w:num w:numId="26">
    <w:abstractNumId w:val="88"/>
  </w:num>
  <w:num w:numId="27">
    <w:abstractNumId w:val="82"/>
  </w:num>
  <w:num w:numId="28">
    <w:abstractNumId w:val="113"/>
  </w:num>
  <w:num w:numId="29">
    <w:abstractNumId w:val="108"/>
  </w:num>
  <w:num w:numId="30">
    <w:abstractNumId w:val="95"/>
  </w:num>
  <w:num w:numId="31">
    <w:abstractNumId w:val="124"/>
  </w:num>
  <w:num w:numId="32">
    <w:abstractNumId w:val="109"/>
  </w:num>
  <w:num w:numId="33">
    <w:abstractNumId w:val="97"/>
  </w:num>
  <w:num w:numId="34">
    <w:abstractNumId w:val="112"/>
  </w:num>
  <w:num w:numId="35">
    <w:abstractNumId w:val="73"/>
  </w:num>
  <w:num w:numId="36">
    <w:abstractNumId w:val="122"/>
  </w:num>
  <w:num w:numId="37">
    <w:abstractNumId w:val="79"/>
  </w:num>
  <w:num w:numId="38">
    <w:abstractNumId w:val="115"/>
  </w:num>
  <w:num w:numId="39">
    <w:abstractNumId w:val="110"/>
  </w:num>
  <w:num w:numId="40">
    <w:abstractNumId w:val="121"/>
  </w:num>
  <w:num w:numId="41">
    <w:abstractNumId w:val="119"/>
  </w:num>
  <w:num w:numId="42">
    <w:abstractNumId w:val="101"/>
  </w:num>
  <w:num w:numId="43">
    <w:abstractNumId w:val="104"/>
  </w:num>
  <w:num w:numId="44">
    <w:abstractNumId w:val="92"/>
  </w:num>
  <w:num w:numId="45">
    <w:abstractNumId w:val="87"/>
  </w:num>
  <w:num w:numId="46">
    <w:abstractNumId w:val="118"/>
  </w:num>
  <w:num w:numId="47">
    <w:abstractNumId w:val="103"/>
  </w:num>
  <w:num w:numId="48">
    <w:abstractNumId w:val="7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03CCD-EB3E-4AC3-AAE1-D019AE48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4524</Words>
  <Characters>25792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2021-12-05T20:45:00Z</dcterms:created>
  <dcterms:modified xsi:type="dcterms:W3CDTF">2021-12-05T20:45:00Z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