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B3E2" w14:textId="03A9CE0A" w:rsidR="00BB4051" w:rsidRDefault="00C5715D" w:rsidP="00C5715D">
      <w:pPr>
        <w:rPr>
          <w:lang w:val="ru-RU"/>
        </w:rPr>
      </w:pPr>
      <w:r w:rsidRPr="00C5715D">
        <w:rPr>
          <w:rFonts w:hint="eastAsia"/>
        </w:rPr>
        <w:t>Задоркина</w:t>
      </w:r>
      <w:r w:rsidRPr="00C5715D">
        <w:t xml:space="preserve"> </w:t>
      </w:r>
      <w:r w:rsidRPr="00C5715D">
        <w:rPr>
          <w:rFonts w:hint="eastAsia"/>
        </w:rPr>
        <w:t>Татьяна</w:t>
      </w:r>
      <w:r w:rsidRPr="00C5715D">
        <w:t xml:space="preserve"> </w:t>
      </w:r>
      <w:r w:rsidRPr="00C5715D">
        <w:rPr>
          <w:rFonts w:hint="eastAsia"/>
        </w:rPr>
        <w:t>Геннадьевна</w:t>
      </w:r>
      <w:r>
        <w:rPr>
          <w:lang w:val="ru-RU"/>
        </w:rPr>
        <w:t xml:space="preserve"> </w:t>
      </w:r>
      <w:r w:rsidRPr="00C5715D">
        <w:rPr>
          <w:rFonts w:hint="eastAsia"/>
          <w:lang w:val="ru-RU"/>
        </w:rPr>
        <w:t>Научно</w:t>
      </w:r>
      <w:r w:rsidRPr="00C5715D">
        <w:rPr>
          <w:lang w:val="ru-RU"/>
        </w:rPr>
        <w:t>-</w:t>
      </w:r>
      <w:r w:rsidRPr="00C5715D">
        <w:rPr>
          <w:rFonts w:hint="eastAsia"/>
          <w:lang w:val="ru-RU"/>
        </w:rPr>
        <w:t>организационные</w:t>
      </w:r>
      <w:r w:rsidRPr="00C5715D">
        <w:rPr>
          <w:lang w:val="ru-RU"/>
        </w:rPr>
        <w:t xml:space="preserve"> </w:t>
      </w:r>
      <w:r w:rsidRPr="00C5715D">
        <w:rPr>
          <w:rFonts w:hint="eastAsia"/>
          <w:lang w:val="ru-RU"/>
        </w:rPr>
        <w:t>аспекты</w:t>
      </w:r>
      <w:r w:rsidRPr="00C5715D">
        <w:rPr>
          <w:lang w:val="ru-RU"/>
        </w:rPr>
        <w:t xml:space="preserve"> </w:t>
      </w:r>
      <w:r w:rsidRPr="00C5715D">
        <w:rPr>
          <w:rFonts w:hint="eastAsia"/>
          <w:lang w:val="ru-RU"/>
        </w:rPr>
        <w:t>совершенствования</w:t>
      </w:r>
      <w:r w:rsidRPr="00C5715D">
        <w:rPr>
          <w:lang w:val="ru-RU"/>
        </w:rPr>
        <w:t xml:space="preserve"> </w:t>
      </w:r>
      <w:r w:rsidRPr="00C5715D">
        <w:rPr>
          <w:rFonts w:hint="eastAsia"/>
          <w:lang w:val="ru-RU"/>
        </w:rPr>
        <w:t>мероприятий</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противодействию</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населением</w:t>
      </w:r>
    </w:p>
    <w:p w14:paraId="5DCF363B" w14:textId="77777777" w:rsidR="00C5715D" w:rsidRPr="00C5715D" w:rsidRDefault="00C5715D" w:rsidP="00C5715D">
      <w:pPr>
        <w:rPr>
          <w:lang w:val="ru-RU"/>
        </w:rPr>
      </w:pPr>
      <w:r w:rsidRPr="00C5715D">
        <w:rPr>
          <w:rFonts w:hint="eastAsia"/>
          <w:lang w:val="ru-RU"/>
        </w:rPr>
        <w:t>ОГЛАВЛЕНИЕ</w:t>
      </w:r>
      <w:r w:rsidRPr="00C5715D">
        <w:rPr>
          <w:lang w:val="ru-RU"/>
        </w:rPr>
        <w:t xml:space="preserve"> </w:t>
      </w:r>
      <w:r w:rsidRPr="00C5715D">
        <w:rPr>
          <w:rFonts w:hint="eastAsia"/>
          <w:lang w:val="ru-RU"/>
        </w:rPr>
        <w:t>ДИССЕРТАЦИИ</w:t>
      </w:r>
    </w:p>
    <w:p w14:paraId="71605CAF" w14:textId="77777777" w:rsidR="00C5715D" w:rsidRPr="00C5715D" w:rsidRDefault="00C5715D" w:rsidP="00C5715D">
      <w:pPr>
        <w:rPr>
          <w:lang w:val="ru-RU"/>
        </w:rPr>
      </w:pPr>
      <w:r w:rsidRPr="00C5715D">
        <w:rPr>
          <w:rFonts w:hint="eastAsia"/>
          <w:lang w:val="ru-RU"/>
        </w:rPr>
        <w:t>кандидат</w:t>
      </w:r>
      <w:r w:rsidRPr="00C5715D">
        <w:rPr>
          <w:lang w:val="ru-RU"/>
        </w:rPr>
        <w:t xml:space="preserve"> </w:t>
      </w:r>
      <w:r w:rsidRPr="00C5715D">
        <w:rPr>
          <w:rFonts w:hint="eastAsia"/>
          <w:lang w:val="ru-RU"/>
        </w:rPr>
        <w:t>наук</w:t>
      </w:r>
      <w:r w:rsidRPr="00C5715D">
        <w:rPr>
          <w:lang w:val="ru-RU"/>
        </w:rPr>
        <w:t xml:space="preserve"> </w:t>
      </w:r>
      <w:r w:rsidRPr="00C5715D">
        <w:rPr>
          <w:rFonts w:hint="eastAsia"/>
          <w:lang w:val="ru-RU"/>
        </w:rPr>
        <w:t>Задоркина</w:t>
      </w:r>
      <w:r w:rsidRPr="00C5715D">
        <w:rPr>
          <w:lang w:val="ru-RU"/>
        </w:rPr>
        <w:t xml:space="preserve"> </w:t>
      </w:r>
      <w:r w:rsidRPr="00C5715D">
        <w:rPr>
          <w:rFonts w:hint="eastAsia"/>
          <w:lang w:val="ru-RU"/>
        </w:rPr>
        <w:t>Татьяна</w:t>
      </w:r>
      <w:r w:rsidRPr="00C5715D">
        <w:rPr>
          <w:lang w:val="ru-RU"/>
        </w:rPr>
        <w:t xml:space="preserve"> </w:t>
      </w:r>
      <w:r w:rsidRPr="00C5715D">
        <w:rPr>
          <w:rFonts w:hint="eastAsia"/>
          <w:lang w:val="ru-RU"/>
        </w:rPr>
        <w:t>Геннадьевна</w:t>
      </w:r>
    </w:p>
    <w:p w14:paraId="18D08AF4" w14:textId="77777777" w:rsidR="00C5715D" w:rsidRPr="00C5715D" w:rsidRDefault="00C5715D" w:rsidP="00C5715D">
      <w:pPr>
        <w:rPr>
          <w:lang w:val="ru-RU"/>
        </w:rPr>
      </w:pPr>
      <w:r w:rsidRPr="00C5715D">
        <w:rPr>
          <w:rFonts w:hint="eastAsia"/>
          <w:lang w:val="ru-RU"/>
        </w:rPr>
        <w:t>ВВЕДЕНИЕ</w:t>
      </w:r>
    </w:p>
    <w:p w14:paraId="136F8357" w14:textId="77777777" w:rsidR="00C5715D" w:rsidRPr="00C5715D" w:rsidRDefault="00C5715D" w:rsidP="00C5715D">
      <w:pPr>
        <w:rPr>
          <w:lang w:val="ru-RU"/>
        </w:rPr>
      </w:pPr>
    </w:p>
    <w:p w14:paraId="380E6C22" w14:textId="77777777" w:rsidR="00C5715D" w:rsidRPr="00C5715D" w:rsidRDefault="00C5715D" w:rsidP="00C5715D">
      <w:pPr>
        <w:rPr>
          <w:lang w:val="ru-RU"/>
        </w:rPr>
      </w:pPr>
      <w:r w:rsidRPr="00C5715D">
        <w:rPr>
          <w:rFonts w:hint="eastAsia"/>
          <w:lang w:val="ru-RU"/>
        </w:rPr>
        <w:t>ГЛАВА</w:t>
      </w:r>
      <w:r w:rsidRPr="00C5715D">
        <w:rPr>
          <w:lang w:val="ru-RU"/>
        </w:rPr>
        <w:t xml:space="preserve"> 1. </w:t>
      </w:r>
      <w:r w:rsidRPr="00C5715D">
        <w:rPr>
          <w:rFonts w:hint="eastAsia"/>
          <w:lang w:val="ru-RU"/>
        </w:rPr>
        <w:t>Противодействие</w:t>
      </w:r>
      <w:r w:rsidRPr="00C5715D">
        <w:rPr>
          <w:lang w:val="ru-RU"/>
        </w:rPr>
        <w:t xml:space="preserve"> </w:t>
      </w:r>
      <w:r w:rsidRPr="00C5715D">
        <w:rPr>
          <w:rFonts w:hint="eastAsia"/>
          <w:lang w:val="ru-RU"/>
        </w:rPr>
        <w:t>глобальной</w:t>
      </w:r>
      <w:r w:rsidRPr="00C5715D">
        <w:rPr>
          <w:lang w:val="ru-RU"/>
        </w:rPr>
        <w:t xml:space="preserve"> </w:t>
      </w:r>
      <w:r w:rsidRPr="00C5715D">
        <w:rPr>
          <w:rFonts w:hint="eastAsia"/>
          <w:lang w:val="ru-RU"/>
        </w:rPr>
        <w:t>табачной</w:t>
      </w:r>
      <w:r w:rsidRPr="00C5715D">
        <w:rPr>
          <w:lang w:val="ru-RU"/>
        </w:rPr>
        <w:t xml:space="preserve"> </w:t>
      </w:r>
      <w:r w:rsidRPr="00C5715D">
        <w:rPr>
          <w:rFonts w:hint="eastAsia"/>
          <w:lang w:val="ru-RU"/>
        </w:rPr>
        <w:t>эпидемии</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мире</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Российской</w:t>
      </w:r>
      <w:r w:rsidRPr="00C5715D">
        <w:rPr>
          <w:lang w:val="ru-RU"/>
        </w:rPr>
        <w:t xml:space="preserve"> </w:t>
      </w:r>
      <w:r w:rsidRPr="00C5715D">
        <w:rPr>
          <w:rFonts w:hint="eastAsia"/>
          <w:lang w:val="ru-RU"/>
        </w:rPr>
        <w:t>Федерации</w:t>
      </w:r>
      <w:r w:rsidRPr="00C5715D">
        <w:rPr>
          <w:lang w:val="ru-RU"/>
        </w:rPr>
        <w:t xml:space="preserve"> (</w:t>
      </w:r>
      <w:r w:rsidRPr="00C5715D">
        <w:rPr>
          <w:rFonts w:hint="eastAsia"/>
          <w:lang w:val="ru-RU"/>
        </w:rPr>
        <w:t>обзор</w:t>
      </w:r>
      <w:r w:rsidRPr="00C5715D">
        <w:rPr>
          <w:lang w:val="ru-RU"/>
        </w:rPr>
        <w:t xml:space="preserve"> </w:t>
      </w:r>
      <w:r w:rsidRPr="00C5715D">
        <w:rPr>
          <w:rFonts w:hint="eastAsia"/>
          <w:lang w:val="ru-RU"/>
        </w:rPr>
        <w:t>литературы</w:t>
      </w:r>
      <w:r w:rsidRPr="00C5715D">
        <w:rPr>
          <w:lang w:val="ru-RU"/>
        </w:rPr>
        <w:t>)</w:t>
      </w:r>
    </w:p>
    <w:p w14:paraId="1C5731CA" w14:textId="77777777" w:rsidR="00C5715D" w:rsidRPr="00C5715D" w:rsidRDefault="00C5715D" w:rsidP="00C5715D">
      <w:pPr>
        <w:rPr>
          <w:lang w:val="ru-RU"/>
        </w:rPr>
      </w:pPr>
    </w:p>
    <w:p w14:paraId="581DD944" w14:textId="77777777" w:rsidR="00C5715D" w:rsidRPr="00C5715D" w:rsidRDefault="00C5715D" w:rsidP="00C5715D">
      <w:pPr>
        <w:rPr>
          <w:lang w:val="ru-RU"/>
        </w:rPr>
      </w:pPr>
      <w:r w:rsidRPr="00C5715D">
        <w:rPr>
          <w:lang w:val="ru-RU"/>
        </w:rPr>
        <w:t xml:space="preserve">1.1. </w:t>
      </w:r>
      <w:r w:rsidRPr="00C5715D">
        <w:rPr>
          <w:rFonts w:hint="eastAsia"/>
          <w:lang w:val="ru-RU"/>
        </w:rPr>
        <w:t>Табакокурение</w:t>
      </w:r>
      <w:r w:rsidRPr="00C5715D">
        <w:rPr>
          <w:lang w:val="ru-RU"/>
        </w:rPr>
        <w:t xml:space="preserve"> </w:t>
      </w:r>
      <w:r w:rsidRPr="00C5715D">
        <w:rPr>
          <w:rFonts w:hint="eastAsia"/>
          <w:lang w:val="ru-RU"/>
        </w:rPr>
        <w:t>как</w:t>
      </w:r>
      <w:r w:rsidRPr="00C5715D">
        <w:rPr>
          <w:lang w:val="ru-RU"/>
        </w:rPr>
        <w:t xml:space="preserve"> </w:t>
      </w:r>
      <w:r w:rsidRPr="00C5715D">
        <w:rPr>
          <w:rFonts w:hint="eastAsia"/>
          <w:lang w:val="ru-RU"/>
        </w:rPr>
        <w:t>мировая</w:t>
      </w:r>
      <w:r w:rsidRPr="00C5715D">
        <w:rPr>
          <w:lang w:val="ru-RU"/>
        </w:rPr>
        <w:t xml:space="preserve"> </w:t>
      </w:r>
      <w:r w:rsidRPr="00C5715D">
        <w:rPr>
          <w:rFonts w:hint="eastAsia"/>
          <w:lang w:val="ru-RU"/>
        </w:rPr>
        <w:t>проблема</w:t>
      </w:r>
    </w:p>
    <w:p w14:paraId="0C24D91A" w14:textId="77777777" w:rsidR="00C5715D" w:rsidRPr="00C5715D" w:rsidRDefault="00C5715D" w:rsidP="00C5715D">
      <w:pPr>
        <w:rPr>
          <w:lang w:val="ru-RU"/>
        </w:rPr>
      </w:pPr>
    </w:p>
    <w:p w14:paraId="7CA97449" w14:textId="77777777" w:rsidR="00C5715D" w:rsidRPr="00C5715D" w:rsidRDefault="00C5715D" w:rsidP="00C5715D">
      <w:pPr>
        <w:rPr>
          <w:lang w:val="ru-RU"/>
        </w:rPr>
      </w:pPr>
      <w:r w:rsidRPr="00C5715D">
        <w:rPr>
          <w:lang w:val="ru-RU"/>
        </w:rPr>
        <w:t xml:space="preserve">1.2. </w:t>
      </w:r>
      <w:r w:rsidRPr="00C5715D">
        <w:rPr>
          <w:rFonts w:hint="eastAsia"/>
          <w:lang w:val="ru-RU"/>
        </w:rPr>
        <w:t>Особенности</w:t>
      </w:r>
      <w:r w:rsidRPr="00C5715D">
        <w:rPr>
          <w:lang w:val="ru-RU"/>
        </w:rPr>
        <w:t xml:space="preserve"> </w:t>
      </w:r>
      <w:r w:rsidRPr="00C5715D">
        <w:rPr>
          <w:rFonts w:hint="eastAsia"/>
          <w:lang w:val="ru-RU"/>
        </w:rPr>
        <w:t>распространения</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различных</w:t>
      </w:r>
      <w:r w:rsidRPr="00C5715D">
        <w:rPr>
          <w:lang w:val="ru-RU"/>
        </w:rPr>
        <w:t xml:space="preserve"> </w:t>
      </w:r>
      <w:r w:rsidRPr="00C5715D">
        <w:rPr>
          <w:rFonts w:hint="eastAsia"/>
          <w:lang w:val="ru-RU"/>
        </w:rPr>
        <w:t>социально</w:t>
      </w:r>
      <w:r w:rsidRPr="00C5715D">
        <w:rPr>
          <w:lang w:val="ru-RU"/>
        </w:rPr>
        <w:t>-</w:t>
      </w:r>
      <w:r w:rsidRPr="00C5715D">
        <w:rPr>
          <w:rFonts w:hint="eastAsia"/>
          <w:lang w:val="ru-RU"/>
        </w:rPr>
        <w:t>профессиональных</w:t>
      </w:r>
      <w:r w:rsidRPr="00C5715D">
        <w:rPr>
          <w:lang w:val="ru-RU"/>
        </w:rPr>
        <w:t xml:space="preserve"> </w:t>
      </w:r>
      <w:r w:rsidRPr="00C5715D">
        <w:rPr>
          <w:rFonts w:hint="eastAsia"/>
          <w:lang w:val="ru-RU"/>
        </w:rPr>
        <w:t>группах</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организация</w:t>
      </w:r>
      <w:r w:rsidRPr="00C5715D">
        <w:rPr>
          <w:lang w:val="ru-RU"/>
        </w:rPr>
        <w:t xml:space="preserve"> </w:t>
      </w:r>
      <w:r w:rsidRPr="00C5715D">
        <w:rPr>
          <w:rFonts w:hint="eastAsia"/>
          <w:lang w:val="ru-RU"/>
        </w:rPr>
        <w:t>противодействия</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населением</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Российской</w:t>
      </w:r>
      <w:r w:rsidRPr="00C5715D">
        <w:rPr>
          <w:lang w:val="ru-RU"/>
        </w:rPr>
        <w:t xml:space="preserve"> </w:t>
      </w:r>
      <w:r w:rsidRPr="00C5715D">
        <w:rPr>
          <w:rFonts w:hint="eastAsia"/>
          <w:lang w:val="ru-RU"/>
        </w:rPr>
        <w:t>Федерации</w:t>
      </w:r>
    </w:p>
    <w:p w14:paraId="0BDF1D6B" w14:textId="77777777" w:rsidR="00C5715D" w:rsidRPr="00C5715D" w:rsidRDefault="00C5715D" w:rsidP="00C5715D">
      <w:pPr>
        <w:rPr>
          <w:lang w:val="ru-RU"/>
        </w:rPr>
      </w:pPr>
    </w:p>
    <w:p w14:paraId="09783FF5" w14:textId="77777777" w:rsidR="00C5715D" w:rsidRPr="00C5715D" w:rsidRDefault="00C5715D" w:rsidP="00C5715D">
      <w:pPr>
        <w:rPr>
          <w:lang w:val="ru-RU"/>
        </w:rPr>
      </w:pPr>
      <w:r w:rsidRPr="00C5715D">
        <w:rPr>
          <w:lang w:val="ru-RU"/>
        </w:rPr>
        <w:t xml:space="preserve">1.3. </w:t>
      </w:r>
      <w:r w:rsidRPr="00C5715D">
        <w:rPr>
          <w:rFonts w:hint="eastAsia"/>
          <w:lang w:val="ru-RU"/>
        </w:rPr>
        <w:t>Нормативно</w:t>
      </w:r>
      <w:r w:rsidRPr="00C5715D">
        <w:rPr>
          <w:lang w:val="ru-RU"/>
        </w:rPr>
        <w:t>-</w:t>
      </w:r>
      <w:r w:rsidRPr="00C5715D">
        <w:rPr>
          <w:rFonts w:hint="eastAsia"/>
          <w:lang w:val="ru-RU"/>
        </w:rPr>
        <w:t>правовое</w:t>
      </w:r>
      <w:r w:rsidRPr="00C5715D">
        <w:rPr>
          <w:lang w:val="ru-RU"/>
        </w:rPr>
        <w:t xml:space="preserve"> </w:t>
      </w:r>
      <w:r w:rsidRPr="00C5715D">
        <w:rPr>
          <w:rFonts w:hint="eastAsia"/>
          <w:lang w:val="ru-RU"/>
        </w:rPr>
        <w:t>регулирование</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условиях</w:t>
      </w:r>
      <w:r w:rsidRPr="00C5715D">
        <w:rPr>
          <w:lang w:val="ru-RU"/>
        </w:rPr>
        <w:t xml:space="preserve"> </w:t>
      </w:r>
      <w:r w:rsidRPr="00C5715D">
        <w:rPr>
          <w:rFonts w:hint="eastAsia"/>
          <w:lang w:val="ru-RU"/>
        </w:rPr>
        <w:t>реализации</w:t>
      </w:r>
      <w:r w:rsidRPr="00C5715D">
        <w:rPr>
          <w:lang w:val="ru-RU"/>
        </w:rPr>
        <w:t xml:space="preserve"> </w:t>
      </w:r>
      <w:r w:rsidRPr="00C5715D">
        <w:rPr>
          <w:rFonts w:hint="eastAsia"/>
          <w:lang w:val="ru-RU"/>
        </w:rPr>
        <w:t>стратегии</w:t>
      </w:r>
      <w:r w:rsidRPr="00C5715D">
        <w:rPr>
          <w:lang w:val="ru-RU"/>
        </w:rPr>
        <w:t xml:space="preserve"> </w:t>
      </w:r>
      <w:r w:rsidRPr="00C5715D">
        <w:rPr>
          <w:rFonts w:hint="eastAsia"/>
          <w:lang w:val="ru-RU"/>
        </w:rPr>
        <w:t>противодействия</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населением</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Российской</w:t>
      </w:r>
      <w:r w:rsidRPr="00C5715D">
        <w:rPr>
          <w:lang w:val="ru-RU"/>
        </w:rPr>
        <w:t xml:space="preserve"> </w:t>
      </w:r>
      <w:r w:rsidRPr="00C5715D">
        <w:rPr>
          <w:rFonts w:hint="eastAsia"/>
          <w:lang w:val="ru-RU"/>
        </w:rPr>
        <w:t>Федерации</w:t>
      </w:r>
      <w:r w:rsidRPr="00C5715D">
        <w:rPr>
          <w:lang w:val="ru-RU"/>
        </w:rPr>
        <w:t xml:space="preserve"> (</w:t>
      </w:r>
      <w:r w:rsidRPr="00C5715D">
        <w:rPr>
          <w:rFonts w:hint="eastAsia"/>
          <w:lang w:val="ru-RU"/>
        </w:rPr>
        <w:t>контент</w:t>
      </w:r>
      <w:r w:rsidRPr="00C5715D">
        <w:rPr>
          <w:lang w:val="ru-RU"/>
        </w:rPr>
        <w:t>-</w:t>
      </w:r>
      <w:r w:rsidRPr="00C5715D">
        <w:rPr>
          <w:rFonts w:hint="eastAsia"/>
          <w:lang w:val="ru-RU"/>
        </w:rPr>
        <w:t>анализ</w:t>
      </w:r>
      <w:r w:rsidRPr="00C5715D">
        <w:rPr>
          <w:lang w:val="ru-RU"/>
        </w:rPr>
        <w:t>)</w:t>
      </w:r>
    </w:p>
    <w:p w14:paraId="653A4250" w14:textId="77777777" w:rsidR="00C5715D" w:rsidRPr="00C5715D" w:rsidRDefault="00C5715D" w:rsidP="00C5715D">
      <w:pPr>
        <w:rPr>
          <w:lang w:val="ru-RU"/>
        </w:rPr>
      </w:pPr>
    </w:p>
    <w:p w14:paraId="070EECA1" w14:textId="77777777" w:rsidR="00C5715D" w:rsidRPr="00C5715D" w:rsidRDefault="00C5715D" w:rsidP="00C5715D">
      <w:pPr>
        <w:rPr>
          <w:lang w:val="ru-RU"/>
        </w:rPr>
      </w:pPr>
      <w:r w:rsidRPr="00C5715D">
        <w:rPr>
          <w:rFonts w:hint="eastAsia"/>
          <w:lang w:val="ru-RU"/>
        </w:rPr>
        <w:t>ГЛАВА</w:t>
      </w:r>
      <w:r w:rsidRPr="00C5715D">
        <w:rPr>
          <w:lang w:val="ru-RU"/>
        </w:rPr>
        <w:t xml:space="preserve"> 2. </w:t>
      </w:r>
      <w:r w:rsidRPr="00C5715D">
        <w:rPr>
          <w:rFonts w:hint="eastAsia"/>
          <w:lang w:val="ru-RU"/>
        </w:rPr>
        <w:t>Методики</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организация</w:t>
      </w:r>
      <w:r w:rsidRPr="00C5715D">
        <w:rPr>
          <w:lang w:val="ru-RU"/>
        </w:rPr>
        <w:t xml:space="preserve"> </w:t>
      </w:r>
      <w:r w:rsidRPr="00C5715D">
        <w:rPr>
          <w:rFonts w:hint="eastAsia"/>
          <w:lang w:val="ru-RU"/>
        </w:rPr>
        <w:t>исследования</w:t>
      </w:r>
      <w:r w:rsidRPr="00C5715D">
        <w:rPr>
          <w:lang w:val="ru-RU"/>
        </w:rPr>
        <w:t xml:space="preserve">. </w:t>
      </w:r>
      <w:r w:rsidRPr="00C5715D">
        <w:rPr>
          <w:rFonts w:hint="eastAsia"/>
          <w:lang w:val="ru-RU"/>
        </w:rPr>
        <w:t>Характеристика</w:t>
      </w:r>
      <w:r w:rsidRPr="00C5715D">
        <w:rPr>
          <w:lang w:val="ru-RU"/>
        </w:rPr>
        <w:t xml:space="preserve"> </w:t>
      </w:r>
      <w:r w:rsidRPr="00C5715D">
        <w:rPr>
          <w:rFonts w:hint="eastAsia"/>
          <w:lang w:val="ru-RU"/>
        </w:rPr>
        <w:t>баз</w:t>
      </w:r>
      <w:r w:rsidRPr="00C5715D">
        <w:rPr>
          <w:lang w:val="ru-RU"/>
        </w:rPr>
        <w:t xml:space="preserve"> </w:t>
      </w:r>
      <w:r w:rsidRPr="00C5715D">
        <w:rPr>
          <w:rFonts w:hint="eastAsia"/>
          <w:lang w:val="ru-RU"/>
        </w:rPr>
        <w:t>исследования</w:t>
      </w:r>
    </w:p>
    <w:p w14:paraId="62988FBD" w14:textId="77777777" w:rsidR="00C5715D" w:rsidRPr="00C5715D" w:rsidRDefault="00C5715D" w:rsidP="00C5715D">
      <w:pPr>
        <w:rPr>
          <w:lang w:val="ru-RU"/>
        </w:rPr>
      </w:pPr>
    </w:p>
    <w:p w14:paraId="11CF28CB" w14:textId="77777777" w:rsidR="00C5715D" w:rsidRPr="00C5715D" w:rsidRDefault="00C5715D" w:rsidP="00C5715D">
      <w:pPr>
        <w:rPr>
          <w:lang w:val="ru-RU"/>
        </w:rPr>
      </w:pPr>
      <w:r w:rsidRPr="00C5715D">
        <w:rPr>
          <w:lang w:val="ru-RU"/>
        </w:rPr>
        <w:t xml:space="preserve">2.1. </w:t>
      </w:r>
      <w:r w:rsidRPr="00C5715D">
        <w:rPr>
          <w:rFonts w:hint="eastAsia"/>
          <w:lang w:val="ru-RU"/>
        </w:rPr>
        <w:t>Характеристика</w:t>
      </w:r>
      <w:r w:rsidRPr="00C5715D">
        <w:rPr>
          <w:lang w:val="ru-RU"/>
        </w:rPr>
        <w:t xml:space="preserve"> </w:t>
      </w:r>
      <w:r w:rsidRPr="00C5715D">
        <w:rPr>
          <w:rFonts w:hint="eastAsia"/>
          <w:lang w:val="ru-RU"/>
        </w:rPr>
        <w:t>баз</w:t>
      </w:r>
      <w:r w:rsidRPr="00C5715D">
        <w:rPr>
          <w:lang w:val="ru-RU"/>
        </w:rPr>
        <w:t xml:space="preserve"> </w:t>
      </w:r>
      <w:r w:rsidRPr="00C5715D">
        <w:rPr>
          <w:rFonts w:hint="eastAsia"/>
          <w:lang w:val="ru-RU"/>
        </w:rPr>
        <w:t>проведения</w:t>
      </w:r>
      <w:r w:rsidRPr="00C5715D">
        <w:rPr>
          <w:lang w:val="ru-RU"/>
        </w:rPr>
        <w:t xml:space="preserve"> </w:t>
      </w:r>
      <w:r w:rsidRPr="00C5715D">
        <w:rPr>
          <w:rFonts w:hint="eastAsia"/>
          <w:lang w:val="ru-RU"/>
        </w:rPr>
        <w:t>исследования</w:t>
      </w:r>
    </w:p>
    <w:p w14:paraId="535CB322" w14:textId="77777777" w:rsidR="00C5715D" w:rsidRPr="00C5715D" w:rsidRDefault="00C5715D" w:rsidP="00C5715D">
      <w:pPr>
        <w:rPr>
          <w:lang w:val="ru-RU"/>
        </w:rPr>
      </w:pPr>
    </w:p>
    <w:p w14:paraId="265112D1" w14:textId="77777777" w:rsidR="00C5715D" w:rsidRPr="00C5715D" w:rsidRDefault="00C5715D" w:rsidP="00C5715D">
      <w:pPr>
        <w:rPr>
          <w:lang w:val="ru-RU"/>
        </w:rPr>
      </w:pPr>
      <w:r w:rsidRPr="00C5715D">
        <w:rPr>
          <w:lang w:val="ru-RU"/>
        </w:rPr>
        <w:t xml:space="preserve">2.2. </w:t>
      </w:r>
      <w:r w:rsidRPr="00C5715D">
        <w:rPr>
          <w:rFonts w:hint="eastAsia"/>
          <w:lang w:val="ru-RU"/>
        </w:rPr>
        <w:t>Материалы</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методы</w:t>
      </w:r>
      <w:r w:rsidRPr="00C5715D">
        <w:rPr>
          <w:lang w:val="ru-RU"/>
        </w:rPr>
        <w:t xml:space="preserve"> </w:t>
      </w:r>
      <w:r w:rsidRPr="00C5715D">
        <w:rPr>
          <w:rFonts w:hint="eastAsia"/>
          <w:lang w:val="ru-RU"/>
        </w:rPr>
        <w:t>исследования</w:t>
      </w:r>
    </w:p>
    <w:p w14:paraId="0F4BB23F" w14:textId="77777777" w:rsidR="00C5715D" w:rsidRPr="00C5715D" w:rsidRDefault="00C5715D" w:rsidP="00C5715D">
      <w:pPr>
        <w:rPr>
          <w:lang w:val="ru-RU"/>
        </w:rPr>
      </w:pPr>
    </w:p>
    <w:p w14:paraId="6601D7F4" w14:textId="77777777" w:rsidR="00C5715D" w:rsidRPr="00C5715D" w:rsidRDefault="00C5715D" w:rsidP="00C5715D">
      <w:pPr>
        <w:rPr>
          <w:lang w:val="ru-RU"/>
        </w:rPr>
      </w:pPr>
      <w:r w:rsidRPr="00C5715D">
        <w:rPr>
          <w:lang w:val="ru-RU"/>
        </w:rPr>
        <w:t xml:space="preserve">2.3. </w:t>
      </w:r>
      <w:r w:rsidRPr="00C5715D">
        <w:rPr>
          <w:rFonts w:hint="eastAsia"/>
          <w:lang w:val="ru-RU"/>
        </w:rPr>
        <w:t>Формирование</w:t>
      </w:r>
      <w:r w:rsidRPr="00C5715D">
        <w:rPr>
          <w:lang w:val="ru-RU"/>
        </w:rPr>
        <w:t xml:space="preserve"> </w:t>
      </w:r>
      <w:r w:rsidRPr="00C5715D">
        <w:rPr>
          <w:rFonts w:hint="eastAsia"/>
          <w:lang w:val="ru-RU"/>
        </w:rPr>
        <w:t>базы</w:t>
      </w:r>
      <w:r w:rsidRPr="00C5715D">
        <w:rPr>
          <w:lang w:val="ru-RU"/>
        </w:rPr>
        <w:t xml:space="preserve"> </w:t>
      </w:r>
      <w:r w:rsidRPr="00C5715D">
        <w:rPr>
          <w:rFonts w:hint="eastAsia"/>
          <w:lang w:val="ru-RU"/>
        </w:rPr>
        <w:t>данных</w:t>
      </w:r>
    </w:p>
    <w:p w14:paraId="6FC686E7" w14:textId="77777777" w:rsidR="00C5715D" w:rsidRPr="00C5715D" w:rsidRDefault="00C5715D" w:rsidP="00C5715D">
      <w:pPr>
        <w:rPr>
          <w:lang w:val="ru-RU"/>
        </w:rPr>
      </w:pPr>
    </w:p>
    <w:p w14:paraId="2E322EE6" w14:textId="77777777" w:rsidR="00C5715D" w:rsidRPr="00C5715D" w:rsidRDefault="00C5715D" w:rsidP="00C5715D">
      <w:pPr>
        <w:rPr>
          <w:lang w:val="ru-RU"/>
        </w:rPr>
      </w:pPr>
      <w:r w:rsidRPr="00C5715D">
        <w:rPr>
          <w:rFonts w:hint="eastAsia"/>
          <w:lang w:val="ru-RU"/>
        </w:rPr>
        <w:t>ГЛАВА</w:t>
      </w:r>
      <w:r w:rsidRPr="00C5715D">
        <w:rPr>
          <w:lang w:val="ru-RU"/>
        </w:rPr>
        <w:t xml:space="preserve"> 3. </w:t>
      </w:r>
      <w:r w:rsidRPr="00C5715D">
        <w:rPr>
          <w:rFonts w:hint="eastAsia"/>
          <w:lang w:val="ru-RU"/>
        </w:rPr>
        <w:t>Характеристика</w:t>
      </w:r>
      <w:r w:rsidRPr="00C5715D">
        <w:rPr>
          <w:lang w:val="ru-RU"/>
        </w:rPr>
        <w:t xml:space="preserve"> </w:t>
      </w:r>
      <w:r w:rsidRPr="00C5715D">
        <w:rPr>
          <w:rFonts w:hint="eastAsia"/>
          <w:lang w:val="ru-RU"/>
        </w:rPr>
        <w:t>распространенности</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различных</w:t>
      </w:r>
      <w:r w:rsidRPr="00C5715D">
        <w:rPr>
          <w:lang w:val="ru-RU"/>
        </w:rPr>
        <w:t xml:space="preserve"> </w:t>
      </w:r>
      <w:r w:rsidRPr="00C5715D">
        <w:rPr>
          <w:rFonts w:hint="eastAsia"/>
          <w:lang w:val="ru-RU"/>
        </w:rPr>
        <w:t>социально</w:t>
      </w:r>
      <w:r w:rsidRPr="00C5715D">
        <w:rPr>
          <w:lang w:val="ru-RU"/>
        </w:rPr>
        <w:t>-</w:t>
      </w:r>
      <w:r w:rsidRPr="00C5715D">
        <w:rPr>
          <w:rFonts w:hint="eastAsia"/>
          <w:lang w:val="ru-RU"/>
        </w:rPr>
        <w:t>демографических</w:t>
      </w:r>
      <w:r w:rsidRPr="00C5715D">
        <w:rPr>
          <w:lang w:val="ru-RU"/>
        </w:rPr>
        <w:t xml:space="preserve"> </w:t>
      </w:r>
      <w:r w:rsidRPr="00C5715D">
        <w:rPr>
          <w:rFonts w:hint="eastAsia"/>
          <w:lang w:val="ru-RU"/>
        </w:rPr>
        <w:t>групп</w:t>
      </w:r>
      <w:r w:rsidRPr="00C5715D">
        <w:rPr>
          <w:lang w:val="ru-RU"/>
        </w:rPr>
        <w:t xml:space="preserve"> </w:t>
      </w:r>
      <w:r w:rsidRPr="00C5715D">
        <w:rPr>
          <w:rFonts w:hint="eastAsia"/>
          <w:lang w:val="ru-RU"/>
        </w:rPr>
        <w:t>населения</w:t>
      </w:r>
    </w:p>
    <w:p w14:paraId="563E0572" w14:textId="77777777" w:rsidR="00C5715D" w:rsidRPr="00C5715D" w:rsidRDefault="00C5715D" w:rsidP="00C5715D">
      <w:pPr>
        <w:rPr>
          <w:lang w:val="ru-RU"/>
        </w:rPr>
      </w:pPr>
    </w:p>
    <w:p w14:paraId="2463C2BA" w14:textId="77777777" w:rsidR="00C5715D" w:rsidRPr="00C5715D" w:rsidRDefault="00C5715D" w:rsidP="00C5715D">
      <w:pPr>
        <w:rPr>
          <w:lang w:val="ru-RU"/>
        </w:rPr>
      </w:pPr>
      <w:r w:rsidRPr="00C5715D">
        <w:rPr>
          <w:lang w:val="ru-RU"/>
        </w:rPr>
        <w:lastRenderedPageBreak/>
        <w:t xml:space="preserve">3.1. </w:t>
      </w:r>
      <w:r w:rsidRPr="00C5715D">
        <w:rPr>
          <w:rFonts w:hint="eastAsia"/>
          <w:lang w:val="ru-RU"/>
        </w:rPr>
        <w:t>Результаты</w:t>
      </w:r>
      <w:r w:rsidRPr="00C5715D">
        <w:rPr>
          <w:lang w:val="ru-RU"/>
        </w:rPr>
        <w:t xml:space="preserve"> </w:t>
      </w:r>
      <w:r w:rsidRPr="00C5715D">
        <w:rPr>
          <w:rFonts w:hint="eastAsia"/>
          <w:lang w:val="ru-RU"/>
        </w:rPr>
        <w:t>глобального</w:t>
      </w:r>
      <w:r w:rsidRPr="00C5715D">
        <w:rPr>
          <w:lang w:val="ru-RU"/>
        </w:rPr>
        <w:t xml:space="preserve"> </w:t>
      </w:r>
      <w:r w:rsidRPr="00C5715D">
        <w:rPr>
          <w:rFonts w:hint="eastAsia"/>
          <w:lang w:val="ru-RU"/>
        </w:rPr>
        <w:t>опроса</w:t>
      </w:r>
      <w:r w:rsidRPr="00C5715D">
        <w:rPr>
          <w:lang w:val="ru-RU"/>
        </w:rPr>
        <w:t xml:space="preserve"> </w:t>
      </w:r>
      <w:r w:rsidRPr="00C5715D">
        <w:rPr>
          <w:rFonts w:hint="eastAsia"/>
          <w:lang w:val="ru-RU"/>
        </w:rPr>
        <w:t>взрослого</w:t>
      </w:r>
      <w:r w:rsidRPr="00C5715D">
        <w:rPr>
          <w:lang w:val="ru-RU"/>
        </w:rPr>
        <w:t xml:space="preserve"> </w:t>
      </w:r>
      <w:r w:rsidRPr="00C5715D">
        <w:rPr>
          <w:rFonts w:hint="eastAsia"/>
          <w:lang w:val="ru-RU"/>
        </w:rPr>
        <w:t>населения</w:t>
      </w:r>
      <w:r w:rsidRPr="00C5715D">
        <w:rPr>
          <w:lang w:val="ru-RU"/>
        </w:rPr>
        <w:t xml:space="preserve"> </w:t>
      </w:r>
      <w:r w:rsidRPr="00C5715D">
        <w:rPr>
          <w:rFonts w:hint="eastAsia"/>
          <w:lang w:val="ru-RU"/>
        </w:rPr>
        <w:t>Российской</w:t>
      </w:r>
      <w:r w:rsidRPr="00C5715D">
        <w:rPr>
          <w:lang w:val="ru-RU"/>
        </w:rPr>
        <w:t xml:space="preserve"> </w:t>
      </w:r>
      <w:r w:rsidRPr="00C5715D">
        <w:rPr>
          <w:rFonts w:hint="eastAsia"/>
          <w:lang w:val="ru-RU"/>
        </w:rPr>
        <w:t>Федерации</w:t>
      </w:r>
      <w:r w:rsidRPr="00C5715D">
        <w:rPr>
          <w:lang w:val="ru-RU"/>
        </w:rPr>
        <w:t xml:space="preserve"> </w:t>
      </w:r>
      <w:r w:rsidRPr="00C5715D">
        <w:rPr>
          <w:rFonts w:hint="eastAsia"/>
          <w:lang w:val="ru-RU"/>
        </w:rPr>
        <w:t>о</w:t>
      </w:r>
      <w:r w:rsidRPr="00C5715D">
        <w:rPr>
          <w:lang w:val="ru-RU"/>
        </w:rPr>
        <w:t xml:space="preserve"> </w:t>
      </w:r>
      <w:r w:rsidRPr="00C5715D">
        <w:rPr>
          <w:rFonts w:hint="eastAsia"/>
          <w:lang w:val="ru-RU"/>
        </w:rPr>
        <w:t>потреблении</w:t>
      </w:r>
      <w:r w:rsidRPr="00C5715D">
        <w:rPr>
          <w:lang w:val="ru-RU"/>
        </w:rPr>
        <w:t xml:space="preserve"> </w:t>
      </w:r>
      <w:r w:rsidRPr="00C5715D">
        <w:rPr>
          <w:rFonts w:hint="eastAsia"/>
          <w:lang w:val="ru-RU"/>
        </w:rPr>
        <w:t>табака</w:t>
      </w:r>
      <w:r w:rsidRPr="00C5715D">
        <w:rPr>
          <w:lang w:val="ru-RU"/>
        </w:rPr>
        <w:t xml:space="preserve"> (GATS)</w:t>
      </w:r>
    </w:p>
    <w:p w14:paraId="22322B05" w14:textId="77777777" w:rsidR="00C5715D" w:rsidRPr="00C5715D" w:rsidRDefault="00C5715D" w:rsidP="00C5715D">
      <w:pPr>
        <w:rPr>
          <w:lang w:val="ru-RU"/>
        </w:rPr>
      </w:pPr>
    </w:p>
    <w:p w14:paraId="79A9234C" w14:textId="77777777" w:rsidR="00C5715D" w:rsidRPr="00C5715D" w:rsidRDefault="00C5715D" w:rsidP="00C5715D">
      <w:pPr>
        <w:rPr>
          <w:lang w:val="ru-RU"/>
        </w:rPr>
      </w:pPr>
      <w:r w:rsidRPr="00C5715D">
        <w:rPr>
          <w:lang w:val="ru-RU"/>
        </w:rPr>
        <w:t xml:space="preserve">3.2. </w:t>
      </w:r>
      <w:r w:rsidRPr="00C5715D">
        <w:rPr>
          <w:rFonts w:hint="eastAsia"/>
          <w:lang w:val="ru-RU"/>
        </w:rPr>
        <w:t>Распространенность</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сотрудников</w:t>
      </w:r>
      <w:r w:rsidRPr="00C5715D">
        <w:rPr>
          <w:lang w:val="ru-RU"/>
        </w:rPr>
        <w:t xml:space="preserve"> </w:t>
      </w:r>
      <w:r w:rsidRPr="00C5715D">
        <w:rPr>
          <w:rFonts w:hint="eastAsia"/>
          <w:lang w:val="ru-RU"/>
        </w:rPr>
        <w:t>медицинских</w:t>
      </w:r>
      <w:r w:rsidRPr="00C5715D">
        <w:rPr>
          <w:lang w:val="ru-RU"/>
        </w:rPr>
        <w:t xml:space="preserve"> </w:t>
      </w:r>
      <w:r w:rsidRPr="00C5715D">
        <w:rPr>
          <w:rFonts w:hint="eastAsia"/>
          <w:lang w:val="ru-RU"/>
        </w:rPr>
        <w:t>организаций</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образовательных</w:t>
      </w:r>
      <w:r w:rsidRPr="00C5715D">
        <w:rPr>
          <w:lang w:val="ru-RU"/>
        </w:rPr>
        <w:t xml:space="preserve"> </w:t>
      </w:r>
      <w:r w:rsidRPr="00C5715D">
        <w:rPr>
          <w:rFonts w:hint="eastAsia"/>
          <w:lang w:val="ru-RU"/>
        </w:rPr>
        <w:t>учреждений</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результатам</w:t>
      </w:r>
      <w:r w:rsidRPr="00C5715D">
        <w:rPr>
          <w:lang w:val="ru-RU"/>
        </w:rPr>
        <w:t xml:space="preserve"> </w:t>
      </w:r>
      <w:r w:rsidRPr="00C5715D">
        <w:rPr>
          <w:rFonts w:hint="eastAsia"/>
          <w:lang w:val="ru-RU"/>
        </w:rPr>
        <w:t>социологического</w:t>
      </w:r>
      <w:r w:rsidRPr="00C5715D">
        <w:rPr>
          <w:lang w:val="ru-RU"/>
        </w:rPr>
        <w:t xml:space="preserve"> </w:t>
      </w:r>
      <w:r w:rsidRPr="00C5715D">
        <w:rPr>
          <w:rFonts w:hint="eastAsia"/>
          <w:lang w:val="ru-RU"/>
        </w:rPr>
        <w:t>исследования</w:t>
      </w:r>
      <w:r w:rsidRPr="00C5715D">
        <w:rPr>
          <w:lang w:val="ru-RU"/>
        </w:rPr>
        <w:t>)</w:t>
      </w:r>
    </w:p>
    <w:p w14:paraId="68BC1B8F" w14:textId="77777777" w:rsidR="00C5715D" w:rsidRPr="00C5715D" w:rsidRDefault="00C5715D" w:rsidP="00C5715D">
      <w:pPr>
        <w:rPr>
          <w:lang w:val="ru-RU"/>
        </w:rPr>
      </w:pPr>
    </w:p>
    <w:p w14:paraId="137A2E05" w14:textId="77777777" w:rsidR="00C5715D" w:rsidRPr="00C5715D" w:rsidRDefault="00C5715D" w:rsidP="00C5715D">
      <w:pPr>
        <w:rPr>
          <w:lang w:val="ru-RU"/>
        </w:rPr>
      </w:pPr>
      <w:r w:rsidRPr="00C5715D">
        <w:rPr>
          <w:lang w:val="ru-RU"/>
        </w:rPr>
        <w:t xml:space="preserve">3.2.1. </w:t>
      </w:r>
      <w:r w:rsidRPr="00C5715D">
        <w:rPr>
          <w:rFonts w:hint="eastAsia"/>
          <w:lang w:val="ru-RU"/>
        </w:rPr>
        <w:t>Распространенность</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сотрудников</w:t>
      </w:r>
      <w:r w:rsidRPr="00C5715D">
        <w:rPr>
          <w:lang w:val="ru-RU"/>
        </w:rPr>
        <w:t xml:space="preserve"> </w:t>
      </w:r>
      <w:r w:rsidRPr="00C5715D">
        <w:rPr>
          <w:rFonts w:hint="eastAsia"/>
          <w:lang w:val="ru-RU"/>
        </w:rPr>
        <w:t>медицинских</w:t>
      </w:r>
      <w:r w:rsidRPr="00C5715D">
        <w:rPr>
          <w:lang w:val="ru-RU"/>
        </w:rPr>
        <w:t xml:space="preserve"> </w:t>
      </w:r>
      <w:r w:rsidRPr="00C5715D">
        <w:rPr>
          <w:rFonts w:hint="eastAsia"/>
          <w:lang w:val="ru-RU"/>
        </w:rPr>
        <w:t>организаций</w:t>
      </w:r>
      <w:r w:rsidRPr="00C5715D">
        <w:rPr>
          <w:lang w:val="ru-RU"/>
        </w:rPr>
        <w:t xml:space="preserve"> </w:t>
      </w:r>
      <w:r w:rsidRPr="00C5715D">
        <w:rPr>
          <w:rFonts w:hint="eastAsia"/>
          <w:lang w:val="ru-RU"/>
        </w:rPr>
        <w:t>в</w:t>
      </w:r>
      <w:r w:rsidRPr="00C5715D">
        <w:rPr>
          <w:lang w:val="ru-RU"/>
        </w:rPr>
        <w:t xml:space="preserve"> 2011 </w:t>
      </w:r>
      <w:r w:rsidRPr="00C5715D">
        <w:rPr>
          <w:rFonts w:hint="eastAsia"/>
          <w:lang w:val="ru-RU"/>
        </w:rPr>
        <w:t>году</w:t>
      </w:r>
    </w:p>
    <w:p w14:paraId="51442CF7" w14:textId="77777777" w:rsidR="00C5715D" w:rsidRPr="00C5715D" w:rsidRDefault="00C5715D" w:rsidP="00C5715D">
      <w:pPr>
        <w:rPr>
          <w:lang w:val="ru-RU"/>
        </w:rPr>
      </w:pPr>
    </w:p>
    <w:p w14:paraId="3F7DCD95" w14:textId="77777777" w:rsidR="00C5715D" w:rsidRPr="00C5715D" w:rsidRDefault="00C5715D" w:rsidP="00C5715D">
      <w:pPr>
        <w:rPr>
          <w:lang w:val="ru-RU"/>
        </w:rPr>
      </w:pPr>
      <w:r w:rsidRPr="00C5715D">
        <w:rPr>
          <w:lang w:val="ru-RU"/>
        </w:rPr>
        <w:t xml:space="preserve">3.2.2. </w:t>
      </w:r>
      <w:r w:rsidRPr="00C5715D">
        <w:rPr>
          <w:rFonts w:hint="eastAsia"/>
          <w:lang w:val="ru-RU"/>
        </w:rPr>
        <w:t>Распространенность</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сотрудников</w:t>
      </w:r>
      <w:r w:rsidRPr="00C5715D">
        <w:rPr>
          <w:lang w:val="ru-RU"/>
        </w:rPr>
        <w:t xml:space="preserve"> </w:t>
      </w:r>
      <w:r w:rsidRPr="00C5715D">
        <w:rPr>
          <w:rFonts w:hint="eastAsia"/>
          <w:lang w:val="ru-RU"/>
        </w:rPr>
        <w:t>образовательных</w:t>
      </w:r>
      <w:r w:rsidRPr="00C5715D">
        <w:rPr>
          <w:lang w:val="ru-RU"/>
        </w:rPr>
        <w:t xml:space="preserve"> </w:t>
      </w:r>
      <w:r w:rsidRPr="00C5715D">
        <w:rPr>
          <w:rFonts w:hint="eastAsia"/>
          <w:lang w:val="ru-RU"/>
        </w:rPr>
        <w:t>учреждений</w:t>
      </w:r>
      <w:r w:rsidRPr="00C5715D">
        <w:rPr>
          <w:lang w:val="ru-RU"/>
        </w:rPr>
        <w:t xml:space="preserve"> </w:t>
      </w:r>
      <w:r w:rsidRPr="00C5715D">
        <w:rPr>
          <w:rFonts w:hint="eastAsia"/>
          <w:lang w:val="ru-RU"/>
        </w:rPr>
        <w:t>в</w:t>
      </w:r>
      <w:r w:rsidRPr="00C5715D">
        <w:rPr>
          <w:lang w:val="ru-RU"/>
        </w:rPr>
        <w:t xml:space="preserve"> 2011 </w:t>
      </w:r>
      <w:r w:rsidRPr="00C5715D">
        <w:rPr>
          <w:rFonts w:hint="eastAsia"/>
          <w:lang w:val="ru-RU"/>
        </w:rPr>
        <w:t>году</w:t>
      </w:r>
    </w:p>
    <w:p w14:paraId="58449C67" w14:textId="77777777" w:rsidR="00C5715D" w:rsidRPr="00C5715D" w:rsidRDefault="00C5715D" w:rsidP="00C5715D">
      <w:pPr>
        <w:rPr>
          <w:lang w:val="ru-RU"/>
        </w:rPr>
      </w:pPr>
    </w:p>
    <w:p w14:paraId="5B30FC00" w14:textId="77777777" w:rsidR="00C5715D" w:rsidRPr="00C5715D" w:rsidRDefault="00C5715D" w:rsidP="00C5715D">
      <w:pPr>
        <w:rPr>
          <w:lang w:val="ru-RU"/>
        </w:rPr>
      </w:pPr>
      <w:r w:rsidRPr="00C5715D">
        <w:rPr>
          <w:lang w:val="ru-RU"/>
        </w:rPr>
        <w:t xml:space="preserve">3.3. </w:t>
      </w:r>
      <w:r w:rsidRPr="00C5715D">
        <w:rPr>
          <w:rFonts w:hint="eastAsia"/>
          <w:lang w:val="ru-RU"/>
        </w:rPr>
        <w:t>Распространенность</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школьников</w:t>
      </w:r>
      <w:r w:rsidRPr="00C5715D">
        <w:rPr>
          <w:lang w:val="ru-RU"/>
        </w:rPr>
        <w:t xml:space="preserve"> </w:t>
      </w:r>
      <w:r w:rsidRPr="00C5715D">
        <w:rPr>
          <w:rFonts w:hint="eastAsia"/>
          <w:lang w:val="ru-RU"/>
        </w:rPr>
        <w:t>старших</w:t>
      </w:r>
      <w:r w:rsidRPr="00C5715D">
        <w:rPr>
          <w:lang w:val="ru-RU"/>
        </w:rPr>
        <w:t xml:space="preserve"> </w:t>
      </w:r>
      <w:r w:rsidRPr="00C5715D">
        <w:rPr>
          <w:rFonts w:hint="eastAsia"/>
          <w:lang w:val="ru-RU"/>
        </w:rPr>
        <w:t>классов</w:t>
      </w:r>
      <w:r w:rsidRPr="00C5715D">
        <w:rPr>
          <w:lang w:val="ru-RU"/>
        </w:rPr>
        <w:t xml:space="preserve"> </w:t>
      </w:r>
      <w:r w:rsidRPr="00C5715D">
        <w:rPr>
          <w:rFonts w:hint="eastAsia"/>
          <w:lang w:val="ru-RU"/>
        </w:rPr>
        <w:t>Калининградской</w:t>
      </w:r>
      <w:r w:rsidRPr="00C5715D">
        <w:rPr>
          <w:lang w:val="ru-RU"/>
        </w:rPr>
        <w:t xml:space="preserve"> </w:t>
      </w:r>
      <w:r w:rsidRPr="00C5715D">
        <w:rPr>
          <w:rFonts w:hint="eastAsia"/>
          <w:lang w:val="ru-RU"/>
        </w:rPr>
        <w:t>области</w:t>
      </w:r>
    </w:p>
    <w:p w14:paraId="01406B03" w14:textId="77777777" w:rsidR="00C5715D" w:rsidRPr="00C5715D" w:rsidRDefault="00C5715D" w:rsidP="00C5715D">
      <w:pPr>
        <w:rPr>
          <w:lang w:val="ru-RU"/>
        </w:rPr>
      </w:pPr>
    </w:p>
    <w:p w14:paraId="1F5611DB" w14:textId="77777777" w:rsidR="00C5715D" w:rsidRPr="00C5715D" w:rsidRDefault="00C5715D" w:rsidP="00C5715D">
      <w:pPr>
        <w:rPr>
          <w:lang w:val="ru-RU"/>
        </w:rPr>
      </w:pPr>
      <w:r w:rsidRPr="00C5715D">
        <w:rPr>
          <w:lang w:val="ru-RU"/>
        </w:rPr>
        <w:t xml:space="preserve">3.3.1. </w:t>
      </w:r>
      <w:r w:rsidRPr="00C5715D">
        <w:rPr>
          <w:rFonts w:hint="eastAsia"/>
          <w:lang w:val="ru-RU"/>
        </w:rPr>
        <w:t>Распространенность</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школьников</w:t>
      </w:r>
      <w:r w:rsidRPr="00C5715D">
        <w:rPr>
          <w:lang w:val="ru-RU"/>
        </w:rPr>
        <w:t xml:space="preserve"> </w:t>
      </w:r>
      <w:r w:rsidRPr="00C5715D">
        <w:rPr>
          <w:rFonts w:hint="eastAsia"/>
          <w:lang w:val="ru-RU"/>
        </w:rPr>
        <w:t>старших</w:t>
      </w:r>
      <w:r w:rsidRPr="00C5715D">
        <w:rPr>
          <w:lang w:val="ru-RU"/>
        </w:rPr>
        <w:t xml:space="preserve"> </w:t>
      </w:r>
      <w:r w:rsidRPr="00C5715D">
        <w:rPr>
          <w:rFonts w:hint="eastAsia"/>
          <w:lang w:val="ru-RU"/>
        </w:rPr>
        <w:t>классов</w:t>
      </w:r>
      <w:r w:rsidRPr="00C5715D">
        <w:rPr>
          <w:lang w:val="ru-RU"/>
        </w:rPr>
        <w:t xml:space="preserve"> </w:t>
      </w:r>
      <w:r w:rsidRPr="00C5715D">
        <w:rPr>
          <w:rFonts w:hint="eastAsia"/>
          <w:lang w:val="ru-RU"/>
        </w:rPr>
        <w:t>Калининградской</w:t>
      </w:r>
      <w:r w:rsidRPr="00C5715D">
        <w:rPr>
          <w:lang w:val="ru-RU"/>
        </w:rPr>
        <w:t xml:space="preserve"> </w:t>
      </w:r>
      <w:r w:rsidRPr="00C5715D">
        <w:rPr>
          <w:rFonts w:hint="eastAsia"/>
          <w:lang w:val="ru-RU"/>
        </w:rPr>
        <w:t>области</w:t>
      </w:r>
      <w:r w:rsidRPr="00C5715D">
        <w:rPr>
          <w:lang w:val="ru-RU"/>
        </w:rPr>
        <w:t xml:space="preserve"> </w:t>
      </w:r>
      <w:r w:rsidRPr="00C5715D">
        <w:rPr>
          <w:rFonts w:hint="eastAsia"/>
          <w:lang w:val="ru-RU"/>
        </w:rPr>
        <w:t>в</w:t>
      </w:r>
      <w:r w:rsidRPr="00C5715D">
        <w:rPr>
          <w:lang w:val="ru-RU"/>
        </w:rPr>
        <w:t xml:space="preserve"> 2011 </w:t>
      </w:r>
      <w:r w:rsidRPr="00C5715D">
        <w:rPr>
          <w:rFonts w:hint="eastAsia"/>
          <w:lang w:val="ru-RU"/>
        </w:rPr>
        <w:t>году</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факторы</w:t>
      </w:r>
      <w:r w:rsidRPr="00C5715D">
        <w:rPr>
          <w:lang w:val="ru-RU"/>
        </w:rPr>
        <w:t xml:space="preserve">, </w:t>
      </w:r>
      <w:r w:rsidRPr="00C5715D">
        <w:rPr>
          <w:rFonts w:hint="eastAsia"/>
          <w:lang w:val="ru-RU"/>
        </w:rPr>
        <w:t>влияющие</w:t>
      </w:r>
      <w:r w:rsidRPr="00C5715D">
        <w:rPr>
          <w:lang w:val="ru-RU"/>
        </w:rPr>
        <w:t xml:space="preserve"> </w:t>
      </w:r>
      <w:r w:rsidRPr="00C5715D">
        <w:rPr>
          <w:rFonts w:hint="eastAsia"/>
          <w:lang w:val="ru-RU"/>
        </w:rPr>
        <w:t>на</w:t>
      </w:r>
      <w:r w:rsidRPr="00C5715D">
        <w:rPr>
          <w:lang w:val="ru-RU"/>
        </w:rPr>
        <w:t xml:space="preserve"> </w:t>
      </w:r>
      <w:r w:rsidRPr="00C5715D">
        <w:rPr>
          <w:rFonts w:hint="eastAsia"/>
          <w:lang w:val="ru-RU"/>
        </w:rPr>
        <w:t>нее</w:t>
      </w:r>
    </w:p>
    <w:p w14:paraId="43F7C824" w14:textId="77777777" w:rsidR="00C5715D" w:rsidRPr="00C5715D" w:rsidRDefault="00C5715D" w:rsidP="00C5715D">
      <w:pPr>
        <w:rPr>
          <w:lang w:val="ru-RU"/>
        </w:rPr>
      </w:pPr>
    </w:p>
    <w:p w14:paraId="13C5DA4B" w14:textId="77777777" w:rsidR="00C5715D" w:rsidRPr="00C5715D" w:rsidRDefault="00C5715D" w:rsidP="00C5715D">
      <w:pPr>
        <w:rPr>
          <w:lang w:val="ru-RU"/>
        </w:rPr>
      </w:pPr>
      <w:r w:rsidRPr="00C5715D">
        <w:rPr>
          <w:lang w:val="ru-RU"/>
        </w:rPr>
        <w:t xml:space="preserve">3.3.2. </w:t>
      </w:r>
      <w:r w:rsidRPr="00C5715D">
        <w:rPr>
          <w:rFonts w:hint="eastAsia"/>
          <w:lang w:val="ru-RU"/>
        </w:rPr>
        <w:t>Распространенность</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школьников</w:t>
      </w:r>
      <w:r w:rsidRPr="00C5715D">
        <w:rPr>
          <w:lang w:val="ru-RU"/>
        </w:rPr>
        <w:t xml:space="preserve"> </w:t>
      </w:r>
      <w:r w:rsidRPr="00C5715D">
        <w:rPr>
          <w:rFonts w:hint="eastAsia"/>
          <w:lang w:val="ru-RU"/>
        </w:rPr>
        <w:t>старших</w:t>
      </w:r>
      <w:r w:rsidRPr="00C5715D">
        <w:rPr>
          <w:lang w:val="ru-RU"/>
        </w:rPr>
        <w:t xml:space="preserve"> </w:t>
      </w:r>
      <w:r w:rsidRPr="00C5715D">
        <w:rPr>
          <w:rFonts w:hint="eastAsia"/>
          <w:lang w:val="ru-RU"/>
        </w:rPr>
        <w:t>классов</w:t>
      </w:r>
      <w:r w:rsidRPr="00C5715D">
        <w:rPr>
          <w:lang w:val="ru-RU"/>
        </w:rPr>
        <w:t xml:space="preserve"> </w:t>
      </w:r>
      <w:r w:rsidRPr="00C5715D">
        <w:rPr>
          <w:rFonts w:hint="eastAsia"/>
          <w:lang w:val="ru-RU"/>
        </w:rPr>
        <w:t>Калининградской</w:t>
      </w:r>
      <w:r w:rsidRPr="00C5715D">
        <w:rPr>
          <w:lang w:val="ru-RU"/>
        </w:rPr>
        <w:t xml:space="preserve"> </w:t>
      </w:r>
      <w:r w:rsidRPr="00C5715D">
        <w:rPr>
          <w:rFonts w:hint="eastAsia"/>
          <w:lang w:val="ru-RU"/>
        </w:rPr>
        <w:t>области</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факторы</w:t>
      </w:r>
      <w:r w:rsidRPr="00C5715D">
        <w:rPr>
          <w:lang w:val="ru-RU"/>
        </w:rPr>
        <w:t xml:space="preserve">, </w:t>
      </w:r>
      <w:r w:rsidRPr="00C5715D">
        <w:rPr>
          <w:rFonts w:hint="eastAsia"/>
          <w:lang w:val="ru-RU"/>
        </w:rPr>
        <w:t>влияющие</w:t>
      </w:r>
      <w:r w:rsidRPr="00C5715D">
        <w:rPr>
          <w:lang w:val="ru-RU"/>
        </w:rPr>
        <w:t xml:space="preserve"> </w:t>
      </w:r>
      <w:r w:rsidRPr="00C5715D">
        <w:rPr>
          <w:rFonts w:hint="eastAsia"/>
          <w:lang w:val="ru-RU"/>
        </w:rPr>
        <w:t>на</w:t>
      </w:r>
      <w:r w:rsidRPr="00C5715D">
        <w:rPr>
          <w:lang w:val="ru-RU"/>
        </w:rPr>
        <w:t xml:space="preserve"> </w:t>
      </w:r>
      <w:r w:rsidRPr="00C5715D">
        <w:rPr>
          <w:rFonts w:hint="eastAsia"/>
          <w:lang w:val="ru-RU"/>
        </w:rPr>
        <w:t>нее</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сравнении</w:t>
      </w:r>
      <w:r w:rsidRPr="00C5715D">
        <w:rPr>
          <w:lang w:val="ru-RU"/>
        </w:rPr>
        <w:t xml:space="preserve"> </w:t>
      </w:r>
      <w:r w:rsidRPr="00C5715D">
        <w:rPr>
          <w:rFonts w:hint="eastAsia"/>
          <w:lang w:val="ru-RU"/>
        </w:rPr>
        <w:t>со</w:t>
      </w:r>
      <w:r w:rsidRPr="00C5715D">
        <w:rPr>
          <w:lang w:val="ru-RU"/>
        </w:rPr>
        <w:t xml:space="preserve"> </w:t>
      </w:r>
      <w:r w:rsidRPr="00C5715D">
        <w:rPr>
          <w:rFonts w:hint="eastAsia"/>
          <w:lang w:val="ru-RU"/>
        </w:rPr>
        <w:t>странами</w:t>
      </w:r>
      <w:r w:rsidRPr="00C5715D">
        <w:rPr>
          <w:lang w:val="ru-RU"/>
        </w:rPr>
        <w:t xml:space="preserve"> </w:t>
      </w:r>
      <w:r w:rsidRPr="00C5715D">
        <w:rPr>
          <w:rFonts w:hint="eastAsia"/>
          <w:lang w:val="ru-RU"/>
        </w:rPr>
        <w:t>Европы</w:t>
      </w:r>
    </w:p>
    <w:p w14:paraId="28543CE0" w14:textId="77777777" w:rsidR="00C5715D" w:rsidRPr="00C5715D" w:rsidRDefault="00C5715D" w:rsidP="00C5715D">
      <w:pPr>
        <w:rPr>
          <w:lang w:val="ru-RU"/>
        </w:rPr>
      </w:pPr>
    </w:p>
    <w:p w14:paraId="42B017BF" w14:textId="77777777" w:rsidR="00C5715D" w:rsidRPr="00C5715D" w:rsidRDefault="00C5715D" w:rsidP="00C5715D">
      <w:pPr>
        <w:rPr>
          <w:lang w:val="ru-RU"/>
        </w:rPr>
      </w:pPr>
      <w:r w:rsidRPr="00C5715D">
        <w:rPr>
          <w:rFonts w:hint="eastAsia"/>
          <w:lang w:val="ru-RU"/>
        </w:rPr>
        <w:t>ГЛАВА</w:t>
      </w:r>
      <w:r w:rsidRPr="00C5715D">
        <w:rPr>
          <w:lang w:val="ru-RU"/>
        </w:rPr>
        <w:t xml:space="preserve"> 4. </w:t>
      </w:r>
      <w:r w:rsidRPr="00C5715D">
        <w:rPr>
          <w:rFonts w:hint="eastAsia"/>
          <w:lang w:val="ru-RU"/>
        </w:rPr>
        <w:t>Организационно</w:t>
      </w:r>
      <w:r w:rsidRPr="00C5715D">
        <w:rPr>
          <w:lang w:val="ru-RU"/>
        </w:rPr>
        <w:t>-</w:t>
      </w:r>
      <w:r w:rsidRPr="00C5715D">
        <w:rPr>
          <w:rFonts w:hint="eastAsia"/>
          <w:lang w:val="ru-RU"/>
        </w:rPr>
        <w:t>профилактическая</w:t>
      </w:r>
      <w:r w:rsidRPr="00C5715D">
        <w:rPr>
          <w:lang w:val="ru-RU"/>
        </w:rPr>
        <w:t xml:space="preserve"> </w:t>
      </w:r>
      <w:r w:rsidRPr="00C5715D">
        <w:rPr>
          <w:rFonts w:hint="eastAsia"/>
          <w:lang w:val="ru-RU"/>
        </w:rPr>
        <w:t>деятельность</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условиях</w:t>
      </w:r>
      <w:r w:rsidRPr="00C5715D">
        <w:rPr>
          <w:lang w:val="ru-RU"/>
        </w:rPr>
        <w:t xml:space="preserve"> </w:t>
      </w:r>
      <w:r w:rsidRPr="00C5715D">
        <w:rPr>
          <w:rFonts w:hint="eastAsia"/>
          <w:lang w:val="ru-RU"/>
        </w:rPr>
        <w:t>реализации</w:t>
      </w:r>
      <w:r w:rsidRPr="00C5715D">
        <w:rPr>
          <w:lang w:val="ru-RU"/>
        </w:rPr>
        <w:t xml:space="preserve"> </w:t>
      </w:r>
      <w:r w:rsidRPr="00C5715D">
        <w:rPr>
          <w:rFonts w:hint="eastAsia"/>
          <w:lang w:val="ru-RU"/>
        </w:rPr>
        <w:t>стратегии</w:t>
      </w:r>
      <w:r w:rsidRPr="00C5715D">
        <w:rPr>
          <w:lang w:val="ru-RU"/>
        </w:rPr>
        <w:t xml:space="preserve"> </w:t>
      </w:r>
      <w:r w:rsidRPr="00C5715D">
        <w:rPr>
          <w:rFonts w:hint="eastAsia"/>
          <w:lang w:val="ru-RU"/>
        </w:rPr>
        <w:t>противодействия</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населением</w:t>
      </w:r>
      <w:r w:rsidRPr="00C5715D">
        <w:rPr>
          <w:lang w:val="ru-RU"/>
        </w:rPr>
        <w:t xml:space="preserve"> </w:t>
      </w:r>
      <w:r w:rsidRPr="00C5715D">
        <w:rPr>
          <w:rFonts w:hint="eastAsia"/>
          <w:lang w:val="ru-RU"/>
        </w:rPr>
        <w:t>Калининградской</w:t>
      </w:r>
      <w:r w:rsidRPr="00C5715D">
        <w:rPr>
          <w:lang w:val="ru-RU"/>
        </w:rPr>
        <w:t xml:space="preserve"> </w:t>
      </w:r>
      <w:r w:rsidRPr="00C5715D">
        <w:rPr>
          <w:rFonts w:hint="eastAsia"/>
          <w:lang w:val="ru-RU"/>
        </w:rPr>
        <w:t>области</w:t>
      </w:r>
    </w:p>
    <w:p w14:paraId="788BC0F7" w14:textId="77777777" w:rsidR="00C5715D" w:rsidRPr="00C5715D" w:rsidRDefault="00C5715D" w:rsidP="00C5715D">
      <w:pPr>
        <w:rPr>
          <w:lang w:val="ru-RU"/>
        </w:rPr>
      </w:pPr>
    </w:p>
    <w:p w14:paraId="2476C7FB" w14:textId="77777777" w:rsidR="00C5715D" w:rsidRPr="00C5715D" w:rsidRDefault="00C5715D" w:rsidP="00C5715D">
      <w:pPr>
        <w:rPr>
          <w:lang w:val="ru-RU"/>
        </w:rPr>
      </w:pPr>
      <w:r w:rsidRPr="00C5715D">
        <w:rPr>
          <w:lang w:val="ru-RU"/>
        </w:rPr>
        <w:t xml:space="preserve">4.1. </w:t>
      </w:r>
      <w:r w:rsidRPr="00C5715D">
        <w:rPr>
          <w:rFonts w:hint="eastAsia"/>
          <w:lang w:val="ru-RU"/>
        </w:rPr>
        <w:t>Деятельность</w:t>
      </w:r>
      <w:r w:rsidRPr="00C5715D">
        <w:rPr>
          <w:lang w:val="ru-RU"/>
        </w:rPr>
        <w:t xml:space="preserve"> </w:t>
      </w:r>
      <w:r w:rsidRPr="00C5715D">
        <w:rPr>
          <w:rFonts w:hint="eastAsia"/>
          <w:lang w:val="ru-RU"/>
        </w:rPr>
        <w:t>службы</w:t>
      </w:r>
      <w:r w:rsidRPr="00C5715D">
        <w:rPr>
          <w:lang w:val="ru-RU"/>
        </w:rPr>
        <w:t xml:space="preserve"> </w:t>
      </w:r>
      <w:r w:rsidRPr="00C5715D">
        <w:rPr>
          <w:rFonts w:hint="eastAsia"/>
          <w:lang w:val="ru-RU"/>
        </w:rPr>
        <w:t>медицинской</w:t>
      </w:r>
      <w:r w:rsidRPr="00C5715D">
        <w:rPr>
          <w:lang w:val="ru-RU"/>
        </w:rPr>
        <w:t xml:space="preserve"> </w:t>
      </w:r>
      <w:r w:rsidRPr="00C5715D">
        <w:rPr>
          <w:rFonts w:hint="eastAsia"/>
          <w:lang w:val="ru-RU"/>
        </w:rPr>
        <w:t>профилактики</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реализации</w:t>
      </w:r>
      <w:r w:rsidRPr="00C5715D">
        <w:rPr>
          <w:lang w:val="ru-RU"/>
        </w:rPr>
        <w:t xml:space="preserve"> </w:t>
      </w:r>
      <w:r w:rsidRPr="00C5715D">
        <w:rPr>
          <w:rFonts w:hint="eastAsia"/>
          <w:lang w:val="ru-RU"/>
        </w:rPr>
        <w:t>стратегии</w:t>
      </w:r>
      <w:r w:rsidRPr="00C5715D">
        <w:rPr>
          <w:lang w:val="ru-RU"/>
        </w:rPr>
        <w:t xml:space="preserve"> </w:t>
      </w:r>
      <w:r w:rsidRPr="00C5715D">
        <w:rPr>
          <w:rFonts w:hint="eastAsia"/>
          <w:lang w:val="ru-RU"/>
        </w:rPr>
        <w:t>противодействия</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населением</w:t>
      </w:r>
      <w:r w:rsidRPr="00C5715D">
        <w:rPr>
          <w:lang w:val="ru-RU"/>
        </w:rPr>
        <w:t xml:space="preserve"> </w:t>
      </w:r>
      <w:r w:rsidRPr="00C5715D">
        <w:rPr>
          <w:rFonts w:hint="eastAsia"/>
          <w:lang w:val="ru-RU"/>
        </w:rPr>
        <w:t>Калининградской</w:t>
      </w:r>
      <w:r w:rsidRPr="00C5715D">
        <w:rPr>
          <w:lang w:val="ru-RU"/>
        </w:rPr>
        <w:t xml:space="preserve"> </w:t>
      </w:r>
      <w:r w:rsidRPr="00C5715D">
        <w:rPr>
          <w:rFonts w:hint="eastAsia"/>
          <w:lang w:val="ru-RU"/>
        </w:rPr>
        <w:t>области</w:t>
      </w:r>
    </w:p>
    <w:p w14:paraId="7BE2B296" w14:textId="77777777" w:rsidR="00C5715D" w:rsidRPr="00C5715D" w:rsidRDefault="00C5715D" w:rsidP="00C5715D">
      <w:pPr>
        <w:rPr>
          <w:lang w:val="ru-RU"/>
        </w:rPr>
      </w:pPr>
    </w:p>
    <w:p w14:paraId="42EA0C7E" w14:textId="77777777" w:rsidR="00C5715D" w:rsidRPr="00C5715D" w:rsidRDefault="00C5715D" w:rsidP="00C5715D">
      <w:pPr>
        <w:rPr>
          <w:lang w:val="ru-RU"/>
        </w:rPr>
      </w:pPr>
      <w:r w:rsidRPr="00C5715D">
        <w:rPr>
          <w:lang w:val="ru-RU"/>
        </w:rPr>
        <w:t xml:space="preserve">4.2. </w:t>
      </w:r>
      <w:r w:rsidRPr="00C5715D">
        <w:rPr>
          <w:rFonts w:hint="eastAsia"/>
          <w:lang w:val="ru-RU"/>
        </w:rPr>
        <w:t>Анализ</w:t>
      </w:r>
      <w:r w:rsidRPr="00C5715D">
        <w:rPr>
          <w:lang w:val="ru-RU"/>
        </w:rPr>
        <w:t xml:space="preserve"> </w:t>
      </w:r>
      <w:r w:rsidRPr="00C5715D">
        <w:rPr>
          <w:rFonts w:hint="eastAsia"/>
          <w:lang w:val="ru-RU"/>
        </w:rPr>
        <w:t>вовлеченности</w:t>
      </w:r>
      <w:r w:rsidRPr="00C5715D">
        <w:rPr>
          <w:lang w:val="ru-RU"/>
        </w:rPr>
        <w:t xml:space="preserve"> </w:t>
      </w:r>
      <w:r w:rsidRPr="00C5715D">
        <w:rPr>
          <w:rFonts w:hint="eastAsia"/>
          <w:lang w:val="ru-RU"/>
        </w:rPr>
        <w:t>государственного</w:t>
      </w:r>
      <w:r w:rsidRPr="00C5715D">
        <w:rPr>
          <w:lang w:val="ru-RU"/>
        </w:rPr>
        <w:t xml:space="preserve"> </w:t>
      </w:r>
      <w:r w:rsidRPr="00C5715D">
        <w:rPr>
          <w:rFonts w:hint="eastAsia"/>
          <w:lang w:val="ru-RU"/>
        </w:rPr>
        <w:t>сектора</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его</w:t>
      </w:r>
      <w:r w:rsidRPr="00C5715D">
        <w:rPr>
          <w:lang w:val="ru-RU"/>
        </w:rPr>
        <w:t xml:space="preserve"> </w:t>
      </w:r>
      <w:r w:rsidRPr="00C5715D">
        <w:rPr>
          <w:rFonts w:hint="eastAsia"/>
          <w:lang w:val="ru-RU"/>
        </w:rPr>
        <w:t>ведомств</w:t>
      </w:r>
    </w:p>
    <w:p w14:paraId="27EE1C1C" w14:textId="77777777" w:rsidR="00C5715D" w:rsidRPr="00C5715D" w:rsidRDefault="00C5715D" w:rsidP="00C5715D">
      <w:pPr>
        <w:rPr>
          <w:lang w:val="ru-RU"/>
        </w:rPr>
      </w:pPr>
    </w:p>
    <w:p w14:paraId="74B92BF2" w14:textId="77777777" w:rsidR="00C5715D" w:rsidRPr="00C5715D" w:rsidRDefault="00C5715D" w:rsidP="00C5715D">
      <w:pPr>
        <w:rPr>
          <w:lang w:val="ru-RU"/>
        </w:rPr>
      </w:pPr>
      <w:r w:rsidRPr="00C5715D">
        <w:rPr>
          <w:rFonts w:hint="eastAsia"/>
          <w:lang w:val="ru-RU"/>
        </w:rPr>
        <w:t>в</w:t>
      </w:r>
      <w:r w:rsidRPr="00C5715D">
        <w:rPr>
          <w:lang w:val="ru-RU"/>
        </w:rPr>
        <w:t xml:space="preserve"> </w:t>
      </w:r>
      <w:r w:rsidRPr="00C5715D">
        <w:rPr>
          <w:rFonts w:hint="eastAsia"/>
          <w:lang w:val="ru-RU"/>
        </w:rPr>
        <w:t>организацию</w:t>
      </w:r>
      <w:r w:rsidRPr="00C5715D">
        <w:rPr>
          <w:lang w:val="ru-RU"/>
        </w:rPr>
        <w:t xml:space="preserve"> </w:t>
      </w:r>
      <w:r w:rsidRPr="00C5715D">
        <w:rPr>
          <w:rFonts w:hint="eastAsia"/>
          <w:lang w:val="ru-RU"/>
        </w:rPr>
        <w:t>противодействия</w:t>
      </w:r>
      <w:r w:rsidRPr="00C5715D">
        <w:rPr>
          <w:lang w:val="ru-RU"/>
        </w:rPr>
        <w:t xml:space="preserve"> </w:t>
      </w:r>
      <w:r w:rsidRPr="00C5715D">
        <w:rPr>
          <w:rFonts w:hint="eastAsia"/>
          <w:lang w:val="ru-RU"/>
        </w:rPr>
        <w:t>потреблению</w:t>
      </w:r>
      <w:r w:rsidRPr="00C5715D">
        <w:rPr>
          <w:lang w:val="ru-RU"/>
        </w:rPr>
        <w:t xml:space="preserve"> </w:t>
      </w:r>
      <w:r w:rsidRPr="00C5715D">
        <w:rPr>
          <w:rFonts w:hint="eastAsia"/>
          <w:lang w:val="ru-RU"/>
        </w:rPr>
        <w:t>табака</w:t>
      </w:r>
    </w:p>
    <w:p w14:paraId="7ED7D194" w14:textId="77777777" w:rsidR="00C5715D" w:rsidRPr="00C5715D" w:rsidRDefault="00C5715D" w:rsidP="00C5715D">
      <w:pPr>
        <w:rPr>
          <w:lang w:val="ru-RU"/>
        </w:rPr>
      </w:pPr>
    </w:p>
    <w:p w14:paraId="389025E9" w14:textId="77777777" w:rsidR="00C5715D" w:rsidRPr="00C5715D" w:rsidRDefault="00C5715D" w:rsidP="00C5715D">
      <w:pPr>
        <w:rPr>
          <w:lang w:val="ru-RU"/>
        </w:rPr>
      </w:pPr>
      <w:r w:rsidRPr="00C5715D">
        <w:rPr>
          <w:rFonts w:hint="eastAsia"/>
          <w:lang w:val="ru-RU"/>
        </w:rPr>
        <w:t>ГЛАВА</w:t>
      </w:r>
      <w:r w:rsidRPr="00C5715D">
        <w:rPr>
          <w:lang w:val="ru-RU"/>
        </w:rPr>
        <w:t xml:space="preserve"> 5. </w:t>
      </w:r>
      <w:r w:rsidRPr="00C5715D">
        <w:rPr>
          <w:rFonts w:hint="eastAsia"/>
          <w:lang w:val="ru-RU"/>
        </w:rPr>
        <w:t>Совершенствование</w:t>
      </w:r>
      <w:r w:rsidRPr="00C5715D">
        <w:rPr>
          <w:lang w:val="ru-RU"/>
        </w:rPr>
        <w:t xml:space="preserve"> </w:t>
      </w:r>
      <w:r w:rsidRPr="00C5715D">
        <w:rPr>
          <w:rFonts w:hint="eastAsia"/>
          <w:lang w:val="ru-RU"/>
        </w:rPr>
        <w:t>организации</w:t>
      </w:r>
      <w:r w:rsidRPr="00C5715D">
        <w:rPr>
          <w:lang w:val="ru-RU"/>
        </w:rPr>
        <w:t xml:space="preserve"> </w:t>
      </w:r>
      <w:r w:rsidRPr="00C5715D">
        <w:rPr>
          <w:rFonts w:hint="eastAsia"/>
          <w:lang w:val="ru-RU"/>
        </w:rPr>
        <w:t>медико</w:t>
      </w:r>
      <w:r w:rsidRPr="00C5715D">
        <w:rPr>
          <w:lang w:val="ru-RU"/>
        </w:rPr>
        <w:t>-</w:t>
      </w:r>
      <w:r w:rsidRPr="00C5715D">
        <w:rPr>
          <w:rFonts w:hint="eastAsia"/>
          <w:lang w:val="ru-RU"/>
        </w:rPr>
        <w:t>профилактических</w:t>
      </w:r>
      <w:r w:rsidRPr="00C5715D">
        <w:rPr>
          <w:lang w:val="ru-RU"/>
        </w:rPr>
        <w:t xml:space="preserve"> </w:t>
      </w:r>
      <w:r w:rsidRPr="00C5715D">
        <w:rPr>
          <w:rFonts w:hint="eastAsia"/>
          <w:lang w:val="ru-RU"/>
        </w:rPr>
        <w:t>мероприятий</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реализации</w:t>
      </w:r>
      <w:r w:rsidRPr="00C5715D">
        <w:rPr>
          <w:lang w:val="ru-RU"/>
        </w:rPr>
        <w:t xml:space="preserve"> </w:t>
      </w:r>
      <w:r w:rsidRPr="00C5715D">
        <w:rPr>
          <w:rFonts w:hint="eastAsia"/>
          <w:lang w:val="ru-RU"/>
        </w:rPr>
        <w:t>стратегии</w:t>
      </w:r>
      <w:r w:rsidRPr="00C5715D">
        <w:rPr>
          <w:lang w:val="ru-RU"/>
        </w:rPr>
        <w:t xml:space="preserve"> </w:t>
      </w:r>
      <w:r w:rsidRPr="00C5715D">
        <w:rPr>
          <w:rFonts w:hint="eastAsia"/>
          <w:lang w:val="ru-RU"/>
        </w:rPr>
        <w:t>противодействия</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оценка</w:t>
      </w:r>
      <w:r w:rsidRPr="00C5715D">
        <w:rPr>
          <w:lang w:val="ru-RU"/>
        </w:rPr>
        <w:t xml:space="preserve"> </w:t>
      </w:r>
      <w:r w:rsidRPr="00C5715D">
        <w:rPr>
          <w:rFonts w:hint="eastAsia"/>
          <w:lang w:val="ru-RU"/>
        </w:rPr>
        <w:t>их</w:t>
      </w:r>
      <w:r w:rsidRPr="00C5715D">
        <w:rPr>
          <w:lang w:val="ru-RU"/>
        </w:rPr>
        <w:t xml:space="preserve"> </w:t>
      </w:r>
      <w:r w:rsidRPr="00C5715D">
        <w:rPr>
          <w:rFonts w:hint="eastAsia"/>
          <w:lang w:val="ru-RU"/>
        </w:rPr>
        <w:t>результативности</w:t>
      </w:r>
    </w:p>
    <w:p w14:paraId="0D0B1AF6" w14:textId="77777777" w:rsidR="00C5715D" w:rsidRPr="00C5715D" w:rsidRDefault="00C5715D" w:rsidP="00C5715D">
      <w:pPr>
        <w:rPr>
          <w:lang w:val="ru-RU"/>
        </w:rPr>
      </w:pPr>
    </w:p>
    <w:p w14:paraId="7E16157F" w14:textId="77777777" w:rsidR="00C5715D" w:rsidRPr="00C5715D" w:rsidRDefault="00C5715D" w:rsidP="00C5715D">
      <w:pPr>
        <w:rPr>
          <w:lang w:val="ru-RU"/>
        </w:rPr>
      </w:pPr>
      <w:r w:rsidRPr="00C5715D">
        <w:rPr>
          <w:lang w:val="ru-RU"/>
        </w:rPr>
        <w:t xml:space="preserve">5.1. </w:t>
      </w:r>
      <w:r w:rsidRPr="00C5715D">
        <w:rPr>
          <w:rFonts w:hint="eastAsia"/>
          <w:lang w:val="ru-RU"/>
        </w:rPr>
        <w:t>Комплекс</w:t>
      </w:r>
      <w:r w:rsidRPr="00C5715D">
        <w:rPr>
          <w:lang w:val="ru-RU"/>
        </w:rPr>
        <w:t xml:space="preserve"> </w:t>
      </w:r>
      <w:r w:rsidRPr="00C5715D">
        <w:rPr>
          <w:rFonts w:hint="eastAsia"/>
          <w:lang w:val="ru-RU"/>
        </w:rPr>
        <w:t>мер</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оптимизации</w:t>
      </w:r>
      <w:r w:rsidRPr="00C5715D">
        <w:rPr>
          <w:lang w:val="ru-RU"/>
        </w:rPr>
        <w:t xml:space="preserve"> </w:t>
      </w:r>
      <w:r w:rsidRPr="00C5715D">
        <w:rPr>
          <w:rFonts w:hint="eastAsia"/>
          <w:lang w:val="ru-RU"/>
        </w:rPr>
        <w:t>медико</w:t>
      </w:r>
      <w:r w:rsidRPr="00C5715D">
        <w:rPr>
          <w:lang w:val="ru-RU"/>
        </w:rPr>
        <w:t>-</w:t>
      </w:r>
      <w:r w:rsidRPr="00C5715D">
        <w:rPr>
          <w:rFonts w:hint="eastAsia"/>
          <w:lang w:val="ru-RU"/>
        </w:rPr>
        <w:t>профилактической</w:t>
      </w:r>
      <w:r w:rsidRPr="00C5715D">
        <w:rPr>
          <w:lang w:val="ru-RU"/>
        </w:rPr>
        <w:t xml:space="preserve"> </w:t>
      </w:r>
      <w:r w:rsidRPr="00C5715D">
        <w:rPr>
          <w:rFonts w:hint="eastAsia"/>
          <w:lang w:val="ru-RU"/>
        </w:rPr>
        <w:t>помощи</w:t>
      </w:r>
      <w:r w:rsidRPr="00C5715D">
        <w:rPr>
          <w:lang w:val="ru-RU"/>
        </w:rPr>
        <w:t xml:space="preserve"> </w:t>
      </w:r>
      <w:r w:rsidRPr="00C5715D">
        <w:rPr>
          <w:rFonts w:hint="eastAsia"/>
          <w:lang w:val="ru-RU"/>
        </w:rPr>
        <w:t>населению</w:t>
      </w:r>
      <w:r w:rsidRPr="00C5715D">
        <w:rPr>
          <w:lang w:val="ru-RU"/>
        </w:rPr>
        <w:t xml:space="preserve"> </w:t>
      </w:r>
      <w:r w:rsidRPr="00C5715D">
        <w:rPr>
          <w:rFonts w:hint="eastAsia"/>
          <w:lang w:val="ru-RU"/>
        </w:rPr>
        <w:t>Калининградской</w:t>
      </w:r>
      <w:r w:rsidRPr="00C5715D">
        <w:rPr>
          <w:lang w:val="ru-RU"/>
        </w:rPr>
        <w:t xml:space="preserve"> </w:t>
      </w:r>
      <w:r w:rsidRPr="00C5715D">
        <w:rPr>
          <w:rFonts w:hint="eastAsia"/>
          <w:lang w:val="ru-RU"/>
        </w:rPr>
        <w:t>области</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противодействию</w:t>
      </w:r>
      <w:r w:rsidRPr="00C5715D">
        <w:rPr>
          <w:lang w:val="ru-RU"/>
        </w:rPr>
        <w:t xml:space="preserve"> </w:t>
      </w:r>
      <w:r w:rsidRPr="00C5715D">
        <w:rPr>
          <w:rFonts w:hint="eastAsia"/>
          <w:lang w:val="ru-RU"/>
        </w:rPr>
        <w:t>потреблению</w:t>
      </w:r>
      <w:r w:rsidRPr="00C5715D">
        <w:rPr>
          <w:lang w:val="ru-RU"/>
        </w:rPr>
        <w:t xml:space="preserve"> </w:t>
      </w:r>
      <w:r w:rsidRPr="00C5715D">
        <w:rPr>
          <w:rFonts w:hint="eastAsia"/>
          <w:lang w:val="ru-RU"/>
        </w:rPr>
        <w:t>табака</w:t>
      </w:r>
    </w:p>
    <w:p w14:paraId="3043A9F1" w14:textId="77777777" w:rsidR="00C5715D" w:rsidRPr="00C5715D" w:rsidRDefault="00C5715D" w:rsidP="00C5715D">
      <w:pPr>
        <w:rPr>
          <w:lang w:val="ru-RU"/>
        </w:rPr>
      </w:pPr>
    </w:p>
    <w:p w14:paraId="2EDB3F52" w14:textId="77777777" w:rsidR="00C5715D" w:rsidRPr="00C5715D" w:rsidRDefault="00C5715D" w:rsidP="00C5715D">
      <w:pPr>
        <w:rPr>
          <w:lang w:val="ru-RU"/>
        </w:rPr>
      </w:pPr>
      <w:r w:rsidRPr="00C5715D">
        <w:rPr>
          <w:lang w:val="ru-RU"/>
        </w:rPr>
        <w:t xml:space="preserve">5.2. </w:t>
      </w:r>
      <w:r w:rsidRPr="00C5715D">
        <w:rPr>
          <w:rFonts w:hint="eastAsia"/>
          <w:lang w:val="ru-RU"/>
        </w:rPr>
        <w:t>Результативность</w:t>
      </w:r>
      <w:r w:rsidRPr="00C5715D">
        <w:rPr>
          <w:lang w:val="ru-RU"/>
        </w:rPr>
        <w:t xml:space="preserve"> </w:t>
      </w:r>
      <w:r w:rsidRPr="00C5715D">
        <w:rPr>
          <w:rFonts w:hint="eastAsia"/>
          <w:lang w:val="ru-RU"/>
        </w:rPr>
        <w:t>внедрения</w:t>
      </w:r>
      <w:r w:rsidRPr="00C5715D">
        <w:rPr>
          <w:lang w:val="ru-RU"/>
        </w:rPr>
        <w:t xml:space="preserve"> </w:t>
      </w:r>
      <w:r w:rsidRPr="00C5715D">
        <w:rPr>
          <w:rFonts w:hint="eastAsia"/>
          <w:lang w:val="ru-RU"/>
        </w:rPr>
        <w:t>организационных</w:t>
      </w:r>
      <w:r w:rsidRPr="00C5715D">
        <w:rPr>
          <w:lang w:val="ru-RU"/>
        </w:rPr>
        <w:t xml:space="preserve"> </w:t>
      </w:r>
      <w:r w:rsidRPr="00C5715D">
        <w:rPr>
          <w:rFonts w:hint="eastAsia"/>
          <w:lang w:val="ru-RU"/>
        </w:rPr>
        <w:t>мероприятий</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снижению</w:t>
      </w:r>
      <w:r w:rsidRPr="00C5715D">
        <w:rPr>
          <w:lang w:val="ru-RU"/>
        </w:rPr>
        <w:t xml:space="preserve"> </w:t>
      </w:r>
      <w:r w:rsidRPr="00C5715D">
        <w:rPr>
          <w:rFonts w:hint="eastAsia"/>
          <w:lang w:val="ru-RU"/>
        </w:rPr>
        <w:t>распространенности</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сотрудников</w:t>
      </w:r>
      <w:r w:rsidRPr="00C5715D">
        <w:rPr>
          <w:lang w:val="ru-RU"/>
        </w:rPr>
        <w:t xml:space="preserve"> </w:t>
      </w:r>
      <w:r w:rsidRPr="00C5715D">
        <w:rPr>
          <w:rFonts w:hint="eastAsia"/>
          <w:lang w:val="ru-RU"/>
        </w:rPr>
        <w:t>медицинских</w:t>
      </w:r>
      <w:r w:rsidRPr="00C5715D">
        <w:rPr>
          <w:lang w:val="ru-RU"/>
        </w:rPr>
        <w:t xml:space="preserve"> </w:t>
      </w:r>
      <w:r w:rsidRPr="00C5715D">
        <w:rPr>
          <w:rFonts w:hint="eastAsia"/>
          <w:lang w:val="ru-RU"/>
        </w:rPr>
        <w:t>организаций</w:t>
      </w:r>
      <w:r w:rsidRPr="00C5715D">
        <w:rPr>
          <w:lang w:val="ru-RU"/>
        </w:rPr>
        <w:t xml:space="preserve"> </w:t>
      </w:r>
      <w:r w:rsidRPr="00C5715D">
        <w:rPr>
          <w:rFonts w:hint="eastAsia"/>
          <w:lang w:val="ru-RU"/>
        </w:rPr>
        <w:t>и</w:t>
      </w:r>
      <w:r w:rsidRPr="00C5715D">
        <w:rPr>
          <w:lang w:val="ru-RU"/>
        </w:rPr>
        <w:t xml:space="preserve"> </w:t>
      </w:r>
      <w:r w:rsidRPr="00C5715D">
        <w:rPr>
          <w:rFonts w:hint="eastAsia"/>
          <w:lang w:val="ru-RU"/>
        </w:rPr>
        <w:t>образовательных</w:t>
      </w:r>
      <w:r w:rsidRPr="00C5715D">
        <w:rPr>
          <w:lang w:val="ru-RU"/>
        </w:rPr>
        <w:t xml:space="preserve"> </w:t>
      </w:r>
      <w:r w:rsidRPr="00C5715D">
        <w:rPr>
          <w:rFonts w:hint="eastAsia"/>
          <w:lang w:val="ru-RU"/>
        </w:rPr>
        <w:t>учреждений</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результатам</w:t>
      </w:r>
      <w:r w:rsidRPr="00C5715D">
        <w:rPr>
          <w:lang w:val="ru-RU"/>
        </w:rPr>
        <w:t xml:space="preserve"> </w:t>
      </w:r>
      <w:r w:rsidRPr="00C5715D">
        <w:rPr>
          <w:rFonts w:hint="eastAsia"/>
          <w:lang w:val="ru-RU"/>
        </w:rPr>
        <w:t>социологического</w:t>
      </w:r>
      <w:r w:rsidRPr="00C5715D">
        <w:rPr>
          <w:lang w:val="ru-RU"/>
        </w:rPr>
        <w:t xml:space="preserve"> </w:t>
      </w:r>
      <w:r w:rsidRPr="00C5715D">
        <w:rPr>
          <w:rFonts w:hint="eastAsia"/>
          <w:lang w:val="ru-RU"/>
        </w:rPr>
        <w:t>исследования</w:t>
      </w:r>
      <w:r w:rsidRPr="00C5715D">
        <w:rPr>
          <w:lang w:val="ru-RU"/>
        </w:rPr>
        <w:t>)</w:t>
      </w:r>
    </w:p>
    <w:p w14:paraId="2C18EC2E" w14:textId="77777777" w:rsidR="00C5715D" w:rsidRPr="00C5715D" w:rsidRDefault="00C5715D" w:rsidP="00C5715D">
      <w:pPr>
        <w:rPr>
          <w:lang w:val="ru-RU"/>
        </w:rPr>
      </w:pPr>
    </w:p>
    <w:p w14:paraId="53296DD0" w14:textId="77777777" w:rsidR="00C5715D" w:rsidRPr="00C5715D" w:rsidRDefault="00C5715D" w:rsidP="00C5715D">
      <w:pPr>
        <w:rPr>
          <w:lang w:val="ru-RU"/>
        </w:rPr>
      </w:pPr>
      <w:r w:rsidRPr="00C5715D">
        <w:rPr>
          <w:lang w:val="ru-RU"/>
        </w:rPr>
        <w:t xml:space="preserve">5.2.1. </w:t>
      </w:r>
      <w:r w:rsidRPr="00C5715D">
        <w:rPr>
          <w:rFonts w:hint="eastAsia"/>
          <w:lang w:val="ru-RU"/>
        </w:rPr>
        <w:t>Распространенность</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сотрудников</w:t>
      </w:r>
      <w:r w:rsidRPr="00C5715D">
        <w:rPr>
          <w:lang w:val="ru-RU"/>
        </w:rPr>
        <w:t xml:space="preserve"> </w:t>
      </w:r>
      <w:r w:rsidRPr="00C5715D">
        <w:rPr>
          <w:rFonts w:hint="eastAsia"/>
          <w:lang w:val="ru-RU"/>
        </w:rPr>
        <w:t>медицинских</w:t>
      </w:r>
      <w:r w:rsidRPr="00C5715D">
        <w:rPr>
          <w:lang w:val="ru-RU"/>
        </w:rPr>
        <w:t xml:space="preserve"> </w:t>
      </w:r>
      <w:r w:rsidRPr="00C5715D">
        <w:rPr>
          <w:rFonts w:hint="eastAsia"/>
          <w:lang w:val="ru-RU"/>
        </w:rPr>
        <w:t>организаций</w:t>
      </w:r>
      <w:r w:rsidRPr="00C5715D">
        <w:rPr>
          <w:lang w:val="ru-RU"/>
        </w:rPr>
        <w:t xml:space="preserve"> </w:t>
      </w:r>
      <w:r w:rsidRPr="00C5715D">
        <w:rPr>
          <w:rFonts w:hint="eastAsia"/>
          <w:lang w:val="ru-RU"/>
        </w:rPr>
        <w:t>в</w:t>
      </w:r>
      <w:r w:rsidRPr="00C5715D">
        <w:rPr>
          <w:lang w:val="ru-RU"/>
        </w:rPr>
        <w:t xml:space="preserve"> 2017 </w:t>
      </w:r>
      <w:r w:rsidRPr="00C5715D">
        <w:rPr>
          <w:rFonts w:hint="eastAsia"/>
          <w:lang w:val="ru-RU"/>
        </w:rPr>
        <w:t>году</w:t>
      </w:r>
    </w:p>
    <w:p w14:paraId="77669AE0" w14:textId="77777777" w:rsidR="00C5715D" w:rsidRPr="00C5715D" w:rsidRDefault="00C5715D" w:rsidP="00C5715D">
      <w:pPr>
        <w:rPr>
          <w:lang w:val="ru-RU"/>
        </w:rPr>
      </w:pPr>
    </w:p>
    <w:p w14:paraId="36508D2B" w14:textId="77777777" w:rsidR="00C5715D" w:rsidRPr="00C5715D" w:rsidRDefault="00C5715D" w:rsidP="00C5715D">
      <w:pPr>
        <w:rPr>
          <w:lang w:val="ru-RU"/>
        </w:rPr>
      </w:pPr>
      <w:r w:rsidRPr="00C5715D">
        <w:rPr>
          <w:lang w:val="ru-RU"/>
        </w:rPr>
        <w:t xml:space="preserve">5.2.2. </w:t>
      </w:r>
      <w:r w:rsidRPr="00C5715D">
        <w:rPr>
          <w:rFonts w:hint="eastAsia"/>
          <w:lang w:val="ru-RU"/>
        </w:rPr>
        <w:t>Распространенность</w:t>
      </w:r>
      <w:r w:rsidRPr="00C5715D">
        <w:rPr>
          <w:lang w:val="ru-RU"/>
        </w:rPr>
        <w:t xml:space="preserve"> </w:t>
      </w:r>
      <w:r w:rsidRPr="00C5715D">
        <w:rPr>
          <w:rFonts w:hint="eastAsia"/>
          <w:lang w:val="ru-RU"/>
        </w:rPr>
        <w:t>табакокурения</w:t>
      </w:r>
      <w:r w:rsidRPr="00C5715D">
        <w:rPr>
          <w:lang w:val="ru-RU"/>
        </w:rPr>
        <w:t xml:space="preserve"> </w:t>
      </w:r>
      <w:r w:rsidRPr="00C5715D">
        <w:rPr>
          <w:rFonts w:hint="eastAsia"/>
          <w:lang w:val="ru-RU"/>
        </w:rPr>
        <w:t>среди</w:t>
      </w:r>
      <w:r w:rsidRPr="00C5715D">
        <w:rPr>
          <w:lang w:val="ru-RU"/>
        </w:rPr>
        <w:t xml:space="preserve"> </w:t>
      </w:r>
      <w:r w:rsidRPr="00C5715D">
        <w:rPr>
          <w:rFonts w:hint="eastAsia"/>
          <w:lang w:val="ru-RU"/>
        </w:rPr>
        <w:t>сотрудников</w:t>
      </w:r>
      <w:r w:rsidRPr="00C5715D">
        <w:rPr>
          <w:lang w:val="ru-RU"/>
        </w:rPr>
        <w:t xml:space="preserve"> </w:t>
      </w:r>
      <w:r w:rsidRPr="00C5715D">
        <w:rPr>
          <w:rFonts w:hint="eastAsia"/>
          <w:lang w:val="ru-RU"/>
        </w:rPr>
        <w:t>образовательных</w:t>
      </w:r>
      <w:r w:rsidRPr="00C5715D">
        <w:rPr>
          <w:lang w:val="ru-RU"/>
        </w:rPr>
        <w:t xml:space="preserve"> </w:t>
      </w:r>
      <w:r w:rsidRPr="00C5715D">
        <w:rPr>
          <w:rFonts w:hint="eastAsia"/>
          <w:lang w:val="ru-RU"/>
        </w:rPr>
        <w:t>учреждений</w:t>
      </w:r>
      <w:r w:rsidRPr="00C5715D">
        <w:rPr>
          <w:lang w:val="ru-RU"/>
        </w:rPr>
        <w:t xml:space="preserve"> </w:t>
      </w:r>
      <w:r w:rsidRPr="00C5715D">
        <w:rPr>
          <w:rFonts w:hint="eastAsia"/>
          <w:lang w:val="ru-RU"/>
        </w:rPr>
        <w:t>в</w:t>
      </w:r>
      <w:r w:rsidRPr="00C5715D">
        <w:rPr>
          <w:lang w:val="ru-RU"/>
        </w:rPr>
        <w:t xml:space="preserve"> 2017 </w:t>
      </w:r>
      <w:r w:rsidRPr="00C5715D">
        <w:rPr>
          <w:rFonts w:hint="eastAsia"/>
          <w:lang w:val="ru-RU"/>
        </w:rPr>
        <w:t>году</w:t>
      </w:r>
    </w:p>
    <w:p w14:paraId="4B4485F5" w14:textId="77777777" w:rsidR="00C5715D" w:rsidRPr="00C5715D" w:rsidRDefault="00C5715D" w:rsidP="00C5715D">
      <w:pPr>
        <w:rPr>
          <w:lang w:val="ru-RU"/>
        </w:rPr>
      </w:pPr>
    </w:p>
    <w:p w14:paraId="1ED3F1F4" w14:textId="77777777" w:rsidR="00C5715D" w:rsidRPr="00C5715D" w:rsidRDefault="00C5715D" w:rsidP="00C5715D">
      <w:pPr>
        <w:rPr>
          <w:lang w:val="ru-RU"/>
        </w:rPr>
      </w:pPr>
      <w:r w:rsidRPr="00C5715D">
        <w:rPr>
          <w:lang w:val="ru-RU"/>
        </w:rPr>
        <w:t xml:space="preserve">5.3. </w:t>
      </w:r>
      <w:r w:rsidRPr="00C5715D">
        <w:rPr>
          <w:rFonts w:hint="eastAsia"/>
          <w:lang w:val="ru-RU"/>
        </w:rPr>
        <w:t>Организация</w:t>
      </w:r>
      <w:r w:rsidRPr="00C5715D">
        <w:rPr>
          <w:lang w:val="ru-RU"/>
        </w:rPr>
        <w:t xml:space="preserve"> </w:t>
      </w:r>
      <w:r w:rsidRPr="00C5715D">
        <w:rPr>
          <w:rFonts w:hint="eastAsia"/>
          <w:lang w:val="ru-RU"/>
        </w:rPr>
        <w:t>мероприятий</w:t>
      </w:r>
      <w:r w:rsidRPr="00C5715D">
        <w:rPr>
          <w:lang w:val="ru-RU"/>
        </w:rPr>
        <w:t xml:space="preserve"> </w:t>
      </w:r>
      <w:r w:rsidRPr="00C5715D">
        <w:rPr>
          <w:rFonts w:hint="eastAsia"/>
          <w:lang w:val="ru-RU"/>
        </w:rPr>
        <w:t>по</w:t>
      </w:r>
      <w:r w:rsidRPr="00C5715D">
        <w:rPr>
          <w:lang w:val="ru-RU"/>
        </w:rPr>
        <w:t xml:space="preserve"> </w:t>
      </w:r>
      <w:r w:rsidRPr="00C5715D">
        <w:rPr>
          <w:rFonts w:hint="eastAsia"/>
          <w:lang w:val="ru-RU"/>
        </w:rPr>
        <w:t>межведомственному</w:t>
      </w:r>
      <w:r w:rsidRPr="00C5715D">
        <w:rPr>
          <w:lang w:val="ru-RU"/>
        </w:rPr>
        <w:t xml:space="preserve"> </w:t>
      </w:r>
      <w:r w:rsidRPr="00C5715D">
        <w:rPr>
          <w:rFonts w:hint="eastAsia"/>
          <w:lang w:val="ru-RU"/>
        </w:rPr>
        <w:t>взаимодействию</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условиях</w:t>
      </w:r>
      <w:r w:rsidRPr="00C5715D">
        <w:rPr>
          <w:lang w:val="ru-RU"/>
        </w:rPr>
        <w:t xml:space="preserve"> </w:t>
      </w:r>
      <w:r w:rsidRPr="00C5715D">
        <w:rPr>
          <w:rFonts w:hint="eastAsia"/>
          <w:lang w:val="ru-RU"/>
        </w:rPr>
        <w:t>реализации</w:t>
      </w:r>
      <w:r w:rsidRPr="00C5715D">
        <w:rPr>
          <w:lang w:val="ru-RU"/>
        </w:rPr>
        <w:t xml:space="preserve"> </w:t>
      </w:r>
      <w:r w:rsidRPr="00C5715D">
        <w:rPr>
          <w:rFonts w:hint="eastAsia"/>
          <w:lang w:val="ru-RU"/>
        </w:rPr>
        <w:t>стратегии</w:t>
      </w:r>
      <w:r w:rsidRPr="00C5715D">
        <w:rPr>
          <w:lang w:val="ru-RU"/>
        </w:rPr>
        <w:t xml:space="preserve"> </w:t>
      </w:r>
      <w:r w:rsidRPr="00C5715D">
        <w:rPr>
          <w:rFonts w:hint="eastAsia"/>
          <w:lang w:val="ru-RU"/>
        </w:rPr>
        <w:t>противодействия</w:t>
      </w:r>
      <w:r w:rsidRPr="00C5715D">
        <w:rPr>
          <w:lang w:val="ru-RU"/>
        </w:rPr>
        <w:t xml:space="preserve"> </w:t>
      </w:r>
      <w:r w:rsidRPr="00C5715D">
        <w:rPr>
          <w:rFonts w:hint="eastAsia"/>
          <w:lang w:val="ru-RU"/>
        </w:rPr>
        <w:t>потребления</w:t>
      </w:r>
      <w:r w:rsidRPr="00C5715D">
        <w:rPr>
          <w:lang w:val="ru-RU"/>
        </w:rPr>
        <w:t xml:space="preserve"> </w:t>
      </w:r>
      <w:r w:rsidRPr="00C5715D">
        <w:rPr>
          <w:rFonts w:hint="eastAsia"/>
          <w:lang w:val="ru-RU"/>
        </w:rPr>
        <w:t>табака</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Калининградской</w:t>
      </w:r>
      <w:r w:rsidRPr="00C5715D">
        <w:rPr>
          <w:lang w:val="ru-RU"/>
        </w:rPr>
        <w:t xml:space="preserve"> </w:t>
      </w:r>
      <w:r w:rsidRPr="00C5715D">
        <w:rPr>
          <w:rFonts w:hint="eastAsia"/>
          <w:lang w:val="ru-RU"/>
        </w:rPr>
        <w:t>области</w:t>
      </w:r>
    </w:p>
    <w:p w14:paraId="43F5F156" w14:textId="77777777" w:rsidR="00C5715D" w:rsidRPr="00C5715D" w:rsidRDefault="00C5715D" w:rsidP="00C5715D">
      <w:pPr>
        <w:rPr>
          <w:lang w:val="ru-RU"/>
        </w:rPr>
      </w:pPr>
    </w:p>
    <w:p w14:paraId="4D3845F6" w14:textId="77777777" w:rsidR="00C5715D" w:rsidRPr="00C5715D" w:rsidRDefault="00C5715D" w:rsidP="00C5715D">
      <w:pPr>
        <w:rPr>
          <w:lang w:val="ru-RU"/>
        </w:rPr>
      </w:pPr>
      <w:r w:rsidRPr="00C5715D">
        <w:rPr>
          <w:rFonts w:hint="eastAsia"/>
          <w:lang w:val="ru-RU"/>
        </w:rPr>
        <w:t>Заключение</w:t>
      </w:r>
    </w:p>
    <w:p w14:paraId="02E0C06B" w14:textId="77777777" w:rsidR="00C5715D" w:rsidRPr="00C5715D" w:rsidRDefault="00C5715D" w:rsidP="00C5715D">
      <w:pPr>
        <w:rPr>
          <w:lang w:val="ru-RU"/>
        </w:rPr>
      </w:pPr>
    </w:p>
    <w:p w14:paraId="03427861" w14:textId="77777777" w:rsidR="00C5715D" w:rsidRPr="00C5715D" w:rsidRDefault="00C5715D" w:rsidP="00C5715D">
      <w:pPr>
        <w:rPr>
          <w:lang w:val="ru-RU"/>
        </w:rPr>
      </w:pPr>
      <w:r w:rsidRPr="00C5715D">
        <w:rPr>
          <w:rFonts w:hint="eastAsia"/>
          <w:lang w:val="ru-RU"/>
        </w:rPr>
        <w:t>Выводы</w:t>
      </w:r>
    </w:p>
    <w:p w14:paraId="2810DADD" w14:textId="77777777" w:rsidR="00C5715D" w:rsidRPr="00C5715D" w:rsidRDefault="00C5715D" w:rsidP="00C5715D">
      <w:pPr>
        <w:rPr>
          <w:lang w:val="ru-RU"/>
        </w:rPr>
      </w:pPr>
    </w:p>
    <w:p w14:paraId="29A90E8C" w14:textId="77777777" w:rsidR="00C5715D" w:rsidRPr="00C5715D" w:rsidRDefault="00C5715D" w:rsidP="00C5715D">
      <w:pPr>
        <w:rPr>
          <w:lang w:val="ru-RU"/>
        </w:rPr>
      </w:pPr>
      <w:r w:rsidRPr="00C5715D">
        <w:rPr>
          <w:rFonts w:hint="eastAsia"/>
          <w:lang w:val="ru-RU"/>
        </w:rPr>
        <w:t>Практические</w:t>
      </w:r>
      <w:r w:rsidRPr="00C5715D">
        <w:rPr>
          <w:lang w:val="ru-RU"/>
        </w:rPr>
        <w:t xml:space="preserve"> </w:t>
      </w:r>
      <w:r w:rsidRPr="00C5715D">
        <w:rPr>
          <w:rFonts w:hint="eastAsia"/>
          <w:lang w:val="ru-RU"/>
        </w:rPr>
        <w:t>рекомендации</w:t>
      </w:r>
    </w:p>
    <w:p w14:paraId="559FE0E2" w14:textId="77777777" w:rsidR="00C5715D" w:rsidRPr="00C5715D" w:rsidRDefault="00C5715D" w:rsidP="00C5715D">
      <w:pPr>
        <w:rPr>
          <w:lang w:val="ru-RU"/>
        </w:rPr>
      </w:pPr>
    </w:p>
    <w:p w14:paraId="718317A3" w14:textId="77777777" w:rsidR="00C5715D" w:rsidRPr="00C5715D" w:rsidRDefault="00C5715D" w:rsidP="00C5715D">
      <w:pPr>
        <w:rPr>
          <w:lang w:val="ru-RU"/>
        </w:rPr>
      </w:pPr>
      <w:r w:rsidRPr="00C5715D">
        <w:rPr>
          <w:rFonts w:hint="eastAsia"/>
          <w:lang w:val="ru-RU"/>
        </w:rPr>
        <w:lastRenderedPageBreak/>
        <w:t>Список</w:t>
      </w:r>
      <w:r w:rsidRPr="00C5715D">
        <w:rPr>
          <w:lang w:val="ru-RU"/>
        </w:rPr>
        <w:t xml:space="preserve"> </w:t>
      </w:r>
      <w:r w:rsidRPr="00C5715D">
        <w:rPr>
          <w:rFonts w:hint="eastAsia"/>
          <w:lang w:val="ru-RU"/>
        </w:rPr>
        <w:t>сокращений</w:t>
      </w:r>
      <w:r w:rsidRPr="00C5715D">
        <w:rPr>
          <w:lang w:val="ru-RU"/>
        </w:rPr>
        <w:t xml:space="preserve">, </w:t>
      </w:r>
      <w:r w:rsidRPr="00C5715D">
        <w:rPr>
          <w:rFonts w:hint="eastAsia"/>
          <w:lang w:val="ru-RU"/>
        </w:rPr>
        <w:t>применяемых</w:t>
      </w:r>
      <w:r w:rsidRPr="00C5715D">
        <w:rPr>
          <w:lang w:val="ru-RU"/>
        </w:rPr>
        <w:t xml:space="preserve"> </w:t>
      </w:r>
      <w:r w:rsidRPr="00C5715D">
        <w:rPr>
          <w:rFonts w:hint="eastAsia"/>
          <w:lang w:val="ru-RU"/>
        </w:rPr>
        <w:t>в</w:t>
      </w:r>
      <w:r w:rsidRPr="00C5715D">
        <w:rPr>
          <w:lang w:val="ru-RU"/>
        </w:rPr>
        <w:t xml:space="preserve"> </w:t>
      </w:r>
      <w:r w:rsidRPr="00C5715D">
        <w:rPr>
          <w:rFonts w:hint="eastAsia"/>
          <w:lang w:val="ru-RU"/>
        </w:rPr>
        <w:t>тексте</w:t>
      </w:r>
    </w:p>
    <w:p w14:paraId="4D2ECABD" w14:textId="77777777" w:rsidR="00C5715D" w:rsidRPr="00C5715D" w:rsidRDefault="00C5715D" w:rsidP="00C5715D">
      <w:pPr>
        <w:rPr>
          <w:lang w:val="ru-RU"/>
        </w:rPr>
      </w:pPr>
    </w:p>
    <w:p w14:paraId="17249EB0" w14:textId="77777777" w:rsidR="00C5715D" w:rsidRPr="00C5715D" w:rsidRDefault="00C5715D" w:rsidP="00C5715D">
      <w:pPr>
        <w:rPr>
          <w:lang w:val="ru-RU"/>
        </w:rPr>
      </w:pPr>
      <w:r w:rsidRPr="00C5715D">
        <w:rPr>
          <w:rFonts w:hint="eastAsia"/>
          <w:lang w:val="ru-RU"/>
        </w:rPr>
        <w:t>Список</w:t>
      </w:r>
      <w:r w:rsidRPr="00C5715D">
        <w:rPr>
          <w:lang w:val="ru-RU"/>
        </w:rPr>
        <w:t xml:space="preserve"> </w:t>
      </w:r>
      <w:r w:rsidRPr="00C5715D">
        <w:rPr>
          <w:rFonts w:hint="eastAsia"/>
          <w:lang w:val="ru-RU"/>
        </w:rPr>
        <w:t>литературы</w:t>
      </w:r>
    </w:p>
    <w:p w14:paraId="72E87A3C" w14:textId="77777777" w:rsidR="00C5715D" w:rsidRPr="00C5715D" w:rsidRDefault="00C5715D" w:rsidP="00C5715D">
      <w:pPr>
        <w:rPr>
          <w:lang w:val="ru-RU"/>
        </w:rPr>
      </w:pPr>
    </w:p>
    <w:p w14:paraId="77A7C633" w14:textId="5BA647C1" w:rsidR="00C5715D" w:rsidRPr="00C5715D" w:rsidRDefault="00C5715D" w:rsidP="00C5715D">
      <w:pPr>
        <w:rPr>
          <w:lang w:val="ru-RU"/>
        </w:rPr>
      </w:pPr>
      <w:r w:rsidRPr="00C5715D">
        <w:rPr>
          <w:rFonts w:hint="eastAsia"/>
          <w:lang w:val="ru-RU"/>
        </w:rPr>
        <w:t>Приложения</w:t>
      </w:r>
    </w:p>
    <w:sectPr w:rsidR="00C5715D" w:rsidRPr="00C5715D" w:rsidSect="00A744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188B" w14:textId="77777777" w:rsidR="00A744E6" w:rsidRPr="00C66E52" w:rsidRDefault="00A744E6">
      <w:pPr>
        <w:spacing w:after="0" w:line="240" w:lineRule="auto"/>
      </w:pPr>
      <w:r w:rsidRPr="00C66E52">
        <w:separator/>
      </w:r>
    </w:p>
  </w:endnote>
  <w:endnote w:type="continuationSeparator" w:id="0">
    <w:p w14:paraId="3E0147BD" w14:textId="77777777" w:rsidR="00A744E6" w:rsidRPr="00C66E52" w:rsidRDefault="00A744E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9DAA1" w14:textId="77777777" w:rsidR="00A744E6" w:rsidRPr="00C66E52" w:rsidRDefault="00A744E6"/>
    <w:p w14:paraId="43850D02" w14:textId="77777777" w:rsidR="00A744E6" w:rsidRPr="00C66E52" w:rsidRDefault="00A744E6"/>
    <w:p w14:paraId="6250E5BF" w14:textId="77777777" w:rsidR="00A744E6" w:rsidRPr="00C66E52" w:rsidRDefault="00A744E6"/>
    <w:p w14:paraId="548AB4A4" w14:textId="77777777" w:rsidR="00A744E6" w:rsidRPr="00C66E52" w:rsidRDefault="00A744E6"/>
    <w:p w14:paraId="6840D2C4" w14:textId="77777777" w:rsidR="00A744E6" w:rsidRPr="00C66E52" w:rsidRDefault="00A744E6"/>
    <w:p w14:paraId="19E28538" w14:textId="77777777" w:rsidR="00A744E6" w:rsidRPr="00C66E52" w:rsidRDefault="00A744E6"/>
    <w:p w14:paraId="221D6AEB" w14:textId="77777777" w:rsidR="00A744E6" w:rsidRPr="00C66E52" w:rsidRDefault="00A744E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C2602D6" wp14:editId="194790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673A" w14:textId="77777777" w:rsidR="00A744E6" w:rsidRPr="00C66E52" w:rsidRDefault="00A744E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602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49673A" w14:textId="77777777" w:rsidR="00A744E6" w:rsidRPr="00C66E52" w:rsidRDefault="00A744E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D9B8E57" w14:textId="77777777" w:rsidR="00A744E6" w:rsidRPr="00C66E52" w:rsidRDefault="00A744E6"/>
    <w:p w14:paraId="33B078B2" w14:textId="77777777" w:rsidR="00A744E6" w:rsidRPr="00C66E52" w:rsidRDefault="00A744E6"/>
    <w:p w14:paraId="14131D62" w14:textId="77777777" w:rsidR="00A744E6" w:rsidRPr="00C66E52" w:rsidRDefault="00A744E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9833B03" wp14:editId="6A7BBE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2934" w14:textId="77777777" w:rsidR="00A744E6" w:rsidRPr="00C66E52" w:rsidRDefault="00A744E6"/>
                          <w:p w14:paraId="64E357C0" w14:textId="77777777" w:rsidR="00A744E6" w:rsidRPr="00C66E52" w:rsidRDefault="00A744E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33B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B22934" w14:textId="77777777" w:rsidR="00A744E6" w:rsidRPr="00C66E52" w:rsidRDefault="00A744E6"/>
                    <w:p w14:paraId="64E357C0" w14:textId="77777777" w:rsidR="00A744E6" w:rsidRPr="00C66E52" w:rsidRDefault="00A744E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C5AEE7A" w14:textId="77777777" w:rsidR="00A744E6" w:rsidRPr="00C66E52" w:rsidRDefault="00A744E6"/>
    <w:p w14:paraId="077B88CE" w14:textId="77777777" w:rsidR="00A744E6" w:rsidRPr="00C66E52" w:rsidRDefault="00A744E6">
      <w:pPr>
        <w:rPr>
          <w:sz w:val="2"/>
          <w:szCs w:val="2"/>
        </w:rPr>
      </w:pPr>
    </w:p>
    <w:p w14:paraId="293BE914" w14:textId="77777777" w:rsidR="00A744E6" w:rsidRPr="00C66E52" w:rsidRDefault="00A744E6"/>
    <w:p w14:paraId="7A697E7A" w14:textId="77777777" w:rsidR="00A744E6" w:rsidRPr="00C66E52" w:rsidRDefault="00A744E6">
      <w:pPr>
        <w:spacing w:after="0" w:line="240" w:lineRule="auto"/>
      </w:pPr>
    </w:p>
  </w:footnote>
  <w:footnote w:type="continuationSeparator" w:id="0">
    <w:p w14:paraId="4CA5E106" w14:textId="77777777" w:rsidR="00A744E6" w:rsidRPr="00C66E52" w:rsidRDefault="00A744E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4E6"/>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24554</TotalTime>
  <Pages>4</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3661</cp:revision>
  <cp:lastPrinted>2009-02-06T05:36:00Z</cp:lastPrinted>
  <dcterms:created xsi:type="dcterms:W3CDTF">2024-04-09T10:20:00Z</dcterms:created>
  <dcterms:modified xsi:type="dcterms:W3CDTF">2024-05-07T22:30:00Z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