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3E3C9" w14:textId="21011A7F" w:rsidR="0036608D" w:rsidRDefault="00F73974" w:rsidP="00F73974">
      <w:r w:rsidRPr="00F73974">
        <w:rPr>
          <w:rFonts w:hint="eastAsia"/>
        </w:rPr>
        <w:t>Экспериментальное</w:t>
      </w:r>
      <w:r w:rsidRPr="00F73974">
        <w:t xml:space="preserve"> </w:t>
      </w:r>
      <w:r w:rsidRPr="00F73974">
        <w:rPr>
          <w:rFonts w:hint="eastAsia"/>
        </w:rPr>
        <w:t>обоснование</w:t>
      </w:r>
      <w:r w:rsidRPr="00F73974">
        <w:t xml:space="preserve"> </w:t>
      </w:r>
      <w:r w:rsidRPr="00F73974">
        <w:rPr>
          <w:rFonts w:hint="eastAsia"/>
        </w:rPr>
        <w:t>применения</w:t>
      </w:r>
      <w:r w:rsidRPr="00F73974">
        <w:t xml:space="preserve"> </w:t>
      </w:r>
      <w:r w:rsidRPr="00F73974">
        <w:rPr>
          <w:rFonts w:hint="eastAsia"/>
        </w:rPr>
        <w:t>мезенхимных</w:t>
      </w:r>
      <w:r w:rsidRPr="00F73974">
        <w:t xml:space="preserve"> </w:t>
      </w:r>
      <w:r w:rsidRPr="00F73974">
        <w:rPr>
          <w:rFonts w:hint="eastAsia"/>
        </w:rPr>
        <w:t>стромальных</w:t>
      </w:r>
      <w:r w:rsidRPr="00F73974">
        <w:t xml:space="preserve"> </w:t>
      </w:r>
      <w:r w:rsidRPr="00F73974">
        <w:rPr>
          <w:rFonts w:hint="eastAsia"/>
        </w:rPr>
        <w:t>клеток</w:t>
      </w:r>
      <w:r w:rsidRPr="00F73974">
        <w:t xml:space="preserve"> </w:t>
      </w:r>
      <w:r w:rsidRPr="00F73974">
        <w:rPr>
          <w:rFonts w:hint="eastAsia"/>
        </w:rPr>
        <w:t>в</w:t>
      </w:r>
      <w:r w:rsidRPr="00F73974">
        <w:t xml:space="preserve"> </w:t>
      </w:r>
      <w:r w:rsidRPr="00F73974">
        <w:rPr>
          <w:rFonts w:hint="eastAsia"/>
        </w:rPr>
        <w:t>лечении</w:t>
      </w:r>
      <w:r w:rsidRPr="00F73974">
        <w:t xml:space="preserve"> </w:t>
      </w:r>
      <w:r w:rsidRPr="00F73974">
        <w:rPr>
          <w:rFonts w:hint="eastAsia"/>
        </w:rPr>
        <w:t>рубцовых</w:t>
      </w:r>
      <w:r w:rsidRPr="00F73974">
        <w:t xml:space="preserve"> </w:t>
      </w:r>
      <w:r w:rsidRPr="00F73974">
        <w:rPr>
          <w:rFonts w:hint="eastAsia"/>
        </w:rPr>
        <w:t>повреждений</w:t>
      </w:r>
      <w:r w:rsidRPr="00F73974">
        <w:t xml:space="preserve"> </w:t>
      </w:r>
      <w:r w:rsidRPr="00F73974">
        <w:rPr>
          <w:rFonts w:hint="eastAsia"/>
        </w:rPr>
        <w:t>голосового</w:t>
      </w:r>
      <w:r w:rsidRPr="00F73974">
        <w:t xml:space="preserve"> </w:t>
      </w:r>
      <w:r w:rsidRPr="00F73974">
        <w:rPr>
          <w:rFonts w:hint="eastAsia"/>
        </w:rPr>
        <w:t>отдела</w:t>
      </w:r>
      <w:r w:rsidRPr="00F73974">
        <w:t xml:space="preserve"> </w:t>
      </w:r>
      <w:r w:rsidRPr="00F73974">
        <w:rPr>
          <w:rFonts w:hint="eastAsia"/>
        </w:rPr>
        <w:t>гортани</w:t>
      </w:r>
      <w:r>
        <w:t xml:space="preserve"> </w:t>
      </w:r>
      <w:r w:rsidRPr="00F73974">
        <w:rPr>
          <w:rFonts w:hint="eastAsia"/>
        </w:rPr>
        <w:t>Свистушкин</w:t>
      </w:r>
      <w:r w:rsidRPr="00F73974">
        <w:t xml:space="preserve"> </w:t>
      </w:r>
      <w:r w:rsidRPr="00F73974">
        <w:rPr>
          <w:rFonts w:hint="eastAsia"/>
        </w:rPr>
        <w:t>Михаил</w:t>
      </w:r>
      <w:r w:rsidRPr="00F73974">
        <w:t xml:space="preserve"> </w:t>
      </w:r>
      <w:r w:rsidRPr="00F73974">
        <w:rPr>
          <w:rFonts w:hint="eastAsia"/>
        </w:rPr>
        <w:t>Валерьевич</w:t>
      </w:r>
    </w:p>
    <w:p w14:paraId="13031AC9" w14:textId="77777777" w:rsidR="00F73974" w:rsidRDefault="00F73974" w:rsidP="00F73974">
      <w:r>
        <w:rPr>
          <w:rFonts w:hint="eastAsia"/>
        </w:rPr>
        <w:t>ОГЛАВЛЕНИЕ</w:t>
      </w:r>
      <w:r>
        <w:t xml:space="preserve"> </w:t>
      </w:r>
      <w:r>
        <w:rPr>
          <w:rFonts w:hint="eastAsia"/>
        </w:rPr>
        <w:t>ДИССЕРТАЦИИ</w:t>
      </w:r>
    </w:p>
    <w:p w14:paraId="792743BE" w14:textId="77777777" w:rsidR="00F73974" w:rsidRDefault="00F73974" w:rsidP="00F73974">
      <w:r>
        <w:rPr>
          <w:rFonts w:hint="eastAsia"/>
        </w:rPr>
        <w:t>кандидат</w:t>
      </w:r>
      <w:r>
        <w:t xml:space="preserve"> </w:t>
      </w:r>
      <w:r>
        <w:rPr>
          <w:rFonts w:hint="eastAsia"/>
        </w:rPr>
        <w:t>наук</w:t>
      </w:r>
      <w:r>
        <w:t xml:space="preserve"> </w:t>
      </w:r>
      <w:r>
        <w:rPr>
          <w:rFonts w:hint="eastAsia"/>
        </w:rPr>
        <w:t>Свистушкин</w:t>
      </w:r>
      <w:r>
        <w:t xml:space="preserve"> </w:t>
      </w:r>
      <w:r>
        <w:rPr>
          <w:rFonts w:hint="eastAsia"/>
        </w:rPr>
        <w:t>Михаил</w:t>
      </w:r>
      <w:r>
        <w:t xml:space="preserve"> </w:t>
      </w:r>
      <w:r>
        <w:rPr>
          <w:rFonts w:hint="eastAsia"/>
        </w:rPr>
        <w:t>Валерьевич</w:t>
      </w:r>
    </w:p>
    <w:p w14:paraId="725ECF19" w14:textId="77777777" w:rsidR="00F73974" w:rsidRDefault="00F73974" w:rsidP="00F73974">
      <w:r>
        <w:rPr>
          <w:rFonts w:hint="eastAsia"/>
        </w:rPr>
        <w:t>ВВЕДЕНИЕ</w:t>
      </w:r>
    </w:p>
    <w:p w14:paraId="3A3BF4AF" w14:textId="77777777" w:rsidR="00F73974" w:rsidRDefault="00F73974" w:rsidP="00F73974"/>
    <w:p w14:paraId="2926A821" w14:textId="77777777" w:rsidR="00F73974" w:rsidRDefault="00F73974" w:rsidP="00F73974">
      <w:r>
        <w:rPr>
          <w:rFonts w:hint="eastAsia"/>
        </w:rPr>
        <w:t>Глава</w:t>
      </w:r>
      <w:r>
        <w:t xml:space="preserve"> 1. </w:t>
      </w:r>
      <w:r>
        <w:rPr>
          <w:rFonts w:hint="eastAsia"/>
        </w:rPr>
        <w:t>ОБЗОР</w:t>
      </w:r>
      <w:r>
        <w:t xml:space="preserve"> </w:t>
      </w:r>
      <w:r>
        <w:rPr>
          <w:rFonts w:hint="eastAsia"/>
        </w:rPr>
        <w:t>ЛИТЕРАТУРЫ</w:t>
      </w:r>
    </w:p>
    <w:p w14:paraId="4B0CC990" w14:textId="77777777" w:rsidR="00F73974" w:rsidRDefault="00F73974" w:rsidP="00F73974"/>
    <w:p w14:paraId="449D6F68" w14:textId="77777777" w:rsidR="00F73974" w:rsidRDefault="00F73974" w:rsidP="00F73974">
      <w:r>
        <w:t xml:space="preserve">1.1. </w:t>
      </w:r>
      <w:r>
        <w:rPr>
          <w:rFonts w:hint="eastAsia"/>
        </w:rPr>
        <w:t>Микроанатомия</w:t>
      </w:r>
      <w:r>
        <w:t xml:space="preserve"> </w:t>
      </w:r>
      <w:r>
        <w:rPr>
          <w:rFonts w:hint="eastAsia"/>
        </w:rPr>
        <w:t>голосовых</w:t>
      </w:r>
      <w:r>
        <w:t xml:space="preserve"> </w:t>
      </w:r>
      <w:r>
        <w:rPr>
          <w:rFonts w:hint="eastAsia"/>
        </w:rPr>
        <w:t>складок</w:t>
      </w:r>
      <w:r>
        <w:t xml:space="preserve"> </w:t>
      </w:r>
      <w:r>
        <w:rPr>
          <w:rFonts w:hint="eastAsia"/>
        </w:rPr>
        <w:t>и</w:t>
      </w:r>
      <w:r>
        <w:t xml:space="preserve"> </w:t>
      </w:r>
      <w:r>
        <w:rPr>
          <w:rFonts w:hint="eastAsia"/>
        </w:rPr>
        <w:t>её</w:t>
      </w:r>
      <w:r>
        <w:t xml:space="preserve"> </w:t>
      </w:r>
      <w:r>
        <w:rPr>
          <w:rFonts w:hint="eastAsia"/>
        </w:rPr>
        <w:t>роль</w:t>
      </w:r>
      <w:r>
        <w:t xml:space="preserve"> </w:t>
      </w:r>
      <w:r>
        <w:rPr>
          <w:rFonts w:hint="eastAsia"/>
        </w:rPr>
        <w:t>в</w:t>
      </w:r>
      <w:r>
        <w:t xml:space="preserve"> </w:t>
      </w:r>
      <w:r>
        <w:rPr>
          <w:rFonts w:hint="eastAsia"/>
        </w:rPr>
        <w:t>биомеханике</w:t>
      </w:r>
      <w:r>
        <w:t xml:space="preserve"> </w:t>
      </w:r>
      <w:r>
        <w:rPr>
          <w:rFonts w:hint="eastAsia"/>
        </w:rPr>
        <w:t>голосообразования</w:t>
      </w:r>
    </w:p>
    <w:p w14:paraId="66C7B74E" w14:textId="77777777" w:rsidR="00F73974" w:rsidRDefault="00F73974" w:rsidP="00F73974"/>
    <w:p w14:paraId="16D012F7" w14:textId="77777777" w:rsidR="00F73974" w:rsidRDefault="00F73974" w:rsidP="00F73974">
      <w:r>
        <w:t xml:space="preserve">1.2. </w:t>
      </w:r>
      <w:r>
        <w:rPr>
          <w:rFonts w:hint="eastAsia"/>
        </w:rPr>
        <w:t>Этиология</w:t>
      </w:r>
      <w:r>
        <w:t xml:space="preserve"> </w:t>
      </w:r>
      <w:r>
        <w:rPr>
          <w:rFonts w:hint="eastAsia"/>
        </w:rPr>
        <w:t>рубцовых</w:t>
      </w:r>
      <w:r>
        <w:t xml:space="preserve"> </w:t>
      </w:r>
      <w:r>
        <w:rPr>
          <w:rFonts w:hint="eastAsia"/>
        </w:rPr>
        <w:t>повреждений</w:t>
      </w:r>
      <w:r>
        <w:t xml:space="preserve"> </w:t>
      </w:r>
      <w:r>
        <w:rPr>
          <w:rFonts w:hint="eastAsia"/>
        </w:rPr>
        <w:t>голосового</w:t>
      </w:r>
      <w:r>
        <w:t xml:space="preserve"> </w:t>
      </w:r>
      <w:r>
        <w:rPr>
          <w:rFonts w:hint="eastAsia"/>
        </w:rPr>
        <w:t>отдела</w:t>
      </w:r>
      <w:r>
        <w:t xml:space="preserve"> </w:t>
      </w:r>
      <w:r>
        <w:rPr>
          <w:rFonts w:hint="eastAsia"/>
        </w:rPr>
        <w:t>гортани</w:t>
      </w:r>
    </w:p>
    <w:p w14:paraId="47744939" w14:textId="77777777" w:rsidR="00F73974" w:rsidRDefault="00F73974" w:rsidP="00F73974"/>
    <w:p w14:paraId="5329F216" w14:textId="77777777" w:rsidR="00F73974" w:rsidRDefault="00F73974" w:rsidP="00F73974">
      <w:r>
        <w:t xml:space="preserve">1.3. </w:t>
      </w:r>
      <w:r>
        <w:rPr>
          <w:rFonts w:hint="eastAsia"/>
        </w:rPr>
        <w:t>Экспериментальные</w:t>
      </w:r>
      <w:r>
        <w:t xml:space="preserve"> </w:t>
      </w:r>
      <w:r>
        <w:rPr>
          <w:rFonts w:hint="eastAsia"/>
        </w:rPr>
        <w:t>исследования</w:t>
      </w:r>
      <w:r>
        <w:t xml:space="preserve"> </w:t>
      </w:r>
      <w:r>
        <w:rPr>
          <w:rFonts w:hint="eastAsia"/>
        </w:rPr>
        <w:t>рубцовых</w:t>
      </w:r>
      <w:r>
        <w:t xml:space="preserve"> </w:t>
      </w:r>
      <w:r>
        <w:rPr>
          <w:rFonts w:hint="eastAsia"/>
        </w:rPr>
        <w:t>повреждений</w:t>
      </w:r>
      <w:r>
        <w:t xml:space="preserve"> </w:t>
      </w:r>
      <w:r>
        <w:rPr>
          <w:rFonts w:hint="eastAsia"/>
        </w:rPr>
        <w:t>голосовых</w:t>
      </w:r>
      <w:r>
        <w:t xml:space="preserve"> </w:t>
      </w:r>
      <w:r>
        <w:rPr>
          <w:rFonts w:hint="eastAsia"/>
        </w:rPr>
        <w:t>складок</w:t>
      </w:r>
      <w:r>
        <w:t xml:space="preserve"> </w:t>
      </w:r>
      <w:r>
        <w:rPr>
          <w:rFonts w:hint="eastAsia"/>
        </w:rPr>
        <w:t>на</w:t>
      </w:r>
      <w:r>
        <w:t xml:space="preserve"> </w:t>
      </w:r>
      <w:r>
        <w:rPr>
          <w:rFonts w:hint="eastAsia"/>
        </w:rPr>
        <w:t>животных</w:t>
      </w:r>
      <w:r>
        <w:t xml:space="preserve"> </w:t>
      </w:r>
      <w:r>
        <w:rPr>
          <w:rFonts w:hint="eastAsia"/>
        </w:rPr>
        <w:t>моделях</w:t>
      </w:r>
    </w:p>
    <w:p w14:paraId="0B3922CB" w14:textId="77777777" w:rsidR="00F73974" w:rsidRDefault="00F73974" w:rsidP="00F73974"/>
    <w:p w14:paraId="29F86F55" w14:textId="77777777" w:rsidR="00F73974" w:rsidRDefault="00F73974" w:rsidP="00F73974">
      <w:r>
        <w:t xml:space="preserve">1.4. </w:t>
      </w:r>
      <w:r>
        <w:rPr>
          <w:rFonts w:hint="eastAsia"/>
        </w:rPr>
        <w:t>Классификация</w:t>
      </w:r>
      <w:r>
        <w:t xml:space="preserve"> </w:t>
      </w:r>
      <w:r>
        <w:rPr>
          <w:rFonts w:hint="eastAsia"/>
        </w:rPr>
        <w:t>рубцовых</w:t>
      </w:r>
      <w:r>
        <w:t xml:space="preserve"> </w:t>
      </w:r>
      <w:r>
        <w:rPr>
          <w:rFonts w:hint="eastAsia"/>
        </w:rPr>
        <w:t>повреждений</w:t>
      </w:r>
      <w:r>
        <w:t xml:space="preserve"> </w:t>
      </w:r>
      <w:r>
        <w:rPr>
          <w:rFonts w:hint="eastAsia"/>
        </w:rPr>
        <w:t>голосового</w:t>
      </w:r>
      <w:r>
        <w:t xml:space="preserve"> </w:t>
      </w:r>
      <w:r>
        <w:rPr>
          <w:rFonts w:hint="eastAsia"/>
        </w:rPr>
        <w:t>отдела</w:t>
      </w:r>
      <w:r>
        <w:t xml:space="preserve"> </w:t>
      </w:r>
      <w:r>
        <w:rPr>
          <w:rFonts w:hint="eastAsia"/>
        </w:rPr>
        <w:t>гортани</w:t>
      </w:r>
    </w:p>
    <w:p w14:paraId="3AD3E273" w14:textId="77777777" w:rsidR="00F73974" w:rsidRDefault="00F73974" w:rsidP="00F73974"/>
    <w:p w14:paraId="6DA3360F" w14:textId="77777777" w:rsidR="00F73974" w:rsidRDefault="00F73974" w:rsidP="00F73974">
      <w:r>
        <w:t xml:space="preserve">1.5. </w:t>
      </w:r>
      <w:r>
        <w:rPr>
          <w:rFonts w:hint="eastAsia"/>
        </w:rPr>
        <w:t>Диагностика</w:t>
      </w:r>
      <w:r>
        <w:t xml:space="preserve"> </w:t>
      </w:r>
      <w:r>
        <w:rPr>
          <w:rFonts w:hint="eastAsia"/>
        </w:rPr>
        <w:t>рубцовых</w:t>
      </w:r>
      <w:r>
        <w:t xml:space="preserve"> </w:t>
      </w:r>
      <w:r>
        <w:rPr>
          <w:rFonts w:hint="eastAsia"/>
        </w:rPr>
        <w:t>повреждений</w:t>
      </w:r>
      <w:r>
        <w:t xml:space="preserve"> </w:t>
      </w:r>
      <w:r>
        <w:rPr>
          <w:rFonts w:hint="eastAsia"/>
        </w:rPr>
        <w:t>голосового</w:t>
      </w:r>
      <w:r>
        <w:t xml:space="preserve"> </w:t>
      </w:r>
      <w:r>
        <w:rPr>
          <w:rFonts w:hint="eastAsia"/>
        </w:rPr>
        <w:t>отдела</w:t>
      </w:r>
      <w:r>
        <w:t xml:space="preserve"> </w:t>
      </w:r>
      <w:r>
        <w:rPr>
          <w:rFonts w:hint="eastAsia"/>
        </w:rPr>
        <w:t>гортани</w:t>
      </w:r>
    </w:p>
    <w:p w14:paraId="295DC6F3" w14:textId="77777777" w:rsidR="00F73974" w:rsidRDefault="00F73974" w:rsidP="00F73974"/>
    <w:p w14:paraId="0DA62887" w14:textId="77777777" w:rsidR="00F73974" w:rsidRDefault="00F73974" w:rsidP="00F73974">
      <w:r>
        <w:t xml:space="preserve">1.6.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рубцовыми</w:t>
      </w:r>
      <w:r>
        <w:t xml:space="preserve"> </w:t>
      </w:r>
      <w:r>
        <w:rPr>
          <w:rFonts w:hint="eastAsia"/>
        </w:rPr>
        <w:t>повреждениями</w:t>
      </w:r>
      <w:r>
        <w:t xml:space="preserve"> </w:t>
      </w:r>
      <w:r>
        <w:rPr>
          <w:rFonts w:hint="eastAsia"/>
        </w:rPr>
        <w:t>голосового</w:t>
      </w:r>
      <w:r>
        <w:t xml:space="preserve"> </w:t>
      </w:r>
      <w:r>
        <w:rPr>
          <w:rFonts w:hint="eastAsia"/>
        </w:rPr>
        <w:t>отдела</w:t>
      </w:r>
      <w:r>
        <w:t xml:space="preserve"> </w:t>
      </w:r>
      <w:r>
        <w:rPr>
          <w:rFonts w:hint="eastAsia"/>
        </w:rPr>
        <w:t>гортани</w:t>
      </w:r>
    </w:p>
    <w:p w14:paraId="3A6D8B20" w14:textId="77777777" w:rsidR="00F73974" w:rsidRDefault="00F73974" w:rsidP="00F73974"/>
    <w:p w14:paraId="177F1A6D" w14:textId="77777777" w:rsidR="00F73974" w:rsidRDefault="00F73974" w:rsidP="00F73974">
      <w:r>
        <w:t xml:space="preserve">1.7. </w:t>
      </w:r>
      <w:r>
        <w:rPr>
          <w:rFonts w:hint="eastAsia"/>
        </w:rPr>
        <w:t>Регенеративная</w:t>
      </w:r>
      <w:r>
        <w:t xml:space="preserve"> </w:t>
      </w:r>
      <w:r>
        <w:rPr>
          <w:rFonts w:hint="eastAsia"/>
        </w:rPr>
        <w:t>медицина</w:t>
      </w:r>
      <w:r>
        <w:t xml:space="preserve">: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определения</w:t>
      </w:r>
    </w:p>
    <w:p w14:paraId="02258C3C" w14:textId="77777777" w:rsidR="00F73974" w:rsidRDefault="00F73974" w:rsidP="00F73974"/>
    <w:p w14:paraId="75819BF5" w14:textId="77777777" w:rsidR="00F73974" w:rsidRDefault="00F73974" w:rsidP="00F73974">
      <w:r>
        <w:t xml:space="preserve">1.8. </w:t>
      </w:r>
      <w:r>
        <w:rPr>
          <w:rFonts w:hint="eastAsia"/>
        </w:rPr>
        <w:t>Возможности</w:t>
      </w:r>
      <w:r>
        <w:t xml:space="preserve"> </w:t>
      </w:r>
      <w:r>
        <w:rPr>
          <w:rFonts w:hint="eastAsia"/>
        </w:rPr>
        <w:t>методов</w:t>
      </w:r>
      <w:r>
        <w:t xml:space="preserve"> </w:t>
      </w:r>
      <w:r>
        <w:rPr>
          <w:rFonts w:hint="eastAsia"/>
        </w:rPr>
        <w:t>регенеративной</w:t>
      </w:r>
      <w:r>
        <w:t xml:space="preserve"> </w:t>
      </w:r>
      <w:r>
        <w:rPr>
          <w:rFonts w:hint="eastAsia"/>
        </w:rPr>
        <w:t>медицины</w:t>
      </w:r>
      <w:r>
        <w:t xml:space="preserve"> </w:t>
      </w:r>
      <w:r>
        <w:rPr>
          <w:rFonts w:hint="eastAsia"/>
        </w:rPr>
        <w:t>в</w:t>
      </w:r>
      <w:r>
        <w:t xml:space="preserve"> </w:t>
      </w:r>
      <w:r>
        <w:rPr>
          <w:rFonts w:hint="eastAsia"/>
        </w:rPr>
        <w:t>лечении</w:t>
      </w:r>
      <w:r>
        <w:t xml:space="preserve"> </w:t>
      </w:r>
      <w:r>
        <w:rPr>
          <w:rFonts w:hint="eastAsia"/>
        </w:rPr>
        <w:t>рубцовых</w:t>
      </w:r>
      <w:r>
        <w:t xml:space="preserve"> </w:t>
      </w:r>
      <w:r>
        <w:rPr>
          <w:rFonts w:hint="eastAsia"/>
        </w:rPr>
        <w:t>повреждений</w:t>
      </w:r>
      <w:r>
        <w:t xml:space="preserve"> </w:t>
      </w:r>
      <w:r>
        <w:rPr>
          <w:rFonts w:hint="eastAsia"/>
        </w:rPr>
        <w:t>голосового</w:t>
      </w:r>
      <w:r>
        <w:t xml:space="preserve"> </w:t>
      </w:r>
      <w:r>
        <w:rPr>
          <w:rFonts w:hint="eastAsia"/>
        </w:rPr>
        <w:t>отдела</w:t>
      </w:r>
      <w:r>
        <w:t xml:space="preserve"> </w:t>
      </w:r>
      <w:r>
        <w:rPr>
          <w:rFonts w:hint="eastAsia"/>
        </w:rPr>
        <w:t>гортани</w:t>
      </w:r>
    </w:p>
    <w:p w14:paraId="0848EEC2" w14:textId="77777777" w:rsidR="00F73974" w:rsidRDefault="00F73974" w:rsidP="00F73974"/>
    <w:p w14:paraId="70FC507B" w14:textId="77777777" w:rsidR="00F73974" w:rsidRDefault="00F73974" w:rsidP="00F73974">
      <w:r>
        <w:t xml:space="preserve">1.8.1. </w:t>
      </w:r>
      <w:r>
        <w:rPr>
          <w:rFonts w:hint="eastAsia"/>
        </w:rPr>
        <w:t>Общая</w:t>
      </w:r>
      <w:r>
        <w:t xml:space="preserve"> </w:t>
      </w:r>
      <w:r>
        <w:rPr>
          <w:rFonts w:hint="eastAsia"/>
        </w:rPr>
        <w:t>характеристика</w:t>
      </w:r>
      <w:r>
        <w:t xml:space="preserve"> </w:t>
      </w:r>
      <w:r>
        <w:rPr>
          <w:rFonts w:hint="eastAsia"/>
        </w:rPr>
        <w:t>экспериментальных</w:t>
      </w:r>
      <w:r>
        <w:t xml:space="preserve"> </w:t>
      </w:r>
      <w:r>
        <w:rPr>
          <w:rFonts w:hint="eastAsia"/>
        </w:rPr>
        <w:t>исследований</w:t>
      </w:r>
    </w:p>
    <w:p w14:paraId="1AA86DE1" w14:textId="77777777" w:rsidR="00F73974" w:rsidRDefault="00F73974" w:rsidP="00F73974"/>
    <w:p w14:paraId="4A8C197E" w14:textId="77777777" w:rsidR="00F73974" w:rsidRDefault="00F73974" w:rsidP="00F73974">
      <w:r>
        <w:t xml:space="preserve">1.8.2. </w:t>
      </w:r>
      <w:r>
        <w:rPr>
          <w:rFonts w:hint="eastAsia"/>
        </w:rPr>
        <w:t>Механизмы</w:t>
      </w:r>
      <w:r>
        <w:t xml:space="preserve"> </w:t>
      </w:r>
      <w:r>
        <w:rPr>
          <w:rFonts w:hint="eastAsia"/>
        </w:rPr>
        <w:t>антифибротических</w:t>
      </w:r>
      <w:r>
        <w:t xml:space="preserve"> </w:t>
      </w:r>
      <w:r>
        <w:rPr>
          <w:rFonts w:hint="eastAsia"/>
        </w:rPr>
        <w:t>эффектов</w:t>
      </w:r>
      <w:r>
        <w:t xml:space="preserve"> </w:t>
      </w:r>
      <w:r>
        <w:rPr>
          <w:rFonts w:hint="eastAsia"/>
        </w:rPr>
        <w:t>клеточной</w:t>
      </w:r>
      <w:r>
        <w:t xml:space="preserve"> </w:t>
      </w:r>
      <w:r>
        <w:rPr>
          <w:rFonts w:hint="eastAsia"/>
        </w:rPr>
        <w:t>терапии</w:t>
      </w:r>
      <w:r>
        <w:t xml:space="preserve"> </w:t>
      </w:r>
      <w:r>
        <w:rPr>
          <w:rFonts w:hint="eastAsia"/>
        </w:rPr>
        <w:t>повреждений</w:t>
      </w:r>
      <w:r>
        <w:t xml:space="preserve"> </w:t>
      </w:r>
      <w:r>
        <w:rPr>
          <w:rFonts w:hint="eastAsia"/>
        </w:rPr>
        <w:t>голосовых</w:t>
      </w:r>
      <w:r>
        <w:t xml:space="preserve"> </w:t>
      </w:r>
      <w:r>
        <w:rPr>
          <w:rFonts w:hint="eastAsia"/>
        </w:rPr>
        <w:t>складок</w:t>
      </w:r>
    </w:p>
    <w:p w14:paraId="7BBADEEC" w14:textId="77777777" w:rsidR="00F73974" w:rsidRDefault="00F73974" w:rsidP="00F73974"/>
    <w:p w14:paraId="4B06F001" w14:textId="77777777" w:rsidR="00F73974" w:rsidRDefault="00F73974" w:rsidP="00F73974">
      <w:r>
        <w:t xml:space="preserve">1.8.3. </w:t>
      </w:r>
      <w:r>
        <w:rPr>
          <w:rFonts w:hint="eastAsia"/>
        </w:rPr>
        <w:t>Методы</w:t>
      </w:r>
      <w:r>
        <w:t xml:space="preserve"> </w:t>
      </w:r>
      <w:r>
        <w:rPr>
          <w:rFonts w:hint="eastAsia"/>
        </w:rPr>
        <w:t>оценки</w:t>
      </w:r>
      <w:r>
        <w:t xml:space="preserve"> </w:t>
      </w:r>
      <w:r>
        <w:rPr>
          <w:rFonts w:hint="eastAsia"/>
        </w:rPr>
        <w:t>результатов</w:t>
      </w:r>
      <w:r>
        <w:t xml:space="preserve"> </w:t>
      </w:r>
      <w:r>
        <w:rPr>
          <w:rFonts w:hint="eastAsia"/>
        </w:rPr>
        <w:t>клеточной</w:t>
      </w:r>
      <w:r>
        <w:t xml:space="preserve"> </w:t>
      </w:r>
      <w:r>
        <w:rPr>
          <w:rFonts w:hint="eastAsia"/>
        </w:rPr>
        <w:t>терапии</w:t>
      </w:r>
      <w:r>
        <w:t xml:space="preserve"> </w:t>
      </w:r>
      <w:r>
        <w:rPr>
          <w:rFonts w:hint="eastAsia"/>
        </w:rPr>
        <w:t>в</w:t>
      </w:r>
      <w:r>
        <w:t xml:space="preserve"> </w:t>
      </w:r>
      <w:r>
        <w:rPr>
          <w:rFonts w:hint="eastAsia"/>
        </w:rPr>
        <w:t>восстановлении</w:t>
      </w:r>
      <w:r>
        <w:t xml:space="preserve"> </w:t>
      </w:r>
      <w:r>
        <w:rPr>
          <w:rFonts w:hint="eastAsia"/>
        </w:rPr>
        <w:t>морфологических</w:t>
      </w:r>
      <w:r>
        <w:t xml:space="preserve"> </w:t>
      </w:r>
      <w:r>
        <w:rPr>
          <w:rFonts w:hint="eastAsia"/>
        </w:rPr>
        <w:t>и</w:t>
      </w:r>
      <w:r>
        <w:t xml:space="preserve"> </w:t>
      </w:r>
      <w:r>
        <w:rPr>
          <w:rFonts w:hint="eastAsia"/>
        </w:rPr>
        <w:t>механических</w:t>
      </w:r>
      <w:r>
        <w:t xml:space="preserve"> </w:t>
      </w:r>
      <w:r>
        <w:rPr>
          <w:rFonts w:hint="eastAsia"/>
        </w:rPr>
        <w:t>свойств</w:t>
      </w:r>
      <w:r>
        <w:t xml:space="preserve"> </w:t>
      </w:r>
      <w:r>
        <w:rPr>
          <w:rFonts w:hint="eastAsia"/>
        </w:rPr>
        <w:t>голосовых</w:t>
      </w:r>
      <w:r>
        <w:t xml:space="preserve"> </w:t>
      </w:r>
      <w:r>
        <w:rPr>
          <w:rFonts w:hint="eastAsia"/>
        </w:rPr>
        <w:t>складок</w:t>
      </w:r>
    </w:p>
    <w:p w14:paraId="64324255" w14:textId="77777777" w:rsidR="00F73974" w:rsidRDefault="00F73974" w:rsidP="00F73974"/>
    <w:p w14:paraId="7727AD43" w14:textId="77777777" w:rsidR="00F73974" w:rsidRDefault="00F73974" w:rsidP="00F73974">
      <w:r>
        <w:t xml:space="preserve">1.8.4. </w:t>
      </w:r>
      <w:r>
        <w:rPr>
          <w:rFonts w:hint="eastAsia"/>
        </w:rPr>
        <w:t>Результаты</w:t>
      </w:r>
      <w:r>
        <w:t xml:space="preserve"> </w:t>
      </w:r>
      <w:r>
        <w:rPr>
          <w:rFonts w:hint="eastAsia"/>
        </w:rPr>
        <w:t>клеточной</w:t>
      </w:r>
      <w:r>
        <w:t xml:space="preserve"> </w:t>
      </w:r>
      <w:r>
        <w:rPr>
          <w:rFonts w:hint="eastAsia"/>
        </w:rPr>
        <w:t>терапии</w:t>
      </w:r>
      <w:r>
        <w:t xml:space="preserve"> </w:t>
      </w:r>
      <w:r>
        <w:rPr>
          <w:rFonts w:hint="eastAsia"/>
        </w:rPr>
        <w:t>в</w:t>
      </w:r>
      <w:r>
        <w:t xml:space="preserve"> </w:t>
      </w:r>
      <w:r>
        <w:rPr>
          <w:rFonts w:hint="eastAsia"/>
        </w:rPr>
        <w:t>восстановлении</w:t>
      </w:r>
      <w:r>
        <w:t xml:space="preserve"> </w:t>
      </w:r>
      <w:r>
        <w:rPr>
          <w:rFonts w:hint="eastAsia"/>
        </w:rPr>
        <w:t>морфологических</w:t>
      </w:r>
      <w:r>
        <w:t xml:space="preserve"> </w:t>
      </w:r>
      <w:r>
        <w:rPr>
          <w:rFonts w:hint="eastAsia"/>
        </w:rPr>
        <w:t>и</w:t>
      </w:r>
      <w:r>
        <w:t xml:space="preserve"> </w:t>
      </w:r>
      <w:r>
        <w:rPr>
          <w:rFonts w:hint="eastAsia"/>
        </w:rPr>
        <w:t>механических</w:t>
      </w:r>
      <w:r>
        <w:t xml:space="preserve"> </w:t>
      </w:r>
      <w:r>
        <w:rPr>
          <w:rFonts w:hint="eastAsia"/>
        </w:rPr>
        <w:t>свойств</w:t>
      </w:r>
      <w:r>
        <w:t xml:space="preserve"> </w:t>
      </w:r>
      <w:r>
        <w:rPr>
          <w:rFonts w:hint="eastAsia"/>
        </w:rPr>
        <w:t>голосовых</w:t>
      </w:r>
      <w:r>
        <w:t xml:space="preserve"> </w:t>
      </w:r>
      <w:r>
        <w:rPr>
          <w:rFonts w:hint="eastAsia"/>
        </w:rPr>
        <w:t>складок</w:t>
      </w:r>
      <w:r>
        <w:t xml:space="preserve"> </w:t>
      </w:r>
      <w:r>
        <w:rPr>
          <w:rFonts w:hint="eastAsia"/>
        </w:rPr>
        <w:t>в</w:t>
      </w:r>
      <w:r>
        <w:t xml:space="preserve"> </w:t>
      </w:r>
      <w:r>
        <w:rPr>
          <w:rFonts w:hint="eastAsia"/>
        </w:rPr>
        <w:t>экспериментах</w:t>
      </w:r>
    </w:p>
    <w:p w14:paraId="482EE33E" w14:textId="77777777" w:rsidR="00F73974" w:rsidRDefault="00F73974" w:rsidP="00F73974"/>
    <w:p w14:paraId="49D09DC3" w14:textId="77777777" w:rsidR="00F73974" w:rsidRDefault="00F73974" w:rsidP="00F73974">
      <w:r>
        <w:t xml:space="preserve">1.8.5. </w:t>
      </w:r>
      <w:r>
        <w:rPr>
          <w:rFonts w:hint="eastAsia"/>
        </w:rPr>
        <w:t>Трансляция</w:t>
      </w:r>
      <w:r>
        <w:t xml:space="preserve"> </w:t>
      </w:r>
      <w:r>
        <w:rPr>
          <w:rFonts w:hint="eastAsia"/>
        </w:rPr>
        <w:t>результатов</w:t>
      </w:r>
      <w:r>
        <w:t xml:space="preserve"> </w:t>
      </w:r>
      <w:r>
        <w:rPr>
          <w:rFonts w:hint="eastAsia"/>
        </w:rPr>
        <w:t>экспериментальных</w:t>
      </w:r>
      <w:r>
        <w:t xml:space="preserve"> </w:t>
      </w:r>
      <w:r>
        <w:rPr>
          <w:rFonts w:hint="eastAsia"/>
        </w:rPr>
        <w:t>работ</w:t>
      </w:r>
      <w:r>
        <w:t xml:space="preserve"> </w:t>
      </w:r>
      <w:r>
        <w:rPr>
          <w:rFonts w:hint="eastAsia"/>
        </w:rPr>
        <w:t>в</w:t>
      </w:r>
      <w:r>
        <w:t xml:space="preserve"> </w:t>
      </w:r>
      <w:r>
        <w:rPr>
          <w:rFonts w:hint="eastAsia"/>
        </w:rPr>
        <w:t>клиническую</w:t>
      </w:r>
      <w:r>
        <w:t xml:space="preserve"> </w:t>
      </w:r>
      <w:r>
        <w:rPr>
          <w:rFonts w:hint="eastAsia"/>
        </w:rPr>
        <w:t>практику</w:t>
      </w:r>
    </w:p>
    <w:p w14:paraId="63410C51" w14:textId="77777777" w:rsidR="00F73974" w:rsidRDefault="00F73974" w:rsidP="00F73974"/>
    <w:p w14:paraId="51826E65" w14:textId="77777777" w:rsidR="00F73974" w:rsidRDefault="00F73974" w:rsidP="00F73974">
      <w:r>
        <w:t xml:space="preserve">1.9. </w:t>
      </w:r>
      <w:r>
        <w:rPr>
          <w:rFonts w:hint="eastAsia"/>
        </w:rPr>
        <w:t>Заключение</w:t>
      </w:r>
    </w:p>
    <w:p w14:paraId="13D1F2E8" w14:textId="77777777" w:rsidR="00F73974" w:rsidRDefault="00F73974" w:rsidP="00F73974"/>
    <w:p w14:paraId="78607C6E" w14:textId="77777777" w:rsidR="00F73974" w:rsidRDefault="00F73974" w:rsidP="00F73974">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892731C" w14:textId="77777777" w:rsidR="00F73974" w:rsidRDefault="00F73974" w:rsidP="00F73974"/>
    <w:p w14:paraId="1556C96C" w14:textId="77777777" w:rsidR="00F73974" w:rsidRDefault="00F73974" w:rsidP="00F73974">
      <w:r>
        <w:t>63</w:t>
      </w:r>
    </w:p>
    <w:p w14:paraId="3D79FC51" w14:textId="77777777" w:rsidR="00F73974" w:rsidRDefault="00F73974" w:rsidP="00F73974"/>
    <w:p w14:paraId="0BD17F3A" w14:textId="77777777" w:rsidR="00F73974" w:rsidRDefault="00F73974" w:rsidP="00F73974">
      <w:r>
        <w:t xml:space="preserve">2.1. </w:t>
      </w:r>
      <w:r>
        <w:rPr>
          <w:rFonts w:hint="eastAsia"/>
        </w:rPr>
        <w:t>Дизайн</w:t>
      </w:r>
      <w:r>
        <w:t xml:space="preserve"> </w:t>
      </w:r>
      <w:r>
        <w:rPr>
          <w:rFonts w:hint="eastAsia"/>
        </w:rPr>
        <w:t>и</w:t>
      </w:r>
      <w:r>
        <w:t xml:space="preserve"> </w:t>
      </w:r>
      <w:r>
        <w:rPr>
          <w:rFonts w:hint="eastAsia"/>
        </w:rPr>
        <w:t>структура</w:t>
      </w:r>
      <w:r>
        <w:t xml:space="preserve"> </w:t>
      </w:r>
      <w:r>
        <w:rPr>
          <w:rFonts w:hint="eastAsia"/>
        </w:rPr>
        <w:t>исследования</w:t>
      </w:r>
    </w:p>
    <w:p w14:paraId="7F0A98B3" w14:textId="77777777" w:rsidR="00F73974" w:rsidRDefault="00F73974" w:rsidP="00F73974"/>
    <w:p w14:paraId="549119EA" w14:textId="77777777" w:rsidR="00F73974" w:rsidRDefault="00F73974" w:rsidP="00F73974">
      <w:r>
        <w:t xml:space="preserve">2.2. </w:t>
      </w:r>
      <w:r>
        <w:rPr>
          <w:rFonts w:hint="eastAsia"/>
        </w:rPr>
        <w:t>Хирургические</w:t>
      </w:r>
      <w:r>
        <w:t xml:space="preserve"> </w:t>
      </w:r>
      <w:r>
        <w:rPr>
          <w:rFonts w:hint="eastAsia"/>
        </w:rPr>
        <w:t>и</w:t>
      </w:r>
      <w:r>
        <w:t xml:space="preserve"> </w:t>
      </w:r>
      <w:r>
        <w:rPr>
          <w:rFonts w:hint="eastAsia"/>
        </w:rPr>
        <w:t>клеточные</w:t>
      </w:r>
      <w:r>
        <w:t xml:space="preserve"> </w:t>
      </w:r>
      <w:r>
        <w:rPr>
          <w:rFonts w:hint="eastAsia"/>
        </w:rPr>
        <w:t>методы</w:t>
      </w:r>
      <w:r>
        <w:t xml:space="preserve">, </w:t>
      </w:r>
      <w:r>
        <w:rPr>
          <w:rFonts w:hint="eastAsia"/>
        </w:rPr>
        <w:t>использованные</w:t>
      </w:r>
      <w:r>
        <w:t xml:space="preserve"> </w:t>
      </w:r>
      <w:r>
        <w:rPr>
          <w:rFonts w:hint="eastAsia"/>
        </w:rPr>
        <w:t>в</w:t>
      </w:r>
      <w:r>
        <w:t xml:space="preserve"> </w:t>
      </w:r>
      <w:r>
        <w:rPr>
          <w:rFonts w:hint="eastAsia"/>
        </w:rPr>
        <w:t>экспериментах</w:t>
      </w:r>
    </w:p>
    <w:p w14:paraId="5D9C0ED5" w14:textId="77777777" w:rsidR="00F73974" w:rsidRDefault="00F73974" w:rsidP="00F73974"/>
    <w:p w14:paraId="46F1DFA3" w14:textId="77777777" w:rsidR="00F73974" w:rsidRDefault="00F73974" w:rsidP="00F73974">
      <w:r>
        <w:t xml:space="preserve">2.2.1. </w:t>
      </w:r>
      <w:r>
        <w:rPr>
          <w:rFonts w:hint="eastAsia"/>
        </w:rPr>
        <w:t>Усовершенствование</w:t>
      </w:r>
      <w:r>
        <w:t xml:space="preserve"> </w:t>
      </w:r>
      <w:r>
        <w:rPr>
          <w:rFonts w:hint="eastAsia"/>
        </w:rPr>
        <w:t>и</w:t>
      </w:r>
      <w:r>
        <w:t xml:space="preserve"> </w:t>
      </w:r>
      <w:r>
        <w:rPr>
          <w:rFonts w:hint="eastAsia"/>
        </w:rPr>
        <w:t>отработка</w:t>
      </w:r>
      <w:r>
        <w:t xml:space="preserve"> </w:t>
      </w:r>
      <w:r>
        <w:rPr>
          <w:rFonts w:hint="eastAsia"/>
        </w:rPr>
        <w:t>воспроизводимости</w:t>
      </w:r>
      <w:r>
        <w:t xml:space="preserve"> </w:t>
      </w:r>
      <w:r>
        <w:rPr>
          <w:rFonts w:hint="eastAsia"/>
        </w:rPr>
        <w:t>экспериментальной</w:t>
      </w:r>
      <w:r>
        <w:t xml:space="preserve"> </w:t>
      </w:r>
      <w:r>
        <w:rPr>
          <w:rFonts w:hint="eastAsia"/>
        </w:rPr>
        <w:t>модели</w:t>
      </w:r>
      <w:r>
        <w:t xml:space="preserve"> </w:t>
      </w:r>
      <w:r>
        <w:rPr>
          <w:rFonts w:hint="eastAsia"/>
        </w:rPr>
        <w:t>рубцового</w:t>
      </w:r>
      <w:r>
        <w:t xml:space="preserve"> </w:t>
      </w:r>
      <w:r>
        <w:rPr>
          <w:rFonts w:hint="eastAsia"/>
        </w:rPr>
        <w:t>процесса</w:t>
      </w:r>
      <w:r>
        <w:t xml:space="preserve"> </w:t>
      </w:r>
      <w:r>
        <w:rPr>
          <w:rFonts w:hint="eastAsia"/>
        </w:rPr>
        <w:t>голосовых</w:t>
      </w:r>
      <w:r>
        <w:t xml:space="preserve"> </w:t>
      </w:r>
      <w:r>
        <w:rPr>
          <w:rFonts w:hint="eastAsia"/>
        </w:rPr>
        <w:t>складок</w:t>
      </w:r>
      <w:r>
        <w:t xml:space="preserve"> </w:t>
      </w:r>
      <w:r>
        <w:rPr>
          <w:rFonts w:hint="eastAsia"/>
        </w:rPr>
        <w:t>кролика</w:t>
      </w:r>
    </w:p>
    <w:p w14:paraId="481D5D63" w14:textId="77777777" w:rsidR="00F73974" w:rsidRDefault="00F73974" w:rsidP="00F73974"/>
    <w:p w14:paraId="29946B65" w14:textId="77777777" w:rsidR="00F73974" w:rsidRDefault="00F73974" w:rsidP="00F73974">
      <w:r>
        <w:t xml:space="preserve">2.2.2. </w:t>
      </w:r>
      <w:r>
        <w:rPr>
          <w:rFonts w:hint="eastAsia"/>
        </w:rPr>
        <w:t>Создание</w:t>
      </w:r>
      <w:r>
        <w:t xml:space="preserve"> </w:t>
      </w:r>
      <w:r>
        <w:rPr>
          <w:rFonts w:hint="eastAsia"/>
        </w:rPr>
        <w:t>модельного</w:t>
      </w:r>
      <w:r>
        <w:t xml:space="preserve"> </w:t>
      </w:r>
      <w:r>
        <w:rPr>
          <w:rFonts w:hint="eastAsia"/>
        </w:rPr>
        <w:t>дефекта</w:t>
      </w:r>
      <w:r>
        <w:t xml:space="preserve"> </w:t>
      </w:r>
      <w:r>
        <w:rPr>
          <w:rFonts w:hint="eastAsia"/>
        </w:rPr>
        <w:t>рубцового</w:t>
      </w:r>
      <w:r>
        <w:t xml:space="preserve"> </w:t>
      </w:r>
      <w:r>
        <w:rPr>
          <w:rFonts w:hint="eastAsia"/>
        </w:rPr>
        <w:t>повреждения</w:t>
      </w:r>
      <w:r>
        <w:t xml:space="preserve"> </w:t>
      </w:r>
      <w:r>
        <w:rPr>
          <w:rFonts w:hint="eastAsia"/>
        </w:rPr>
        <w:t>голосовых</w:t>
      </w:r>
      <w:r>
        <w:t xml:space="preserve"> </w:t>
      </w:r>
      <w:r>
        <w:rPr>
          <w:rFonts w:hint="eastAsia"/>
        </w:rPr>
        <w:t>складок</w:t>
      </w:r>
      <w:r>
        <w:t xml:space="preserve"> </w:t>
      </w:r>
      <w:r>
        <w:rPr>
          <w:rFonts w:hint="eastAsia"/>
        </w:rPr>
        <w:t>у</w:t>
      </w:r>
      <w:r>
        <w:t xml:space="preserve"> </w:t>
      </w:r>
      <w:r>
        <w:rPr>
          <w:rFonts w:hint="eastAsia"/>
        </w:rPr>
        <w:t>животных</w:t>
      </w:r>
      <w:r>
        <w:t xml:space="preserve"> </w:t>
      </w:r>
      <w:r>
        <w:rPr>
          <w:rFonts w:hint="eastAsia"/>
        </w:rPr>
        <w:t>экспериментальных</w:t>
      </w:r>
      <w:r>
        <w:t xml:space="preserve"> </w:t>
      </w:r>
      <w:r>
        <w:rPr>
          <w:rFonts w:hint="eastAsia"/>
        </w:rPr>
        <w:t>групп</w:t>
      </w:r>
    </w:p>
    <w:p w14:paraId="3DE8BFA8" w14:textId="77777777" w:rsidR="00F73974" w:rsidRDefault="00F73974" w:rsidP="00F73974"/>
    <w:p w14:paraId="250D7230" w14:textId="77777777" w:rsidR="00F73974" w:rsidRDefault="00F73974" w:rsidP="00F73974">
      <w:r>
        <w:t xml:space="preserve">2.2.3. </w:t>
      </w:r>
      <w:r>
        <w:rPr>
          <w:rFonts w:hint="eastAsia"/>
        </w:rPr>
        <w:t>Получение</w:t>
      </w:r>
      <w:r>
        <w:t xml:space="preserve"> </w:t>
      </w:r>
      <w:r>
        <w:rPr>
          <w:rFonts w:hint="eastAsia"/>
        </w:rPr>
        <w:t>аспирата</w:t>
      </w:r>
      <w:r>
        <w:t xml:space="preserve"> </w:t>
      </w:r>
      <w:r>
        <w:rPr>
          <w:rFonts w:hint="eastAsia"/>
        </w:rPr>
        <w:t>костного</w:t>
      </w:r>
      <w:r>
        <w:t xml:space="preserve"> </w:t>
      </w:r>
      <w:r>
        <w:rPr>
          <w:rFonts w:hint="eastAsia"/>
        </w:rPr>
        <w:t>мозга</w:t>
      </w:r>
      <w:r>
        <w:t xml:space="preserve"> </w:t>
      </w:r>
      <w:r>
        <w:rPr>
          <w:rFonts w:hint="eastAsia"/>
        </w:rPr>
        <w:t>кроликов</w:t>
      </w:r>
    </w:p>
    <w:p w14:paraId="0FE27355" w14:textId="77777777" w:rsidR="00F73974" w:rsidRDefault="00F73974" w:rsidP="00F73974"/>
    <w:p w14:paraId="7D6F39D3" w14:textId="77777777" w:rsidR="00F73974" w:rsidRDefault="00F73974" w:rsidP="00F73974">
      <w:r>
        <w:lastRenderedPageBreak/>
        <w:t xml:space="preserve">2.2.4. </w:t>
      </w:r>
      <w:r>
        <w:rPr>
          <w:rFonts w:hint="eastAsia"/>
        </w:rPr>
        <w:t>Подготовка</w:t>
      </w:r>
      <w:r>
        <w:t xml:space="preserve"> </w:t>
      </w:r>
      <w:r>
        <w:rPr>
          <w:rFonts w:hint="eastAsia"/>
        </w:rPr>
        <w:t>клеточных</w:t>
      </w:r>
      <w:r>
        <w:t xml:space="preserve"> </w:t>
      </w:r>
      <w:r>
        <w:rPr>
          <w:rFonts w:hint="eastAsia"/>
        </w:rPr>
        <w:t>продуктов</w:t>
      </w:r>
      <w:r>
        <w:t xml:space="preserve"> </w:t>
      </w:r>
      <w:r>
        <w:rPr>
          <w:rFonts w:hint="eastAsia"/>
        </w:rPr>
        <w:t>для</w:t>
      </w:r>
      <w:r>
        <w:t xml:space="preserve"> </w:t>
      </w:r>
      <w:r>
        <w:rPr>
          <w:rFonts w:hint="eastAsia"/>
        </w:rPr>
        <w:t>имплантации</w:t>
      </w:r>
    </w:p>
    <w:p w14:paraId="2F0A4B77" w14:textId="77777777" w:rsidR="00F73974" w:rsidRDefault="00F73974" w:rsidP="00F73974"/>
    <w:p w14:paraId="38FDD8CA" w14:textId="77777777" w:rsidR="00F73974" w:rsidRDefault="00F73974" w:rsidP="00F73974">
      <w:r>
        <w:t xml:space="preserve">2.2.5. </w:t>
      </w:r>
      <w:r>
        <w:rPr>
          <w:rFonts w:hint="eastAsia"/>
        </w:rPr>
        <w:t>Подкожная</w:t>
      </w:r>
      <w:r>
        <w:t xml:space="preserve"> </w:t>
      </w:r>
      <w:r>
        <w:rPr>
          <w:rFonts w:hint="eastAsia"/>
        </w:rPr>
        <w:t>имплантация</w:t>
      </w:r>
      <w:r>
        <w:t xml:space="preserve"> </w:t>
      </w:r>
      <w:r>
        <w:rPr>
          <w:rFonts w:hint="eastAsia"/>
        </w:rPr>
        <w:t>ПЭГ</w:t>
      </w:r>
      <w:r>
        <w:t>-</w:t>
      </w:r>
      <w:r>
        <w:rPr>
          <w:rFonts w:hint="eastAsia"/>
        </w:rPr>
        <w:t>фибринового</w:t>
      </w:r>
      <w:r>
        <w:t xml:space="preserve"> </w:t>
      </w:r>
      <w:r>
        <w:rPr>
          <w:rFonts w:hint="eastAsia"/>
        </w:rPr>
        <w:t>геля</w:t>
      </w:r>
      <w:r>
        <w:t xml:space="preserve"> </w:t>
      </w:r>
      <w:r>
        <w:rPr>
          <w:rFonts w:hint="eastAsia"/>
        </w:rPr>
        <w:t>малым</w:t>
      </w:r>
      <w:r>
        <w:t xml:space="preserve"> </w:t>
      </w:r>
      <w:r>
        <w:rPr>
          <w:rFonts w:hint="eastAsia"/>
        </w:rPr>
        <w:t>лабораторным</w:t>
      </w:r>
      <w:r>
        <w:t xml:space="preserve"> </w:t>
      </w:r>
      <w:r>
        <w:rPr>
          <w:rFonts w:hint="eastAsia"/>
        </w:rPr>
        <w:t>животным</w:t>
      </w:r>
    </w:p>
    <w:p w14:paraId="7D729EF0" w14:textId="77777777" w:rsidR="00F73974" w:rsidRDefault="00F73974" w:rsidP="00F73974"/>
    <w:p w14:paraId="31484A0F" w14:textId="77777777" w:rsidR="00F73974" w:rsidRDefault="00F73974" w:rsidP="00F73974">
      <w:r>
        <w:t xml:space="preserve">2.2.6. </w:t>
      </w:r>
      <w:r>
        <w:rPr>
          <w:rFonts w:hint="eastAsia"/>
        </w:rPr>
        <w:t>Техника</w:t>
      </w:r>
      <w:r>
        <w:t xml:space="preserve"> </w:t>
      </w:r>
      <w:r>
        <w:rPr>
          <w:rFonts w:hint="eastAsia"/>
        </w:rPr>
        <w:t>операций</w:t>
      </w:r>
      <w:r>
        <w:t xml:space="preserve"> </w:t>
      </w:r>
      <w:r>
        <w:rPr>
          <w:rFonts w:hint="eastAsia"/>
        </w:rPr>
        <w:t>по</w:t>
      </w:r>
      <w:r>
        <w:t xml:space="preserve"> </w:t>
      </w:r>
      <w:r>
        <w:rPr>
          <w:rFonts w:hint="eastAsia"/>
        </w:rPr>
        <w:t>имплантации</w:t>
      </w:r>
      <w:r>
        <w:t xml:space="preserve"> </w:t>
      </w:r>
      <w:r>
        <w:rPr>
          <w:rFonts w:hint="eastAsia"/>
        </w:rPr>
        <w:t>клеточных</w:t>
      </w:r>
      <w:r>
        <w:t xml:space="preserve"> </w:t>
      </w:r>
      <w:r>
        <w:rPr>
          <w:rFonts w:hint="eastAsia"/>
        </w:rPr>
        <w:t>продуктов</w:t>
      </w:r>
      <w:r>
        <w:t xml:space="preserve"> </w:t>
      </w:r>
      <w:r>
        <w:rPr>
          <w:rFonts w:hint="eastAsia"/>
        </w:rPr>
        <w:t>аутологичных</w:t>
      </w:r>
      <w:r>
        <w:t xml:space="preserve"> </w:t>
      </w:r>
      <w:r>
        <w:rPr>
          <w:rFonts w:hint="eastAsia"/>
        </w:rPr>
        <w:t>МСК</w:t>
      </w:r>
      <w:r>
        <w:t xml:space="preserve"> </w:t>
      </w:r>
      <w:r>
        <w:rPr>
          <w:rFonts w:hint="eastAsia"/>
        </w:rPr>
        <w:t>костного</w:t>
      </w:r>
      <w:r>
        <w:t xml:space="preserve"> </w:t>
      </w:r>
      <w:r>
        <w:rPr>
          <w:rFonts w:hint="eastAsia"/>
        </w:rPr>
        <w:t>мозга</w:t>
      </w:r>
      <w:r>
        <w:t xml:space="preserve"> </w:t>
      </w:r>
      <w:r>
        <w:rPr>
          <w:rFonts w:hint="eastAsia"/>
        </w:rPr>
        <w:t>и</w:t>
      </w:r>
      <w:r>
        <w:t xml:space="preserve"> </w:t>
      </w:r>
      <w:r>
        <w:rPr>
          <w:rFonts w:hint="eastAsia"/>
        </w:rPr>
        <w:t>МСК</w:t>
      </w:r>
      <w:r>
        <w:t xml:space="preserve"> </w:t>
      </w:r>
      <w:r>
        <w:rPr>
          <w:rFonts w:hint="eastAsia"/>
        </w:rPr>
        <w:t>костного</w:t>
      </w:r>
      <w:r>
        <w:t xml:space="preserve"> </w:t>
      </w:r>
      <w:r>
        <w:rPr>
          <w:rFonts w:hint="eastAsia"/>
        </w:rPr>
        <w:t>мозга</w:t>
      </w:r>
      <w:r>
        <w:t xml:space="preserve"> </w:t>
      </w:r>
      <w:r>
        <w:rPr>
          <w:rFonts w:hint="eastAsia"/>
        </w:rPr>
        <w:t>человека</w:t>
      </w:r>
      <w:r>
        <w:t xml:space="preserve">, </w:t>
      </w:r>
      <w:r>
        <w:rPr>
          <w:rFonts w:hint="eastAsia"/>
        </w:rPr>
        <w:t>комплекса</w:t>
      </w:r>
      <w:r>
        <w:t xml:space="preserve"> </w:t>
      </w:r>
      <w:r>
        <w:rPr>
          <w:rFonts w:hint="eastAsia"/>
        </w:rPr>
        <w:t>ПЭГ</w:t>
      </w:r>
      <w:r>
        <w:t>-</w:t>
      </w:r>
      <w:r>
        <w:rPr>
          <w:rFonts w:hint="eastAsia"/>
        </w:rPr>
        <w:t>фибринового</w:t>
      </w:r>
      <w:r>
        <w:t xml:space="preserve"> </w:t>
      </w:r>
      <w:r>
        <w:rPr>
          <w:rFonts w:hint="eastAsia"/>
        </w:rPr>
        <w:t>геля</w:t>
      </w:r>
      <w:r>
        <w:t xml:space="preserve"> </w:t>
      </w:r>
      <w:r>
        <w:rPr>
          <w:rFonts w:hint="eastAsia"/>
        </w:rPr>
        <w:t>с</w:t>
      </w:r>
      <w:r>
        <w:t xml:space="preserve"> </w:t>
      </w:r>
      <w:r>
        <w:rPr>
          <w:rFonts w:hint="eastAsia"/>
        </w:rPr>
        <w:t>МСК</w:t>
      </w:r>
      <w:r>
        <w:t xml:space="preserve"> </w:t>
      </w:r>
      <w:r>
        <w:rPr>
          <w:rFonts w:hint="eastAsia"/>
        </w:rPr>
        <w:t>костного</w:t>
      </w:r>
      <w:r>
        <w:t xml:space="preserve"> </w:t>
      </w:r>
      <w:r>
        <w:rPr>
          <w:rFonts w:hint="eastAsia"/>
        </w:rPr>
        <w:t>мозга</w:t>
      </w:r>
      <w:r>
        <w:t xml:space="preserve"> </w:t>
      </w:r>
      <w:r>
        <w:rPr>
          <w:rFonts w:hint="eastAsia"/>
        </w:rPr>
        <w:t>человека</w:t>
      </w:r>
      <w:r>
        <w:t xml:space="preserve">, </w:t>
      </w:r>
      <w:r>
        <w:rPr>
          <w:rFonts w:hint="eastAsia"/>
        </w:rPr>
        <w:t>ПЭГ</w:t>
      </w:r>
      <w:r>
        <w:t>-</w:t>
      </w:r>
      <w:r>
        <w:rPr>
          <w:rFonts w:hint="eastAsia"/>
        </w:rPr>
        <w:t>фибринового</w:t>
      </w:r>
      <w:r>
        <w:t xml:space="preserve"> </w:t>
      </w:r>
      <w:r>
        <w:rPr>
          <w:rFonts w:hint="eastAsia"/>
        </w:rPr>
        <w:t>геля</w:t>
      </w:r>
      <w:r>
        <w:t xml:space="preserve"> </w:t>
      </w:r>
      <w:r>
        <w:rPr>
          <w:rFonts w:hint="eastAsia"/>
        </w:rPr>
        <w:t>в</w:t>
      </w:r>
      <w:r>
        <w:t xml:space="preserve"> </w:t>
      </w:r>
      <w:r>
        <w:rPr>
          <w:rFonts w:hint="eastAsia"/>
        </w:rPr>
        <w:t>голосовые</w:t>
      </w:r>
      <w:r>
        <w:t xml:space="preserve"> </w:t>
      </w:r>
      <w:r>
        <w:rPr>
          <w:rFonts w:hint="eastAsia"/>
        </w:rPr>
        <w:t>складки</w:t>
      </w:r>
      <w:r>
        <w:t xml:space="preserve"> </w:t>
      </w:r>
      <w:r>
        <w:rPr>
          <w:rFonts w:hint="eastAsia"/>
        </w:rPr>
        <w:t>кроликов</w:t>
      </w:r>
    </w:p>
    <w:p w14:paraId="3D4DF871" w14:textId="77777777" w:rsidR="00F73974" w:rsidRDefault="00F73974" w:rsidP="00F73974"/>
    <w:p w14:paraId="7340DC77" w14:textId="77777777" w:rsidR="00F73974" w:rsidRDefault="00F73974" w:rsidP="00F73974">
      <w:r>
        <w:t xml:space="preserve">2.3. </w:t>
      </w:r>
      <w:r>
        <w:rPr>
          <w:rFonts w:hint="eastAsia"/>
        </w:rPr>
        <w:t>Методы</w:t>
      </w:r>
      <w:r>
        <w:t xml:space="preserve"> </w:t>
      </w:r>
      <w:r>
        <w:rPr>
          <w:rFonts w:hint="eastAsia"/>
        </w:rPr>
        <w:t>оценки</w:t>
      </w:r>
      <w:r>
        <w:t xml:space="preserve"> </w:t>
      </w:r>
      <w:r>
        <w:rPr>
          <w:rFonts w:hint="eastAsia"/>
        </w:rPr>
        <w:t>результатов</w:t>
      </w:r>
      <w:r>
        <w:t xml:space="preserve"> </w:t>
      </w:r>
      <w:r>
        <w:rPr>
          <w:rFonts w:hint="eastAsia"/>
        </w:rPr>
        <w:t>исследования</w:t>
      </w:r>
    </w:p>
    <w:p w14:paraId="1A56C422" w14:textId="77777777" w:rsidR="00F73974" w:rsidRDefault="00F73974" w:rsidP="00F73974"/>
    <w:p w14:paraId="0DAF0C6B" w14:textId="77777777" w:rsidR="00F73974" w:rsidRDefault="00F73974" w:rsidP="00F73974">
      <w:r>
        <w:t xml:space="preserve">2.3.1. </w:t>
      </w:r>
      <w:r>
        <w:rPr>
          <w:rFonts w:hint="eastAsia"/>
        </w:rPr>
        <w:t>Метод</w:t>
      </w:r>
      <w:r>
        <w:t xml:space="preserve"> </w:t>
      </w:r>
      <w:r>
        <w:rPr>
          <w:rFonts w:hint="eastAsia"/>
        </w:rPr>
        <w:t>оценки</w:t>
      </w:r>
      <w:r>
        <w:t xml:space="preserve"> </w:t>
      </w:r>
      <w:r>
        <w:rPr>
          <w:rFonts w:hint="eastAsia"/>
        </w:rPr>
        <w:t>интенсивности</w:t>
      </w:r>
      <w:r>
        <w:t xml:space="preserve"> </w:t>
      </w:r>
      <w:r>
        <w:rPr>
          <w:rFonts w:hint="eastAsia"/>
        </w:rPr>
        <w:t>интраоперационного</w:t>
      </w:r>
      <w:r>
        <w:t xml:space="preserve"> </w:t>
      </w:r>
      <w:r>
        <w:rPr>
          <w:rFonts w:hint="eastAsia"/>
        </w:rPr>
        <w:t>кровотечения</w:t>
      </w:r>
      <w:r>
        <w:t xml:space="preserve"> </w:t>
      </w:r>
      <w:r>
        <w:rPr>
          <w:rFonts w:hint="eastAsia"/>
        </w:rPr>
        <w:t>и</w:t>
      </w:r>
      <w:r>
        <w:t xml:space="preserve"> </w:t>
      </w:r>
      <w:r>
        <w:rPr>
          <w:rFonts w:hint="eastAsia"/>
        </w:rPr>
        <w:t>длительности</w:t>
      </w:r>
      <w:r>
        <w:t xml:space="preserve"> </w:t>
      </w:r>
      <w:r>
        <w:rPr>
          <w:rFonts w:hint="eastAsia"/>
        </w:rPr>
        <w:t>операций</w:t>
      </w:r>
      <w:r>
        <w:t xml:space="preserve"> </w:t>
      </w:r>
      <w:r>
        <w:rPr>
          <w:rFonts w:hint="eastAsia"/>
        </w:rPr>
        <w:t>при</w:t>
      </w:r>
      <w:r>
        <w:t xml:space="preserve"> </w:t>
      </w:r>
      <w:r>
        <w:rPr>
          <w:rFonts w:hint="eastAsia"/>
        </w:rPr>
        <w:t>имплантации</w:t>
      </w:r>
      <w:r>
        <w:t xml:space="preserve"> </w:t>
      </w:r>
      <w:r>
        <w:rPr>
          <w:rFonts w:hint="eastAsia"/>
        </w:rPr>
        <w:t>клеточных</w:t>
      </w:r>
      <w:r>
        <w:t xml:space="preserve"> </w:t>
      </w:r>
      <w:r>
        <w:rPr>
          <w:rFonts w:hint="eastAsia"/>
        </w:rPr>
        <w:t>продуктов</w:t>
      </w:r>
      <w:r>
        <w:t xml:space="preserve">: </w:t>
      </w:r>
      <w:r>
        <w:rPr>
          <w:rFonts w:hint="eastAsia"/>
        </w:rPr>
        <w:t>суспензии</w:t>
      </w:r>
      <w:r>
        <w:t xml:space="preserve"> </w:t>
      </w:r>
      <w:r>
        <w:rPr>
          <w:rFonts w:hint="eastAsia"/>
        </w:rPr>
        <w:t>МСК</w:t>
      </w:r>
      <w:r>
        <w:t xml:space="preserve"> </w:t>
      </w:r>
      <w:r>
        <w:rPr>
          <w:rFonts w:hint="eastAsia"/>
        </w:rPr>
        <w:t>человека</w:t>
      </w:r>
      <w:r>
        <w:t xml:space="preserve"> </w:t>
      </w:r>
      <w:r>
        <w:rPr>
          <w:rFonts w:hint="eastAsia"/>
        </w:rPr>
        <w:t>в</w:t>
      </w:r>
      <w:r>
        <w:t xml:space="preserve"> </w:t>
      </w:r>
      <w:r>
        <w:rPr>
          <w:rFonts w:hint="eastAsia"/>
        </w:rPr>
        <w:t>фосфатно</w:t>
      </w:r>
      <w:r>
        <w:t>-</w:t>
      </w:r>
      <w:r>
        <w:rPr>
          <w:rFonts w:hint="eastAsia"/>
        </w:rPr>
        <w:t>солевом</w:t>
      </w:r>
      <w:r>
        <w:t xml:space="preserve"> </w:t>
      </w:r>
      <w:r>
        <w:rPr>
          <w:rFonts w:hint="eastAsia"/>
        </w:rPr>
        <w:t>буферном</w:t>
      </w:r>
      <w:r>
        <w:t xml:space="preserve"> </w:t>
      </w:r>
      <w:r>
        <w:rPr>
          <w:rFonts w:hint="eastAsia"/>
        </w:rPr>
        <w:t>растворе</w:t>
      </w:r>
      <w:r>
        <w:t xml:space="preserve"> </w:t>
      </w:r>
      <w:r>
        <w:rPr>
          <w:rFonts w:hint="eastAsia"/>
        </w:rPr>
        <w:t>и</w:t>
      </w:r>
      <w:r>
        <w:t xml:space="preserve"> </w:t>
      </w:r>
      <w:r>
        <w:rPr>
          <w:rFonts w:hint="eastAsia"/>
        </w:rPr>
        <w:t>комплекса</w:t>
      </w:r>
      <w:r>
        <w:t xml:space="preserve"> </w:t>
      </w:r>
      <w:r>
        <w:rPr>
          <w:rFonts w:hint="eastAsia"/>
        </w:rPr>
        <w:t>МСК</w:t>
      </w:r>
      <w:r>
        <w:t xml:space="preserve"> </w:t>
      </w:r>
      <w:r>
        <w:rPr>
          <w:rFonts w:hint="eastAsia"/>
        </w:rPr>
        <w:t>человека</w:t>
      </w:r>
      <w:r>
        <w:t xml:space="preserve"> </w:t>
      </w:r>
      <w:r>
        <w:rPr>
          <w:rFonts w:hint="eastAsia"/>
        </w:rPr>
        <w:t>с</w:t>
      </w:r>
      <w:r>
        <w:t xml:space="preserve"> </w:t>
      </w:r>
      <w:r>
        <w:rPr>
          <w:rFonts w:hint="eastAsia"/>
        </w:rPr>
        <w:t>ПЭГ</w:t>
      </w:r>
      <w:r>
        <w:t xml:space="preserve"> - </w:t>
      </w:r>
      <w:r>
        <w:rPr>
          <w:rFonts w:hint="eastAsia"/>
        </w:rPr>
        <w:t>фибриновым</w:t>
      </w:r>
      <w:r>
        <w:t xml:space="preserve"> </w:t>
      </w:r>
      <w:r>
        <w:rPr>
          <w:rFonts w:hint="eastAsia"/>
        </w:rPr>
        <w:t>гелем</w:t>
      </w:r>
    </w:p>
    <w:p w14:paraId="0F7C23F7" w14:textId="77777777" w:rsidR="00F73974" w:rsidRDefault="00F73974" w:rsidP="00F73974"/>
    <w:p w14:paraId="287C6BF6" w14:textId="77777777" w:rsidR="00F73974" w:rsidRDefault="00F73974" w:rsidP="00F73974">
      <w:r>
        <w:t xml:space="preserve">2.3.2. </w:t>
      </w:r>
      <w:r>
        <w:rPr>
          <w:rFonts w:hint="eastAsia"/>
        </w:rPr>
        <w:t>Метод</w:t>
      </w:r>
      <w:r>
        <w:t xml:space="preserve"> </w:t>
      </w:r>
      <w:r>
        <w:rPr>
          <w:rFonts w:hint="eastAsia"/>
        </w:rPr>
        <w:t>оценки</w:t>
      </w:r>
      <w:r>
        <w:t xml:space="preserve"> </w:t>
      </w:r>
      <w:r>
        <w:rPr>
          <w:rFonts w:hint="eastAsia"/>
        </w:rPr>
        <w:t>дыхательных</w:t>
      </w:r>
      <w:r>
        <w:t xml:space="preserve"> </w:t>
      </w:r>
      <w:r>
        <w:rPr>
          <w:rFonts w:hint="eastAsia"/>
        </w:rPr>
        <w:t>нарушений</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r>
        <w:t xml:space="preserve"> </w:t>
      </w:r>
      <w:r>
        <w:rPr>
          <w:rFonts w:hint="eastAsia"/>
        </w:rPr>
        <w:t>и</w:t>
      </w:r>
      <w:r>
        <w:t xml:space="preserve"> </w:t>
      </w:r>
      <w:r>
        <w:rPr>
          <w:rFonts w:hint="eastAsia"/>
        </w:rPr>
        <w:t>оценки</w:t>
      </w:r>
      <w:r>
        <w:t xml:space="preserve"> </w:t>
      </w:r>
      <w:r>
        <w:rPr>
          <w:rFonts w:hint="eastAsia"/>
        </w:rPr>
        <w:t>восстановления</w:t>
      </w:r>
      <w:r>
        <w:t xml:space="preserve"> </w:t>
      </w:r>
      <w:r>
        <w:rPr>
          <w:rFonts w:hint="eastAsia"/>
        </w:rPr>
        <w:t>активности</w:t>
      </w:r>
      <w:r>
        <w:t xml:space="preserve"> </w:t>
      </w:r>
      <w:r>
        <w:rPr>
          <w:rFonts w:hint="eastAsia"/>
        </w:rPr>
        <w:t>и</w:t>
      </w:r>
      <w:r>
        <w:t xml:space="preserve"> </w:t>
      </w:r>
      <w:r>
        <w:rPr>
          <w:rFonts w:hint="eastAsia"/>
        </w:rPr>
        <w:t>питания</w:t>
      </w:r>
      <w:r>
        <w:t xml:space="preserve"> </w:t>
      </w:r>
      <w:r>
        <w:rPr>
          <w:rFonts w:hint="eastAsia"/>
        </w:rPr>
        <w:t>животных</w:t>
      </w:r>
      <w:r>
        <w:t xml:space="preserve"> </w:t>
      </w:r>
      <w:r>
        <w:rPr>
          <w:rFonts w:hint="eastAsia"/>
        </w:rPr>
        <w:t>на</w:t>
      </w:r>
      <w:r>
        <w:t xml:space="preserve"> 1 -</w:t>
      </w:r>
      <w:r>
        <w:rPr>
          <w:rFonts w:hint="eastAsia"/>
        </w:rPr>
        <w:t>е</w:t>
      </w:r>
      <w:r>
        <w:t xml:space="preserve"> </w:t>
      </w:r>
      <w:r>
        <w:rPr>
          <w:rFonts w:hint="eastAsia"/>
        </w:rPr>
        <w:t>сутки</w:t>
      </w:r>
      <w:r>
        <w:t xml:space="preserve"> </w:t>
      </w:r>
      <w:r>
        <w:rPr>
          <w:rFonts w:hint="eastAsia"/>
        </w:rPr>
        <w:t>после</w:t>
      </w:r>
      <w:r>
        <w:t xml:space="preserve"> </w:t>
      </w:r>
      <w:r>
        <w:rPr>
          <w:rFonts w:hint="eastAsia"/>
        </w:rPr>
        <w:t>имплантации</w:t>
      </w:r>
      <w:r>
        <w:t xml:space="preserve"> </w:t>
      </w:r>
      <w:r>
        <w:rPr>
          <w:rFonts w:hint="eastAsia"/>
        </w:rPr>
        <w:t>клеточных</w:t>
      </w:r>
      <w:r>
        <w:t xml:space="preserve"> </w:t>
      </w:r>
      <w:r>
        <w:rPr>
          <w:rFonts w:hint="eastAsia"/>
        </w:rPr>
        <w:t>продуктов</w:t>
      </w:r>
      <w:r>
        <w:t xml:space="preserve">: </w:t>
      </w:r>
      <w:r>
        <w:rPr>
          <w:rFonts w:hint="eastAsia"/>
        </w:rPr>
        <w:t>суспензии</w:t>
      </w:r>
      <w:r>
        <w:t xml:space="preserve"> </w:t>
      </w:r>
      <w:r>
        <w:rPr>
          <w:rFonts w:hint="eastAsia"/>
        </w:rPr>
        <w:t>МСК</w:t>
      </w:r>
      <w:r>
        <w:t xml:space="preserve"> </w:t>
      </w:r>
      <w:r>
        <w:rPr>
          <w:rFonts w:hint="eastAsia"/>
        </w:rPr>
        <w:t>человека</w:t>
      </w:r>
      <w:r>
        <w:t xml:space="preserve"> </w:t>
      </w:r>
      <w:r>
        <w:rPr>
          <w:rFonts w:hint="eastAsia"/>
        </w:rPr>
        <w:t>в</w:t>
      </w:r>
      <w:r>
        <w:t xml:space="preserve"> </w:t>
      </w:r>
      <w:r>
        <w:rPr>
          <w:rFonts w:hint="eastAsia"/>
        </w:rPr>
        <w:t>фосфатно</w:t>
      </w:r>
      <w:r>
        <w:t>-</w:t>
      </w:r>
      <w:r>
        <w:rPr>
          <w:rFonts w:hint="eastAsia"/>
        </w:rPr>
        <w:t>солевом</w:t>
      </w:r>
      <w:r>
        <w:t xml:space="preserve"> </w:t>
      </w:r>
      <w:r>
        <w:rPr>
          <w:rFonts w:hint="eastAsia"/>
        </w:rPr>
        <w:t>буферном</w:t>
      </w:r>
      <w:r>
        <w:t xml:space="preserve"> </w:t>
      </w:r>
      <w:r>
        <w:rPr>
          <w:rFonts w:hint="eastAsia"/>
        </w:rPr>
        <w:t>растворе</w:t>
      </w:r>
      <w:r>
        <w:t xml:space="preserve"> </w:t>
      </w:r>
      <w:r>
        <w:rPr>
          <w:rFonts w:hint="eastAsia"/>
        </w:rPr>
        <w:t>и</w:t>
      </w:r>
      <w:r>
        <w:t xml:space="preserve"> </w:t>
      </w:r>
      <w:r>
        <w:rPr>
          <w:rFonts w:hint="eastAsia"/>
        </w:rPr>
        <w:t>комплекса</w:t>
      </w:r>
      <w:r>
        <w:t xml:space="preserve"> </w:t>
      </w:r>
      <w:r>
        <w:rPr>
          <w:rFonts w:hint="eastAsia"/>
        </w:rPr>
        <w:t>МСК</w:t>
      </w:r>
      <w:r>
        <w:t xml:space="preserve"> </w:t>
      </w:r>
      <w:r>
        <w:rPr>
          <w:rFonts w:hint="eastAsia"/>
        </w:rPr>
        <w:t>человека</w:t>
      </w:r>
      <w:r>
        <w:t xml:space="preserve"> </w:t>
      </w:r>
      <w:r>
        <w:rPr>
          <w:rFonts w:hint="eastAsia"/>
        </w:rPr>
        <w:t>с</w:t>
      </w:r>
      <w:r>
        <w:t xml:space="preserve"> </w:t>
      </w:r>
      <w:r>
        <w:rPr>
          <w:rFonts w:hint="eastAsia"/>
        </w:rPr>
        <w:t>ПЭГ</w:t>
      </w:r>
      <w:r>
        <w:t xml:space="preserve"> - </w:t>
      </w:r>
      <w:r>
        <w:rPr>
          <w:rFonts w:hint="eastAsia"/>
        </w:rPr>
        <w:t>фибриновым</w:t>
      </w:r>
      <w:r>
        <w:t xml:space="preserve"> </w:t>
      </w:r>
      <w:r>
        <w:rPr>
          <w:rFonts w:hint="eastAsia"/>
        </w:rPr>
        <w:t>гелем</w:t>
      </w:r>
    </w:p>
    <w:p w14:paraId="48467CCE" w14:textId="77777777" w:rsidR="00F73974" w:rsidRDefault="00F73974" w:rsidP="00F73974"/>
    <w:p w14:paraId="532ECCC4" w14:textId="77777777" w:rsidR="00F73974" w:rsidRDefault="00F73974" w:rsidP="00F73974">
      <w:r>
        <w:t xml:space="preserve">2.3.3. </w:t>
      </w:r>
      <w:r>
        <w:rPr>
          <w:rFonts w:hint="eastAsia"/>
        </w:rPr>
        <w:t>Морфологические</w:t>
      </w:r>
      <w:r>
        <w:t xml:space="preserve"> </w:t>
      </w:r>
      <w:r>
        <w:rPr>
          <w:rFonts w:hint="eastAsia"/>
        </w:rPr>
        <w:t>методы</w:t>
      </w:r>
      <w:r>
        <w:t xml:space="preserve"> </w:t>
      </w:r>
      <w:r>
        <w:rPr>
          <w:rFonts w:hint="eastAsia"/>
        </w:rPr>
        <w:t>исследования</w:t>
      </w:r>
    </w:p>
    <w:p w14:paraId="4572648D" w14:textId="77777777" w:rsidR="00F73974" w:rsidRDefault="00F73974" w:rsidP="00F73974"/>
    <w:p w14:paraId="50885DE6" w14:textId="77777777" w:rsidR="00F73974" w:rsidRDefault="00F73974" w:rsidP="00F73974">
      <w:r>
        <w:t xml:space="preserve">2.3.4. </w:t>
      </w:r>
      <w:r>
        <w:rPr>
          <w:rFonts w:hint="eastAsia"/>
        </w:rPr>
        <w:t>Метод</w:t>
      </w:r>
      <w:r>
        <w:t xml:space="preserve"> </w:t>
      </w:r>
      <w:r>
        <w:rPr>
          <w:rFonts w:hint="eastAsia"/>
        </w:rPr>
        <w:t>атомно</w:t>
      </w:r>
      <w:r>
        <w:t>-</w:t>
      </w:r>
      <w:r>
        <w:rPr>
          <w:rFonts w:hint="eastAsia"/>
        </w:rPr>
        <w:t>силовой</w:t>
      </w:r>
      <w:r>
        <w:t xml:space="preserve"> </w:t>
      </w:r>
      <w:r>
        <w:rPr>
          <w:rFonts w:hint="eastAsia"/>
        </w:rPr>
        <w:t>микроскопии</w:t>
      </w:r>
    </w:p>
    <w:p w14:paraId="1A8710E1" w14:textId="77777777" w:rsidR="00F73974" w:rsidRDefault="00F73974" w:rsidP="00F73974"/>
    <w:p w14:paraId="4A9F56CA" w14:textId="77777777" w:rsidR="00F73974" w:rsidRDefault="00F73974" w:rsidP="00F73974">
      <w:r>
        <w:t>87</w:t>
      </w:r>
    </w:p>
    <w:p w14:paraId="5DD14F0F" w14:textId="77777777" w:rsidR="00F73974" w:rsidRDefault="00F73974" w:rsidP="00F73974"/>
    <w:p w14:paraId="41D2DDD2" w14:textId="77777777" w:rsidR="00F73974" w:rsidRDefault="00F73974" w:rsidP="00F73974">
      <w:r>
        <w:t xml:space="preserve">2.3.5. </w:t>
      </w:r>
      <w:r>
        <w:rPr>
          <w:rFonts w:hint="eastAsia"/>
        </w:rPr>
        <w:t>Метод</w:t>
      </w:r>
      <w:r>
        <w:t xml:space="preserve"> </w:t>
      </w:r>
      <w:r>
        <w:rPr>
          <w:rFonts w:hint="eastAsia"/>
        </w:rPr>
        <w:t>оценки</w:t>
      </w:r>
      <w:r>
        <w:t xml:space="preserve"> </w:t>
      </w:r>
      <w:r>
        <w:rPr>
          <w:rFonts w:hint="eastAsia"/>
        </w:rPr>
        <w:t>механических</w:t>
      </w:r>
      <w:r>
        <w:t xml:space="preserve"> </w:t>
      </w:r>
      <w:r>
        <w:rPr>
          <w:rFonts w:hint="eastAsia"/>
        </w:rPr>
        <w:t>характеристик</w:t>
      </w:r>
      <w:r>
        <w:t xml:space="preserve"> </w:t>
      </w:r>
      <w:r>
        <w:rPr>
          <w:rFonts w:hint="eastAsia"/>
        </w:rPr>
        <w:t>голосовых</w:t>
      </w:r>
      <w:r>
        <w:t xml:space="preserve"> </w:t>
      </w:r>
      <w:r>
        <w:rPr>
          <w:rFonts w:hint="eastAsia"/>
        </w:rPr>
        <w:t>складок</w:t>
      </w:r>
      <w:r>
        <w:t xml:space="preserve"> </w:t>
      </w:r>
      <w:r>
        <w:rPr>
          <w:rFonts w:hint="eastAsia"/>
        </w:rPr>
        <w:t>методом</w:t>
      </w:r>
      <w:r>
        <w:t xml:space="preserve"> </w:t>
      </w:r>
      <w:r>
        <w:rPr>
          <w:rFonts w:hint="eastAsia"/>
        </w:rPr>
        <w:t>наноиндентирования</w:t>
      </w:r>
      <w:r>
        <w:t xml:space="preserve"> </w:t>
      </w:r>
      <w:r>
        <w:rPr>
          <w:rFonts w:hint="eastAsia"/>
        </w:rPr>
        <w:t>в</w:t>
      </w:r>
      <w:r>
        <w:t xml:space="preserve"> </w:t>
      </w:r>
      <w:r>
        <w:rPr>
          <w:rFonts w:hint="eastAsia"/>
        </w:rPr>
        <w:t>жидкой</w:t>
      </w:r>
      <w:r>
        <w:t xml:space="preserve"> </w:t>
      </w:r>
      <w:r>
        <w:rPr>
          <w:rFonts w:hint="eastAsia"/>
        </w:rPr>
        <w:t>среде</w:t>
      </w:r>
    </w:p>
    <w:p w14:paraId="5194A64B" w14:textId="77777777" w:rsidR="00F73974" w:rsidRDefault="00F73974" w:rsidP="00F73974"/>
    <w:p w14:paraId="4EBC5F64" w14:textId="77777777" w:rsidR="00F73974" w:rsidRDefault="00F73974" w:rsidP="00F73974">
      <w:r>
        <w:t xml:space="preserve">2.3.6. </w:t>
      </w:r>
      <w:r>
        <w:rPr>
          <w:rFonts w:hint="eastAsia"/>
        </w:rPr>
        <w:t>Метод</w:t>
      </w:r>
      <w:r>
        <w:t xml:space="preserve"> </w:t>
      </w:r>
      <w:r>
        <w:rPr>
          <w:rFonts w:hint="eastAsia"/>
        </w:rPr>
        <w:t>исследования</w:t>
      </w:r>
      <w:r>
        <w:t xml:space="preserve"> </w:t>
      </w:r>
      <w:r>
        <w:rPr>
          <w:rFonts w:hint="eastAsia"/>
        </w:rPr>
        <w:t>вибрационной</w:t>
      </w:r>
      <w:r>
        <w:t xml:space="preserve"> </w:t>
      </w:r>
      <w:r>
        <w:rPr>
          <w:rFonts w:hint="eastAsia"/>
        </w:rPr>
        <w:t>динамики</w:t>
      </w:r>
      <w:r>
        <w:t xml:space="preserve"> </w:t>
      </w:r>
      <w:r>
        <w:rPr>
          <w:rFonts w:hint="eastAsia"/>
        </w:rPr>
        <w:t>тканей</w:t>
      </w:r>
      <w:r>
        <w:t xml:space="preserve"> </w:t>
      </w:r>
      <w:r>
        <w:rPr>
          <w:rFonts w:hint="eastAsia"/>
        </w:rPr>
        <w:t>голосовых</w:t>
      </w:r>
      <w:r>
        <w:t xml:space="preserve"> </w:t>
      </w:r>
      <w:r>
        <w:rPr>
          <w:rFonts w:hint="eastAsia"/>
        </w:rPr>
        <w:t>складок</w:t>
      </w:r>
    </w:p>
    <w:p w14:paraId="2BA4587F" w14:textId="77777777" w:rsidR="00F73974" w:rsidRDefault="00F73974" w:rsidP="00F73974"/>
    <w:p w14:paraId="5AE3B975" w14:textId="77777777" w:rsidR="00F73974" w:rsidRDefault="00F73974" w:rsidP="00F73974">
      <w:r>
        <w:t xml:space="preserve">2.4. </w:t>
      </w:r>
      <w:r>
        <w:rPr>
          <w:rFonts w:hint="eastAsia"/>
        </w:rPr>
        <w:t>Методы</w:t>
      </w:r>
      <w:r>
        <w:t xml:space="preserve"> </w:t>
      </w:r>
      <w:r>
        <w:rPr>
          <w:rFonts w:hint="eastAsia"/>
        </w:rPr>
        <w:t>статистической</w:t>
      </w:r>
      <w:r>
        <w:t xml:space="preserve"> </w:t>
      </w:r>
      <w:r>
        <w:rPr>
          <w:rFonts w:hint="eastAsia"/>
        </w:rPr>
        <w:t>обработки</w:t>
      </w:r>
    </w:p>
    <w:p w14:paraId="6D4E959E" w14:textId="77777777" w:rsidR="00F73974" w:rsidRDefault="00F73974" w:rsidP="00F73974"/>
    <w:p w14:paraId="7ACEBF9D" w14:textId="77777777" w:rsidR="00F73974" w:rsidRDefault="00F73974" w:rsidP="00F73974">
      <w:r>
        <w:rPr>
          <w:rFonts w:hint="eastAsia"/>
        </w:rPr>
        <w:t>Глава</w:t>
      </w:r>
      <w:r>
        <w:t xml:space="preserve"> 3. </w:t>
      </w:r>
      <w:r>
        <w:rPr>
          <w:rFonts w:hint="eastAsia"/>
        </w:rPr>
        <w:t>СОБСТВЕННЫЕ</w:t>
      </w:r>
      <w:r>
        <w:t xml:space="preserve"> </w:t>
      </w:r>
      <w:r>
        <w:rPr>
          <w:rFonts w:hint="eastAsia"/>
        </w:rPr>
        <w:t>ИССЛЕДОВАНИЯ</w:t>
      </w:r>
      <w:r>
        <w:t xml:space="preserve">: </w:t>
      </w:r>
      <w:r>
        <w:rPr>
          <w:rFonts w:hint="eastAsia"/>
        </w:rPr>
        <w:t>УСОВЕРШЕНСТВОВАНИЕ</w:t>
      </w:r>
      <w:r>
        <w:t xml:space="preserve"> </w:t>
      </w:r>
      <w:r>
        <w:rPr>
          <w:rFonts w:hint="eastAsia"/>
        </w:rPr>
        <w:t>ЭКСПЕРИМЕНТАЛЬНОЙ</w:t>
      </w:r>
      <w:r>
        <w:t xml:space="preserve"> </w:t>
      </w:r>
      <w:r>
        <w:rPr>
          <w:rFonts w:hint="eastAsia"/>
        </w:rPr>
        <w:t>МОДЕЛИ</w:t>
      </w:r>
      <w:r>
        <w:t xml:space="preserve"> </w:t>
      </w:r>
      <w:r>
        <w:rPr>
          <w:rFonts w:hint="eastAsia"/>
        </w:rPr>
        <w:t>С</w:t>
      </w:r>
      <w:r>
        <w:t xml:space="preserve"> </w:t>
      </w:r>
      <w:r>
        <w:rPr>
          <w:rFonts w:hint="eastAsia"/>
        </w:rPr>
        <w:t>ОЦЕНКОЙ</w:t>
      </w:r>
      <w:r>
        <w:t xml:space="preserve"> </w:t>
      </w:r>
      <w:r>
        <w:rPr>
          <w:rFonts w:hint="eastAsia"/>
        </w:rPr>
        <w:t>ВОЗМОЖНОСТИ</w:t>
      </w:r>
      <w:r>
        <w:t xml:space="preserve"> </w:t>
      </w:r>
      <w:r>
        <w:rPr>
          <w:rFonts w:hint="eastAsia"/>
        </w:rPr>
        <w:t>ПРИМЕНЕНИЯ</w:t>
      </w:r>
      <w:r>
        <w:t xml:space="preserve"> </w:t>
      </w:r>
      <w:r>
        <w:rPr>
          <w:rFonts w:hint="eastAsia"/>
        </w:rPr>
        <w:t>КЛЕТОЧНЫХ</w:t>
      </w:r>
      <w:r>
        <w:t xml:space="preserve"> </w:t>
      </w:r>
      <w:r>
        <w:rPr>
          <w:rFonts w:hint="eastAsia"/>
        </w:rPr>
        <w:t>ПРОДУКТОВ</w:t>
      </w:r>
      <w:r>
        <w:t xml:space="preserve"> </w:t>
      </w:r>
      <w:r>
        <w:rPr>
          <w:rFonts w:hint="eastAsia"/>
        </w:rPr>
        <w:t>МЕЗЕНХИМНЫХ</w:t>
      </w:r>
      <w:r>
        <w:t xml:space="preserve"> </w:t>
      </w:r>
      <w:r>
        <w:rPr>
          <w:rFonts w:hint="eastAsia"/>
        </w:rPr>
        <w:t>СТРОМАЛЬНЫХ</w:t>
      </w:r>
      <w:r>
        <w:t xml:space="preserve"> </w:t>
      </w:r>
      <w:r>
        <w:rPr>
          <w:rFonts w:hint="eastAsia"/>
        </w:rPr>
        <w:t>КЛЕТОК</w:t>
      </w:r>
      <w:r>
        <w:t xml:space="preserve"> </w:t>
      </w:r>
      <w:r>
        <w:rPr>
          <w:rFonts w:hint="eastAsia"/>
        </w:rPr>
        <w:t>КОСТНОГО</w:t>
      </w:r>
      <w:r>
        <w:t xml:space="preserve"> </w:t>
      </w:r>
      <w:r>
        <w:rPr>
          <w:rFonts w:hint="eastAsia"/>
        </w:rPr>
        <w:t>МОЗГА</w:t>
      </w:r>
      <w:r>
        <w:t xml:space="preserve"> </w:t>
      </w:r>
      <w:r>
        <w:rPr>
          <w:rFonts w:hint="eastAsia"/>
        </w:rPr>
        <w:t>ЧЕЛОВЕКА</w:t>
      </w:r>
      <w:r>
        <w:t xml:space="preserve"> </w:t>
      </w:r>
      <w:r>
        <w:rPr>
          <w:rFonts w:hint="eastAsia"/>
        </w:rPr>
        <w:t>И</w:t>
      </w:r>
      <w:r>
        <w:t xml:space="preserve"> </w:t>
      </w:r>
      <w:r>
        <w:rPr>
          <w:rFonts w:hint="eastAsia"/>
        </w:rPr>
        <w:t>ПОЛИЭТИЛЕНГЛИКОЛЬ</w:t>
      </w:r>
      <w:r>
        <w:t>-</w:t>
      </w:r>
      <w:r>
        <w:rPr>
          <w:rFonts w:hint="eastAsia"/>
        </w:rPr>
        <w:t>ФИБРИНОВОГО</w:t>
      </w:r>
      <w:r>
        <w:t xml:space="preserve"> </w:t>
      </w:r>
      <w:r>
        <w:rPr>
          <w:rFonts w:hint="eastAsia"/>
        </w:rPr>
        <w:t>ГЕЛЯ</w:t>
      </w:r>
    </w:p>
    <w:p w14:paraId="6899D58E" w14:textId="77777777" w:rsidR="00F73974" w:rsidRDefault="00F73974" w:rsidP="00F73974"/>
    <w:p w14:paraId="70A29B99" w14:textId="77777777" w:rsidR="00F73974" w:rsidRDefault="00F73974" w:rsidP="00F73974">
      <w:r>
        <w:t xml:space="preserve">3.1. </w:t>
      </w:r>
      <w:r>
        <w:rPr>
          <w:rFonts w:hint="eastAsia"/>
        </w:rPr>
        <w:t>Результаты</w:t>
      </w:r>
      <w:r>
        <w:t xml:space="preserve"> </w:t>
      </w:r>
      <w:r>
        <w:rPr>
          <w:rFonts w:hint="eastAsia"/>
        </w:rPr>
        <w:t>усовершенствования</w:t>
      </w:r>
      <w:r>
        <w:t xml:space="preserve"> </w:t>
      </w:r>
      <w:r>
        <w:rPr>
          <w:rFonts w:hint="eastAsia"/>
        </w:rPr>
        <w:t>экспериментальной</w:t>
      </w:r>
      <w:r>
        <w:t xml:space="preserve"> </w:t>
      </w:r>
      <w:r>
        <w:rPr>
          <w:rFonts w:hint="eastAsia"/>
        </w:rPr>
        <w:t>модели</w:t>
      </w:r>
      <w:r>
        <w:t xml:space="preserve"> </w:t>
      </w:r>
      <w:r>
        <w:rPr>
          <w:rFonts w:hint="eastAsia"/>
        </w:rPr>
        <w:t>рубцового</w:t>
      </w:r>
      <w:r>
        <w:t xml:space="preserve"> </w:t>
      </w:r>
      <w:r>
        <w:rPr>
          <w:rFonts w:hint="eastAsia"/>
        </w:rPr>
        <w:t>процесса</w:t>
      </w:r>
      <w:r>
        <w:t xml:space="preserve"> </w:t>
      </w:r>
      <w:r>
        <w:rPr>
          <w:rFonts w:hint="eastAsia"/>
        </w:rPr>
        <w:t>голосовых</w:t>
      </w:r>
      <w:r>
        <w:t xml:space="preserve"> </w:t>
      </w:r>
      <w:r>
        <w:rPr>
          <w:rFonts w:hint="eastAsia"/>
        </w:rPr>
        <w:t>складок</w:t>
      </w:r>
      <w:r>
        <w:t xml:space="preserve"> </w:t>
      </w:r>
      <w:r>
        <w:rPr>
          <w:rFonts w:hint="eastAsia"/>
        </w:rPr>
        <w:t>кролика</w:t>
      </w:r>
    </w:p>
    <w:p w14:paraId="293835D1" w14:textId="77777777" w:rsidR="00F73974" w:rsidRDefault="00F73974" w:rsidP="00F73974"/>
    <w:p w14:paraId="6C7568DE" w14:textId="77777777" w:rsidR="00F73974" w:rsidRDefault="00F73974" w:rsidP="00F73974">
      <w:r>
        <w:t xml:space="preserve">3.2. </w:t>
      </w:r>
      <w:r>
        <w:rPr>
          <w:rFonts w:hint="eastAsia"/>
        </w:rPr>
        <w:t>Оценка</w:t>
      </w:r>
      <w:r>
        <w:t xml:space="preserve"> </w:t>
      </w:r>
      <w:r>
        <w:rPr>
          <w:rFonts w:hint="eastAsia"/>
        </w:rPr>
        <w:t>возможности</w:t>
      </w:r>
      <w:r>
        <w:t xml:space="preserve"> </w:t>
      </w:r>
      <w:r>
        <w:rPr>
          <w:rFonts w:hint="eastAsia"/>
        </w:rPr>
        <w:t>применения</w:t>
      </w:r>
      <w:r>
        <w:t xml:space="preserve"> </w:t>
      </w:r>
      <w:r>
        <w:rPr>
          <w:rFonts w:hint="eastAsia"/>
        </w:rPr>
        <w:t>клеточных</w:t>
      </w:r>
      <w:r>
        <w:t xml:space="preserve"> </w:t>
      </w:r>
      <w:r>
        <w:rPr>
          <w:rFonts w:hint="eastAsia"/>
        </w:rPr>
        <w:t>продуктов</w:t>
      </w:r>
      <w:r>
        <w:t xml:space="preserve"> </w:t>
      </w:r>
      <w:r>
        <w:rPr>
          <w:rFonts w:hint="eastAsia"/>
        </w:rPr>
        <w:t>на</w:t>
      </w:r>
      <w:r>
        <w:t xml:space="preserve"> </w:t>
      </w:r>
      <w:r>
        <w:rPr>
          <w:rFonts w:hint="eastAsia"/>
        </w:rPr>
        <w:t>основе</w:t>
      </w:r>
      <w:r>
        <w:t xml:space="preserve"> </w:t>
      </w:r>
      <w:r>
        <w:rPr>
          <w:rFonts w:hint="eastAsia"/>
        </w:rPr>
        <w:t>МСК</w:t>
      </w:r>
      <w:r>
        <w:t xml:space="preserve"> </w:t>
      </w:r>
      <w:r>
        <w:rPr>
          <w:rFonts w:hint="eastAsia"/>
        </w:rPr>
        <w:t>человека</w:t>
      </w:r>
      <w:r>
        <w:t xml:space="preserve"> </w:t>
      </w:r>
      <w:r>
        <w:rPr>
          <w:rFonts w:hint="eastAsia"/>
        </w:rPr>
        <w:t>и</w:t>
      </w:r>
      <w:r>
        <w:t xml:space="preserve"> </w:t>
      </w:r>
      <w:r>
        <w:rPr>
          <w:rFonts w:hint="eastAsia"/>
        </w:rPr>
        <w:t>ПЭГ</w:t>
      </w:r>
      <w:r>
        <w:t>-</w:t>
      </w:r>
      <w:r>
        <w:rPr>
          <w:rFonts w:hint="eastAsia"/>
        </w:rPr>
        <w:t>фибринового</w:t>
      </w:r>
      <w:r>
        <w:t xml:space="preserve"> </w:t>
      </w:r>
      <w:r>
        <w:rPr>
          <w:rFonts w:hint="eastAsia"/>
        </w:rPr>
        <w:t>геля</w:t>
      </w:r>
      <w:r>
        <w:t xml:space="preserve"> </w:t>
      </w:r>
      <w:r>
        <w:rPr>
          <w:rFonts w:hint="eastAsia"/>
        </w:rPr>
        <w:t>при</w:t>
      </w:r>
      <w:r>
        <w:t xml:space="preserve"> </w:t>
      </w:r>
      <w:r>
        <w:rPr>
          <w:rFonts w:hint="eastAsia"/>
        </w:rPr>
        <w:t>восстановлении</w:t>
      </w:r>
      <w:r>
        <w:t xml:space="preserve"> </w:t>
      </w:r>
      <w:r>
        <w:rPr>
          <w:rFonts w:hint="eastAsia"/>
        </w:rPr>
        <w:t>голосовых</w:t>
      </w:r>
      <w:r>
        <w:t xml:space="preserve"> </w:t>
      </w:r>
      <w:r>
        <w:rPr>
          <w:rFonts w:hint="eastAsia"/>
        </w:rPr>
        <w:t>складок</w:t>
      </w:r>
      <w:r>
        <w:t xml:space="preserve"> </w:t>
      </w:r>
      <w:r>
        <w:rPr>
          <w:rFonts w:hint="eastAsia"/>
        </w:rPr>
        <w:t>в</w:t>
      </w:r>
      <w:r>
        <w:t xml:space="preserve"> </w:t>
      </w:r>
      <w:r>
        <w:rPr>
          <w:rFonts w:hint="eastAsia"/>
        </w:rPr>
        <w:t>эксперименте</w:t>
      </w:r>
      <w:r>
        <w:t xml:space="preserve"> in vivo</w:t>
      </w:r>
    </w:p>
    <w:p w14:paraId="6F44F399" w14:textId="77777777" w:rsidR="00F73974" w:rsidRDefault="00F73974" w:rsidP="00F73974"/>
    <w:p w14:paraId="4342249A" w14:textId="77777777" w:rsidR="00F73974" w:rsidRDefault="00F73974" w:rsidP="00F73974">
      <w:r>
        <w:t xml:space="preserve">3.2.1. </w:t>
      </w:r>
      <w:r>
        <w:rPr>
          <w:rFonts w:hint="eastAsia"/>
        </w:rPr>
        <w:t>Результаты</w:t>
      </w:r>
      <w:r>
        <w:t xml:space="preserve"> </w:t>
      </w:r>
      <w:r>
        <w:rPr>
          <w:rFonts w:hint="eastAsia"/>
        </w:rPr>
        <w:t>морфологического</w:t>
      </w:r>
      <w:r>
        <w:t xml:space="preserve"> </w:t>
      </w:r>
      <w:r>
        <w:rPr>
          <w:rFonts w:hint="eastAsia"/>
        </w:rPr>
        <w:t>исследования</w:t>
      </w:r>
      <w:r>
        <w:t xml:space="preserve"> </w:t>
      </w:r>
      <w:r>
        <w:rPr>
          <w:rFonts w:hint="eastAsia"/>
        </w:rPr>
        <w:t>ПЭГ</w:t>
      </w:r>
      <w:r>
        <w:t>-</w:t>
      </w:r>
      <w:r>
        <w:rPr>
          <w:rFonts w:hint="eastAsia"/>
        </w:rPr>
        <w:t>фибринового</w:t>
      </w:r>
      <w:r>
        <w:t xml:space="preserve"> </w:t>
      </w:r>
      <w:r>
        <w:rPr>
          <w:rFonts w:hint="eastAsia"/>
        </w:rPr>
        <w:t>геля</w:t>
      </w:r>
      <w:r>
        <w:t xml:space="preserve"> </w:t>
      </w:r>
      <w:r>
        <w:rPr>
          <w:rFonts w:hint="eastAsia"/>
        </w:rPr>
        <w:t>при</w:t>
      </w:r>
      <w:r>
        <w:t xml:space="preserve"> </w:t>
      </w:r>
      <w:r>
        <w:rPr>
          <w:rFonts w:hint="eastAsia"/>
        </w:rPr>
        <w:t>подкожном</w:t>
      </w:r>
      <w:r>
        <w:t xml:space="preserve"> </w:t>
      </w:r>
      <w:r>
        <w:rPr>
          <w:rFonts w:hint="eastAsia"/>
        </w:rPr>
        <w:t>введении</w:t>
      </w:r>
      <w:r>
        <w:t xml:space="preserve"> </w:t>
      </w:r>
      <w:r>
        <w:rPr>
          <w:rFonts w:hint="eastAsia"/>
        </w:rPr>
        <w:t>малым</w:t>
      </w:r>
      <w:r>
        <w:t xml:space="preserve"> </w:t>
      </w:r>
      <w:r>
        <w:rPr>
          <w:rFonts w:hint="eastAsia"/>
        </w:rPr>
        <w:t>лабораторным</w:t>
      </w:r>
      <w:r>
        <w:t xml:space="preserve"> </w:t>
      </w:r>
      <w:r>
        <w:rPr>
          <w:rFonts w:hint="eastAsia"/>
        </w:rPr>
        <w:t>животным</w:t>
      </w:r>
      <w:r>
        <w:t xml:space="preserve"> </w:t>
      </w:r>
      <w:r>
        <w:rPr>
          <w:rFonts w:hint="eastAsia"/>
        </w:rPr>
        <w:t>на</w:t>
      </w:r>
      <w:r>
        <w:t xml:space="preserve"> </w:t>
      </w:r>
      <w:r>
        <w:rPr>
          <w:rFonts w:hint="eastAsia"/>
        </w:rPr>
        <w:t>ранних</w:t>
      </w:r>
      <w:r>
        <w:t xml:space="preserve"> </w:t>
      </w:r>
      <w:r>
        <w:rPr>
          <w:rFonts w:hint="eastAsia"/>
        </w:rPr>
        <w:t>сроках</w:t>
      </w:r>
    </w:p>
    <w:p w14:paraId="5B82F0B3" w14:textId="77777777" w:rsidR="00F73974" w:rsidRDefault="00F73974" w:rsidP="00F73974"/>
    <w:p w14:paraId="4958EB2D" w14:textId="77777777" w:rsidR="00F73974" w:rsidRDefault="00F73974" w:rsidP="00F73974">
      <w:r>
        <w:t xml:space="preserve">3.2.2. </w:t>
      </w:r>
      <w:r>
        <w:rPr>
          <w:rFonts w:hint="eastAsia"/>
        </w:rPr>
        <w:t>Результаты</w:t>
      </w:r>
      <w:r>
        <w:t xml:space="preserve"> </w:t>
      </w:r>
      <w:r>
        <w:rPr>
          <w:rFonts w:hint="eastAsia"/>
        </w:rPr>
        <w:t>оценки</w:t>
      </w:r>
      <w:r>
        <w:t xml:space="preserve"> </w:t>
      </w:r>
      <w:r>
        <w:rPr>
          <w:rFonts w:hint="eastAsia"/>
        </w:rPr>
        <w:t>интенсивности</w:t>
      </w:r>
      <w:r>
        <w:t xml:space="preserve"> </w:t>
      </w:r>
      <w:r>
        <w:rPr>
          <w:rFonts w:hint="eastAsia"/>
        </w:rPr>
        <w:t>интраоперационного</w:t>
      </w:r>
      <w:r>
        <w:t xml:space="preserve"> </w:t>
      </w:r>
      <w:r>
        <w:rPr>
          <w:rFonts w:hint="eastAsia"/>
        </w:rPr>
        <w:t>кровотечения</w:t>
      </w:r>
      <w:r>
        <w:t xml:space="preserve"> </w:t>
      </w:r>
      <w:r>
        <w:rPr>
          <w:rFonts w:hint="eastAsia"/>
        </w:rPr>
        <w:t>и</w:t>
      </w:r>
      <w:r>
        <w:t xml:space="preserve"> </w:t>
      </w:r>
      <w:r>
        <w:rPr>
          <w:rFonts w:hint="eastAsia"/>
        </w:rPr>
        <w:t>длительности</w:t>
      </w:r>
      <w:r>
        <w:t xml:space="preserve"> </w:t>
      </w:r>
      <w:r>
        <w:rPr>
          <w:rFonts w:hint="eastAsia"/>
        </w:rPr>
        <w:t>операций</w:t>
      </w:r>
      <w:r>
        <w:t xml:space="preserve"> </w:t>
      </w:r>
      <w:r>
        <w:rPr>
          <w:rFonts w:hint="eastAsia"/>
        </w:rPr>
        <w:t>при</w:t>
      </w:r>
      <w:r>
        <w:t xml:space="preserve"> </w:t>
      </w:r>
      <w:r>
        <w:rPr>
          <w:rFonts w:hint="eastAsia"/>
        </w:rPr>
        <w:t>имплантации</w:t>
      </w:r>
      <w:r>
        <w:t xml:space="preserve"> </w:t>
      </w:r>
      <w:r>
        <w:rPr>
          <w:rFonts w:hint="eastAsia"/>
        </w:rPr>
        <w:t>клеточных</w:t>
      </w:r>
      <w:r>
        <w:t xml:space="preserve"> </w:t>
      </w:r>
      <w:r>
        <w:rPr>
          <w:rFonts w:hint="eastAsia"/>
        </w:rPr>
        <w:t>продуктов</w:t>
      </w:r>
      <w:r>
        <w:t xml:space="preserve"> </w:t>
      </w:r>
      <w:r>
        <w:rPr>
          <w:rFonts w:hint="eastAsia"/>
        </w:rPr>
        <w:t>суспензии</w:t>
      </w:r>
      <w:r>
        <w:t xml:space="preserve"> </w:t>
      </w:r>
      <w:r>
        <w:rPr>
          <w:rFonts w:hint="eastAsia"/>
        </w:rPr>
        <w:t>МСК</w:t>
      </w:r>
      <w:r>
        <w:t xml:space="preserve"> </w:t>
      </w:r>
      <w:r>
        <w:rPr>
          <w:rFonts w:hint="eastAsia"/>
        </w:rPr>
        <w:t>человека</w:t>
      </w:r>
      <w:r>
        <w:t xml:space="preserve"> </w:t>
      </w:r>
      <w:r>
        <w:rPr>
          <w:rFonts w:hint="eastAsia"/>
        </w:rPr>
        <w:t>в</w:t>
      </w:r>
      <w:r>
        <w:t xml:space="preserve"> </w:t>
      </w:r>
      <w:r>
        <w:rPr>
          <w:rFonts w:hint="eastAsia"/>
        </w:rPr>
        <w:t>фосфатно</w:t>
      </w:r>
      <w:r>
        <w:t>-</w:t>
      </w:r>
      <w:r>
        <w:rPr>
          <w:rFonts w:hint="eastAsia"/>
        </w:rPr>
        <w:t>солевом</w:t>
      </w:r>
      <w:r>
        <w:t xml:space="preserve"> </w:t>
      </w:r>
      <w:r>
        <w:rPr>
          <w:rFonts w:hint="eastAsia"/>
        </w:rPr>
        <w:t>буферном</w:t>
      </w:r>
      <w:r>
        <w:t xml:space="preserve"> </w:t>
      </w:r>
      <w:r>
        <w:rPr>
          <w:rFonts w:hint="eastAsia"/>
        </w:rPr>
        <w:t>растворе</w:t>
      </w:r>
      <w:r>
        <w:t xml:space="preserve"> </w:t>
      </w:r>
      <w:r>
        <w:rPr>
          <w:rFonts w:hint="eastAsia"/>
        </w:rPr>
        <w:t>и</w:t>
      </w:r>
      <w:r>
        <w:t xml:space="preserve"> </w:t>
      </w:r>
      <w:r>
        <w:rPr>
          <w:rFonts w:hint="eastAsia"/>
        </w:rPr>
        <w:t>комплекса</w:t>
      </w:r>
      <w:r>
        <w:t xml:space="preserve"> </w:t>
      </w:r>
      <w:r>
        <w:rPr>
          <w:rFonts w:hint="eastAsia"/>
        </w:rPr>
        <w:t>МСК</w:t>
      </w:r>
      <w:r>
        <w:t xml:space="preserve"> </w:t>
      </w:r>
      <w:r>
        <w:rPr>
          <w:rFonts w:hint="eastAsia"/>
        </w:rPr>
        <w:t>с</w:t>
      </w:r>
      <w:r>
        <w:t xml:space="preserve"> </w:t>
      </w:r>
      <w:r>
        <w:rPr>
          <w:rFonts w:hint="eastAsia"/>
        </w:rPr>
        <w:t>ПЭГ</w:t>
      </w:r>
      <w:r>
        <w:t xml:space="preserve"> -</w:t>
      </w:r>
      <w:r>
        <w:rPr>
          <w:rFonts w:hint="eastAsia"/>
        </w:rPr>
        <w:t>фибриновым</w:t>
      </w:r>
      <w:r>
        <w:t xml:space="preserve"> </w:t>
      </w:r>
      <w:r>
        <w:rPr>
          <w:rFonts w:hint="eastAsia"/>
        </w:rPr>
        <w:t>гелем</w:t>
      </w:r>
    </w:p>
    <w:p w14:paraId="7343099E" w14:textId="77777777" w:rsidR="00F73974" w:rsidRDefault="00F73974" w:rsidP="00F73974"/>
    <w:p w14:paraId="6DD4DE4B" w14:textId="77777777" w:rsidR="00F73974" w:rsidRDefault="00F73974" w:rsidP="00F73974">
      <w:r>
        <w:t xml:space="preserve">3.2.3. </w:t>
      </w:r>
      <w:r>
        <w:rPr>
          <w:rFonts w:hint="eastAsia"/>
        </w:rPr>
        <w:t>Результаты</w:t>
      </w:r>
      <w:r>
        <w:t xml:space="preserve"> </w:t>
      </w:r>
      <w:r>
        <w:rPr>
          <w:rFonts w:hint="eastAsia"/>
        </w:rPr>
        <w:t>оценки</w:t>
      </w:r>
      <w:r>
        <w:t xml:space="preserve"> </w:t>
      </w:r>
      <w:r>
        <w:rPr>
          <w:rFonts w:hint="eastAsia"/>
        </w:rPr>
        <w:t>дыхательных</w:t>
      </w:r>
      <w:r>
        <w:t xml:space="preserve"> </w:t>
      </w:r>
      <w:r>
        <w:rPr>
          <w:rFonts w:hint="eastAsia"/>
        </w:rPr>
        <w:t>нарушений</w:t>
      </w:r>
      <w:r>
        <w:t xml:space="preserve"> </w:t>
      </w:r>
      <w:r>
        <w:rPr>
          <w:rFonts w:hint="eastAsia"/>
        </w:rPr>
        <w:t>и</w:t>
      </w:r>
      <w:r>
        <w:t xml:space="preserve"> </w:t>
      </w:r>
      <w:r>
        <w:rPr>
          <w:rFonts w:hint="eastAsia"/>
        </w:rPr>
        <w:t>восстановления</w:t>
      </w:r>
      <w:r>
        <w:t xml:space="preserve"> </w:t>
      </w:r>
      <w:r>
        <w:rPr>
          <w:rFonts w:hint="eastAsia"/>
        </w:rPr>
        <w:t>активности</w:t>
      </w:r>
      <w:r>
        <w:t xml:space="preserve"> </w:t>
      </w:r>
      <w:r>
        <w:rPr>
          <w:rFonts w:hint="eastAsia"/>
        </w:rPr>
        <w:t>животных</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r>
        <w:t xml:space="preserve"> </w:t>
      </w:r>
      <w:r>
        <w:rPr>
          <w:rFonts w:hint="eastAsia"/>
        </w:rPr>
        <w:t>после</w:t>
      </w:r>
      <w:r>
        <w:t xml:space="preserve"> </w:t>
      </w:r>
      <w:r>
        <w:rPr>
          <w:rFonts w:hint="eastAsia"/>
        </w:rPr>
        <w:t>имплантации</w:t>
      </w:r>
      <w:r>
        <w:t xml:space="preserve"> </w:t>
      </w:r>
      <w:r>
        <w:rPr>
          <w:rFonts w:hint="eastAsia"/>
        </w:rPr>
        <w:t>клеточных</w:t>
      </w:r>
      <w:r>
        <w:t xml:space="preserve"> </w:t>
      </w:r>
      <w:r>
        <w:rPr>
          <w:rFonts w:hint="eastAsia"/>
        </w:rPr>
        <w:t>продуктов</w:t>
      </w:r>
      <w:r>
        <w:t xml:space="preserve"> </w:t>
      </w:r>
      <w:r>
        <w:rPr>
          <w:rFonts w:hint="eastAsia"/>
        </w:rPr>
        <w:t>суспензии</w:t>
      </w:r>
      <w:r>
        <w:t xml:space="preserve"> </w:t>
      </w:r>
      <w:r>
        <w:rPr>
          <w:rFonts w:hint="eastAsia"/>
        </w:rPr>
        <w:t>МСК</w:t>
      </w:r>
      <w:r>
        <w:t xml:space="preserve"> </w:t>
      </w:r>
      <w:r>
        <w:rPr>
          <w:rFonts w:hint="eastAsia"/>
        </w:rPr>
        <w:t>в</w:t>
      </w:r>
      <w:r>
        <w:t xml:space="preserve"> </w:t>
      </w:r>
      <w:r>
        <w:rPr>
          <w:rFonts w:hint="eastAsia"/>
        </w:rPr>
        <w:t>фосфатно</w:t>
      </w:r>
      <w:r>
        <w:t>-</w:t>
      </w:r>
      <w:r>
        <w:rPr>
          <w:rFonts w:hint="eastAsia"/>
        </w:rPr>
        <w:t>солевом</w:t>
      </w:r>
      <w:r>
        <w:t xml:space="preserve"> </w:t>
      </w:r>
      <w:r>
        <w:rPr>
          <w:rFonts w:hint="eastAsia"/>
        </w:rPr>
        <w:t>буферном</w:t>
      </w:r>
      <w:r>
        <w:t xml:space="preserve"> </w:t>
      </w:r>
      <w:r>
        <w:rPr>
          <w:rFonts w:hint="eastAsia"/>
        </w:rPr>
        <w:t>растворе</w:t>
      </w:r>
      <w:r>
        <w:t xml:space="preserve"> </w:t>
      </w:r>
      <w:r>
        <w:rPr>
          <w:rFonts w:hint="eastAsia"/>
        </w:rPr>
        <w:t>и</w:t>
      </w:r>
      <w:r>
        <w:t xml:space="preserve"> </w:t>
      </w:r>
      <w:r>
        <w:rPr>
          <w:rFonts w:hint="eastAsia"/>
        </w:rPr>
        <w:t>комплекса</w:t>
      </w:r>
      <w:r>
        <w:t xml:space="preserve"> </w:t>
      </w:r>
      <w:r>
        <w:rPr>
          <w:rFonts w:hint="eastAsia"/>
        </w:rPr>
        <w:t>МСК</w:t>
      </w:r>
      <w:r>
        <w:t xml:space="preserve"> </w:t>
      </w:r>
      <w:r>
        <w:rPr>
          <w:rFonts w:hint="eastAsia"/>
        </w:rPr>
        <w:t>с</w:t>
      </w:r>
      <w:r>
        <w:t xml:space="preserve"> </w:t>
      </w:r>
      <w:r>
        <w:rPr>
          <w:rFonts w:hint="eastAsia"/>
        </w:rPr>
        <w:t>ПЭГ</w:t>
      </w:r>
      <w:r>
        <w:t xml:space="preserve"> - </w:t>
      </w:r>
      <w:r>
        <w:rPr>
          <w:rFonts w:hint="eastAsia"/>
        </w:rPr>
        <w:t>фибриновым</w:t>
      </w:r>
      <w:r>
        <w:t xml:space="preserve"> </w:t>
      </w:r>
      <w:r>
        <w:rPr>
          <w:rFonts w:hint="eastAsia"/>
        </w:rPr>
        <w:t>гелем</w:t>
      </w:r>
    </w:p>
    <w:p w14:paraId="1A60D2AB" w14:textId="77777777" w:rsidR="00F73974" w:rsidRDefault="00F73974" w:rsidP="00F73974"/>
    <w:p w14:paraId="0F7EA17F" w14:textId="77777777" w:rsidR="00F73974" w:rsidRDefault="00F73974" w:rsidP="00F73974">
      <w:r>
        <w:t xml:space="preserve">3.2.4. </w:t>
      </w:r>
      <w:r>
        <w:rPr>
          <w:rFonts w:hint="eastAsia"/>
        </w:rPr>
        <w:t>Локализация</w:t>
      </w:r>
      <w:r>
        <w:t xml:space="preserve"> </w:t>
      </w:r>
      <w:r>
        <w:rPr>
          <w:rFonts w:hint="eastAsia"/>
        </w:rPr>
        <w:t>и</w:t>
      </w:r>
      <w:r>
        <w:t xml:space="preserve"> </w:t>
      </w:r>
      <w:r>
        <w:rPr>
          <w:rFonts w:hint="eastAsia"/>
        </w:rPr>
        <w:t>распределение</w:t>
      </w:r>
      <w:r>
        <w:t xml:space="preserve"> </w:t>
      </w:r>
      <w:r>
        <w:rPr>
          <w:rFonts w:hint="eastAsia"/>
        </w:rPr>
        <w:t>МСК</w:t>
      </w:r>
      <w:r>
        <w:t xml:space="preserve"> </w:t>
      </w:r>
      <w:r>
        <w:rPr>
          <w:rFonts w:hint="eastAsia"/>
        </w:rPr>
        <w:t>костного</w:t>
      </w:r>
      <w:r>
        <w:t xml:space="preserve"> </w:t>
      </w:r>
      <w:r>
        <w:rPr>
          <w:rFonts w:hint="eastAsia"/>
        </w:rPr>
        <w:t>мозга</w:t>
      </w:r>
      <w:r>
        <w:t xml:space="preserve"> </w:t>
      </w:r>
      <w:r>
        <w:rPr>
          <w:rFonts w:hint="eastAsia"/>
        </w:rPr>
        <w:t>человека</w:t>
      </w:r>
      <w:r>
        <w:t xml:space="preserve">, </w:t>
      </w:r>
      <w:r>
        <w:rPr>
          <w:rFonts w:hint="eastAsia"/>
        </w:rPr>
        <w:t>введенных</w:t>
      </w:r>
      <w:r>
        <w:t xml:space="preserve"> </w:t>
      </w:r>
      <w:r>
        <w:rPr>
          <w:rFonts w:hint="eastAsia"/>
        </w:rPr>
        <w:t>в</w:t>
      </w:r>
      <w:r>
        <w:t xml:space="preserve"> </w:t>
      </w:r>
      <w:r>
        <w:rPr>
          <w:rFonts w:hint="eastAsia"/>
        </w:rPr>
        <w:t>голосовые</w:t>
      </w:r>
      <w:r>
        <w:t xml:space="preserve"> </w:t>
      </w:r>
      <w:r>
        <w:rPr>
          <w:rFonts w:hint="eastAsia"/>
        </w:rPr>
        <w:t>складки</w:t>
      </w:r>
      <w:r>
        <w:t xml:space="preserve"> </w:t>
      </w:r>
      <w:r>
        <w:rPr>
          <w:rFonts w:hint="eastAsia"/>
        </w:rPr>
        <w:t>в</w:t>
      </w:r>
      <w:r>
        <w:t xml:space="preserve"> </w:t>
      </w:r>
      <w:r>
        <w:rPr>
          <w:rFonts w:hint="eastAsia"/>
        </w:rPr>
        <w:t>виде</w:t>
      </w:r>
      <w:r>
        <w:t xml:space="preserve"> </w:t>
      </w:r>
      <w:r>
        <w:rPr>
          <w:rFonts w:hint="eastAsia"/>
        </w:rPr>
        <w:t>суспензии</w:t>
      </w:r>
      <w:r>
        <w:t xml:space="preserve"> </w:t>
      </w:r>
      <w:r>
        <w:rPr>
          <w:rFonts w:hint="eastAsia"/>
        </w:rPr>
        <w:t>и</w:t>
      </w:r>
      <w:r>
        <w:t xml:space="preserve"> </w:t>
      </w:r>
      <w:r>
        <w:rPr>
          <w:rFonts w:hint="eastAsia"/>
        </w:rPr>
        <w:t>комплексе</w:t>
      </w:r>
      <w:r>
        <w:t xml:space="preserve"> </w:t>
      </w:r>
      <w:r>
        <w:rPr>
          <w:rFonts w:hint="eastAsia"/>
        </w:rPr>
        <w:t>с</w:t>
      </w:r>
      <w:r>
        <w:t xml:space="preserve"> </w:t>
      </w:r>
      <w:r>
        <w:rPr>
          <w:rFonts w:hint="eastAsia"/>
        </w:rPr>
        <w:t>ПЭГ</w:t>
      </w:r>
      <w:r>
        <w:t>-</w:t>
      </w:r>
      <w:r>
        <w:rPr>
          <w:rFonts w:hint="eastAsia"/>
        </w:rPr>
        <w:t>фибриновым</w:t>
      </w:r>
      <w:r>
        <w:t xml:space="preserve"> </w:t>
      </w:r>
      <w:r>
        <w:rPr>
          <w:rFonts w:hint="eastAsia"/>
        </w:rPr>
        <w:t>гелем</w:t>
      </w:r>
    </w:p>
    <w:p w14:paraId="08064188" w14:textId="77777777" w:rsidR="00F73974" w:rsidRDefault="00F73974" w:rsidP="00F73974"/>
    <w:p w14:paraId="730CC150" w14:textId="77777777" w:rsidR="00F73974" w:rsidRDefault="00F73974" w:rsidP="00F73974">
      <w:r>
        <w:rPr>
          <w:rFonts w:hint="eastAsia"/>
        </w:rPr>
        <w:t>Глава</w:t>
      </w:r>
      <w:r>
        <w:t xml:space="preserve"> 4. </w:t>
      </w:r>
      <w:r>
        <w:rPr>
          <w:rFonts w:hint="eastAsia"/>
        </w:rPr>
        <w:t>СОБСТВЕННЫЕ</w:t>
      </w:r>
      <w:r>
        <w:t xml:space="preserve"> </w:t>
      </w:r>
      <w:r>
        <w:rPr>
          <w:rFonts w:hint="eastAsia"/>
        </w:rPr>
        <w:t>ИССЛЕДОВАНИЯ</w:t>
      </w:r>
      <w:r>
        <w:t xml:space="preserve">: </w:t>
      </w:r>
      <w:r>
        <w:rPr>
          <w:rFonts w:hint="eastAsia"/>
        </w:rPr>
        <w:t>ОЦЕНКА</w:t>
      </w:r>
      <w:r>
        <w:t xml:space="preserve"> </w:t>
      </w:r>
      <w:r>
        <w:rPr>
          <w:rFonts w:hint="eastAsia"/>
        </w:rPr>
        <w:t>ЭФФЕКТИВНОСТИ</w:t>
      </w:r>
      <w:r>
        <w:t xml:space="preserve"> </w:t>
      </w:r>
      <w:r>
        <w:rPr>
          <w:rFonts w:hint="eastAsia"/>
        </w:rPr>
        <w:t>ВОССТАНОВЛЕНИЯ</w:t>
      </w:r>
      <w:r>
        <w:t xml:space="preserve"> </w:t>
      </w:r>
      <w:r>
        <w:rPr>
          <w:rFonts w:hint="eastAsia"/>
        </w:rPr>
        <w:t>МОРФОЛОГИЧЕСКИХ</w:t>
      </w:r>
      <w:r>
        <w:t xml:space="preserve"> </w:t>
      </w:r>
      <w:r>
        <w:rPr>
          <w:rFonts w:hint="eastAsia"/>
        </w:rPr>
        <w:t>И</w:t>
      </w:r>
      <w:r>
        <w:t xml:space="preserve"> </w:t>
      </w:r>
      <w:r>
        <w:rPr>
          <w:rFonts w:hint="eastAsia"/>
        </w:rPr>
        <w:t>БИОМЕХАНИЧЕСКИХ</w:t>
      </w:r>
      <w:r>
        <w:t xml:space="preserve"> </w:t>
      </w:r>
      <w:r>
        <w:rPr>
          <w:rFonts w:hint="eastAsia"/>
        </w:rPr>
        <w:t>СВОЙСТВ</w:t>
      </w:r>
      <w:r>
        <w:t xml:space="preserve"> </w:t>
      </w:r>
      <w:r>
        <w:rPr>
          <w:rFonts w:hint="eastAsia"/>
        </w:rPr>
        <w:t>ГОЛОСОВОГО</w:t>
      </w:r>
      <w:r>
        <w:t xml:space="preserve"> </w:t>
      </w:r>
      <w:r>
        <w:rPr>
          <w:rFonts w:hint="eastAsia"/>
        </w:rPr>
        <w:t>ОТДЕЛА</w:t>
      </w:r>
      <w:r>
        <w:t xml:space="preserve"> </w:t>
      </w:r>
      <w:r>
        <w:rPr>
          <w:rFonts w:hint="eastAsia"/>
        </w:rPr>
        <w:t>ГОРТАНИ</w:t>
      </w:r>
      <w:r>
        <w:t xml:space="preserve"> </w:t>
      </w:r>
      <w:r>
        <w:rPr>
          <w:rFonts w:hint="eastAsia"/>
        </w:rPr>
        <w:t>ПОСЛЕ</w:t>
      </w:r>
      <w:r>
        <w:t xml:space="preserve"> </w:t>
      </w:r>
      <w:r>
        <w:rPr>
          <w:rFonts w:hint="eastAsia"/>
        </w:rPr>
        <w:t>ИМПЛАНТАЦИИ</w:t>
      </w:r>
      <w:r>
        <w:t xml:space="preserve"> </w:t>
      </w:r>
      <w:r>
        <w:rPr>
          <w:rFonts w:hint="eastAsia"/>
        </w:rPr>
        <w:t>АУТОЛОГИЧНЫХ</w:t>
      </w:r>
      <w:r>
        <w:t xml:space="preserve"> </w:t>
      </w:r>
      <w:r>
        <w:rPr>
          <w:rFonts w:hint="eastAsia"/>
        </w:rPr>
        <w:t>МЕЗЕНХИМНЫХ</w:t>
      </w:r>
      <w:r>
        <w:t xml:space="preserve"> </w:t>
      </w:r>
      <w:r>
        <w:rPr>
          <w:rFonts w:hint="eastAsia"/>
        </w:rPr>
        <w:t>СТРОМАЛЬНЫХ</w:t>
      </w:r>
      <w:r>
        <w:t xml:space="preserve"> </w:t>
      </w:r>
      <w:r>
        <w:rPr>
          <w:rFonts w:hint="eastAsia"/>
        </w:rPr>
        <w:t>КЛЕТОК</w:t>
      </w:r>
    </w:p>
    <w:p w14:paraId="4B612222" w14:textId="77777777" w:rsidR="00F73974" w:rsidRDefault="00F73974" w:rsidP="00F73974"/>
    <w:p w14:paraId="686746CB" w14:textId="77777777" w:rsidR="00F73974" w:rsidRDefault="00F73974" w:rsidP="00F73974">
      <w:r>
        <w:t xml:space="preserve">4.1. </w:t>
      </w:r>
      <w:r>
        <w:rPr>
          <w:rFonts w:hint="eastAsia"/>
        </w:rPr>
        <w:t>Результаты</w:t>
      </w:r>
      <w:r>
        <w:t xml:space="preserve"> </w:t>
      </w:r>
      <w:r>
        <w:rPr>
          <w:rFonts w:hint="eastAsia"/>
        </w:rPr>
        <w:t>морфологического</w:t>
      </w:r>
      <w:r>
        <w:t xml:space="preserve"> </w:t>
      </w:r>
      <w:r>
        <w:rPr>
          <w:rFonts w:hint="eastAsia"/>
        </w:rPr>
        <w:t>и</w:t>
      </w:r>
      <w:r>
        <w:t xml:space="preserve"> </w:t>
      </w:r>
      <w:r>
        <w:rPr>
          <w:rFonts w:hint="eastAsia"/>
        </w:rPr>
        <w:t>морфометрического</w:t>
      </w:r>
      <w:r>
        <w:t xml:space="preserve"> </w:t>
      </w:r>
      <w:r>
        <w:rPr>
          <w:rFonts w:hint="eastAsia"/>
        </w:rPr>
        <w:t>исследования</w:t>
      </w:r>
      <w:r>
        <w:t xml:space="preserve"> </w:t>
      </w:r>
      <w:r>
        <w:rPr>
          <w:rFonts w:hint="eastAsia"/>
        </w:rPr>
        <w:t>препаратов</w:t>
      </w:r>
      <w:r>
        <w:t xml:space="preserve"> </w:t>
      </w:r>
      <w:r>
        <w:rPr>
          <w:rFonts w:hint="eastAsia"/>
        </w:rPr>
        <w:t>голосовых</w:t>
      </w:r>
      <w:r>
        <w:t xml:space="preserve"> </w:t>
      </w:r>
      <w:r>
        <w:rPr>
          <w:rFonts w:hint="eastAsia"/>
        </w:rPr>
        <w:t>складок</w:t>
      </w:r>
    </w:p>
    <w:p w14:paraId="5D13CEC8" w14:textId="77777777" w:rsidR="00F73974" w:rsidRDefault="00F73974" w:rsidP="00F73974"/>
    <w:p w14:paraId="5BF0C438" w14:textId="77777777" w:rsidR="00F73974" w:rsidRDefault="00F73974" w:rsidP="00F73974">
      <w:r>
        <w:t xml:space="preserve">4.2. </w:t>
      </w:r>
      <w:r>
        <w:rPr>
          <w:rFonts w:hint="eastAsia"/>
        </w:rPr>
        <w:t>Анализ</w:t>
      </w:r>
      <w:r>
        <w:t xml:space="preserve"> </w:t>
      </w:r>
      <w:r>
        <w:rPr>
          <w:rFonts w:hint="eastAsia"/>
        </w:rPr>
        <w:t>толщины</w:t>
      </w:r>
      <w:r>
        <w:t xml:space="preserve"> </w:t>
      </w:r>
      <w:r>
        <w:rPr>
          <w:rFonts w:hint="eastAsia"/>
        </w:rPr>
        <w:t>собственной</w:t>
      </w:r>
      <w:r>
        <w:t xml:space="preserve"> </w:t>
      </w:r>
      <w:r>
        <w:rPr>
          <w:rFonts w:hint="eastAsia"/>
        </w:rPr>
        <w:t>пластинки</w:t>
      </w:r>
      <w:r>
        <w:t xml:space="preserve"> </w:t>
      </w:r>
      <w:r>
        <w:rPr>
          <w:rFonts w:hint="eastAsia"/>
        </w:rPr>
        <w:t>голосовых</w:t>
      </w:r>
      <w:r>
        <w:t xml:space="preserve"> </w:t>
      </w:r>
      <w:r>
        <w:rPr>
          <w:rFonts w:hint="eastAsia"/>
        </w:rPr>
        <w:t>складок</w:t>
      </w:r>
    </w:p>
    <w:p w14:paraId="3EA471F5" w14:textId="77777777" w:rsidR="00F73974" w:rsidRDefault="00F73974" w:rsidP="00F73974"/>
    <w:p w14:paraId="45B4A722" w14:textId="77777777" w:rsidR="00F73974" w:rsidRDefault="00F73974" w:rsidP="00F73974">
      <w:r>
        <w:t xml:space="preserve">4.3. </w:t>
      </w:r>
      <w:r>
        <w:rPr>
          <w:rFonts w:hint="eastAsia"/>
        </w:rPr>
        <w:t>Результаты</w:t>
      </w:r>
      <w:r>
        <w:t xml:space="preserve"> </w:t>
      </w:r>
      <w:r>
        <w:rPr>
          <w:rFonts w:hint="eastAsia"/>
        </w:rPr>
        <w:t>иммуногистохимического</w:t>
      </w:r>
      <w:r>
        <w:t xml:space="preserve"> </w:t>
      </w:r>
      <w:r>
        <w:rPr>
          <w:rFonts w:hint="eastAsia"/>
        </w:rPr>
        <w:t>определения</w:t>
      </w:r>
      <w:r>
        <w:t xml:space="preserve"> </w:t>
      </w:r>
      <w:r>
        <w:rPr>
          <w:rFonts w:hint="eastAsia"/>
        </w:rPr>
        <w:t>и</w:t>
      </w:r>
      <w:r>
        <w:t xml:space="preserve"> </w:t>
      </w:r>
      <w:r>
        <w:rPr>
          <w:rFonts w:hint="eastAsia"/>
        </w:rPr>
        <w:t>анализа</w:t>
      </w:r>
      <w:r>
        <w:t xml:space="preserve"> </w:t>
      </w:r>
      <w:r>
        <w:rPr>
          <w:rFonts w:hint="eastAsia"/>
        </w:rPr>
        <w:t>содержания</w:t>
      </w:r>
      <w:r>
        <w:t xml:space="preserve"> </w:t>
      </w:r>
      <w:r>
        <w:rPr>
          <w:rFonts w:hint="eastAsia"/>
        </w:rPr>
        <w:t>коллагена</w:t>
      </w:r>
      <w:r>
        <w:t xml:space="preserve"> I </w:t>
      </w:r>
      <w:r>
        <w:rPr>
          <w:rFonts w:hint="eastAsia"/>
        </w:rPr>
        <w:t>и</w:t>
      </w:r>
      <w:r>
        <w:t xml:space="preserve"> III </w:t>
      </w:r>
      <w:r>
        <w:rPr>
          <w:rFonts w:hint="eastAsia"/>
        </w:rPr>
        <w:t>типов</w:t>
      </w:r>
      <w:r>
        <w:t xml:space="preserve"> </w:t>
      </w:r>
      <w:r>
        <w:rPr>
          <w:rFonts w:hint="eastAsia"/>
        </w:rPr>
        <w:t>в</w:t>
      </w:r>
      <w:r>
        <w:t xml:space="preserve"> </w:t>
      </w:r>
      <w:r>
        <w:rPr>
          <w:rFonts w:hint="eastAsia"/>
        </w:rPr>
        <w:t>препаратах</w:t>
      </w:r>
      <w:r>
        <w:t xml:space="preserve"> </w:t>
      </w:r>
      <w:r>
        <w:rPr>
          <w:rFonts w:hint="eastAsia"/>
        </w:rPr>
        <w:t>голосовых</w:t>
      </w:r>
      <w:r>
        <w:t xml:space="preserve"> </w:t>
      </w:r>
      <w:r>
        <w:rPr>
          <w:rFonts w:hint="eastAsia"/>
        </w:rPr>
        <w:t>складок</w:t>
      </w:r>
    </w:p>
    <w:p w14:paraId="3E7CA91B" w14:textId="77777777" w:rsidR="00F73974" w:rsidRDefault="00F73974" w:rsidP="00F73974"/>
    <w:p w14:paraId="4F703DE9" w14:textId="77777777" w:rsidR="00F73974" w:rsidRDefault="00F73974" w:rsidP="00F73974">
      <w:r>
        <w:t xml:space="preserve">4.4. </w:t>
      </w:r>
      <w:r>
        <w:rPr>
          <w:rFonts w:hint="eastAsia"/>
        </w:rPr>
        <w:t>Результаты</w:t>
      </w:r>
      <w:r>
        <w:t xml:space="preserve"> </w:t>
      </w:r>
      <w:r>
        <w:rPr>
          <w:rFonts w:hint="eastAsia"/>
        </w:rPr>
        <w:t>атомно</w:t>
      </w:r>
      <w:r>
        <w:t>-</w:t>
      </w:r>
      <w:r>
        <w:rPr>
          <w:rFonts w:hint="eastAsia"/>
        </w:rPr>
        <w:t>силовой</w:t>
      </w:r>
      <w:r>
        <w:t xml:space="preserve"> </w:t>
      </w:r>
      <w:r>
        <w:rPr>
          <w:rFonts w:hint="eastAsia"/>
        </w:rPr>
        <w:t>микроскопии</w:t>
      </w:r>
      <w:r>
        <w:t xml:space="preserve"> </w:t>
      </w:r>
      <w:r>
        <w:rPr>
          <w:rFonts w:hint="eastAsia"/>
        </w:rPr>
        <w:t>препаратов</w:t>
      </w:r>
      <w:r>
        <w:t xml:space="preserve"> </w:t>
      </w:r>
      <w:r>
        <w:rPr>
          <w:rFonts w:hint="eastAsia"/>
        </w:rPr>
        <w:t>голосовых</w:t>
      </w:r>
      <w:r>
        <w:t xml:space="preserve"> </w:t>
      </w:r>
      <w:r>
        <w:rPr>
          <w:rFonts w:hint="eastAsia"/>
        </w:rPr>
        <w:t>складок</w:t>
      </w:r>
      <w:r>
        <w:t xml:space="preserve"> </w:t>
      </w:r>
      <w:r>
        <w:rPr>
          <w:rFonts w:hint="eastAsia"/>
        </w:rPr>
        <w:t>в</w:t>
      </w:r>
      <w:r>
        <w:t xml:space="preserve"> </w:t>
      </w:r>
      <w:r>
        <w:rPr>
          <w:rFonts w:hint="eastAsia"/>
        </w:rPr>
        <w:t>экспериментальных</w:t>
      </w:r>
      <w:r>
        <w:t xml:space="preserve"> </w:t>
      </w:r>
      <w:r>
        <w:rPr>
          <w:rFonts w:hint="eastAsia"/>
        </w:rPr>
        <w:t>и</w:t>
      </w:r>
      <w:r>
        <w:t xml:space="preserve"> </w:t>
      </w:r>
      <w:r>
        <w:rPr>
          <w:rFonts w:hint="eastAsia"/>
        </w:rPr>
        <w:t>контрольной</w:t>
      </w:r>
      <w:r>
        <w:t xml:space="preserve"> </w:t>
      </w:r>
      <w:r>
        <w:rPr>
          <w:rFonts w:hint="eastAsia"/>
        </w:rPr>
        <w:t>группах</w:t>
      </w:r>
    </w:p>
    <w:p w14:paraId="2003E9F7" w14:textId="77777777" w:rsidR="00F73974" w:rsidRDefault="00F73974" w:rsidP="00F73974"/>
    <w:p w14:paraId="513365CC" w14:textId="77777777" w:rsidR="00F73974" w:rsidRDefault="00F73974" w:rsidP="00F73974">
      <w:r>
        <w:rPr>
          <w:rFonts w:hint="eastAsia"/>
        </w:rPr>
        <w:t>Глава</w:t>
      </w:r>
      <w:r>
        <w:t xml:space="preserve"> 5. </w:t>
      </w:r>
      <w:r>
        <w:rPr>
          <w:rFonts w:hint="eastAsia"/>
        </w:rPr>
        <w:t>СОБСТВЕННЫЕ</w:t>
      </w:r>
      <w:r>
        <w:t xml:space="preserve"> </w:t>
      </w:r>
      <w:r>
        <w:rPr>
          <w:rFonts w:hint="eastAsia"/>
        </w:rPr>
        <w:t>ИССЛЕДОВАНИЯ</w:t>
      </w:r>
      <w:r>
        <w:t xml:space="preserve">: </w:t>
      </w:r>
      <w:r>
        <w:rPr>
          <w:rFonts w:hint="eastAsia"/>
        </w:rPr>
        <w:t>ОЦЕНКА</w:t>
      </w:r>
      <w:r>
        <w:t xml:space="preserve"> </w:t>
      </w:r>
      <w:r>
        <w:rPr>
          <w:rFonts w:hint="eastAsia"/>
        </w:rPr>
        <w:t>ЭФФЕКТИВНОСТИ</w:t>
      </w:r>
      <w:r>
        <w:t xml:space="preserve"> </w:t>
      </w:r>
      <w:r>
        <w:rPr>
          <w:rFonts w:hint="eastAsia"/>
        </w:rPr>
        <w:t>ВОССТАНОВЛЕНИЯ</w:t>
      </w:r>
      <w:r>
        <w:t xml:space="preserve"> </w:t>
      </w:r>
      <w:r>
        <w:rPr>
          <w:rFonts w:hint="eastAsia"/>
        </w:rPr>
        <w:t>МОРФОЛОГИЧЕСКИХ</w:t>
      </w:r>
      <w:r>
        <w:t xml:space="preserve"> </w:t>
      </w:r>
      <w:r>
        <w:rPr>
          <w:rFonts w:hint="eastAsia"/>
        </w:rPr>
        <w:t>И</w:t>
      </w:r>
      <w:r>
        <w:t xml:space="preserve"> </w:t>
      </w:r>
      <w:r>
        <w:rPr>
          <w:rFonts w:hint="eastAsia"/>
        </w:rPr>
        <w:t>БИОМЕХАНИЧЕСКИХ</w:t>
      </w:r>
      <w:r>
        <w:t xml:space="preserve"> </w:t>
      </w:r>
      <w:r>
        <w:rPr>
          <w:rFonts w:hint="eastAsia"/>
        </w:rPr>
        <w:t>СВОЙСТВ</w:t>
      </w:r>
      <w:r>
        <w:t xml:space="preserve"> </w:t>
      </w:r>
      <w:r>
        <w:rPr>
          <w:rFonts w:hint="eastAsia"/>
        </w:rPr>
        <w:t>ГОЛОСОВОГО</w:t>
      </w:r>
      <w:r>
        <w:t xml:space="preserve"> </w:t>
      </w:r>
      <w:r>
        <w:rPr>
          <w:rFonts w:hint="eastAsia"/>
        </w:rPr>
        <w:t>ОТДЕЛА</w:t>
      </w:r>
      <w:r>
        <w:t xml:space="preserve"> </w:t>
      </w:r>
      <w:r>
        <w:rPr>
          <w:rFonts w:hint="eastAsia"/>
        </w:rPr>
        <w:t>ГОРТАНИ</w:t>
      </w:r>
      <w:r>
        <w:t xml:space="preserve"> </w:t>
      </w:r>
      <w:r>
        <w:rPr>
          <w:rFonts w:hint="eastAsia"/>
        </w:rPr>
        <w:t>ПОСЛЕ</w:t>
      </w:r>
      <w:r>
        <w:t xml:space="preserve"> </w:t>
      </w:r>
      <w:r>
        <w:rPr>
          <w:rFonts w:hint="eastAsia"/>
        </w:rPr>
        <w:t>ИМПЛАНТАЦИИ</w:t>
      </w:r>
      <w:r>
        <w:t xml:space="preserve"> </w:t>
      </w:r>
      <w:r>
        <w:rPr>
          <w:rFonts w:hint="eastAsia"/>
        </w:rPr>
        <w:t>МЕЗЕНХИМНЫХ</w:t>
      </w:r>
      <w:r>
        <w:t xml:space="preserve"> </w:t>
      </w:r>
      <w:r>
        <w:rPr>
          <w:rFonts w:hint="eastAsia"/>
        </w:rPr>
        <w:t>СТРОМАЛЬНЫХ</w:t>
      </w:r>
      <w:r>
        <w:t xml:space="preserve"> </w:t>
      </w:r>
      <w:r>
        <w:rPr>
          <w:rFonts w:hint="eastAsia"/>
        </w:rPr>
        <w:t>КЛЕТОК</w:t>
      </w:r>
      <w:r>
        <w:t xml:space="preserve"> </w:t>
      </w:r>
      <w:r>
        <w:rPr>
          <w:rFonts w:hint="eastAsia"/>
        </w:rPr>
        <w:t>ЧЕЛОВЕКА</w:t>
      </w:r>
    </w:p>
    <w:p w14:paraId="3BD51E5F" w14:textId="77777777" w:rsidR="00F73974" w:rsidRDefault="00F73974" w:rsidP="00F73974"/>
    <w:p w14:paraId="79FB057D" w14:textId="77777777" w:rsidR="00F73974" w:rsidRDefault="00F73974" w:rsidP="00F73974">
      <w:r>
        <w:t xml:space="preserve">5.1. </w:t>
      </w:r>
      <w:r>
        <w:rPr>
          <w:rFonts w:hint="eastAsia"/>
        </w:rPr>
        <w:t>Морфологическое</w:t>
      </w:r>
      <w:r>
        <w:t xml:space="preserve"> </w:t>
      </w:r>
      <w:r>
        <w:rPr>
          <w:rFonts w:hint="eastAsia"/>
        </w:rPr>
        <w:t>исследование</w:t>
      </w:r>
      <w:r>
        <w:t xml:space="preserve">, </w:t>
      </w:r>
      <w:r>
        <w:rPr>
          <w:rFonts w:hint="eastAsia"/>
        </w:rPr>
        <w:t>полуколичественная</w:t>
      </w:r>
      <w:r>
        <w:t xml:space="preserve"> </w:t>
      </w:r>
      <w:r>
        <w:rPr>
          <w:rFonts w:hint="eastAsia"/>
        </w:rPr>
        <w:t>оценка</w:t>
      </w:r>
      <w:r>
        <w:t xml:space="preserve"> </w:t>
      </w:r>
      <w:r>
        <w:rPr>
          <w:rFonts w:hint="eastAsia"/>
        </w:rPr>
        <w:t>морфологических</w:t>
      </w:r>
      <w:r>
        <w:t xml:space="preserve"> </w:t>
      </w:r>
      <w:r>
        <w:rPr>
          <w:rFonts w:hint="eastAsia"/>
        </w:rPr>
        <w:t>признаков</w:t>
      </w:r>
      <w:r>
        <w:t xml:space="preserve"> </w:t>
      </w:r>
      <w:r>
        <w:rPr>
          <w:rFonts w:hint="eastAsia"/>
        </w:rPr>
        <w:t>в</w:t>
      </w:r>
      <w:r>
        <w:t xml:space="preserve"> </w:t>
      </w:r>
      <w:r>
        <w:rPr>
          <w:rFonts w:hint="eastAsia"/>
        </w:rPr>
        <w:t>экспериментальных</w:t>
      </w:r>
      <w:r>
        <w:t xml:space="preserve"> </w:t>
      </w:r>
      <w:r>
        <w:rPr>
          <w:rFonts w:hint="eastAsia"/>
        </w:rPr>
        <w:t>и</w:t>
      </w:r>
      <w:r>
        <w:t xml:space="preserve"> </w:t>
      </w:r>
      <w:r>
        <w:rPr>
          <w:rFonts w:hint="eastAsia"/>
        </w:rPr>
        <w:t>контрольной</w:t>
      </w:r>
      <w:r>
        <w:t xml:space="preserve"> </w:t>
      </w:r>
      <w:r>
        <w:rPr>
          <w:rFonts w:hint="eastAsia"/>
        </w:rPr>
        <w:t>группах</w:t>
      </w:r>
    </w:p>
    <w:p w14:paraId="2E0E8A97" w14:textId="77777777" w:rsidR="00F73974" w:rsidRDefault="00F73974" w:rsidP="00F73974"/>
    <w:p w14:paraId="7EE79832" w14:textId="77777777" w:rsidR="00F73974" w:rsidRDefault="00F73974" w:rsidP="00F73974">
      <w:r>
        <w:t xml:space="preserve">5.2. </w:t>
      </w:r>
      <w:r>
        <w:rPr>
          <w:rFonts w:hint="eastAsia"/>
        </w:rPr>
        <w:t>Анализ</w:t>
      </w:r>
      <w:r>
        <w:t xml:space="preserve"> </w:t>
      </w:r>
      <w:r>
        <w:rPr>
          <w:rFonts w:hint="eastAsia"/>
        </w:rPr>
        <w:t>толщины</w:t>
      </w:r>
      <w:r>
        <w:t xml:space="preserve"> </w:t>
      </w:r>
      <w:r>
        <w:rPr>
          <w:rFonts w:hint="eastAsia"/>
        </w:rPr>
        <w:t>собственной</w:t>
      </w:r>
      <w:r>
        <w:t xml:space="preserve"> </w:t>
      </w:r>
      <w:r>
        <w:rPr>
          <w:rFonts w:hint="eastAsia"/>
        </w:rPr>
        <w:t>пластинки</w:t>
      </w:r>
      <w:r>
        <w:t xml:space="preserve"> </w:t>
      </w:r>
      <w:r>
        <w:rPr>
          <w:rFonts w:hint="eastAsia"/>
        </w:rPr>
        <w:t>голосовых</w:t>
      </w:r>
      <w:r>
        <w:t xml:space="preserve"> </w:t>
      </w:r>
      <w:r>
        <w:rPr>
          <w:rFonts w:hint="eastAsia"/>
        </w:rPr>
        <w:t>складок</w:t>
      </w:r>
    </w:p>
    <w:p w14:paraId="15C6B219" w14:textId="77777777" w:rsidR="00F73974" w:rsidRDefault="00F73974" w:rsidP="00F73974"/>
    <w:p w14:paraId="02AB2D59" w14:textId="77777777" w:rsidR="00F73974" w:rsidRDefault="00F73974" w:rsidP="00F73974">
      <w:r>
        <w:t xml:space="preserve">5.3. </w:t>
      </w:r>
      <w:r>
        <w:rPr>
          <w:rFonts w:hint="eastAsia"/>
        </w:rPr>
        <w:t>Результаты</w:t>
      </w:r>
      <w:r>
        <w:t xml:space="preserve"> </w:t>
      </w:r>
      <w:r>
        <w:rPr>
          <w:rFonts w:hint="eastAsia"/>
        </w:rPr>
        <w:t>исследования</w:t>
      </w:r>
      <w:r>
        <w:t xml:space="preserve"> </w:t>
      </w:r>
      <w:r>
        <w:rPr>
          <w:rFonts w:hint="eastAsia"/>
        </w:rPr>
        <w:t>механических</w:t>
      </w:r>
      <w:r>
        <w:t xml:space="preserve"> </w:t>
      </w:r>
      <w:r>
        <w:rPr>
          <w:rFonts w:hint="eastAsia"/>
        </w:rPr>
        <w:t>характеристик</w:t>
      </w:r>
      <w:r>
        <w:t xml:space="preserve"> </w:t>
      </w:r>
      <w:r>
        <w:rPr>
          <w:rFonts w:hint="eastAsia"/>
        </w:rPr>
        <w:t>голосовых</w:t>
      </w:r>
      <w:r>
        <w:t xml:space="preserve"> </w:t>
      </w:r>
      <w:r>
        <w:rPr>
          <w:rFonts w:hint="eastAsia"/>
        </w:rPr>
        <w:t>складок</w:t>
      </w:r>
      <w:r>
        <w:t xml:space="preserve"> </w:t>
      </w:r>
      <w:r>
        <w:rPr>
          <w:rFonts w:hint="eastAsia"/>
        </w:rPr>
        <w:t>методом</w:t>
      </w:r>
      <w:r>
        <w:t xml:space="preserve"> </w:t>
      </w:r>
      <w:r>
        <w:rPr>
          <w:rFonts w:hint="eastAsia"/>
        </w:rPr>
        <w:t>наноидентирования</w:t>
      </w:r>
      <w:r>
        <w:t xml:space="preserve"> </w:t>
      </w:r>
      <w:r>
        <w:rPr>
          <w:rFonts w:hint="eastAsia"/>
        </w:rPr>
        <w:t>в</w:t>
      </w:r>
      <w:r>
        <w:t xml:space="preserve"> </w:t>
      </w:r>
      <w:r>
        <w:rPr>
          <w:rFonts w:hint="eastAsia"/>
        </w:rPr>
        <w:t>жидкой</w:t>
      </w:r>
      <w:r>
        <w:t xml:space="preserve"> </w:t>
      </w:r>
      <w:r>
        <w:rPr>
          <w:rFonts w:hint="eastAsia"/>
        </w:rPr>
        <w:t>среде</w:t>
      </w:r>
    </w:p>
    <w:p w14:paraId="7BF74EA6" w14:textId="77777777" w:rsidR="00F73974" w:rsidRDefault="00F73974" w:rsidP="00F73974"/>
    <w:p w14:paraId="599133A9" w14:textId="77777777" w:rsidR="00F73974" w:rsidRDefault="00F73974" w:rsidP="00F73974">
      <w:r>
        <w:t xml:space="preserve">5.4. </w:t>
      </w:r>
      <w:r>
        <w:rPr>
          <w:rFonts w:hint="eastAsia"/>
        </w:rPr>
        <w:t>Результаты</w:t>
      </w:r>
      <w:r>
        <w:t xml:space="preserve"> </w:t>
      </w:r>
      <w:r>
        <w:rPr>
          <w:rFonts w:hint="eastAsia"/>
        </w:rPr>
        <w:t>исследования</w:t>
      </w:r>
      <w:r>
        <w:t xml:space="preserve"> </w:t>
      </w:r>
      <w:r>
        <w:rPr>
          <w:rFonts w:hint="eastAsia"/>
        </w:rPr>
        <w:t>вибрационной</w:t>
      </w:r>
      <w:r>
        <w:t xml:space="preserve"> </w:t>
      </w:r>
      <w:r>
        <w:rPr>
          <w:rFonts w:hint="eastAsia"/>
        </w:rPr>
        <w:t>динамики</w:t>
      </w:r>
      <w:r>
        <w:t xml:space="preserve"> </w:t>
      </w:r>
      <w:r>
        <w:rPr>
          <w:rFonts w:hint="eastAsia"/>
        </w:rPr>
        <w:t>тканей</w:t>
      </w:r>
      <w:r>
        <w:t xml:space="preserve"> </w:t>
      </w:r>
      <w:r>
        <w:rPr>
          <w:rFonts w:hint="eastAsia"/>
        </w:rPr>
        <w:t>голосовых</w:t>
      </w:r>
      <w:r>
        <w:t xml:space="preserve"> </w:t>
      </w:r>
      <w:r>
        <w:rPr>
          <w:rFonts w:hint="eastAsia"/>
        </w:rPr>
        <w:t>складок</w:t>
      </w:r>
    </w:p>
    <w:p w14:paraId="3277C6D1" w14:textId="77777777" w:rsidR="00F73974" w:rsidRDefault="00F73974" w:rsidP="00F73974"/>
    <w:p w14:paraId="38131366" w14:textId="77777777" w:rsidR="00F73974" w:rsidRDefault="00F73974" w:rsidP="00F73974">
      <w:r>
        <w:rPr>
          <w:rFonts w:hint="eastAsia"/>
        </w:rPr>
        <w:t>ОБСУЖДЕНИЕ</w:t>
      </w:r>
      <w:r>
        <w:t xml:space="preserve"> </w:t>
      </w:r>
      <w:r>
        <w:rPr>
          <w:rFonts w:hint="eastAsia"/>
        </w:rPr>
        <w:t>РЕЗУЛЬТАТОВ</w:t>
      </w:r>
      <w:r>
        <w:t xml:space="preserve"> </w:t>
      </w:r>
      <w:r>
        <w:rPr>
          <w:rFonts w:hint="eastAsia"/>
        </w:rPr>
        <w:t>И</w:t>
      </w:r>
      <w:r>
        <w:t xml:space="preserve"> </w:t>
      </w:r>
      <w:r>
        <w:rPr>
          <w:rFonts w:hint="eastAsia"/>
        </w:rPr>
        <w:t>ЗАКЛЮЧЕНИЕ</w:t>
      </w:r>
    </w:p>
    <w:p w14:paraId="4EDBF0DE" w14:textId="77777777" w:rsidR="00F73974" w:rsidRDefault="00F73974" w:rsidP="00F73974"/>
    <w:p w14:paraId="66B4530E" w14:textId="77777777" w:rsidR="00F73974" w:rsidRDefault="00F73974" w:rsidP="00F73974">
      <w:r>
        <w:rPr>
          <w:rFonts w:hint="eastAsia"/>
        </w:rPr>
        <w:t>ПЕРСПЕКТИВЫ</w:t>
      </w:r>
      <w:r>
        <w:t xml:space="preserve"> </w:t>
      </w:r>
      <w:r>
        <w:rPr>
          <w:rFonts w:hint="eastAsia"/>
        </w:rPr>
        <w:t>ВНЕДРЕНИЯ</w:t>
      </w:r>
      <w:r>
        <w:t xml:space="preserve"> </w:t>
      </w:r>
      <w:r>
        <w:rPr>
          <w:rFonts w:hint="eastAsia"/>
        </w:rPr>
        <w:t>ПОЛУЧЕННЫХ</w:t>
      </w:r>
      <w:r>
        <w:t xml:space="preserve"> </w:t>
      </w:r>
      <w:r>
        <w:rPr>
          <w:rFonts w:hint="eastAsia"/>
        </w:rPr>
        <w:t>РЕЗУЛЬТАТОВ</w:t>
      </w:r>
      <w:r>
        <w:t xml:space="preserve"> </w:t>
      </w:r>
      <w:r>
        <w:rPr>
          <w:rFonts w:hint="eastAsia"/>
        </w:rPr>
        <w:t>В</w:t>
      </w:r>
      <w:r>
        <w:t xml:space="preserve"> </w:t>
      </w:r>
      <w:r>
        <w:rPr>
          <w:rFonts w:hint="eastAsia"/>
        </w:rPr>
        <w:t>КЛИНИЧЕСКУЮ</w:t>
      </w:r>
      <w:r>
        <w:t xml:space="preserve"> </w:t>
      </w:r>
      <w:r>
        <w:rPr>
          <w:rFonts w:hint="eastAsia"/>
        </w:rPr>
        <w:t>ПРАКТИКУ</w:t>
      </w:r>
    </w:p>
    <w:p w14:paraId="2EE33B32" w14:textId="77777777" w:rsidR="00F73974" w:rsidRDefault="00F73974" w:rsidP="00F73974"/>
    <w:p w14:paraId="5E62B159" w14:textId="77777777" w:rsidR="00F73974" w:rsidRDefault="00F73974" w:rsidP="00F73974">
      <w:r>
        <w:rPr>
          <w:rFonts w:hint="eastAsia"/>
        </w:rPr>
        <w:t>ВЫВОДЫ</w:t>
      </w:r>
    </w:p>
    <w:p w14:paraId="0B3A886A" w14:textId="77777777" w:rsidR="00F73974" w:rsidRDefault="00F73974" w:rsidP="00F73974"/>
    <w:p w14:paraId="5F8FFF41" w14:textId="77777777" w:rsidR="00F73974" w:rsidRDefault="00F73974" w:rsidP="00F73974">
      <w:r>
        <w:rPr>
          <w:rFonts w:hint="eastAsia"/>
        </w:rPr>
        <w:t>ПРАКТИЧЕСКИЕ</w:t>
      </w:r>
      <w:r>
        <w:t xml:space="preserve"> </w:t>
      </w:r>
      <w:r>
        <w:rPr>
          <w:rFonts w:hint="eastAsia"/>
        </w:rPr>
        <w:t>РЕКОМЕНДАЦИИ</w:t>
      </w:r>
    </w:p>
    <w:p w14:paraId="32405C05" w14:textId="77777777" w:rsidR="00F73974" w:rsidRDefault="00F73974" w:rsidP="00F73974"/>
    <w:p w14:paraId="6A170BDF" w14:textId="77777777" w:rsidR="00F73974" w:rsidRDefault="00F73974" w:rsidP="00F73974">
      <w:r>
        <w:t>175</w:t>
      </w:r>
    </w:p>
    <w:p w14:paraId="112F64F9" w14:textId="77777777" w:rsidR="00F73974" w:rsidRDefault="00F73974" w:rsidP="00F73974"/>
    <w:p w14:paraId="62415AB4" w14:textId="77777777" w:rsidR="00F73974" w:rsidRDefault="00F73974" w:rsidP="00F73974">
      <w:r>
        <w:t>176</w:t>
      </w:r>
    </w:p>
    <w:p w14:paraId="004198B7" w14:textId="77777777" w:rsidR="00F73974" w:rsidRDefault="00F73974" w:rsidP="00F73974"/>
    <w:p w14:paraId="6F8C587A" w14:textId="77777777" w:rsidR="00F73974" w:rsidRDefault="00F73974" w:rsidP="00F73974">
      <w:r>
        <w:rPr>
          <w:rFonts w:hint="eastAsia"/>
        </w:rPr>
        <w:t>СПИСОК</w:t>
      </w:r>
      <w:r>
        <w:t xml:space="preserve"> </w:t>
      </w:r>
      <w:r>
        <w:rPr>
          <w:rFonts w:hint="eastAsia"/>
        </w:rPr>
        <w:t>ЛИТЕРАТУРЫ</w:t>
      </w:r>
    </w:p>
    <w:p w14:paraId="762B42C5" w14:textId="77777777" w:rsidR="00F73974" w:rsidRDefault="00F73974" w:rsidP="00F73974"/>
    <w:p w14:paraId="5095B6FE" w14:textId="74AD70EE" w:rsidR="00F73974" w:rsidRPr="00F73974" w:rsidRDefault="00F73974" w:rsidP="00F7397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sectPr w:rsidR="00F73974" w:rsidRPr="00F7397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B5AD1" w14:textId="77777777" w:rsidR="00D83D57" w:rsidRPr="008D1934" w:rsidRDefault="00D83D57">
      <w:pPr>
        <w:spacing w:after="0" w:line="240" w:lineRule="auto"/>
      </w:pPr>
      <w:r w:rsidRPr="008D1934">
        <w:separator/>
      </w:r>
    </w:p>
  </w:endnote>
  <w:endnote w:type="continuationSeparator" w:id="0">
    <w:p w14:paraId="5DC84FA9" w14:textId="77777777" w:rsidR="00D83D57" w:rsidRPr="008D1934" w:rsidRDefault="00D83D5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80507" w14:textId="77777777" w:rsidR="00D83D57" w:rsidRPr="008D1934" w:rsidRDefault="00D83D57"/>
    <w:p w14:paraId="1175A27B" w14:textId="77777777" w:rsidR="00D83D57" w:rsidRPr="008D1934" w:rsidRDefault="00D83D57"/>
    <w:p w14:paraId="68E7005A" w14:textId="77777777" w:rsidR="00D83D57" w:rsidRPr="008D1934" w:rsidRDefault="00D83D57"/>
    <w:p w14:paraId="01057B54" w14:textId="77777777" w:rsidR="00D83D57" w:rsidRPr="008D1934" w:rsidRDefault="00D83D57"/>
    <w:p w14:paraId="4A58F7F1" w14:textId="77777777" w:rsidR="00D83D57" w:rsidRPr="008D1934" w:rsidRDefault="00D83D57"/>
    <w:p w14:paraId="522CBBC2" w14:textId="77777777" w:rsidR="00D83D57" w:rsidRPr="008D1934" w:rsidRDefault="00D83D57"/>
    <w:p w14:paraId="192BD34D" w14:textId="77777777" w:rsidR="00D83D57" w:rsidRPr="008D1934" w:rsidRDefault="00D83D57">
      <w:pPr>
        <w:rPr>
          <w:sz w:val="2"/>
          <w:szCs w:val="2"/>
        </w:rPr>
      </w:pPr>
      <w:r>
        <w:rPr>
          <w:noProof/>
        </w:rPr>
        <mc:AlternateContent>
          <mc:Choice Requires="wps">
            <w:drawing>
              <wp:anchor distT="0" distB="0" distL="63500" distR="63500" simplePos="0" relativeHeight="251660288" behindDoc="1" locked="0" layoutInCell="1" allowOverlap="1" wp14:anchorId="2300FE00" wp14:editId="781D0C5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3A2DE2D" w14:textId="77777777" w:rsidR="00D83D57" w:rsidRPr="008D1934" w:rsidRDefault="00D83D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00FE0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A2DE2D" w14:textId="77777777" w:rsidR="00D83D57" w:rsidRPr="008D1934" w:rsidRDefault="00D83D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155F1F0" w14:textId="77777777" w:rsidR="00D83D57" w:rsidRPr="008D1934" w:rsidRDefault="00D83D57"/>
    <w:p w14:paraId="192F4A2C" w14:textId="77777777" w:rsidR="00D83D57" w:rsidRPr="008D1934" w:rsidRDefault="00D83D57"/>
    <w:p w14:paraId="463D467C" w14:textId="77777777" w:rsidR="00D83D57" w:rsidRPr="008D1934" w:rsidRDefault="00D83D57">
      <w:pPr>
        <w:rPr>
          <w:sz w:val="2"/>
          <w:szCs w:val="2"/>
        </w:rPr>
      </w:pPr>
      <w:r>
        <w:rPr>
          <w:noProof/>
        </w:rPr>
        <mc:AlternateContent>
          <mc:Choice Requires="wps">
            <w:drawing>
              <wp:anchor distT="0" distB="0" distL="63500" distR="63500" simplePos="0" relativeHeight="251659264" behindDoc="1" locked="0" layoutInCell="1" allowOverlap="1" wp14:anchorId="0D6FEE68" wp14:editId="1A19BC4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D95392A" w14:textId="77777777" w:rsidR="00D83D57" w:rsidRPr="008D1934" w:rsidRDefault="00D83D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6FEE6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95392A" w14:textId="77777777" w:rsidR="00D83D57" w:rsidRPr="008D1934" w:rsidRDefault="00D83D5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7C5EE58" w14:textId="77777777" w:rsidR="00D83D57" w:rsidRPr="008D1934" w:rsidRDefault="00D83D57"/>
    <w:p w14:paraId="3F558401" w14:textId="77777777" w:rsidR="00D83D57" w:rsidRPr="008D1934" w:rsidRDefault="00D83D57">
      <w:pPr>
        <w:rPr>
          <w:sz w:val="2"/>
          <w:szCs w:val="2"/>
        </w:rPr>
      </w:pPr>
    </w:p>
    <w:p w14:paraId="4EB5F2A1" w14:textId="77777777" w:rsidR="00D83D57" w:rsidRPr="008D1934" w:rsidRDefault="00D83D57"/>
    <w:p w14:paraId="3529E347" w14:textId="77777777" w:rsidR="00D83D57" w:rsidRPr="008D1934" w:rsidRDefault="00D83D57">
      <w:pPr>
        <w:spacing w:after="0" w:line="240" w:lineRule="auto"/>
      </w:pPr>
    </w:p>
  </w:footnote>
  <w:footnote w:type="continuationSeparator" w:id="0">
    <w:p w14:paraId="177CE612" w14:textId="77777777" w:rsidR="00D83D57" w:rsidRPr="008D1934" w:rsidRDefault="00D83D5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57"/>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5731</TotalTime>
  <Pages>4</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971</cp:revision>
  <cp:lastPrinted>2024-05-12T14:21:00Z</cp:lastPrinted>
  <dcterms:created xsi:type="dcterms:W3CDTF">2024-05-12T14:37:00Z</dcterms:created>
  <dcterms:modified xsi:type="dcterms:W3CDTF">2024-05-19T15:53:00Z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