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C5263" w:rsidRDefault="000C5263" w:rsidP="000C5263">
      <w:r w:rsidRPr="007D2BF8">
        <w:rPr>
          <w:rFonts w:ascii="Times New Roman" w:eastAsia="Times New Roman" w:hAnsi="Times New Roman" w:cs="Times New Roman"/>
          <w:b/>
          <w:kern w:val="24"/>
          <w:sz w:val="24"/>
          <w:szCs w:val="28"/>
          <w:lang w:eastAsia="ru-RU"/>
        </w:rPr>
        <w:t>Малашкін Максим Анатолійович</w:t>
      </w:r>
      <w:r w:rsidRPr="007D2BF8">
        <w:rPr>
          <w:rFonts w:ascii="Times New Roman" w:eastAsia="Times New Roman" w:hAnsi="Times New Roman" w:cs="Times New Roman"/>
          <w:kern w:val="24"/>
          <w:sz w:val="24"/>
          <w:szCs w:val="28"/>
          <w:lang w:eastAsia="ru-RU"/>
        </w:rPr>
        <w:t>, викладач кафедри економіки та менеджменту Відокремленого структурного підрозділу «Інститут інноваційної освіти Київського національного університету будівництва і архітектури». Назва дисертації: «Формування бенчмаркінгових стратегій підприємствами підрядного будівництва». Шифр та назва спеціальності – 08.00.04 –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64656E" w:rsidRPr="000C52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0C5263" w:rsidRPr="000C52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5D28D-FD09-46A9-8B27-2CFAFF1A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2021-04-12T15:35:00Z</dcterms:created>
  <dcterms:modified xsi:type="dcterms:W3CDTF">2021-04-17T12:15:00Z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