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A1E95" w:rsidRDefault="004A1E95" w:rsidP="004A1E95">
      <w:r w:rsidRPr="006A24D5">
        <w:rPr>
          <w:rFonts w:ascii="Times New Roman" w:hAnsi="Times New Roman" w:cs="Times New Roman"/>
          <w:b/>
          <w:sz w:val="24"/>
          <w:szCs w:val="24"/>
        </w:rPr>
        <w:t>Бабченко Анна Валентинівна</w:t>
      </w:r>
      <w:r w:rsidRPr="006A24D5">
        <w:rPr>
          <w:rFonts w:ascii="Times New Roman" w:hAnsi="Times New Roman" w:cs="Times New Roman"/>
          <w:sz w:val="24"/>
          <w:szCs w:val="24"/>
        </w:rPr>
        <w:t>, асистент кафедри біотехнології, Державний вищий навчальний заклад «Український державний хіміко-технологічний університет»</w:t>
      </w:r>
      <w:r>
        <w:rPr>
          <w:rFonts w:ascii="Times New Roman" w:hAnsi="Times New Roman" w:cs="Times New Roman"/>
          <w:sz w:val="24"/>
          <w:szCs w:val="24"/>
        </w:rPr>
        <w:t>. Назва дисертації: «</w:t>
      </w:r>
      <w:r w:rsidRPr="006A24D5">
        <w:rPr>
          <w:rFonts w:ascii="Times New Roman" w:hAnsi="Times New Roman" w:cs="Times New Roman"/>
          <w:sz w:val="24"/>
          <w:szCs w:val="24"/>
        </w:rPr>
        <w:t xml:space="preserve">Динаміка безхребетних з екосистем сформованих на техноземах Нікопольського марганцеворудного басейну»  </w:t>
      </w:r>
      <w:r w:rsidRPr="006A24D5">
        <w:rPr>
          <w:rFonts w:ascii="Times New Roman" w:hAnsi="Times New Roman" w:cs="Times New Roman"/>
          <w:iCs/>
          <w:sz w:val="24"/>
          <w:szCs w:val="24"/>
        </w:rPr>
        <w:t>Шифр та назва спеціальності</w:t>
      </w:r>
      <w:r w:rsidRPr="006A24D5">
        <w:rPr>
          <w:rFonts w:ascii="Times New Roman" w:hAnsi="Times New Roman" w:cs="Times New Roman"/>
          <w:sz w:val="24"/>
          <w:szCs w:val="24"/>
        </w:rPr>
        <w:t xml:space="preserve"> – 03.00.16 – екологія. </w:t>
      </w:r>
      <w:r w:rsidRPr="006A24D5">
        <w:rPr>
          <w:rFonts w:ascii="Times New Roman" w:hAnsi="Times New Roman" w:cs="Times New Roman"/>
          <w:iCs/>
          <w:sz w:val="24"/>
          <w:szCs w:val="24"/>
        </w:rPr>
        <w:t>Спецрада</w:t>
      </w:r>
      <w:r w:rsidRPr="006A24D5">
        <w:rPr>
          <w:rFonts w:ascii="Times New Roman" w:hAnsi="Times New Roman" w:cs="Times New Roman"/>
          <w:sz w:val="24"/>
          <w:szCs w:val="24"/>
        </w:rPr>
        <w:t xml:space="preserve"> Д 08.051.04</w:t>
      </w:r>
      <w:r w:rsidRPr="006A24D5">
        <w:rPr>
          <w:rFonts w:ascii="Times New Roman" w:hAnsi="Times New Roman" w:cs="Times New Roman"/>
          <w:spacing w:val="-2"/>
          <w:sz w:val="24"/>
          <w:szCs w:val="24"/>
        </w:rPr>
        <w:t xml:space="preserve"> Дніпровського національного університету імені Олеся Гончара</w:t>
      </w:r>
    </w:p>
    <w:sectPr w:rsidR="00B97607" w:rsidRPr="004A1E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4A1E95" w:rsidRPr="004A1E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0A3E8-A3E5-412E-8A9C-3EC559BA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2021-05-22T20:24:00Z</dcterms:created>
  <dcterms:modified xsi:type="dcterms:W3CDTF">2021-05-22T20:39:00Z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