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C52" w:rsidRDefault="009B5433" w:rsidP="009B5433">
      <w:pPr>
        <w:rPr>
          <w:rFonts w:ascii="Times New Roman" w:eastAsia="Times New Roman" w:hAnsi="Times New Roman" w:cs="Times New Roman"/>
          <w:kern w:val="0"/>
          <w:sz w:val="28"/>
          <w:szCs w:val="28"/>
          <w:lang w:eastAsia="ru-RU"/>
        </w:rPr>
      </w:pPr>
      <w:bookmarkStart w:id="0" w:name="_GoBack"/>
      <w:proofErr w:type="spellStart"/>
      <w:r w:rsidRPr="009B5433">
        <w:rPr>
          <w:rFonts w:ascii="Times New Roman" w:eastAsia="Times New Roman" w:hAnsi="Times New Roman" w:cs="Times New Roman" w:hint="eastAsia"/>
          <w:kern w:val="0"/>
          <w:sz w:val="28"/>
          <w:szCs w:val="28"/>
          <w:lang w:eastAsia="ru-RU"/>
        </w:rPr>
        <w:t>Загурський</w:t>
      </w:r>
      <w:proofErr w:type="spellEnd"/>
      <w:r w:rsidRPr="009B5433">
        <w:rPr>
          <w:rFonts w:ascii="Times New Roman" w:eastAsia="Times New Roman" w:hAnsi="Times New Roman" w:cs="Times New Roman"/>
          <w:kern w:val="0"/>
          <w:sz w:val="28"/>
          <w:szCs w:val="28"/>
          <w:lang w:eastAsia="ru-RU"/>
        </w:rPr>
        <w:t xml:space="preserve"> </w:t>
      </w:r>
      <w:r w:rsidRPr="009B5433">
        <w:rPr>
          <w:rFonts w:ascii="Times New Roman" w:eastAsia="Times New Roman" w:hAnsi="Times New Roman" w:cs="Times New Roman" w:hint="eastAsia"/>
          <w:kern w:val="0"/>
          <w:sz w:val="28"/>
          <w:szCs w:val="28"/>
          <w:lang w:eastAsia="ru-RU"/>
        </w:rPr>
        <w:t>Олег</w:t>
      </w:r>
      <w:r w:rsidRPr="009B5433">
        <w:rPr>
          <w:rFonts w:ascii="Times New Roman" w:eastAsia="Times New Roman" w:hAnsi="Times New Roman" w:cs="Times New Roman"/>
          <w:kern w:val="0"/>
          <w:sz w:val="28"/>
          <w:szCs w:val="28"/>
          <w:lang w:eastAsia="ru-RU"/>
        </w:rPr>
        <w:t xml:space="preserve"> </w:t>
      </w:r>
      <w:r w:rsidRPr="009B5433">
        <w:rPr>
          <w:rFonts w:ascii="Times New Roman" w:eastAsia="Times New Roman" w:hAnsi="Times New Roman" w:cs="Times New Roman" w:hint="eastAsia"/>
          <w:kern w:val="0"/>
          <w:sz w:val="28"/>
          <w:szCs w:val="28"/>
          <w:lang w:eastAsia="ru-RU"/>
        </w:rPr>
        <w:t>Миколайович</w:t>
      </w:r>
      <w:r w:rsidRPr="009B5433">
        <w:rPr>
          <w:rFonts w:ascii="Times New Roman" w:eastAsia="Times New Roman" w:hAnsi="Times New Roman" w:cs="Times New Roman"/>
          <w:kern w:val="0"/>
          <w:sz w:val="28"/>
          <w:szCs w:val="28"/>
          <w:lang w:eastAsia="ru-RU"/>
        </w:rPr>
        <w:t xml:space="preserve">. </w:t>
      </w:r>
      <w:proofErr w:type="spellStart"/>
      <w:r w:rsidRPr="009B5433">
        <w:rPr>
          <w:rFonts w:ascii="Times New Roman" w:eastAsia="Times New Roman" w:hAnsi="Times New Roman" w:cs="Times New Roman" w:hint="eastAsia"/>
          <w:kern w:val="0"/>
          <w:sz w:val="28"/>
          <w:szCs w:val="28"/>
          <w:lang w:eastAsia="ru-RU"/>
        </w:rPr>
        <w:t>Ринок</w:t>
      </w:r>
      <w:proofErr w:type="spellEnd"/>
      <w:r w:rsidRPr="009B5433">
        <w:rPr>
          <w:rFonts w:ascii="Times New Roman" w:eastAsia="Times New Roman" w:hAnsi="Times New Roman" w:cs="Times New Roman"/>
          <w:kern w:val="0"/>
          <w:sz w:val="28"/>
          <w:szCs w:val="28"/>
          <w:lang w:eastAsia="ru-RU"/>
        </w:rPr>
        <w:t xml:space="preserve"> </w:t>
      </w:r>
      <w:proofErr w:type="spellStart"/>
      <w:r w:rsidRPr="009B5433">
        <w:rPr>
          <w:rFonts w:ascii="Times New Roman" w:eastAsia="Times New Roman" w:hAnsi="Times New Roman" w:cs="Times New Roman" w:hint="eastAsia"/>
          <w:kern w:val="0"/>
          <w:sz w:val="28"/>
          <w:szCs w:val="28"/>
          <w:lang w:eastAsia="ru-RU"/>
        </w:rPr>
        <w:t>землі</w:t>
      </w:r>
      <w:proofErr w:type="spellEnd"/>
      <w:r w:rsidRPr="009B5433">
        <w:rPr>
          <w:rFonts w:ascii="Times New Roman" w:eastAsia="Times New Roman" w:hAnsi="Times New Roman" w:cs="Times New Roman"/>
          <w:kern w:val="0"/>
          <w:sz w:val="28"/>
          <w:szCs w:val="28"/>
          <w:lang w:eastAsia="ru-RU"/>
        </w:rPr>
        <w:t xml:space="preserve"> </w:t>
      </w:r>
      <w:proofErr w:type="spellStart"/>
      <w:r w:rsidRPr="009B5433">
        <w:rPr>
          <w:rFonts w:ascii="Times New Roman" w:eastAsia="Times New Roman" w:hAnsi="Times New Roman" w:cs="Times New Roman" w:hint="eastAsia"/>
          <w:kern w:val="0"/>
          <w:sz w:val="28"/>
          <w:szCs w:val="28"/>
          <w:lang w:eastAsia="ru-RU"/>
        </w:rPr>
        <w:t>сільськогосподарського</w:t>
      </w:r>
      <w:proofErr w:type="spellEnd"/>
      <w:r w:rsidRPr="009B5433">
        <w:rPr>
          <w:rFonts w:ascii="Times New Roman" w:eastAsia="Times New Roman" w:hAnsi="Times New Roman" w:cs="Times New Roman"/>
          <w:kern w:val="0"/>
          <w:sz w:val="28"/>
          <w:szCs w:val="28"/>
          <w:lang w:eastAsia="ru-RU"/>
        </w:rPr>
        <w:t xml:space="preserve"> </w:t>
      </w:r>
      <w:proofErr w:type="spellStart"/>
      <w:r w:rsidRPr="009B5433">
        <w:rPr>
          <w:rFonts w:ascii="Times New Roman" w:eastAsia="Times New Roman" w:hAnsi="Times New Roman" w:cs="Times New Roman" w:hint="eastAsia"/>
          <w:kern w:val="0"/>
          <w:sz w:val="28"/>
          <w:szCs w:val="28"/>
          <w:lang w:eastAsia="ru-RU"/>
        </w:rPr>
        <w:t>призначення</w:t>
      </w:r>
      <w:proofErr w:type="spellEnd"/>
      <w:r w:rsidRPr="009B5433">
        <w:rPr>
          <w:rFonts w:ascii="Times New Roman" w:eastAsia="Times New Roman" w:hAnsi="Times New Roman" w:cs="Times New Roman"/>
          <w:kern w:val="0"/>
          <w:sz w:val="28"/>
          <w:szCs w:val="28"/>
          <w:lang w:eastAsia="ru-RU"/>
        </w:rPr>
        <w:t xml:space="preserve"> </w:t>
      </w:r>
      <w:r w:rsidRPr="009B5433">
        <w:rPr>
          <w:rFonts w:ascii="Times New Roman" w:eastAsia="Times New Roman" w:hAnsi="Times New Roman" w:cs="Times New Roman" w:hint="eastAsia"/>
          <w:kern w:val="0"/>
          <w:sz w:val="28"/>
          <w:szCs w:val="28"/>
          <w:lang w:eastAsia="ru-RU"/>
        </w:rPr>
        <w:t>в</w:t>
      </w:r>
      <w:r w:rsidRPr="009B5433">
        <w:rPr>
          <w:rFonts w:ascii="Times New Roman" w:eastAsia="Times New Roman" w:hAnsi="Times New Roman" w:cs="Times New Roman"/>
          <w:kern w:val="0"/>
          <w:sz w:val="28"/>
          <w:szCs w:val="28"/>
          <w:lang w:eastAsia="ru-RU"/>
        </w:rPr>
        <w:t xml:space="preserve"> </w:t>
      </w:r>
      <w:proofErr w:type="spellStart"/>
      <w:r w:rsidRPr="009B5433">
        <w:rPr>
          <w:rFonts w:ascii="Times New Roman" w:eastAsia="Times New Roman" w:hAnsi="Times New Roman" w:cs="Times New Roman" w:hint="eastAsia"/>
          <w:kern w:val="0"/>
          <w:sz w:val="28"/>
          <w:szCs w:val="28"/>
          <w:lang w:eastAsia="ru-RU"/>
        </w:rPr>
        <w:t>Україні</w:t>
      </w:r>
      <w:proofErr w:type="spellEnd"/>
      <w:r w:rsidRPr="009B5433">
        <w:rPr>
          <w:rFonts w:ascii="Times New Roman" w:eastAsia="Times New Roman" w:hAnsi="Times New Roman" w:cs="Times New Roman"/>
          <w:kern w:val="0"/>
          <w:sz w:val="28"/>
          <w:szCs w:val="28"/>
          <w:lang w:eastAsia="ru-RU"/>
        </w:rPr>
        <w:t xml:space="preserve">: </w:t>
      </w:r>
      <w:proofErr w:type="spellStart"/>
      <w:r w:rsidRPr="009B5433">
        <w:rPr>
          <w:rFonts w:ascii="Times New Roman" w:eastAsia="Times New Roman" w:hAnsi="Times New Roman" w:cs="Times New Roman" w:hint="eastAsia"/>
          <w:kern w:val="0"/>
          <w:sz w:val="28"/>
          <w:szCs w:val="28"/>
          <w:lang w:eastAsia="ru-RU"/>
        </w:rPr>
        <w:t>формування</w:t>
      </w:r>
      <w:proofErr w:type="spellEnd"/>
      <w:r w:rsidRPr="009B5433">
        <w:rPr>
          <w:rFonts w:ascii="Times New Roman" w:eastAsia="Times New Roman" w:hAnsi="Times New Roman" w:cs="Times New Roman"/>
          <w:kern w:val="0"/>
          <w:sz w:val="28"/>
          <w:szCs w:val="28"/>
          <w:lang w:eastAsia="ru-RU"/>
        </w:rPr>
        <w:t xml:space="preserve"> </w:t>
      </w:r>
      <w:r w:rsidRPr="009B5433">
        <w:rPr>
          <w:rFonts w:ascii="Times New Roman" w:eastAsia="Times New Roman" w:hAnsi="Times New Roman" w:cs="Times New Roman" w:hint="eastAsia"/>
          <w:kern w:val="0"/>
          <w:sz w:val="28"/>
          <w:szCs w:val="28"/>
          <w:lang w:eastAsia="ru-RU"/>
        </w:rPr>
        <w:t>та</w:t>
      </w:r>
      <w:r w:rsidRPr="009B5433">
        <w:rPr>
          <w:rFonts w:ascii="Times New Roman" w:eastAsia="Times New Roman" w:hAnsi="Times New Roman" w:cs="Times New Roman"/>
          <w:kern w:val="0"/>
          <w:sz w:val="28"/>
          <w:szCs w:val="28"/>
          <w:lang w:eastAsia="ru-RU"/>
        </w:rPr>
        <w:t xml:space="preserve"> </w:t>
      </w:r>
      <w:proofErr w:type="spellStart"/>
      <w:r w:rsidRPr="009B5433">
        <w:rPr>
          <w:rFonts w:ascii="Times New Roman" w:eastAsia="Times New Roman" w:hAnsi="Times New Roman" w:cs="Times New Roman" w:hint="eastAsia"/>
          <w:kern w:val="0"/>
          <w:sz w:val="28"/>
          <w:szCs w:val="28"/>
          <w:lang w:eastAsia="ru-RU"/>
        </w:rPr>
        <w:t>тенденції</w:t>
      </w:r>
      <w:proofErr w:type="spellEnd"/>
      <w:r w:rsidRPr="009B5433">
        <w:rPr>
          <w:rFonts w:ascii="Times New Roman" w:eastAsia="Times New Roman" w:hAnsi="Times New Roman" w:cs="Times New Roman"/>
          <w:kern w:val="0"/>
          <w:sz w:val="28"/>
          <w:szCs w:val="28"/>
          <w:lang w:eastAsia="ru-RU"/>
        </w:rPr>
        <w:t xml:space="preserve"> </w:t>
      </w:r>
      <w:proofErr w:type="spellStart"/>
      <w:proofErr w:type="gramStart"/>
      <w:r w:rsidRPr="009B5433">
        <w:rPr>
          <w:rFonts w:ascii="Times New Roman" w:eastAsia="Times New Roman" w:hAnsi="Times New Roman" w:cs="Times New Roman" w:hint="eastAsia"/>
          <w:kern w:val="0"/>
          <w:sz w:val="28"/>
          <w:szCs w:val="28"/>
          <w:lang w:eastAsia="ru-RU"/>
        </w:rPr>
        <w:t>розвитку</w:t>
      </w:r>
      <w:proofErr w:type="spellEnd"/>
      <w:r w:rsidRPr="009B5433">
        <w:rPr>
          <w:rFonts w:ascii="Times New Roman" w:eastAsia="Times New Roman" w:hAnsi="Times New Roman" w:cs="Times New Roman"/>
          <w:kern w:val="0"/>
          <w:sz w:val="28"/>
          <w:szCs w:val="28"/>
          <w:lang w:eastAsia="ru-RU"/>
        </w:rPr>
        <w:t xml:space="preserve"> :</w:t>
      </w:r>
      <w:proofErr w:type="gramEnd"/>
      <w:r w:rsidRPr="009B5433">
        <w:rPr>
          <w:rFonts w:ascii="Times New Roman" w:eastAsia="Times New Roman" w:hAnsi="Times New Roman" w:cs="Times New Roman"/>
          <w:kern w:val="0"/>
          <w:sz w:val="28"/>
          <w:szCs w:val="28"/>
          <w:lang w:eastAsia="ru-RU"/>
        </w:rPr>
        <w:t xml:space="preserve"> </w:t>
      </w:r>
      <w:proofErr w:type="spellStart"/>
      <w:r w:rsidRPr="009B5433">
        <w:rPr>
          <w:rFonts w:ascii="Times New Roman" w:eastAsia="Times New Roman" w:hAnsi="Times New Roman" w:cs="Times New Roman" w:hint="eastAsia"/>
          <w:kern w:val="0"/>
          <w:sz w:val="28"/>
          <w:szCs w:val="28"/>
          <w:lang w:eastAsia="ru-RU"/>
        </w:rPr>
        <w:t>Дис</w:t>
      </w:r>
      <w:proofErr w:type="spellEnd"/>
      <w:r w:rsidRPr="009B5433">
        <w:rPr>
          <w:rFonts w:ascii="Times New Roman" w:eastAsia="Times New Roman" w:hAnsi="Times New Roman" w:cs="Times New Roman"/>
          <w:kern w:val="0"/>
          <w:sz w:val="28"/>
          <w:szCs w:val="28"/>
          <w:lang w:eastAsia="ru-RU"/>
        </w:rPr>
        <w:t xml:space="preserve">... </w:t>
      </w:r>
      <w:r w:rsidRPr="009B5433">
        <w:rPr>
          <w:rFonts w:ascii="Times New Roman" w:eastAsia="Times New Roman" w:hAnsi="Times New Roman" w:cs="Times New Roman" w:hint="eastAsia"/>
          <w:kern w:val="0"/>
          <w:sz w:val="28"/>
          <w:szCs w:val="28"/>
          <w:lang w:eastAsia="ru-RU"/>
        </w:rPr>
        <w:t>канд</w:t>
      </w:r>
      <w:r w:rsidRPr="009B5433">
        <w:rPr>
          <w:rFonts w:ascii="Times New Roman" w:eastAsia="Times New Roman" w:hAnsi="Times New Roman" w:cs="Times New Roman"/>
          <w:kern w:val="0"/>
          <w:sz w:val="28"/>
          <w:szCs w:val="28"/>
          <w:lang w:eastAsia="ru-RU"/>
        </w:rPr>
        <w:t xml:space="preserve">. </w:t>
      </w:r>
      <w:r w:rsidRPr="009B5433">
        <w:rPr>
          <w:rFonts w:ascii="Times New Roman" w:eastAsia="Times New Roman" w:hAnsi="Times New Roman" w:cs="Times New Roman" w:hint="eastAsia"/>
          <w:kern w:val="0"/>
          <w:sz w:val="28"/>
          <w:szCs w:val="28"/>
          <w:lang w:eastAsia="ru-RU"/>
        </w:rPr>
        <w:t>наук</w:t>
      </w:r>
      <w:r w:rsidRPr="009B5433">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9B5433">
        <w:rPr>
          <w:rFonts w:ascii="Times New Roman" w:eastAsia="Times New Roman" w:hAnsi="Times New Roman" w:cs="Times New Roman"/>
          <w:kern w:val="0"/>
          <w:sz w:val="28"/>
          <w:szCs w:val="28"/>
          <w:lang w:eastAsia="ru-RU"/>
        </w:rPr>
        <w:t xml:space="preserve"> 2009</w:t>
      </w:r>
    </w:p>
    <w:p w:rsidR="009B5433" w:rsidRDefault="009B5433" w:rsidP="009B5433">
      <w:r>
        <w:rPr>
          <w:rFonts w:hint="eastAsia"/>
        </w:rPr>
        <w:t>Загурський</w:t>
      </w:r>
      <w:r>
        <w:t></w:t>
      </w:r>
      <w:r>
        <w:rPr>
          <w:rFonts w:hint="eastAsia"/>
        </w:rPr>
        <w:t>О</w:t>
      </w:r>
      <w:r>
        <w:t></w:t>
      </w:r>
      <w:r>
        <w:rPr>
          <w:rFonts w:hint="eastAsia"/>
        </w:rPr>
        <w:t>М</w:t>
      </w:r>
      <w:r>
        <w:t></w:t>
      </w:r>
      <w:r>
        <w:t></w:t>
      </w:r>
      <w:r>
        <w:rPr>
          <w:rFonts w:hint="eastAsia"/>
        </w:rPr>
        <w:t>Ринок</w:t>
      </w:r>
      <w:r>
        <w:t></w:t>
      </w:r>
      <w:r>
        <w:rPr>
          <w:rFonts w:hint="eastAsia"/>
        </w:rPr>
        <w:t>землі</w:t>
      </w:r>
      <w:r>
        <w:t></w:t>
      </w:r>
      <w:r>
        <w:rPr>
          <w:rFonts w:hint="eastAsia"/>
        </w:rPr>
        <w:t>сільськогосподарського</w:t>
      </w:r>
      <w:r>
        <w:t></w:t>
      </w:r>
      <w:r>
        <w:rPr>
          <w:rFonts w:hint="eastAsia"/>
        </w:rPr>
        <w:t>призначення</w:t>
      </w:r>
      <w:r>
        <w:t></w:t>
      </w:r>
      <w:r>
        <w:rPr>
          <w:rFonts w:hint="eastAsia"/>
        </w:rPr>
        <w:t>в</w:t>
      </w:r>
      <w:r>
        <w:t></w:t>
      </w:r>
      <w:r>
        <w:rPr>
          <w:rFonts w:hint="eastAsia"/>
        </w:rPr>
        <w:t>Україні</w:t>
      </w:r>
      <w:r>
        <w:t></w:t>
      </w:r>
      <w:r>
        <w:t></w:t>
      </w:r>
      <w:r>
        <w:rPr>
          <w:rFonts w:hint="eastAsia"/>
        </w:rPr>
        <w:t>формування</w:t>
      </w:r>
      <w:r>
        <w:t></w:t>
      </w:r>
      <w:r>
        <w:rPr>
          <w:rFonts w:hint="eastAsia"/>
        </w:rPr>
        <w:t>та</w:t>
      </w:r>
      <w:r>
        <w:t></w:t>
      </w:r>
      <w:r>
        <w:rPr>
          <w:rFonts w:hint="eastAsia"/>
        </w:rPr>
        <w:t>тенденції</w:t>
      </w:r>
      <w:r>
        <w:t></w:t>
      </w:r>
      <w:r>
        <w:rPr>
          <w:rFonts w:hint="eastAsia"/>
        </w:rPr>
        <w:t>розвитку</w:t>
      </w:r>
      <w:r>
        <w:t></w:t>
      </w:r>
      <w:r>
        <w:t></w:t>
      </w:r>
      <w:r>
        <w:rPr>
          <w:rFonts w:hint="eastAsia"/>
        </w:rPr>
        <w:t>–</w:t>
      </w:r>
      <w:r>
        <w:t></w:t>
      </w:r>
      <w:r>
        <w:rPr>
          <w:rFonts w:hint="eastAsia"/>
        </w:rPr>
        <w:t>Рукопис</w:t>
      </w:r>
      <w:r>
        <w:t></w:t>
      </w:r>
    </w:p>
    <w:p w:rsidR="009B5433" w:rsidRDefault="009B5433" w:rsidP="009B5433"/>
    <w:p w:rsidR="009B5433" w:rsidRDefault="009B5433" w:rsidP="009B543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9B5433" w:rsidRDefault="009B5433" w:rsidP="009B5433"/>
    <w:p w:rsidR="009B5433" w:rsidRDefault="009B5433" w:rsidP="009B5433">
      <w:r>
        <w:rPr>
          <w:rFonts w:hint="eastAsia"/>
        </w:rPr>
        <w:t>Дисертацію</w:t>
      </w:r>
      <w:r>
        <w:t></w:t>
      </w:r>
      <w:r>
        <w:rPr>
          <w:rFonts w:hint="eastAsia"/>
        </w:rPr>
        <w:t>присвячено</w:t>
      </w:r>
      <w:r>
        <w:t></w:t>
      </w:r>
      <w:r>
        <w:rPr>
          <w:rFonts w:hint="eastAsia"/>
        </w:rPr>
        <w:t>дослідженню</w:t>
      </w:r>
      <w:r>
        <w:t></w:t>
      </w:r>
      <w:r>
        <w:rPr>
          <w:rFonts w:hint="eastAsia"/>
        </w:rPr>
        <w:t>теоретичних</w:t>
      </w:r>
      <w:r>
        <w:t></w:t>
      </w:r>
      <w:r>
        <w:rPr>
          <w:rFonts w:hint="eastAsia"/>
        </w:rPr>
        <w:t>та</w:t>
      </w:r>
      <w:r>
        <w:t></w:t>
      </w:r>
      <w:r>
        <w:rPr>
          <w:rFonts w:hint="eastAsia"/>
        </w:rPr>
        <w:t>методологічних</w:t>
      </w:r>
      <w:r>
        <w:t></w:t>
      </w:r>
      <w:r>
        <w:rPr>
          <w:rFonts w:hint="eastAsia"/>
        </w:rPr>
        <w:t>основ</w:t>
      </w:r>
      <w:r>
        <w:t></w:t>
      </w:r>
      <w:r>
        <w:rPr>
          <w:rFonts w:hint="eastAsia"/>
        </w:rPr>
        <w:t>формування</w:t>
      </w:r>
      <w:r>
        <w:t></w:t>
      </w:r>
      <w:r>
        <w:rPr>
          <w:rFonts w:hint="eastAsia"/>
        </w:rPr>
        <w:t>ринку</w:t>
      </w:r>
      <w:r>
        <w:t></w:t>
      </w:r>
      <w:r>
        <w:rPr>
          <w:rFonts w:hint="eastAsia"/>
        </w:rPr>
        <w:t>землі</w:t>
      </w:r>
      <w:r>
        <w:t></w:t>
      </w:r>
      <w:r>
        <w:rPr>
          <w:rFonts w:hint="eastAsia"/>
        </w:rPr>
        <w:t>сільськогосподарського</w:t>
      </w:r>
      <w:r>
        <w:t></w:t>
      </w:r>
      <w:r>
        <w:rPr>
          <w:rFonts w:hint="eastAsia"/>
        </w:rPr>
        <w:t>призначення</w:t>
      </w:r>
      <w:r>
        <w:t></w:t>
      </w:r>
      <w:r>
        <w:t></w:t>
      </w:r>
      <w:r>
        <w:rPr>
          <w:rFonts w:hint="eastAsia"/>
        </w:rPr>
        <w:t>з’ясуванню</w:t>
      </w:r>
      <w:r>
        <w:t></w:t>
      </w:r>
      <w:r>
        <w:rPr>
          <w:rFonts w:hint="eastAsia"/>
        </w:rPr>
        <w:t>сутності</w:t>
      </w:r>
      <w:r>
        <w:t></w:t>
      </w:r>
      <w:r>
        <w:rPr>
          <w:rFonts w:hint="eastAsia"/>
        </w:rPr>
        <w:t>та</w:t>
      </w:r>
      <w:r>
        <w:t></w:t>
      </w:r>
      <w:r>
        <w:rPr>
          <w:rFonts w:hint="eastAsia"/>
        </w:rPr>
        <w:t>особливостей</w:t>
      </w:r>
      <w:r>
        <w:t></w:t>
      </w:r>
      <w:r>
        <w:rPr>
          <w:rFonts w:hint="eastAsia"/>
        </w:rPr>
        <w:t>інституціональних</w:t>
      </w:r>
      <w:r>
        <w:t></w:t>
      </w:r>
      <w:r>
        <w:rPr>
          <w:rFonts w:hint="eastAsia"/>
        </w:rPr>
        <w:t>чинників</w:t>
      </w:r>
      <w:r>
        <w:t></w:t>
      </w:r>
      <w:r>
        <w:rPr>
          <w:rFonts w:hint="eastAsia"/>
        </w:rPr>
        <w:t>формування</w:t>
      </w:r>
      <w:r>
        <w:t></w:t>
      </w:r>
      <w:r>
        <w:rPr>
          <w:rFonts w:hint="eastAsia"/>
        </w:rPr>
        <w:t>ринку</w:t>
      </w:r>
      <w:r>
        <w:t></w:t>
      </w:r>
      <w:r>
        <w:rPr>
          <w:rFonts w:hint="eastAsia"/>
        </w:rPr>
        <w:t>землі</w:t>
      </w:r>
      <w:r>
        <w:t></w:t>
      </w:r>
      <w:r>
        <w:rPr>
          <w:rFonts w:hint="eastAsia"/>
        </w:rPr>
        <w:t>як</w:t>
      </w:r>
      <w:r>
        <w:t></w:t>
      </w:r>
      <w:r>
        <w:rPr>
          <w:rFonts w:hint="eastAsia"/>
        </w:rPr>
        <w:t>важливого</w:t>
      </w:r>
      <w:r>
        <w:t></w:t>
      </w:r>
      <w:r>
        <w:rPr>
          <w:rFonts w:hint="eastAsia"/>
        </w:rPr>
        <w:t>сегмента</w:t>
      </w:r>
      <w:r>
        <w:t></w:t>
      </w:r>
      <w:r>
        <w:rPr>
          <w:rFonts w:hint="eastAsia"/>
        </w:rPr>
        <w:t>ринкової</w:t>
      </w:r>
      <w:r>
        <w:t></w:t>
      </w:r>
      <w:r>
        <w:rPr>
          <w:rFonts w:hint="eastAsia"/>
        </w:rPr>
        <w:t>економіки</w:t>
      </w:r>
      <w:r>
        <w:t></w:t>
      </w:r>
      <w:r>
        <w:rPr>
          <w:rFonts w:hint="eastAsia"/>
        </w:rPr>
        <w:t>України</w:t>
      </w:r>
      <w:r>
        <w:t></w:t>
      </w:r>
      <w:r>
        <w:t></w:t>
      </w:r>
      <w:r>
        <w:rPr>
          <w:rFonts w:hint="eastAsia"/>
        </w:rPr>
        <w:t>В</w:t>
      </w:r>
      <w:r>
        <w:t></w:t>
      </w:r>
      <w:r>
        <w:rPr>
          <w:rFonts w:hint="eastAsia"/>
        </w:rPr>
        <w:t>роботі</w:t>
      </w:r>
      <w:r>
        <w:t></w:t>
      </w:r>
      <w:r>
        <w:rPr>
          <w:rFonts w:hint="eastAsia"/>
        </w:rPr>
        <w:t>проаналізовано</w:t>
      </w:r>
      <w:r>
        <w:t></w:t>
      </w:r>
      <w:r>
        <w:rPr>
          <w:rFonts w:hint="eastAsia"/>
        </w:rPr>
        <w:t>як</w:t>
      </w:r>
      <w:r>
        <w:t></w:t>
      </w:r>
      <w:r>
        <w:rPr>
          <w:rFonts w:hint="eastAsia"/>
        </w:rPr>
        <w:t>інституційні</w:t>
      </w:r>
      <w:r>
        <w:t></w:t>
      </w:r>
      <w:r>
        <w:t></w:t>
      </w:r>
      <w:r>
        <w:rPr>
          <w:rFonts w:hint="eastAsia"/>
        </w:rPr>
        <w:t>так</w:t>
      </w:r>
      <w:r>
        <w:t></w:t>
      </w:r>
      <w:r>
        <w:rPr>
          <w:rFonts w:hint="eastAsia"/>
        </w:rPr>
        <w:t>і</w:t>
      </w:r>
      <w:r>
        <w:t></w:t>
      </w:r>
      <w:r>
        <w:rPr>
          <w:rFonts w:hint="eastAsia"/>
        </w:rPr>
        <w:t>неінституційні</w:t>
      </w:r>
      <w:r>
        <w:t></w:t>
      </w:r>
      <w:r>
        <w:rPr>
          <w:rFonts w:hint="eastAsia"/>
        </w:rPr>
        <w:t>обмеження</w:t>
      </w:r>
      <w:r>
        <w:t></w:t>
      </w:r>
      <w:r>
        <w:t></w:t>
      </w:r>
      <w:r>
        <w:rPr>
          <w:rFonts w:hint="eastAsia"/>
        </w:rPr>
        <w:t>що</w:t>
      </w:r>
      <w:r>
        <w:t></w:t>
      </w:r>
      <w:r>
        <w:rPr>
          <w:rFonts w:hint="eastAsia"/>
        </w:rPr>
        <w:t>існують</w:t>
      </w:r>
      <w:r>
        <w:t></w:t>
      </w:r>
      <w:r>
        <w:rPr>
          <w:rFonts w:hint="eastAsia"/>
        </w:rPr>
        <w:t>в</w:t>
      </w:r>
      <w:r>
        <w:t></w:t>
      </w:r>
      <w:r>
        <w:rPr>
          <w:rFonts w:hint="eastAsia"/>
        </w:rPr>
        <w:t>Україні</w:t>
      </w:r>
      <w:r>
        <w:t></w:t>
      </w:r>
      <w:r>
        <w:rPr>
          <w:rFonts w:hint="eastAsia"/>
        </w:rPr>
        <w:t>щодо</w:t>
      </w:r>
      <w:r>
        <w:t></w:t>
      </w:r>
      <w:r>
        <w:rPr>
          <w:rFonts w:hint="eastAsia"/>
        </w:rPr>
        <w:t>володіння</w:t>
      </w:r>
      <w:r>
        <w:t></w:t>
      </w:r>
      <w:r>
        <w:t></w:t>
      </w:r>
      <w:r>
        <w:rPr>
          <w:rFonts w:hint="eastAsia"/>
        </w:rPr>
        <w:t>користування</w:t>
      </w:r>
      <w:r>
        <w:t></w:t>
      </w:r>
      <w:r>
        <w:t></w:t>
      </w:r>
      <w:r>
        <w:rPr>
          <w:rFonts w:hint="eastAsia"/>
        </w:rPr>
        <w:t>розпорядження</w:t>
      </w:r>
      <w:r>
        <w:t></w:t>
      </w:r>
      <w:r>
        <w:rPr>
          <w:rFonts w:hint="eastAsia"/>
        </w:rPr>
        <w:t>земельними</w:t>
      </w:r>
      <w:r>
        <w:t></w:t>
      </w:r>
      <w:r>
        <w:rPr>
          <w:rFonts w:hint="eastAsia"/>
        </w:rPr>
        <w:t>ресурсами</w:t>
      </w:r>
      <w:r>
        <w:t></w:t>
      </w:r>
      <w:r>
        <w:t></w:t>
      </w:r>
      <w:r>
        <w:rPr>
          <w:rFonts w:hint="eastAsia"/>
        </w:rPr>
        <w:t>у</w:t>
      </w:r>
      <w:r>
        <w:t></w:t>
      </w:r>
      <w:r>
        <w:rPr>
          <w:rFonts w:hint="eastAsia"/>
        </w:rPr>
        <w:t>порівнянні</w:t>
      </w:r>
      <w:r>
        <w:t></w:t>
      </w:r>
      <w:r>
        <w:rPr>
          <w:rFonts w:hint="eastAsia"/>
        </w:rPr>
        <w:t>з</w:t>
      </w:r>
      <w:r>
        <w:t></w:t>
      </w:r>
      <w:r>
        <w:rPr>
          <w:rFonts w:hint="eastAsia"/>
        </w:rPr>
        <w:t>обмеженнями</w:t>
      </w:r>
      <w:r>
        <w:t></w:t>
      </w:r>
      <w:r>
        <w:t></w:t>
      </w:r>
      <w:r>
        <w:rPr>
          <w:rFonts w:hint="eastAsia"/>
        </w:rPr>
        <w:t>що</w:t>
      </w:r>
      <w:r>
        <w:t></w:t>
      </w:r>
      <w:r>
        <w:rPr>
          <w:rFonts w:hint="eastAsia"/>
        </w:rPr>
        <w:t>існують</w:t>
      </w:r>
      <w:r>
        <w:t></w:t>
      </w:r>
      <w:r>
        <w:rPr>
          <w:rFonts w:hint="eastAsia"/>
        </w:rPr>
        <w:t>в</w:t>
      </w:r>
      <w:r>
        <w:t></w:t>
      </w:r>
      <w:r>
        <w:rPr>
          <w:rFonts w:hint="eastAsia"/>
        </w:rPr>
        <w:t>інших</w:t>
      </w:r>
      <w:r>
        <w:t></w:t>
      </w:r>
      <w:r>
        <w:rPr>
          <w:rFonts w:hint="eastAsia"/>
        </w:rPr>
        <w:t>країнах</w:t>
      </w:r>
      <w:r>
        <w:t></w:t>
      </w:r>
      <w:r>
        <w:rPr>
          <w:rFonts w:hint="eastAsia"/>
        </w:rPr>
        <w:t>трансформаційної</w:t>
      </w:r>
      <w:r>
        <w:t></w:t>
      </w:r>
      <w:r>
        <w:rPr>
          <w:rFonts w:hint="eastAsia"/>
        </w:rPr>
        <w:t>економіки</w:t>
      </w:r>
      <w:r>
        <w:t></w:t>
      </w:r>
      <w:r>
        <w:t></w:t>
      </w:r>
      <w:r>
        <w:rPr>
          <w:rFonts w:hint="eastAsia"/>
        </w:rPr>
        <w:t>Визначено</w:t>
      </w:r>
      <w:r>
        <w:t></w:t>
      </w:r>
      <w:r>
        <w:rPr>
          <w:rFonts w:hint="eastAsia"/>
        </w:rPr>
        <w:t>основні</w:t>
      </w:r>
      <w:r>
        <w:t></w:t>
      </w:r>
      <w:r>
        <w:rPr>
          <w:rFonts w:hint="eastAsia"/>
        </w:rPr>
        <w:t>напрями</w:t>
      </w:r>
      <w:r>
        <w:t></w:t>
      </w:r>
      <w:r>
        <w:rPr>
          <w:rFonts w:hint="eastAsia"/>
        </w:rPr>
        <w:t>необхідних</w:t>
      </w:r>
      <w:r>
        <w:t></w:t>
      </w:r>
      <w:r>
        <w:rPr>
          <w:rFonts w:hint="eastAsia"/>
        </w:rPr>
        <w:t>інституційних</w:t>
      </w:r>
      <w:r>
        <w:t></w:t>
      </w:r>
      <w:r>
        <w:rPr>
          <w:rFonts w:hint="eastAsia"/>
        </w:rPr>
        <w:t>змін</w:t>
      </w:r>
      <w:r>
        <w:t></w:t>
      </w:r>
      <w:r>
        <w:rPr>
          <w:rFonts w:hint="eastAsia"/>
        </w:rPr>
        <w:t>у</w:t>
      </w:r>
      <w:r>
        <w:t></w:t>
      </w:r>
      <w:r>
        <w:rPr>
          <w:rFonts w:hint="eastAsia"/>
        </w:rPr>
        <w:t>сфері</w:t>
      </w:r>
      <w:r>
        <w:t></w:t>
      </w:r>
      <w:r>
        <w:rPr>
          <w:rFonts w:hint="eastAsia"/>
        </w:rPr>
        <w:t>обігу</w:t>
      </w:r>
      <w:r>
        <w:t></w:t>
      </w:r>
      <w:r>
        <w:rPr>
          <w:rFonts w:hint="eastAsia"/>
        </w:rPr>
        <w:t>земельних</w:t>
      </w:r>
      <w:r>
        <w:t></w:t>
      </w:r>
      <w:r>
        <w:rPr>
          <w:rFonts w:hint="eastAsia"/>
        </w:rPr>
        <w:t>ресурсів</w:t>
      </w:r>
      <w:r>
        <w:t></w:t>
      </w:r>
      <w:r>
        <w:rPr>
          <w:rFonts w:hint="eastAsia"/>
        </w:rPr>
        <w:t>сільськогосподарського</w:t>
      </w:r>
      <w:r>
        <w:t></w:t>
      </w:r>
      <w:r>
        <w:rPr>
          <w:rFonts w:hint="eastAsia"/>
        </w:rPr>
        <w:t>призначення</w:t>
      </w:r>
      <w:r>
        <w:t></w:t>
      </w:r>
      <w:r>
        <w:t></w:t>
      </w:r>
      <w:r>
        <w:rPr>
          <w:rFonts w:hint="eastAsia"/>
        </w:rPr>
        <w:t>запропоновано</w:t>
      </w:r>
      <w:r>
        <w:t></w:t>
      </w:r>
      <w:r>
        <w:rPr>
          <w:rFonts w:hint="eastAsia"/>
        </w:rPr>
        <w:t>механізми</w:t>
      </w:r>
      <w:r>
        <w:t></w:t>
      </w:r>
      <w:r>
        <w:rPr>
          <w:rFonts w:hint="eastAsia"/>
        </w:rPr>
        <w:t>створення</w:t>
      </w:r>
      <w:r>
        <w:t></w:t>
      </w:r>
      <w:r>
        <w:rPr>
          <w:rFonts w:hint="eastAsia"/>
        </w:rPr>
        <w:t>конкурентного</w:t>
      </w:r>
      <w:r>
        <w:t></w:t>
      </w:r>
      <w:r>
        <w:rPr>
          <w:rFonts w:hint="eastAsia"/>
        </w:rPr>
        <w:t>ринку</w:t>
      </w:r>
      <w:r>
        <w:t></w:t>
      </w:r>
      <w:r>
        <w:rPr>
          <w:rFonts w:hint="eastAsia"/>
        </w:rPr>
        <w:t>земель</w:t>
      </w:r>
      <w:r>
        <w:t></w:t>
      </w:r>
      <w:r>
        <w:rPr>
          <w:rFonts w:hint="eastAsia"/>
        </w:rPr>
        <w:t>цього</w:t>
      </w:r>
      <w:r>
        <w:t></w:t>
      </w:r>
      <w:r>
        <w:rPr>
          <w:rFonts w:hint="eastAsia"/>
        </w:rPr>
        <w:t>типу</w:t>
      </w:r>
      <w:r>
        <w:t></w:t>
      </w:r>
      <w:r>
        <w:rPr>
          <w:rFonts w:hint="eastAsia"/>
        </w:rPr>
        <w:t>як</w:t>
      </w:r>
      <w:r>
        <w:t></w:t>
      </w:r>
      <w:r>
        <w:rPr>
          <w:rFonts w:hint="eastAsia"/>
        </w:rPr>
        <w:t>в</w:t>
      </w:r>
      <w:r>
        <w:t></w:t>
      </w:r>
      <w:r>
        <w:rPr>
          <w:rFonts w:hint="eastAsia"/>
        </w:rPr>
        <w:t>Україні</w:t>
      </w:r>
      <w:r>
        <w:t></w:t>
      </w:r>
      <w:r>
        <w:rPr>
          <w:rFonts w:hint="eastAsia"/>
        </w:rPr>
        <w:t>в</w:t>
      </w:r>
      <w:r>
        <w:t></w:t>
      </w:r>
      <w:r>
        <w:rPr>
          <w:rFonts w:hint="eastAsia"/>
        </w:rPr>
        <w:t>цілому</w:t>
      </w:r>
      <w:r>
        <w:t></w:t>
      </w:r>
      <w:r>
        <w:t></w:t>
      </w:r>
      <w:r>
        <w:rPr>
          <w:rFonts w:hint="eastAsia"/>
        </w:rPr>
        <w:t>так</w:t>
      </w:r>
      <w:r>
        <w:t></w:t>
      </w:r>
      <w:r>
        <w:rPr>
          <w:rFonts w:hint="eastAsia"/>
        </w:rPr>
        <w:t>і</w:t>
      </w:r>
      <w:r>
        <w:t></w:t>
      </w:r>
      <w:r>
        <w:rPr>
          <w:rFonts w:hint="eastAsia"/>
        </w:rPr>
        <w:t>на</w:t>
      </w:r>
      <w:r>
        <w:t></w:t>
      </w:r>
      <w:r>
        <w:rPr>
          <w:rFonts w:hint="eastAsia"/>
        </w:rPr>
        <w:t>прикладі</w:t>
      </w:r>
      <w:r>
        <w:t></w:t>
      </w:r>
      <w:r>
        <w:rPr>
          <w:rFonts w:hint="eastAsia"/>
        </w:rPr>
        <w:t>окремо</w:t>
      </w:r>
      <w:r>
        <w:t></w:t>
      </w:r>
      <w:r>
        <w:rPr>
          <w:rFonts w:hint="eastAsia"/>
        </w:rPr>
        <w:t>взятого</w:t>
      </w:r>
      <w:r>
        <w:t></w:t>
      </w:r>
      <w:r>
        <w:rPr>
          <w:rFonts w:hint="eastAsia"/>
        </w:rPr>
        <w:t>агропромислового</w:t>
      </w:r>
      <w:r>
        <w:t></w:t>
      </w:r>
      <w:r>
        <w:rPr>
          <w:rFonts w:hint="eastAsia"/>
        </w:rPr>
        <w:t>регіону</w:t>
      </w:r>
      <w:r>
        <w:t></w:t>
      </w:r>
      <w:r>
        <w:t></w:t>
      </w:r>
      <w:r>
        <w:rPr>
          <w:rFonts w:hint="eastAsia"/>
        </w:rPr>
        <w:t>Обґрунтовано</w:t>
      </w:r>
      <w:r>
        <w:t></w:t>
      </w:r>
      <w:r>
        <w:rPr>
          <w:rFonts w:hint="eastAsia"/>
        </w:rPr>
        <w:t>основні</w:t>
      </w:r>
      <w:r>
        <w:t></w:t>
      </w:r>
      <w:r>
        <w:rPr>
          <w:rFonts w:hint="eastAsia"/>
        </w:rPr>
        <w:t>принципи</w:t>
      </w:r>
      <w:r>
        <w:t></w:t>
      </w:r>
      <w:r>
        <w:rPr>
          <w:rFonts w:hint="eastAsia"/>
        </w:rPr>
        <w:t>функціонування</w:t>
      </w:r>
      <w:r>
        <w:t></w:t>
      </w:r>
      <w:r>
        <w:rPr>
          <w:rFonts w:hint="eastAsia"/>
        </w:rPr>
        <w:t>моделі</w:t>
      </w:r>
      <w:r>
        <w:t></w:t>
      </w:r>
      <w:r>
        <w:rPr>
          <w:rFonts w:hint="eastAsia"/>
        </w:rPr>
        <w:t>ринку</w:t>
      </w:r>
      <w:r>
        <w:t></w:t>
      </w:r>
      <w:r>
        <w:rPr>
          <w:rFonts w:hint="eastAsia"/>
        </w:rPr>
        <w:t>землі</w:t>
      </w:r>
      <w:r>
        <w:t></w:t>
      </w:r>
      <w:r>
        <w:rPr>
          <w:rFonts w:hint="eastAsia"/>
        </w:rPr>
        <w:t>сільськогосподарського</w:t>
      </w:r>
      <w:r>
        <w:t></w:t>
      </w:r>
      <w:r>
        <w:rPr>
          <w:rFonts w:hint="eastAsia"/>
        </w:rPr>
        <w:t>призначення</w:t>
      </w:r>
      <w:r>
        <w:t></w:t>
      </w:r>
      <w:r>
        <w:t></w:t>
      </w:r>
      <w:r>
        <w:rPr>
          <w:rFonts w:hint="eastAsia"/>
        </w:rPr>
        <w:t>Розроблено</w:t>
      </w:r>
      <w:r>
        <w:t></w:t>
      </w:r>
      <w:r>
        <w:rPr>
          <w:rFonts w:hint="eastAsia"/>
        </w:rPr>
        <w:t>теоретичні</w:t>
      </w:r>
      <w:r>
        <w:t></w:t>
      </w:r>
      <w:r>
        <w:rPr>
          <w:rFonts w:hint="eastAsia"/>
        </w:rPr>
        <w:t>засади</w:t>
      </w:r>
      <w:r>
        <w:t></w:t>
      </w:r>
      <w:r>
        <w:rPr>
          <w:rFonts w:hint="eastAsia"/>
        </w:rPr>
        <w:t>і</w:t>
      </w:r>
      <w:r>
        <w:t></w:t>
      </w:r>
      <w:r>
        <w:rPr>
          <w:rFonts w:hint="eastAsia"/>
        </w:rPr>
        <w:t>концептуальні</w:t>
      </w:r>
      <w:r>
        <w:t></w:t>
      </w:r>
      <w:r>
        <w:rPr>
          <w:rFonts w:hint="eastAsia"/>
        </w:rPr>
        <w:t>підходи</w:t>
      </w:r>
      <w:r>
        <w:t></w:t>
      </w:r>
      <w:r>
        <w:rPr>
          <w:rFonts w:hint="eastAsia"/>
        </w:rPr>
        <w:t>для</w:t>
      </w:r>
      <w:r>
        <w:t></w:t>
      </w:r>
      <w:r>
        <w:rPr>
          <w:rFonts w:hint="eastAsia"/>
        </w:rPr>
        <w:t>вдосконалення</w:t>
      </w:r>
      <w:r>
        <w:t></w:t>
      </w:r>
      <w:r>
        <w:rPr>
          <w:rFonts w:hint="eastAsia"/>
        </w:rPr>
        <w:t>державної</w:t>
      </w:r>
      <w:r>
        <w:t></w:t>
      </w:r>
      <w:r>
        <w:rPr>
          <w:rFonts w:hint="eastAsia"/>
        </w:rPr>
        <w:t>політики</w:t>
      </w:r>
      <w:r>
        <w:t></w:t>
      </w:r>
      <w:r>
        <w:rPr>
          <w:rFonts w:hint="eastAsia"/>
        </w:rPr>
        <w:t>на</w:t>
      </w:r>
      <w:r>
        <w:t></w:t>
      </w:r>
      <w:r>
        <w:rPr>
          <w:rFonts w:hint="eastAsia"/>
        </w:rPr>
        <w:t>ринку</w:t>
      </w:r>
      <w:r>
        <w:t></w:t>
      </w:r>
      <w:r>
        <w:rPr>
          <w:rFonts w:hint="eastAsia"/>
        </w:rPr>
        <w:t>землі</w:t>
      </w:r>
      <w:r>
        <w:t></w:t>
      </w:r>
      <w:r>
        <w:rPr>
          <w:rFonts w:hint="eastAsia"/>
        </w:rPr>
        <w:t>й</w:t>
      </w:r>
      <w:r>
        <w:t></w:t>
      </w:r>
      <w:r>
        <w:rPr>
          <w:rFonts w:hint="eastAsia"/>
        </w:rPr>
        <w:t>у</w:t>
      </w:r>
      <w:r>
        <w:t></w:t>
      </w:r>
      <w:r>
        <w:rPr>
          <w:rFonts w:hint="eastAsia"/>
        </w:rPr>
        <w:t>сфері</w:t>
      </w:r>
      <w:r>
        <w:t></w:t>
      </w:r>
      <w:r>
        <w:rPr>
          <w:rFonts w:hint="eastAsia"/>
        </w:rPr>
        <w:t>використання</w:t>
      </w:r>
      <w:r>
        <w:t></w:t>
      </w:r>
      <w:r>
        <w:rPr>
          <w:rFonts w:hint="eastAsia"/>
        </w:rPr>
        <w:t>земельних</w:t>
      </w:r>
      <w:r>
        <w:t></w:t>
      </w:r>
      <w:r>
        <w:rPr>
          <w:rFonts w:hint="eastAsia"/>
        </w:rPr>
        <w:t>ресурсів</w:t>
      </w:r>
      <w:r>
        <w:t></w:t>
      </w:r>
      <w:r>
        <w:rPr>
          <w:rFonts w:hint="eastAsia"/>
        </w:rPr>
        <w:t>сільськогосподарського</w:t>
      </w:r>
      <w:r>
        <w:t></w:t>
      </w:r>
      <w:r>
        <w:rPr>
          <w:rFonts w:hint="eastAsia"/>
        </w:rPr>
        <w:t>призначення</w:t>
      </w:r>
      <w:r>
        <w:t></w:t>
      </w:r>
    </w:p>
    <w:p w:rsidR="009B5433" w:rsidRDefault="009B5433" w:rsidP="009B5433"/>
    <w:p w:rsidR="009B5433" w:rsidRPr="009B5433" w:rsidRDefault="009B5433" w:rsidP="009B5433">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що</w:t>
      </w:r>
      <w:r>
        <w:t></w:t>
      </w:r>
      <w:r>
        <w:rPr>
          <w:rFonts w:hint="eastAsia"/>
        </w:rPr>
        <w:t>виявляється</w:t>
      </w:r>
      <w:r>
        <w:t></w:t>
      </w:r>
      <w:r>
        <w:rPr>
          <w:rFonts w:hint="eastAsia"/>
        </w:rPr>
        <w:t>у</w:t>
      </w:r>
      <w:r>
        <w:t></w:t>
      </w:r>
      <w:r>
        <w:rPr>
          <w:rFonts w:hint="eastAsia"/>
        </w:rPr>
        <w:t>системному</w:t>
      </w:r>
      <w:r>
        <w:t></w:t>
      </w:r>
      <w:r>
        <w:rPr>
          <w:rFonts w:hint="eastAsia"/>
        </w:rPr>
        <w:t>теоретичному</w:t>
      </w:r>
      <w:r>
        <w:t></w:t>
      </w:r>
      <w:r>
        <w:rPr>
          <w:rFonts w:hint="eastAsia"/>
        </w:rPr>
        <w:t>аналізі</w:t>
      </w:r>
      <w:r>
        <w:t></w:t>
      </w:r>
      <w:r>
        <w:rPr>
          <w:rFonts w:hint="eastAsia"/>
        </w:rPr>
        <w:t>інституціональних</w:t>
      </w:r>
      <w:r>
        <w:t></w:t>
      </w:r>
      <w:r>
        <w:rPr>
          <w:rFonts w:hint="eastAsia"/>
        </w:rPr>
        <w:t>основ</w:t>
      </w:r>
      <w:r>
        <w:t></w:t>
      </w:r>
      <w:r>
        <w:rPr>
          <w:rFonts w:hint="eastAsia"/>
        </w:rPr>
        <w:t>формування</w:t>
      </w:r>
      <w:r>
        <w:t></w:t>
      </w:r>
      <w:r>
        <w:rPr>
          <w:rFonts w:hint="eastAsia"/>
        </w:rPr>
        <w:t>ринку</w:t>
      </w:r>
      <w:r>
        <w:t></w:t>
      </w:r>
      <w:r>
        <w:rPr>
          <w:rFonts w:hint="eastAsia"/>
        </w:rPr>
        <w:t>земель</w:t>
      </w:r>
      <w:r>
        <w:t></w:t>
      </w:r>
      <w:r>
        <w:rPr>
          <w:rFonts w:hint="eastAsia"/>
        </w:rPr>
        <w:t>сільськогосподарського</w:t>
      </w:r>
      <w:r>
        <w:t></w:t>
      </w:r>
      <w:r>
        <w:rPr>
          <w:rFonts w:hint="eastAsia"/>
        </w:rPr>
        <w:t>призначення</w:t>
      </w:r>
      <w:r>
        <w:t></w:t>
      </w:r>
      <w:r>
        <w:rPr>
          <w:rFonts w:hint="eastAsia"/>
        </w:rPr>
        <w:t>в</w:t>
      </w:r>
      <w:r>
        <w:t></w:t>
      </w:r>
      <w:r>
        <w:rPr>
          <w:rFonts w:hint="eastAsia"/>
        </w:rPr>
        <w:t>Україні</w:t>
      </w:r>
      <w:r>
        <w:t></w:t>
      </w:r>
      <w:r>
        <w:t></w:t>
      </w:r>
      <w:r>
        <w:rPr>
          <w:rFonts w:hint="eastAsia"/>
        </w:rPr>
        <w:t>з’ясуванні</w:t>
      </w:r>
      <w:r>
        <w:t></w:t>
      </w:r>
      <w:r>
        <w:rPr>
          <w:rFonts w:hint="eastAsia"/>
        </w:rPr>
        <w:t>сутності</w:t>
      </w:r>
      <w:r>
        <w:t></w:t>
      </w:r>
      <w:r>
        <w:rPr>
          <w:rFonts w:hint="eastAsia"/>
        </w:rPr>
        <w:t>й</w:t>
      </w:r>
      <w:r>
        <w:t></w:t>
      </w:r>
      <w:r>
        <w:rPr>
          <w:rFonts w:hint="eastAsia"/>
        </w:rPr>
        <w:t>особливості</w:t>
      </w:r>
      <w:r>
        <w:t></w:t>
      </w:r>
      <w:r>
        <w:rPr>
          <w:rFonts w:hint="eastAsia"/>
        </w:rPr>
        <w:t>інституціональних</w:t>
      </w:r>
      <w:r>
        <w:t></w:t>
      </w:r>
      <w:r>
        <w:rPr>
          <w:rFonts w:hint="eastAsia"/>
        </w:rPr>
        <w:t>чинників</w:t>
      </w:r>
      <w:r>
        <w:t></w:t>
      </w:r>
      <w:r>
        <w:rPr>
          <w:rFonts w:hint="eastAsia"/>
        </w:rPr>
        <w:t>формування</w:t>
      </w:r>
      <w:r>
        <w:t></w:t>
      </w:r>
      <w:r>
        <w:rPr>
          <w:rFonts w:hint="eastAsia"/>
        </w:rPr>
        <w:t>ринку</w:t>
      </w:r>
      <w:r>
        <w:t></w:t>
      </w:r>
      <w:r>
        <w:rPr>
          <w:rFonts w:hint="eastAsia"/>
        </w:rPr>
        <w:t>землі</w:t>
      </w:r>
      <w:r>
        <w:t></w:t>
      </w:r>
      <w:r>
        <w:rPr>
          <w:rFonts w:hint="eastAsia"/>
        </w:rPr>
        <w:t>як</w:t>
      </w:r>
      <w:r>
        <w:t></w:t>
      </w:r>
      <w:r>
        <w:rPr>
          <w:rFonts w:hint="eastAsia"/>
        </w:rPr>
        <w:t>важливого</w:t>
      </w:r>
      <w:r>
        <w:t></w:t>
      </w:r>
      <w:r>
        <w:rPr>
          <w:rFonts w:hint="eastAsia"/>
        </w:rPr>
        <w:t>сегмента</w:t>
      </w:r>
      <w:r>
        <w:t></w:t>
      </w:r>
      <w:r>
        <w:rPr>
          <w:rFonts w:hint="eastAsia"/>
        </w:rPr>
        <w:t>економіки</w:t>
      </w:r>
      <w:r>
        <w:t></w:t>
      </w:r>
      <w:r>
        <w:rPr>
          <w:rFonts w:hint="eastAsia"/>
        </w:rPr>
        <w:t>країни</w:t>
      </w:r>
      <w:r>
        <w:t></w:t>
      </w:r>
      <w:r>
        <w:t></w:t>
      </w:r>
      <w:r>
        <w:rPr>
          <w:rFonts w:hint="eastAsia"/>
        </w:rPr>
        <w:t>розробці</w:t>
      </w:r>
      <w:r>
        <w:t></w:t>
      </w:r>
      <w:r>
        <w:rPr>
          <w:rFonts w:hint="eastAsia"/>
        </w:rPr>
        <w:t>теоретичних</w:t>
      </w:r>
      <w:r>
        <w:t></w:t>
      </w:r>
      <w:r>
        <w:rPr>
          <w:rFonts w:hint="eastAsia"/>
        </w:rPr>
        <w:t>засад</w:t>
      </w:r>
      <w:r>
        <w:t></w:t>
      </w:r>
      <w:r>
        <w:rPr>
          <w:rFonts w:hint="eastAsia"/>
        </w:rPr>
        <w:t>та</w:t>
      </w:r>
      <w:r>
        <w:t></w:t>
      </w:r>
      <w:r>
        <w:rPr>
          <w:rFonts w:hint="eastAsia"/>
        </w:rPr>
        <w:t>концептуальних</w:t>
      </w:r>
      <w:r>
        <w:t></w:t>
      </w:r>
      <w:r>
        <w:rPr>
          <w:rFonts w:hint="eastAsia"/>
        </w:rPr>
        <w:t>підходів</w:t>
      </w:r>
      <w:r>
        <w:t></w:t>
      </w:r>
      <w:r>
        <w:rPr>
          <w:rFonts w:hint="eastAsia"/>
        </w:rPr>
        <w:t>щодо</w:t>
      </w:r>
      <w:r>
        <w:t></w:t>
      </w:r>
      <w:r>
        <w:rPr>
          <w:rFonts w:hint="eastAsia"/>
        </w:rPr>
        <w:t>удосконалення</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використання</w:t>
      </w:r>
      <w:r>
        <w:t></w:t>
      </w:r>
      <w:r>
        <w:rPr>
          <w:rFonts w:hint="eastAsia"/>
        </w:rPr>
        <w:t>земельних</w:t>
      </w:r>
      <w:r>
        <w:t></w:t>
      </w:r>
      <w:r>
        <w:rPr>
          <w:rFonts w:hint="eastAsia"/>
        </w:rPr>
        <w:t>ресурсів</w:t>
      </w:r>
      <w:r>
        <w:t></w:t>
      </w:r>
      <w:r>
        <w:rPr>
          <w:rFonts w:hint="eastAsia"/>
        </w:rPr>
        <w:t>сільськогосподарського</w:t>
      </w:r>
      <w:r>
        <w:t></w:t>
      </w:r>
      <w:r>
        <w:rPr>
          <w:rFonts w:hint="eastAsia"/>
        </w:rPr>
        <w:t>призначення</w:t>
      </w:r>
      <w:r>
        <w:t></w:t>
      </w:r>
      <w:r>
        <w:t></w:t>
      </w:r>
      <w:r>
        <w:rPr>
          <w:rFonts w:hint="eastAsia"/>
        </w:rPr>
        <w:t>Наукові</w:t>
      </w:r>
      <w:r>
        <w:t></w:t>
      </w:r>
      <w:r>
        <w:rPr>
          <w:rFonts w:hint="eastAsia"/>
        </w:rPr>
        <w:t>та</w:t>
      </w:r>
      <w:r>
        <w:t></w:t>
      </w:r>
      <w:r>
        <w:rPr>
          <w:rFonts w:hint="eastAsia"/>
        </w:rPr>
        <w:t>практичні</w:t>
      </w:r>
      <w:r>
        <w:t></w:t>
      </w:r>
      <w:r>
        <w:rPr>
          <w:rFonts w:hint="eastAsia"/>
        </w:rPr>
        <w:t>результати</w:t>
      </w:r>
      <w:r>
        <w:t></w:t>
      </w:r>
      <w:r>
        <w:rPr>
          <w:rFonts w:hint="eastAsia"/>
        </w:rPr>
        <w:t>дослідженн</w:t>
      </w:r>
      <w:r>
        <w:rPr>
          <w:rFonts w:hint="eastAsia"/>
        </w:rPr>
        <w:lastRenderedPageBreak/>
        <w:t>я</w:t>
      </w:r>
      <w:r>
        <w:t></w:t>
      </w:r>
      <w:r>
        <w:rPr>
          <w:rFonts w:hint="eastAsia"/>
        </w:rPr>
        <w:t>дали</w:t>
      </w:r>
      <w:r>
        <w:t></w:t>
      </w:r>
      <w:r>
        <w:rPr>
          <w:rFonts w:hint="eastAsia"/>
        </w:rPr>
        <w:t>підставу</w:t>
      </w:r>
      <w:r>
        <w:t></w:t>
      </w:r>
      <w:r>
        <w:rPr>
          <w:rFonts w:hint="eastAsia"/>
        </w:rPr>
        <w:t>зробити</w:t>
      </w:r>
      <w:r>
        <w:t></w:t>
      </w:r>
      <w:r>
        <w:rPr>
          <w:rFonts w:hint="eastAsia"/>
        </w:rPr>
        <w:t>такі</w:t>
      </w:r>
      <w:r>
        <w:t></w:t>
      </w:r>
      <w:r>
        <w:rPr>
          <w:rFonts w:hint="eastAsia"/>
        </w:rPr>
        <w:t>висновки</w:t>
      </w:r>
      <w:r>
        <w:t></w:t>
      </w:r>
      <w:bookmarkEnd w:id="0"/>
    </w:p>
    <w:sectPr w:rsidR="009B5433" w:rsidRPr="009B543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6ED" w:rsidRDefault="007A66ED">
      <w:pPr>
        <w:spacing w:after="0" w:line="240" w:lineRule="auto"/>
      </w:pPr>
      <w:r>
        <w:separator/>
      </w:r>
    </w:p>
  </w:endnote>
  <w:endnote w:type="continuationSeparator" w:id="0">
    <w:p w:rsidR="007A66ED" w:rsidRDefault="007A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6ED" w:rsidRDefault="007A66ED"/>
    <w:p w:rsidR="007A66ED" w:rsidRDefault="007A66ED"/>
    <w:p w:rsidR="007A66ED" w:rsidRDefault="007A66ED"/>
    <w:p w:rsidR="007A66ED" w:rsidRDefault="007A66ED"/>
    <w:p w:rsidR="007A66ED" w:rsidRDefault="007A66ED"/>
    <w:p w:rsidR="007A66ED" w:rsidRDefault="007A66ED"/>
    <w:p w:rsidR="007A66ED" w:rsidRDefault="007A66E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ED" w:rsidRDefault="007A6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A66ED" w:rsidRDefault="007A6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A66ED" w:rsidRDefault="007A66ED"/>
    <w:p w:rsidR="007A66ED" w:rsidRDefault="007A66ED"/>
    <w:p w:rsidR="007A66ED" w:rsidRDefault="007A66E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ED" w:rsidRDefault="007A66ED"/>
                          <w:p w:rsidR="007A66ED" w:rsidRDefault="007A66E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A66ED" w:rsidRDefault="007A66ED"/>
                    <w:p w:rsidR="007A66ED" w:rsidRDefault="007A66E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A66ED" w:rsidRDefault="007A66ED"/>
    <w:p w:rsidR="007A66ED" w:rsidRDefault="007A66ED">
      <w:pPr>
        <w:rPr>
          <w:sz w:val="2"/>
          <w:szCs w:val="2"/>
        </w:rPr>
      </w:pPr>
    </w:p>
    <w:p w:rsidR="007A66ED" w:rsidRDefault="007A66ED"/>
    <w:p w:rsidR="007A66ED" w:rsidRDefault="007A66ED">
      <w:pPr>
        <w:spacing w:after="0" w:line="240" w:lineRule="auto"/>
      </w:pPr>
    </w:p>
  </w:footnote>
  <w:footnote w:type="continuationSeparator" w:id="0">
    <w:p w:rsidR="007A66ED" w:rsidRDefault="007A6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6E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3E821-FE64-4C2C-8382-8A0C21CF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17597</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921</cp:revision>
  <cp:lastPrinted>2009-02-06T05:36:00Z</cp:lastPrinted>
  <dcterms:created xsi:type="dcterms:W3CDTF">2023-09-07T12:38:00Z</dcterms:created>
  <dcterms:modified xsi:type="dcterms:W3CDTF">2023-11-23T09:06:00Z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