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F7A4" w14:textId="470DC3E7" w:rsidR="0059725C" w:rsidRDefault="00E759C1" w:rsidP="00E759C1">
      <w:pPr>
        <w:rPr>
          <w:rFonts w:ascii="Times New Roman" w:eastAsia="Arial Unicode MS" w:hAnsi="Times New Roman" w:cs="Times New Roman"/>
          <w:b/>
          <w:bCs/>
          <w:color w:val="000000"/>
          <w:kern w:val="0"/>
          <w:sz w:val="28"/>
          <w:szCs w:val="28"/>
          <w:lang w:eastAsia="ru-RU" w:bidi="uk-UA"/>
        </w:rPr>
      </w:pPr>
      <w:r w:rsidRPr="00E759C1">
        <w:rPr>
          <w:rFonts w:ascii="Times New Roman" w:eastAsia="Arial Unicode MS" w:hAnsi="Times New Roman" w:cs="Times New Roman" w:hint="eastAsia"/>
          <w:b/>
          <w:bCs/>
          <w:color w:val="000000"/>
          <w:kern w:val="0"/>
          <w:sz w:val="28"/>
          <w:szCs w:val="28"/>
          <w:lang w:eastAsia="ru-RU" w:bidi="uk-UA"/>
        </w:rPr>
        <w:t>Казанцев</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Андрей</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Валерьевич</w:t>
      </w:r>
      <w:r>
        <w:rPr>
          <w:rFonts w:ascii="Times New Roman" w:eastAsia="Arial Unicode MS" w:hAnsi="Times New Roman" w:cs="Times New Roman" w:hint="eastAsia"/>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Метод</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идентификации</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динамических</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моделей</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авиационных</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ГТД</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на</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основе</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задач</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оптимизации</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с</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локальными</w:t>
      </w:r>
      <w:r w:rsidRPr="00E759C1">
        <w:rPr>
          <w:rFonts w:ascii="Times New Roman" w:eastAsia="Arial Unicode MS" w:hAnsi="Times New Roman" w:cs="Times New Roman"/>
          <w:b/>
          <w:bCs/>
          <w:color w:val="000000"/>
          <w:kern w:val="0"/>
          <w:sz w:val="28"/>
          <w:szCs w:val="28"/>
          <w:lang w:eastAsia="ru-RU" w:bidi="uk-UA"/>
        </w:rPr>
        <w:t xml:space="preserve"> </w:t>
      </w:r>
      <w:r w:rsidRPr="00E759C1">
        <w:rPr>
          <w:rFonts w:ascii="Times New Roman" w:eastAsia="Arial Unicode MS" w:hAnsi="Times New Roman" w:cs="Times New Roman" w:hint="eastAsia"/>
          <w:b/>
          <w:bCs/>
          <w:color w:val="000000"/>
          <w:kern w:val="0"/>
          <w:sz w:val="28"/>
          <w:szCs w:val="28"/>
          <w:lang w:eastAsia="ru-RU" w:bidi="uk-UA"/>
        </w:rPr>
        <w:t>критериями</w:t>
      </w:r>
    </w:p>
    <w:p w14:paraId="5E369710" w14:textId="77777777" w:rsidR="00E759C1" w:rsidRDefault="00E759C1" w:rsidP="00E759C1">
      <w:r>
        <w:rPr>
          <w:rFonts w:hint="eastAsia"/>
        </w:rPr>
        <w:t>ОГЛАВЛЕНИЕ</w:t>
      </w:r>
      <w:r>
        <w:t xml:space="preserve"> </w:t>
      </w:r>
      <w:r>
        <w:rPr>
          <w:rFonts w:hint="eastAsia"/>
        </w:rPr>
        <w:t>ДИССЕРТАЦИИ</w:t>
      </w:r>
    </w:p>
    <w:p w14:paraId="6F4E31F4" w14:textId="77777777" w:rsidR="00E759C1" w:rsidRDefault="00E759C1" w:rsidP="00E759C1">
      <w:r>
        <w:rPr>
          <w:rFonts w:hint="eastAsia"/>
        </w:rPr>
        <w:t>кандидат</w:t>
      </w:r>
      <w:r>
        <w:t xml:space="preserve"> </w:t>
      </w:r>
      <w:r>
        <w:rPr>
          <w:rFonts w:hint="eastAsia"/>
        </w:rPr>
        <w:t>наук</w:t>
      </w:r>
      <w:r>
        <w:t xml:space="preserve"> </w:t>
      </w:r>
      <w:r>
        <w:rPr>
          <w:rFonts w:hint="eastAsia"/>
        </w:rPr>
        <w:t>Казанцев</w:t>
      </w:r>
      <w:r>
        <w:t xml:space="preserve"> </w:t>
      </w:r>
      <w:r>
        <w:rPr>
          <w:rFonts w:hint="eastAsia"/>
        </w:rPr>
        <w:t>Андрей</w:t>
      </w:r>
      <w:r>
        <w:t xml:space="preserve"> </w:t>
      </w:r>
      <w:r>
        <w:rPr>
          <w:rFonts w:hint="eastAsia"/>
        </w:rPr>
        <w:t>Валерьевич</w:t>
      </w:r>
    </w:p>
    <w:p w14:paraId="25DF421F" w14:textId="77777777" w:rsidR="00E759C1" w:rsidRDefault="00E759C1" w:rsidP="00E759C1">
      <w:r>
        <w:rPr>
          <w:rFonts w:hint="eastAsia"/>
        </w:rPr>
        <w:t>ВВЕДЕНИЕ</w:t>
      </w:r>
    </w:p>
    <w:p w14:paraId="00F86912" w14:textId="77777777" w:rsidR="00E759C1" w:rsidRDefault="00E759C1" w:rsidP="00E759C1"/>
    <w:p w14:paraId="54E387CB" w14:textId="77777777" w:rsidR="00E759C1" w:rsidRDefault="00E759C1" w:rsidP="00E759C1">
      <w:r>
        <w:rPr>
          <w:rFonts w:hint="eastAsia"/>
        </w:rPr>
        <w:t>ГЛАВА</w:t>
      </w:r>
      <w:r>
        <w:t xml:space="preserve"> 1. </w:t>
      </w:r>
      <w:r>
        <w:rPr>
          <w:rFonts w:hint="eastAsia"/>
        </w:rPr>
        <w:t>АНАЛИЗ</w:t>
      </w:r>
      <w:r>
        <w:t xml:space="preserve"> </w:t>
      </w:r>
      <w:r>
        <w:rPr>
          <w:rFonts w:hint="eastAsia"/>
        </w:rPr>
        <w:t>СОВРЕМЕННЫХ</w:t>
      </w:r>
      <w:r>
        <w:t xml:space="preserve"> </w:t>
      </w:r>
      <w:r>
        <w:rPr>
          <w:rFonts w:hint="eastAsia"/>
        </w:rPr>
        <w:t>МЕТОДОВ</w:t>
      </w:r>
      <w:r>
        <w:t xml:space="preserve"> </w:t>
      </w:r>
      <w:r>
        <w:rPr>
          <w:rFonts w:hint="eastAsia"/>
        </w:rPr>
        <w:t>ИДЕНТИФИКАЦИИ</w:t>
      </w:r>
      <w:r>
        <w:t xml:space="preserve"> </w:t>
      </w:r>
      <w:r>
        <w:rPr>
          <w:rFonts w:hint="eastAsia"/>
        </w:rPr>
        <w:t>МАТЕМАТИЧЕСКИХ</w:t>
      </w:r>
      <w:r>
        <w:t xml:space="preserve"> </w:t>
      </w:r>
      <w:r>
        <w:rPr>
          <w:rFonts w:hint="eastAsia"/>
        </w:rPr>
        <w:t>МОДЕЛЕЙ</w:t>
      </w:r>
      <w:r>
        <w:t xml:space="preserve"> </w:t>
      </w:r>
      <w:r>
        <w:rPr>
          <w:rFonts w:hint="eastAsia"/>
        </w:rPr>
        <w:t>ГТД</w:t>
      </w:r>
    </w:p>
    <w:p w14:paraId="37DD4FB0" w14:textId="77777777" w:rsidR="00E759C1" w:rsidRDefault="00E759C1" w:rsidP="00E759C1"/>
    <w:p w14:paraId="4046E92E" w14:textId="77777777" w:rsidR="00E759C1" w:rsidRDefault="00E759C1" w:rsidP="00E759C1">
      <w:r>
        <w:t xml:space="preserve">1.1. </w:t>
      </w:r>
      <w:r>
        <w:rPr>
          <w:rFonts w:hint="eastAsia"/>
        </w:rPr>
        <w:t>Актуальность</w:t>
      </w:r>
      <w:r>
        <w:t xml:space="preserve"> </w:t>
      </w:r>
      <w:r>
        <w:rPr>
          <w:rFonts w:hint="eastAsia"/>
        </w:rPr>
        <w:t>проблемы</w:t>
      </w:r>
      <w:r>
        <w:t xml:space="preserve"> </w:t>
      </w:r>
      <w:r>
        <w:rPr>
          <w:rFonts w:hint="eastAsia"/>
        </w:rPr>
        <w:t>идентификации</w:t>
      </w:r>
      <w:r>
        <w:t xml:space="preserve"> </w:t>
      </w:r>
      <w:r>
        <w:rPr>
          <w:rFonts w:hint="eastAsia"/>
        </w:rPr>
        <w:t>динамических</w:t>
      </w:r>
      <w:r>
        <w:t xml:space="preserve"> </w:t>
      </w:r>
      <w:r>
        <w:rPr>
          <w:rFonts w:hint="eastAsia"/>
        </w:rPr>
        <w:t>моделей</w:t>
      </w:r>
      <w:r>
        <w:t xml:space="preserve"> </w:t>
      </w:r>
      <w:r>
        <w:rPr>
          <w:rFonts w:hint="eastAsia"/>
        </w:rPr>
        <w:t>ГТД</w:t>
      </w:r>
    </w:p>
    <w:p w14:paraId="7B6C662B" w14:textId="77777777" w:rsidR="00E759C1" w:rsidRDefault="00E759C1" w:rsidP="00E759C1"/>
    <w:p w14:paraId="0898855F" w14:textId="77777777" w:rsidR="00E759C1" w:rsidRDefault="00E759C1" w:rsidP="00E759C1">
      <w:r>
        <w:t xml:space="preserve">1.2. </w:t>
      </w:r>
      <w:r>
        <w:rPr>
          <w:rFonts w:hint="eastAsia"/>
        </w:rPr>
        <w:t>Постановка</w:t>
      </w:r>
      <w:r>
        <w:t xml:space="preserve"> </w:t>
      </w:r>
      <w:r>
        <w:rPr>
          <w:rFonts w:hint="eastAsia"/>
        </w:rPr>
        <w:t>задачи</w:t>
      </w:r>
      <w:r>
        <w:t xml:space="preserve"> </w:t>
      </w:r>
      <w:r>
        <w:rPr>
          <w:rFonts w:hint="eastAsia"/>
        </w:rPr>
        <w:t>идентификации</w:t>
      </w:r>
      <w:r>
        <w:t xml:space="preserve"> </w:t>
      </w:r>
      <w:r>
        <w:rPr>
          <w:rFonts w:hint="eastAsia"/>
        </w:rPr>
        <w:t>математической</w:t>
      </w:r>
      <w:r>
        <w:t xml:space="preserve"> </w:t>
      </w:r>
      <w:r>
        <w:rPr>
          <w:rFonts w:hint="eastAsia"/>
        </w:rPr>
        <w:t>модели</w:t>
      </w:r>
      <w:r>
        <w:t xml:space="preserve"> </w:t>
      </w:r>
      <w:r>
        <w:rPr>
          <w:rFonts w:hint="eastAsia"/>
        </w:rPr>
        <w:t>ГТД</w:t>
      </w:r>
      <w:r>
        <w:t xml:space="preserve"> </w:t>
      </w:r>
      <w:r>
        <w:rPr>
          <w:rFonts w:hint="eastAsia"/>
        </w:rPr>
        <w:t>и</w:t>
      </w:r>
      <w:r>
        <w:t xml:space="preserve"> </w:t>
      </w:r>
      <w:r>
        <w:rPr>
          <w:rFonts w:hint="eastAsia"/>
        </w:rPr>
        <w:t>анализ</w:t>
      </w:r>
      <w:r>
        <w:t xml:space="preserve"> </w:t>
      </w:r>
      <w:r>
        <w:rPr>
          <w:rFonts w:hint="eastAsia"/>
        </w:rPr>
        <w:t>методов</w:t>
      </w:r>
      <w:r>
        <w:t xml:space="preserve"> </w:t>
      </w:r>
      <w:r>
        <w:rPr>
          <w:rFonts w:hint="eastAsia"/>
        </w:rPr>
        <w:t>ее</w:t>
      </w:r>
      <w:r>
        <w:t xml:space="preserve"> </w:t>
      </w:r>
      <w:r>
        <w:rPr>
          <w:rFonts w:hint="eastAsia"/>
        </w:rPr>
        <w:t>решения</w:t>
      </w:r>
    </w:p>
    <w:p w14:paraId="5E4149D4" w14:textId="77777777" w:rsidR="00E759C1" w:rsidRDefault="00E759C1" w:rsidP="00E759C1"/>
    <w:p w14:paraId="09BA2C53" w14:textId="77777777" w:rsidR="00E759C1" w:rsidRDefault="00E759C1" w:rsidP="00E759C1">
      <w:r>
        <w:t xml:space="preserve">1.3.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46432B9E" w14:textId="77777777" w:rsidR="00E759C1" w:rsidRDefault="00E759C1" w:rsidP="00E759C1"/>
    <w:p w14:paraId="19ED2078" w14:textId="77777777" w:rsidR="00E759C1" w:rsidRDefault="00E759C1" w:rsidP="00E759C1">
      <w:r>
        <w:t xml:space="preserve">1.4. </w:t>
      </w:r>
      <w:r>
        <w:rPr>
          <w:rFonts w:hint="eastAsia"/>
        </w:rPr>
        <w:t>Разработка</w:t>
      </w:r>
      <w:r>
        <w:t xml:space="preserve"> </w:t>
      </w:r>
      <w:r>
        <w:rPr>
          <w:rFonts w:hint="eastAsia"/>
        </w:rPr>
        <w:t>подхода</w:t>
      </w:r>
      <w:r>
        <w:t xml:space="preserve"> </w:t>
      </w:r>
      <w:r>
        <w:rPr>
          <w:rFonts w:hint="eastAsia"/>
        </w:rPr>
        <w:t>к</w:t>
      </w:r>
      <w:r>
        <w:t xml:space="preserve"> </w:t>
      </w:r>
      <w:r>
        <w:rPr>
          <w:rFonts w:hint="eastAsia"/>
        </w:rPr>
        <w:t>идентификации</w:t>
      </w:r>
      <w:r>
        <w:t xml:space="preserve"> </w:t>
      </w:r>
      <w:r>
        <w:rPr>
          <w:rFonts w:hint="eastAsia"/>
        </w:rPr>
        <w:t>нелинейных</w:t>
      </w:r>
      <w:r>
        <w:t xml:space="preserve"> </w:t>
      </w:r>
      <w:r>
        <w:rPr>
          <w:rFonts w:hint="eastAsia"/>
        </w:rPr>
        <w:t>моделей</w:t>
      </w:r>
      <w:r>
        <w:t xml:space="preserve"> </w:t>
      </w:r>
      <w:r>
        <w:rPr>
          <w:rFonts w:hint="eastAsia"/>
        </w:rPr>
        <w:t>ГТД</w:t>
      </w:r>
    </w:p>
    <w:p w14:paraId="39036DCA" w14:textId="77777777" w:rsidR="00E759C1" w:rsidRDefault="00E759C1" w:rsidP="00E759C1"/>
    <w:p w14:paraId="5397C230" w14:textId="77777777" w:rsidR="00E759C1" w:rsidRDefault="00E759C1" w:rsidP="00E759C1">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001832F" w14:textId="77777777" w:rsidR="00E759C1" w:rsidRDefault="00E759C1" w:rsidP="00E759C1"/>
    <w:p w14:paraId="55124A16" w14:textId="77777777" w:rsidR="00E759C1" w:rsidRDefault="00E759C1" w:rsidP="00E759C1">
      <w:r>
        <w:rPr>
          <w:rFonts w:hint="eastAsia"/>
        </w:rPr>
        <w:t>ГЛАВА</w:t>
      </w:r>
      <w:r>
        <w:t xml:space="preserve"> 2. </w:t>
      </w:r>
      <w:r>
        <w:rPr>
          <w:rFonts w:hint="eastAsia"/>
        </w:rPr>
        <w:t>РАЗРАБОТКА</w:t>
      </w:r>
      <w:r>
        <w:t xml:space="preserve"> </w:t>
      </w:r>
      <w:r>
        <w:rPr>
          <w:rFonts w:hint="eastAsia"/>
        </w:rPr>
        <w:t>МЕТОДА</w:t>
      </w:r>
      <w:r>
        <w:t xml:space="preserve"> </w:t>
      </w:r>
      <w:r>
        <w:rPr>
          <w:rFonts w:hint="eastAsia"/>
        </w:rPr>
        <w:t>ИДЕНТИФИКАЦИИ</w:t>
      </w:r>
      <w:r>
        <w:t xml:space="preserve"> </w:t>
      </w:r>
      <w:r>
        <w:rPr>
          <w:rFonts w:hint="eastAsia"/>
        </w:rPr>
        <w:t>НЕЛИНЕЙНЫХ</w:t>
      </w:r>
    </w:p>
    <w:p w14:paraId="39B107AF" w14:textId="77777777" w:rsidR="00E759C1" w:rsidRDefault="00E759C1" w:rsidP="00E759C1"/>
    <w:p w14:paraId="5780962C" w14:textId="77777777" w:rsidR="00E759C1" w:rsidRDefault="00E759C1" w:rsidP="00E759C1">
      <w:r>
        <w:rPr>
          <w:rFonts w:hint="eastAsia"/>
        </w:rPr>
        <w:t>ДИНАМИЧЕСКИХ</w:t>
      </w:r>
      <w:r>
        <w:t xml:space="preserve"> </w:t>
      </w:r>
      <w:r>
        <w:rPr>
          <w:rFonts w:hint="eastAsia"/>
        </w:rPr>
        <w:t>МОДЕЛЕЙ</w:t>
      </w:r>
      <w:r>
        <w:t xml:space="preserve"> </w:t>
      </w:r>
      <w:r>
        <w:rPr>
          <w:rFonts w:hint="eastAsia"/>
        </w:rPr>
        <w:t>ГТД</w:t>
      </w:r>
    </w:p>
    <w:p w14:paraId="7B0DE867" w14:textId="77777777" w:rsidR="00E759C1" w:rsidRDefault="00E759C1" w:rsidP="00E759C1"/>
    <w:p w14:paraId="5F99B020" w14:textId="77777777" w:rsidR="00E759C1" w:rsidRDefault="00E759C1" w:rsidP="00E759C1">
      <w:r>
        <w:t xml:space="preserve">2.1. </w:t>
      </w:r>
      <w:r>
        <w:rPr>
          <w:rFonts w:hint="eastAsia"/>
        </w:rPr>
        <w:t>Разработка</w:t>
      </w:r>
      <w:r>
        <w:t xml:space="preserve"> </w:t>
      </w:r>
      <w:r>
        <w:rPr>
          <w:rFonts w:hint="eastAsia"/>
        </w:rPr>
        <w:t>структуры</w:t>
      </w:r>
      <w:r>
        <w:t xml:space="preserve"> </w:t>
      </w:r>
      <w:r>
        <w:rPr>
          <w:rFonts w:hint="eastAsia"/>
        </w:rPr>
        <w:t>нелинейной</w:t>
      </w:r>
      <w:r>
        <w:t xml:space="preserve"> </w:t>
      </w:r>
      <w:r>
        <w:rPr>
          <w:rFonts w:hint="eastAsia"/>
        </w:rPr>
        <w:t>динамической</w:t>
      </w:r>
      <w:r>
        <w:t xml:space="preserve"> </w:t>
      </w:r>
      <w:r>
        <w:rPr>
          <w:rFonts w:hint="eastAsia"/>
        </w:rPr>
        <w:t>модели</w:t>
      </w:r>
      <w:r>
        <w:t xml:space="preserve"> </w:t>
      </w:r>
      <w:r>
        <w:rPr>
          <w:rFonts w:hint="eastAsia"/>
        </w:rPr>
        <w:t>ГТД</w:t>
      </w:r>
      <w:r>
        <w:t xml:space="preserve"> </w:t>
      </w:r>
      <w:r>
        <w:rPr>
          <w:rFonts w:hint="eastAsia"/>
        </w:rPr>
        <w:t>на</w:t>
      </w:r>
      <w:r>
        <w:t xml:space="preserve"> </w:t>
      </w:r>
      <w:r>
        <w:rPr>
          <w:rFonts w:hint="eastAsia"/>
        </w:rPr>
        <w:t>режиме</w:t>
      </w:r>
    </w:p>
    <w:p w14:paraId="2606AD71" w14:textId="77777777" w:rsidR="00E759C1" w:rsidRDefault="00E759C1" w:rsidP="00E759C1"/>
    <w:p w14:paraId="69389E84" w14:textId="77777777" w:rsidR="00E759C1" w:rsidRDefault="00E759C1" w:rsidP="00E759C1">
      <w:r>
        <w:rPr>
          <w:rFonts w:hint="eastAsia"/>
        </w:rPr>
        <w:t>запуска</w:t>
      </w:r>
    </w:p>
    <w:p w14:paraId="3C261F52" w14:textId="77777777" w:rsidR="00E759C1" w:rsidRDefault="00E759C1" w:rsidP="00E759C1"/>
    <w:p w14:paraId="1D8C5FD0" w14:textId="77777777" w:rsidR="00E759C1" w:rsidRDefault="00E759C1" w:rsidP="00E759C1">
      <w:r>
        <w:t xml:space="preserve">2. 2. </w:t>
      </w:r>
      <w:r>
        <w:rPr>
          <w:rFonts w:hint="eastAsia"/>
        </w:rPr>
        <w:t>Разработка</w:t>
      </w:r>
      <w:r>
        <w:t xml:space="preserve"> </w:t>
      </w:r>
      <w:r>
        <w:rPr>
          <w:rFonts w:hint="eastAsia"/>
        </w:rPr>
        <w:t>метода</w:t>
      </w:r>
      <w:r>
        <w:t xml:space="preserve"> </w:t>
      </w:r>
      <w:r>
        <w:rPr>
          <w:rFonts w:hint="eastAsia"/>
        </w:rPr>
        <w:t>идентификации</w:t>
      </w:r>
      <w:r>
        <w:t xml:space="preserve"> </w:t>
      </w:r>
      <w:r>
        <w:rPr>
          <w:rFonts w:hint="eastAsia"/>
        </w:rPr>
        <w:t>нелинейной</w:t>
      </w:r>
      <w:r>
        <w:t xml:space="preserve"> </w:t>
      </w:r>
      <w:r>
        <w:rPr>
          <w:rFonts w:hint="eastAsia"/>
        </w:rPr>
        <w:t>динамической</w:t>
      </w:r>
      <w:r>
        <w:t xml:space="preserve"> </w:t>
      </w:r>
      <w:r>
        <w:rPr>
          <w:rFonts w:hint="eastAsia"/>
        </w:rPr>
        <w:t>модели</w:t>
      </w:r>
      <w:r>
        <w:t xml:space="preserve"> </w:t>
      </w:r>
      <w:r>
        <w:rPr>
          <w:rFonts w:hint="eastAsia"/>
        </w:rPr>
        <w:t>ГТД</w:t>
      </w:r>
      <w:r>
        <w:t xml:space="preserve"> </w:t>
      </w:r>
      <w:r>
        <w:rPr>
          <w:rFonts w:hint="eastAsia"/>
        </w:rPr>
        <w:t>на</w:t>
      </w:r>
    </w:p>
    <w:p w14:paraId="2D446BEE" w14:textId="77777777" w:rsidR="00E759C1" w:rsidRDefault="00E759C1" w:rsidP="00E759C1"/>
    <w:p w14:paraId="34ED5A3C" w14:textId="77777777" w:rsidR="00E759C1" w:rsidRDefault="00E759C1" w:rsidP="00E759C1">
      <w:r>
        <w:rPr>
          <w:rFonts w:hint="eastAsia"/>
        </w:rPr>
        <w:t>режиме</w:t>
      </w:r>
      <w:r>
        <w:t xml:space="preserve"> </w:t>
      </w:r>
      <w:r>
        <w:rPr>
          <w:rFonts w:hint="eastAsia"/>
        </w:rPr>
        <w:t>запуска</w:t>
      </w:r>
      <w:r>
        <w:t xml:space="preserve"> </w:t>
      </w:r>
      <w:r>
        <w:rPr>
          <w:rFonts w:hint="eastAsia"/>
        </w:rPr>
        <w:t>с</w:t>
      </w:r>
      <w:r>
        <w:t xml:space="preserve"> </w:t>
      </w:r>
      <w:r>
        <w:rPr>
          <w:rFonts w:hint="eastAsia"/>
        </w:rPr>
        <w:t>использованием</w:t>
      </w:r>
      <w:r>
        <w:t xml:space="preserve"> </w:t>
      </w:r>
      <w:r>
        <w:rPr>
          <w:rFonts w:hint="eastAsia"/>
        </w:rPr>
        <w:t>численных</w:t>
      </w:r>
      <w:r>
        <w:t xml:space="preserve"> </w:t>
      </w:r>
      <w:r>
        <w:rPr>
          <w:rFonts w:hint="eastAsia"/>
        </w:rPr>
        <w:t>методов</w:t>
      </w:r>
      <w:r>
        <w:t xml:space="preserve"> </w:t>
      </w:r>
      <w:r>
        <w:rPr>
          <w:rFonts w:hint="eastAsia"/>
        </w:rPr>
        <w:t>оптимизации</w:t>
      </w:r>
    </w:p>
    <w:p w14:paraId="10AB824C" w14:textId="77777777" w:rsidR="00E759C1" w:rsidRDefault="00E759C1" w:rsidP="00E759C1"/>
    <w:p w14:paraId="1EB25090" w14:textId="77777777" w:rsidR="00E759C1" w:rsidRDefault="00E759C1" w:rsidP="00E759C1">
      <w:r>
        <w:t xml:space="preserve">2.3. </w:t>
      </w:r>
      <w:r>
        <w:rPr>
          <w:rFonts w:hint="eastAsia"/>
        </w:rPr>
        <w:t>Разработка</w:t>
      </w:r>
      <w:r>
        <w:t xml:space="preserve"> </w:t>
      </w:r>
      <w:r>
        <w:rPr>
          <w:rFonts w:hint="eastAsia"/>
        </w:rPr>
        <w:t>нелинейной</w:t>
      </w:r>
      <w:r>
        <w:t xml:space="preserve"> </w:t>
      </w:r>
      <w:r>
        <w:rPr>
          <w:rFonts w:hint="eastAsia"/>
        </w:rPr>
        <w:t>динамической</w:t>
      </w:r>
      <w:r>
        <w:t xml:space="preserve"> </w:t>
      </w:r>
      <w:r>
        <w:rPr>
          <w:rFonts w:hint="eastAsia"/>
        </w:rPr>
        <w:t>модели</w:t>
      </w:r>
      <w:r>
        <w:t xml:space="preserve"> </w:t>
      </w:r>
      <w:r>
        <w:rPr>
          <w:rFonts w:hint="eastAsia"/>
        </w:rPr>
        <w:t>ГТД</w:t>
      </w:r>
      <w:r>
        <w:t xml:space="preserve"> </w:t>
      </w:r>
      <w:r>
        <w:rPr>
          <w:rFonts w:hint="eastAsia"/>
        </w:rPr>
        <w:t>на</w:t>
      </w:r>
      <w:r>
        <w:t xml:space="preserve"> </w:t>
      </w:r>
      <w:r>
        <w:rPr>
          <w:rFonts w:hint="eastAsia"/>
        </w:rPr>
        <w:t>режиме</w:t>
      </w:r>
    </w:p>
    <w:p w14:paraId="39C96B92" w14:textId="77777777" w:rsidR="00E759C1" w:rsidRDefault="00E759C1" w:rsidP="00E759C1"/>
    <w:p w14:paraId="7F308FE9" w14:textId="77777777" w:rsidR="00E759C1" w:rsidRDefault="00E759C1" w:rsidP="00E759C1">
      <w:r>
        <w:rPr>
          <w:rFonts w:hint="eastAsia"/>
        </w:rPr>
        <w:t>приемистости</w:t>
      </w:r>
    </w:p>
    <w:p w14:paraId="050DCF9D" w14:textId="77777777" w:rsidR="00E759C1" w:rsidRDefault="00E759C1" w:rsidP="00E759C1"/>
    <w:p w14:paraId="7DE27826" w14:textId="77777777" w:rsidR="00E759C1" w:rsidRDefault="00E759C1" w:rsidP="00E759C1">
      <w:r>
        <w:t xml:space="preserve">2. 4. </w:t>
      </w:r>
      <w:r>
        <w:rPr>
          <w:rFonts w:hint="eastAsia"/>
        </w:rPr>
        <w:t>Разработка</w:t>
      </w:r>
      <w:r>
        <w:t xml:space="preserve"> </w:t>
      </w:r>
      <w:r>
        <w:rPr>
          <w:rFonts w:hint="eastAsia"/>
        </w:rPr>
        <w:t>метода</w:t>
      </w:r>
      <w:r>
        <w:t xml:space="preserve"> </w:t>
      </w:r>
      <w:r>
        <w:rPr>
          <w:rFonts w:hint="eastAsia"/>
        </w:rPr>
        <w:t>идентификации</w:t>
      </w:r>
      <w:r>
        <w:t xml:space="preserve"> </w:t>
      </w:r>
      <w:r>
        <w:rPr>
          <w:rFonts w:hint="eastAsia"/>
        </w:rPr>
        <w:t>нелинейной</w:t>
      </w:r>
      <w:r>
        <w:t xml:space="preserve"> </w:t>
      </w:r>
      <w:r>
        <w:rPr>
          <w:rFonts w:hint="eastAsia"/>
        </w:rPr>
        <w:t>динамической</w:t>
      </w:r>
      <w:r>
        <w:t xml:space="preserve"> </w:t>
      </w:r>
      <w:r>
        <w:rPr>
          <w:rFonts w:hint="eastAsia"/>
        </w:rPr>
        <w:t>модели</w:t>
      </w:r>
      <w:r>
        <w:t xml:space="preserve"> </w:t>
      </w:r>
      <w:r>
        <w:rPr>
          <w:rFonts w:hint="eastAsia"/>
        </w:rPr>
        <w:t>ГТД</w:t>
      </w:r>
      <w:r>
        <w:t xml:space="preserve"> </w:t>
      </w:r>
      <w:r>
        <w:rPr>
          <w:rFonts w:hint="eastAsia"/>
        </w:rPr>
        <w:t>на</w:t>
      </w:r>
    </w:p>
    <w:p w14:paraId="742839E5" w14:textId="77777777" w:rsidR="00E759C1" w:rsidRDefault="00E759C1" w:rsidP="00E759C1"/>
    <w:p w14:paraId="4641FC34" w14:textId="77777777" w:rsidR="00E759C1" w:rsidRDefault="00E759C1" w:rsidP="00E759C1">
      <w:r>
        <w:rPr>
          <w:rFonts w:hint="eastAsia"/>
        </w:rPr>
        <w:t>режиме</w:t>
      </w:r>
      <w:r>
        <w:t xml:space="preserve"> </w:t>
      </w:r>
      <w:r>
        <w:rPr>
          <w:rFonts w:hint="eastAsia"/>
        </w:rPr>
        <w:t>приемистости</w:t>
      </w:r>
      <w:r>
        <w:t xml:space="preserve"> </w:t>
      </w:r>
      <w:r>
        <w:rPr>
          <w:rFonts w:hint="eastAsia"/>
        </w:rPr>
        <w:t>с</w:t>
      </w:r>
      <w:r>
        <w:t xml:space="preserve"> </w:t>
      </w:r>
      <w:r>
        <w:rPr>
          <w:rFonts w:hint="eastAsia"/>
        </w:rPr>
        <w:t>использованием</w:t>
      </w:r>
      <w:r>
        <w:t xml:space="preserve"> </w:t>
      </w:r>
      <w:r>
        <w:rPr>
          <w:rFonts w:hint="eastAsia"/>
        </w:rPr>
        <w:t>численных</w:t>
      </w:r>
      <w:r>
        <w:t xml:space="preserve"> </w:t>
      </w:r>
      <w:r>
        <w:rPr>
          <w:rFonts w:hint="eastAsia"/>
        </w:rPr>
        <w:t>методов</w:t>
      </w:r>
      <w:r>
        <w:t xml:space="preserve"> </w:t>
      </w:r>
      <w:r>
        <w:rPr>
          <w:rFonts w:hint="eastAsia"/>
        </w:rPr>
        <w:t>оптимизации</w:t>
      </w:r>
    </w:p>
    <w:p w14:paraId="6C753406" w14:textId="77777777" w:rsidR="00E759C1" w:rsidRDefault="00E759C1" w:rsidP="00E759C1"/>
    <w:p w14:paraId="6759C1EA" w14:textId="77777777" w:rsidR="00E759C1" w:rsidRDefault="00E759C1" w:rsidP="00E759C1">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9711209" w14:textId="77777777" w:rsidR="00E759C1" w:rsidRDefault="00E759C1" w:rsidP="00E759C1"/>
    <w:p w14:paraId="01CDCFEB" w14:textId="77777777" w:rsidR="00E759C1" w:rsidRDefault="00E759C1" w:rsidP="00E759C1">
      <w:r>
        <w:rPr>
          <w:rFonts w:hint="eastAsia"/>
        </w:rPr>
        <w:t>ГЛАВА</w:t>
      </w:r>
      <w:r>
        <w:t xml:space="preserve"> 3. </w:t>
      </w:r>
      <w:r>
        <w:rPr>
          <w:rFonts w:hint="eastAsia"/>
        </w:rPr>
        <w:t>РАЗРАБОТКА</w:t>
      </w:r>
      <w:r>
        <w:t xml:space="preserve"> </w:t>
      </w:r>
      <w:r>
        <w:rPr>
          <w:rFonts w:hint="eastAsia"/>
        </w:rPr>
        <w:t>МЕТОДИК</w:t>
      </w:r>
      <w:r>
        <w:t xml:space="preserve"> </w:t>
      </w:r>
      <w:r>
        <w:rPr>
          <w:rFonts w:hint="eastAsia"/>
        </w:rPr>
        <w:t>И</w:t>
      </w:r>
      <w:r>
        <w:t xml:space="preserve"> </w:t>
      </w:r>
      <w:r>
        <w:rPr>
          <w:rFonts w:hint="eastAsia"/>
        </w:rPr>
        <w:t>ПРОГРАММНОГО</w:t>
      </w:r>
      <w:r>
        <w:t xml:space="preserve"> </w:t>
      </w:r>
      <w:r>
        <w:rPr>
          <w:rFonts w:hint="eastAsia"/>
        </w:rPr>
        <w:t>КОМПЛЕКСА</w:t>
      </w:r>
      <w:r>
        <w:t xml:space="preserve"> </w:t>
      </w:r>
      <w:r>
        <w:rPr>
          <w:rFonts w:hint="eastAsia"/>
        </w:rPr>
        <w:t>ДЛЯ</w:t>
      </w:r>
      <w:r>
        <w:t xml:space="preserve"> </w:t>
      </w:r>
      <w:r>
        <w:rPr>
          <w:rFonts w:hint="eastAsia"/>
        </w:rPr>
        <w:t>ИДЕНТИФИКАЦИИ</w:t>
      </w:r>
      <w:r>
        <w:t xml:space="preserve"> </w:t>
      </w:r>
      <w:r>
        <w:rPr>
          <w:rFonts w:hint="eastAsia"/>
        </w:rPr>
        <w:t>НЕЛИНЕЙНЫХ</w:t>
      </w:r>
      <w:r>
        <w:t xml:space="preserve"> </w:t>
      </w:r>
      <w:r>
        <w:rPr>
          <w:rFonts w:hint="eastAsia"/>
        </w:rPr>
        <w:t>ДИНАМИЧЕСКИХ</w:t>
      </w:r>
      <w:r>
        <w:t xml:space="preserve"> </w:t>
      </w:r>
      <w:r>
        <w:rPr>
          <w:rFonts w:hint="eastAsia"/>
        </w:rPr>
        <w:t>МОДЕЛЕЙ</w:t>
      </w:r>
      <w:r>
        <w:t xml:space="preserve"> </w:t>
      </w:r>
      <w:r>
        <w:rPr>
          <w:rFonts w:hint="eastAsia"/>
        </w:rPr>
        <w:t>ГТД</w:t>
      </w:r>
    </w:p>
    <w:p w14:paraId="4FAE2C88" w14:textId="77777777" w:rsidR="00E759C1" w:rsidRDefault="00E759C1" w:rsidP="00E759C1"/>
    <w:p w14:paraId="67EF4628" w14:textId="77777777" w:rsidR="00E759C1" w:rsidRDefault="00E759C1" w:rsidP="00E759C1">
      <w:r>
        <w:t xml:space="preserve">3.1. </w:t>
      </w:r>
      <w:r>
        <w:rPr>
          <w:rFonts w:hint="eastAsia"/>
        </w:rPr>
        <w:t>Разработка</w:t>
      </w:r>
      <w:r>
        <w:t xml:space="preserve"> </w:t>
      </w:r>
      <w:r>
        <w:rPr>
          <w:rFonts w:hint="eastAsia"/>
        </w:rPr>
        <w:t>функциональной</w:t>
      </w:r>
      <w:r>
        <w:t xml:space="preserve"> </w:t>
      </w:r>
      <w:r>
        <w:rPr>
          <w:rFonts w:hint="eastAsia"/>
        </w:rPr>
        <w:t>модели</w:t>
      </w:r>
    </w:p>
    <w:p w14:paraId="61635AD3" w14:textId="77777777" w:rsidR="00E759C1" w:rsidRDefault="00E759C1" w:rsidP="00E759C1"/>
    <w:p w14:paraId="3BA038E1" w14:textId="77777777" w:rsidR="00E759C1" w:rsidRDefault="00E759C1" w:rsidP="00E759C1">
      <w:r>
        <w:t xml:space="preserve">3.2. </w:t>
      </w:r>
      <w:r>
        <w:rPr>
          <w:rFonts w:hint="eastAsia"/>
        </w:rPr>
        <w:t>Разработка</w:t>
      </w:r>
      <w:r>
        <w:t xml:space="preserve"> </w:t>
      </w:r>
      <w:r>
        <w:rPr>
          <w:rFonts w:hint="eastAsia"/>
        </w:rPr>
        <w:t>алгоритма</w:t>
      </w:r>
      <w:r>
        <w:t xml:space="preserve"> </w:t>
      </w:r>
      <w:r>
        <w:rPr>
          <w:rFonts w:hint="eastAsia"/>
        </w:rPr>
        <w:t>загрузки</w:t>
      </w:r>
      <w:r>
        <w:t xml:space="preserve"> </w:t>
      </w:r>
      <w:r>
        <w:rPr>
          <w:rFonts w:hint="eastAsia"/>
        </w:rPr>
        <w:t>и</w:t>
      </w:r>
      <w:r>
        <w:t xml:space="preserve"> </w:t>
      </w:r>
      <w:r>
        <w:rPr>
          <w:rFonts w:hint="eastAsia"/>
        </w:rPr>
        <w:t>обработки</w:t>
      </w:r>
      <w:r>
        <w:t xml:space="preserve"> </w:t>
      </w:r>
      <w:r>
        <w:rPr>
          <w:rFonts w:hint="eastAsia"/>
        </w:rPr>
        <w:t>экспериментальных</w:t>
      </w:r>
      <w:r>
        <w:t xml:space="preserve"> </w:t>
      </w:r>
      <w:r>
        <w:rPr>
          <w:rFonts w:hint="eastAsia"/>
        </w:rPr>
        <w:t>данных</w:t>
      </w:r>
    </w:p>
    <w:p w14:paraId="0CB2DC9E" w14:textId="77777777" w:rsidR="00E759C1" w:rsidRDefault="00E759C1" w:rsidP="00E759C1"/>
    <w:p w14:paraId="44C65AD0" w14:textId="77777777" w:rsidR="00E759C1" w:rsidRDefault="00E759C1" w:rsidP="00E759C1">
      <w:r>
        <w:t xml:space="preserve">3.3. </w:t>
      </w:r>
      <w:r>
        <w:rPr>
          <w:rFonts w:hint="eastAsia"/>
        </w:rPr>
        <w:t>Разработка</w:t>
      </w:r>
      <w:r>
        <w:t xml:space="preserve"> </w:t>
      </w:r>
      <w:r>
        <w:rPr>
          <w:rFonts w:hint="eastAsia"/>
        </w:rPr>
        <w:t>алгоритма</w:t>
      </w:r>
      <w:r>
        <w:t xml:space="preserve"> </w:t>
      </w:r>
      <w:r>
        <w:rPr>
          <w:rFonts w:hint="eastAsia"/>
        </w:rPr>
        <w:t>идентификации</w:t>
      </w:r>
      <w:r>
        <w:t xml:space="preserve"> </w:t>
      </w:r>
      <w:r>
        <w:rPr>
          <w:rFonts w:hint="eastAsia"/>
        </w:rPr>
        <w:t>нелинейных</w:t>
      </w:r>
      <w:r>
        <w:t xml:space="preserve"> </w:t>
      </w:r>
      <w:r>
        <w:rPr>
          <w:rFonts w:hint="eastAsia"/>
        </w:rPr>
        <w:t>динамических</w:t>
      </w:r>
      <w:r>
        <w:t xml:space="preserve"> </w:t>
      </w:r>
      <w:r>
        <w:rPr>
          <w:rFonts w:hint="eastAsia"/>
        </w:rPr>
        <w:t>моделей</w:t>
      </w:r>
      <w:r>
        <w:t xml:space="preserve"> </w:t>
      </w:r>
      <w:r>
        <w:rPr>
          <w:rFonts w:hint="eastAsia"/>
        </w:rPr>
        <w:t>авиационных</w:t>
      </w:r>
      <w:r>
        <w:t xml:space="preserve"> </w:t>
      </w:r>
      <w:r>
        <w:rPr>
          <w:rFonts w:hint="eastAsia"/>
        </w:rPr>
        <w:t>ГТД</w:t>
      </w:r>
    </w:p>
    <w:p w14:paraId="0896A6FF" w14:textId="77777777" w:rsidR="00E759C1" w:rsidRDefault="00E759C1" w:rsidP="00E759C1"/>
    <w:p w14:paraId="1691386A" w14:textId="77777777" w:rsidR="00E759C1" w:rsidRDefault="00E759C1" w:rsidP="00E759C1">
      <w:r>
        <w:t xml:space="preserve">3.4. </w:t>
      </w:r>
      <w:r>
        <w:rPr>
          <w:rFonts w:hint="eastAsia"/>
        </w:rPr>
        <w:t>Алгоритм</w:t>
      </w:r>
      <w:r>
        <w:t xml:space="preserve"> </w:t>
      </w:r>
      <w:r>
        <w:rPr>
          <w:rFonts w:hint="eastAsia"/>
        </w:rPr>
        <w:t>работы</w:t>
      </w:r>
      <w:r>
        <w:t xml:space="preserve"> </w:t>
      </w:r>
      <w:r>
        <w:rPr>
          <w:rFonts w:hint="eastAsia"/>
        </w:rPr>
        <w:t>программного</w:t>
      </w:r>
      <w:r>
        <w:t xml:space="preserve"> </w:t>
      </w:r>
      <w:r>
        <w:rPr>
          <w:rFonts w:hint="eastAsia"/>
        </w:rPr>
        <w:t>комплекса</w:t>
      </w:r>
      <w:r>
        <w:t xml:space="preserve"> </w:t>
      </w:r>
      <w:r>
        <w:rPr>
          <w:rFonts w:hint="eastAsia"/>
        </w:rPr>
        <w:t>для</w:t>
      </w:r>
      <w:r>
        <w:t xml:space="preserve"> </w:t>
      </w:r>
      <w:r>
        <w:rPr>
          <w:rFonts w:hint="eastAsia"/>
        </w:rPr>
        <w:t>идентификации</w:t>
      </w:r>
      <w:r>
        <w:t xml:space="preserve"> </w:t>
      </w:r>
      <w:r>
        <w:rPr>
          <w:rFonts w:hint="eastAsia"/>
        </w:rPr>
        <w:t>нелинейных</w:t>
      </w:r>
      <w:r>
        <w:t xml:space="preserve"> </w:t>
      </w:r>
      <w:r>
        <w:rPr>
          <w:rFonts w:hint="eastAsia"/>
        </w:rPr>
        <w:t>динамических</w:t>
      </w:r>
      <w:r>
        <w:t xml:space="preserve"> </w:t>
      </w:r>
      <w:r>
        <w:rPr>
          <w:rFonts w:hint="eastAsia"/>
        </w:rPr>
        <w:t>моделей</w:t>
      </w:r>
      <w:r>
        <w:t xml:space="preserve"> </w:t>
      </w:r>
      <w:r>
        <w:rPr>
          <w:rFonts w:hint="eastAsia"/>
        </w:rPr>
        <w:t>авиационных</w:t>
      </w:r>
      <w:r>
        <w:t xml:space="preserve"> </w:t>
      </w:r>
      <w:r>
        <w:rPr>
          <w:rFonts w:hint="eastAsia"/>
        </w:rPr>
        <w:t>ГТД</w:t>
      </w:r>
    </w:p>
    <w:p w14:paraId="5C2E01B0" w14:textId="77777777" w:rsidR="00E759C1" w:rsidRDefault="00E759C1" w:rsidP="00E759C1"/>
    <w:p w14:paraId="6C03AC34" w14:textId="77777777" w:rsidR="00E759C1" w:rsidRDefault="00E759C1" w:rsidP="00E759C1">
      <w:r>
        <w:t xml:space="preserve">3.5. </w:t>
      </w:r>
      <w:r>
        <w:rPr>
          <w:rFonts w:hint="eastAsia"/>
        </w:rPr>
        <w:t>Методика</w:t>
      </w:r>
      <w:r>
        <w:t xml:space="preserve"> </w:t>
      </w:r>
      <w:r>
        <w:rPr>
          <w:rFonts w:hint="eastAsia"/>
        </w:rPr>
        <w:t>идентификации</w:t>
      </w:r>
      <w:r>
        <w:t xml:space="preserve"> </w:t>
      </w:r>
      <w:r>
        <w:rPr>
          <w:rFonts w:hint="eastAsia"/>
        </w:rPr>
        <w:t>нелинейной</w:t>
      </w:r>
      <w:r>
        <w:t xml:space="preserve"> </w:t>
      </w:r>
      <w:r>
        <w:rPr>
          <w:rFonts w:hint="eastAsia"/>
        </w:rPr>
        <w:t>динамической</w:t>
      </w:r>
      <w:r>
        <w:t xml:space="preserve"> </w:t>
      </w:r>
      <w:r>
        <w:rPr>
          <w:rFonts w:hint="eastAsia"/>
        </w:rPr>
        <w:t>модели</w:t>
      </w:r>
      <w:r>
        <w:t xml:space="preserve"> </w:t>
      </w:r>
      <w:r>
        <w:rPr>
          <w:rFonts w:hint="eastAsia"/>
        </w:rPr>
        <w:t>ГТД</w:t>
      </w:r>
      <w:r>
        <w:t xml:space="preserve"> </w:t>
      </w:r>
      <w:r>
        <w:rPr>
          <w:rFonts w:hint="eastAsia"/>
        </w:rPr>
        <w:t>на</w:t>
      </w:r>
      <w:r>
        <w:t xml:space="preserve"> </w:t>
      </w:r>
      <w:r>
        <w:rPr>
          <w:rFonts w:hint="eastAsia"/>
        </w:rPr>
        <w:t>режиме</w:t>
      </w:r>
      <w:r>
        <w:t xml:space="preserve"> </w:t>
      </w:r>
      <w:r>
        <w:rPr>
          <w:rFonts w:hint="eastAsia"/>
        </w:rPr>
        <w:t>запуска</w:t>
      </w:r>
    </w:p>
    <w:p w14:paraId="63F23CFA" w14:textId="77777777" w:rsidR="00E759C1" w:rsidRDefault="00E759C1" w:rsidP="00E759C1"/>
    <w:p w14:paraId="5F1A26D9" w14:textId="77777777" w:rsidR="00E759C1" w:rsidRDefault="00E759C1" w:rsidP="00E759C1">
      <w:r>
        <w:t xml:space="preserve">3.6. </w:t>
      </w:r>
      <w:r>
        <w:rPr>
          <w:rFonts w:hint="eastAsia"/>
        </w:rPr>
        <w:t>Методика</w:t>
      </w:r>
      <w:r>
        <w:t xml:space="preserve"> </w:t>
      </w:r>
      <w:r>
        <w:rPr>
          <w:rFonts w:hint="eastAsia"/>
        </w:rPr>
        <w:t>идентификации</w:t>
      </w:r>
      <w:r>
        <w:t xml:space="preserve"> </w:t>
      </w:r>
      <w:r>
        <w:rPr>
          <w:rFonts w:hint="eastAsia"/>
        </w:rPr>
        <w:t>нелинейной</w:t>
      </w:r>
      <w:r>
        <w:t xml:space="preserve"> </w:t>
      </w:r>
      <w:r>
        <w:rPr>
          <w:rFonts w:hint="eastAsia"/>
        </w:rPr>
        <w:t>динамической</w:t>
      </w:r>
      <w:r>
        <w:t xml:space="preserve"> </w:t>
      </w:r>
      <w:r>
        <w:rPr>
          <w:rFonts w:hint="eastAsia"/>
        </w:rPr>
        <w:t>модели</w:t>
      </w:r>
      <w:r>
        <w:t xml:space="preserve"> </w:t>
      </w:r>
      <w:r>
        <w:rPr>
          <w:rFonts w:hint="eastAsia"/>
        </w:rPr>
        <w:t>ГТД</w:t>
      </w:r>
      <w:r>
        <w:t xml:space="preserve"> </w:t>
      </w:r>
      <w:r>
        <w:rPr>
          <w:rFonts w:hint="eastAsia"/>
        </w:rPr>
        <w:t>на</w:t>
      </w:r>
      <w:r>
        <w:t xml:space="preserve"> </w:t>
      </w:r>
      <w:r>
        <w:rPr>
          <w:rFonts w:hint="eastAsia"/>
        </w:rPr>
        <w:t>режиме</w:t>
      </w:r>
    </w:p>
    <w:p w14:paraId="09513F7B" w14:textId="77777777" w:rsidR="00E759C1" w:rsidRDefault="00E759C1" w:rsidP="00E759C1"/>
    <w:p w14:paraId="0CFD13B3" w14:textId="77777777" w:rsidR="00E759C1" w:rsidRDefault="00E759C1" w:rsidP="00E759C1">
      <w:r>
        <w:rPr>
          <w:rFonts w:hint="eastAsia"/>
        </w:rPr>
        <w:t>приемистости</w:t>
      </w:r>
    </w:p>
    <w:p w14:paraId="63E96E7A" w14:textId="77777777" w:rsidR="00E759C1" w:rsidRDefault="00E759C1" w:rsidP="00E759C1"/>
    <w:p w14:paraId="0D401DDB" w14:textId="77777777" w:rsidR="00E759C1" w:rsidRDefault="00E759C1" w:rsidP="00E759C1">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6FC624BC" w14:textId="77777777" w:rsidR="00E759C1" w:rsidRDefault="00E759C1" w:rsidP="00E759C1"/>
    <w:p w14:paraId="1F7C39C2" w14:textId="77777777" w:rsidR="00E759C1" w:rsidRDefault="00E759C1" w:rsidP="00E759C1">
      <w:r>
        <w:rPr>
          <w:rFonts w:hint="eastAsia"/>
        </w:rPr>
        <w:t>ГЛАВА</w:t>
      </w:r>
      <w:r>
        <w:t xml:space="preserve"> 4. </w:t>
      </w:r>
      <w:r>
        <w:rPr>
          <w:rFonts w:hint="eastAsia"/>
        </w:rPr>
        <w:t>ЭКСПЕРИМЕНТАЛЬНОЕ</w:t>
      </w:r>
      <w:r>
        <w:t xml:space="preserve"> </w:t>
      </w:r>
      <w:r>
        <w:rPr>
          <w:rFonts w:hint="eastAsia"/>
        </w:rPr>
        <w:t>ИССЛЕДОВАНИЕ</w:t>
      </w:r>
      <w:r>
        <w:t xml:space="preserve"> </w:t>
      </w:r>
      <w:r>
        <w:rPr>
          <w:rFonts w:hint="eastAsia"/>
        </w:rPr>
        <w:t>РАЗРАБОТАННЫХ</w:t>
      </w:r>
      <w:r>
        <w:t xml:space="preserve"> </w:t>
      </w:r>
      <w:r>
        <w:rPr>
          <w:rFonts w:hint="eastAsia"/>
        </w:rPr>
        <w:t>МЕТОДИК</w:t>
      </w:r>
      <w:r>
        <w:t xml:space="preserve"> </w:t>
      </w:r>
      <w:r>
        <w:rPr>
          <w:rFonts w:hint="eastAsia"/>
        </w:rPr>
        <w:t>И</w:t>
      </w:r>
      <w:r>
        <w:t xml:space="preserve"> </w:t>
      </w:r>
      <w:r>
        <w:rPr>
          <w:rFonts w:hint="eastAsia"/>
        </w:rPr>
        <w:t>ПРОГРАММНОГО</w:t>
      </w:r>
      <w:r>
        <w:t xml:space="preserve"> </w:t>
      </w:r>
      <w:r>
        <w:rPr>
          <w:rFonts w:hint="eastAsia"/>
        </w:rPr>
        <w:t>КОМПЛЕКСА</w:t>
      </w:r>
      <w:r>
        <w:t xml:space="preserve"> </w:t>
      </w:r>
      <w:r>
        <w:rPr>
          <w:rFonts w:hint="eastAsia"/>
        </w:rPr>
        <w:t>ДЛЯ</w:t>
      </w:r>
      <w:r>
        <w:t xml:space="preserve"> </w:t>
      </w:r>
      <w:r>
        <w:rPr>
          <w:rFonts w:hint="eastAsia"/>
        </w:rPr>
        <w:t>ИДЕНТИФИКАЦИИ</w:t>
      </w:r>
      <w:r>
        <w:t xml:space="preserve"> </w:t>
      </w:r>
      <w:r>
        <w:rPr>
          <w:rFonts w:hint="eastAsia"/>
        </w:rPr>
        <w:t>НЕЛИНЕЙНЫХ</w:t>
      </w:r>
      <w:r>
        <w:t xml:space="preserve"> </w:t>
      </w:r>
      <w:r>
        <w:rPr>
          <w:rFonts w:hint="eastAsia"/>
        </w:rPr>
        <w:t>ДИНАМИЧЕСКИХ</w:t>
      </w:r>
      <w:r>
        <w:t xml:space="preserve"> </w:t>
      </w:r>
      <w:r>
        <w:rPr>
          <w:rFonts w:hint="eastAsia"/>
        </w:rPr>
        <w:t>МОДЕЛЕЙ</w:t>
      </w:r>
      <w:r>
        <w:t xml:space="preserve"> </w:t>
      </w:r>
      <w:r>
        <w:rPr>
          <w:rFonts w:hint="eastAsia"/>
        </w:rPr>
        <w:t>АВИАЦИОННЫХ</w:t>
      </w:r>
      <w:r>
        <w:t xml:space="preserve"> </w:t>
      </w:r>
      <w:r>
        <w:rPr>
          <w:rFonts w:hint="eastAsia"/>
        </w:rPr>
        <w:t>ГТД</w:t>
      </w:r>
    </w:p>
    <w:p w14:paraId="7BC08BE2" w14:textId="77777777" w:rsidR="00E759C1" w:rsidRDefault="00E759C1" w:rsidP="00E759C1"/>
    <w:p w14:paraId="24C35716" w14:textId="77777777" w:rsidR="00E759C1" w:rsidRDefault="00E759C1" w:rsidP="00E759C1">
      <w:r>
        <w:t xml:space="preserve">4.1. </w:t>
      </w:r>
      <w:r>
        <w:rPr>
          <w:rFonts w:hint="eastAsia"/>
        </w:rPr>
        <w:t>Фильтрация</w:t>
      </w:r>
      <w:r>
        <w:t xml:space="preserve"> </w:t>
      </w:r>
      <w:r>
        <w:rPr>
          <w:rFonts w:hint="eastAsia"/>
        </w:rPr>
        <w:t>экспериментальных</w:t>
      </w:r>
      <w:r>
        <w:t xml:space="preserve"> </w:t>
      </w:r>
      <w:r>
        <w:rPr>
          <w:rFonts w:hint="eastAsia"/>
        </w:rPr>
        <w:t>данных</w:t>
      </w:r>
    </w:p>
    <w:p w14:paraId="74F0B5BD" w14:textId="77777777" w:rsidR="00E759C1" w:rsidRDefault="00E759C1" w:rsidP="00E759C1"/>
    <w:p w14:paraId="51791031" w14:textId="77777777" w:rsidR="00E759C1" w:rsidRDefault="00E759C1" w:rsidP="00E759C1">
      <w:r>
        <w:t xml:space="preserve">4.2. </w:t>
      </w:r>
      <w:r>
        <w:rPr>
          <w:rFonts w:hint="eastAsia"/>
        </w:rPr>
        <w:t>Экспериментальное</w:t>
      </w:r>
      <w:r>
        <w:t xml:space="preserve"> </w:t>
      </w:r>
      <w:r>
        <w:rPr>
          <w:rFonts w:hint="eastAsia"/>
        </w:rPr>
        <w:t>исследование</w:t>
      </w:r>
      <w:r>
        <w:t xml:space="preserve"> </w:t>
      </w:r>
      <w:r>
        <w:rPr>
          <w:rFonts w:hint="eastAsia"/>
        </w:rPr>
        <w:t>эффективности</w:t>
      </w:r>
      <w:r>
        <w:t xml:space="preserve"> </w:t>
      </w:r>
      <w:r>
        <w:rPr>
          <w:rFonts w:hint="eastAsia"/>
        </w:rPr>
        <w:t>метода</w:t>
      </w:r>
      <w:r>
        <w:t xml:space="preserve"> </w:t>
      </w:r>
      <w:r>
        <w:rPr>
          <w:rFonts w:hint="eastAsia"/>
        </w:rPr>
        <w:t>идентификации</w:t>
      </w:r>
      <w:r>
        <w:t xml:space="preserve"> </w:t>
      </w:r>
      <w:r>
        <w:rPr>
          <w:rFonts w:hint="eastAsia"/>
        </w:rPr>
        <w:t>нелинейных</w:t>
      </w:r>
      <w:r>
        <w:t xml:space="preserve"> </w:t>
      </w:r>
      <w:r>
        <w:rPr>
          <w:rFonts w:hint="eastAsia"/>
        </w:rPr>
        <w:t>динамических</w:t>
      </w:r>
      <w:r>
        <w:t xml:space="preserve"> </w:t>
      </w:r>
      <w:r>
        <w:rPr>
          <w:rFonts w:hint="eastAsia"/>
        </w:rPr>
        <w:t>моделей</w:t>
      </w:r>
      <w:r>
        <w:t xml:space="preserve"> </w:t>
      </w:r>
      <w:r>
        <w:rPr>
          <w:rFonts w:hint="eastAsia"/>
        </w:rPr>
        <w:t>на</w:t>
      </w:r>
      <w:r>
        <w:t xml:space="preserve"> </w:t>
      </w:r>
      <w:r>
        <w:rPr>
          <w:rFonts w:hint="eastAsia"/>
        </w:rPr>
        <w:t>режиме</w:t>
      </w:r>
      <w:r>
        <w:t xml:space="preserve"> </w:t>
      </w:r>
      <w:r>
        <w:rPr>
          <w:rFonts w:hint="eastAsia"/>
        </w:rPr>
        <w:t>запуска</w:t>
      </w:r>
    </w:p>
    <w:p w14:paraId="2C6EFD72" w14:textId="77777777" w:rsidR="00E759C1" w:rsidRDefault="00E759C1" w:rsidP="00E759C1"/>
    <w:p w14:paraId="38FDC97E" w14:textId="77777777" w:rsidR="00E759C1" w:rsidRDefault="00E759C1" w:rsidP="00E759C1">
      <w:r>
        <w:t xml:space="preserve">4.3. </w:t>
      </w:r>
      <w:r>
        <w:rPr>
          <w:rFonts w:hint="eastAsia"/>
        </w:rPr>
        <w:t>Экспериментальное</w:t>
      </w:r>
      <w:r>
        <w:t xml:space="preserve"> </w:t>
      </w:r>
      <w:r>
        <w:rPr>
          <w:rFonts w:hint="eastAsia"/>
        </w:rPr>
        <w:t>исследование</w:t>
      </w:r>
      <w:r>
        <w:t xml:space="preserve"> </w:t>
      </w:r>
      <w:r>
        <w:rPr>
          <w:rFonts w:hint="eastAsia"/>
        </w:rPr>
        <w:t>эффективности</w:t>
      </w:r>
      <w:r>
        <w:t xml:space="preserve"> </w:t>
      </w:r>
      <w:r>
        <w:rPr>
          <w:rFonts w:hint="eastAsia"/>
        </w:rPr>
        <w:t>метода</w:t>
      </w:r>
      <w:r>
        <w:t xml:space="preserve"> </w:t>
      </w:r>
      <w:r>
        <w:rPr>
          <w:rFonts w:hint="eastAsia"/>
        </w:rPr>
        <w:t>идентификации</w:t>
      </w:r>
      <w:r>
        <w:t xml:space="preserve"> </w:t>
      </w:r>
      <w:r>
        <w:rPr>
          <w:rFonts w:hint="eastAsia"/>
        </w:rPr>
        <w:t>нелинейных</w:t>
      </w:r>
      <w:r>
        <w:t xml:space="preserve"> </w:t>
      </w:r>
      <w:r>
        <w:rPr>
          <w:rFonts w:hint="eastAsia"/>
        </w:rPr>
        <w:t>динамических</w:t>
      </w:r>
      <w:r>
        <w:t xml:space="preserve"> </w:t>
      </w:r>
      <w:r>
        <w:rPr>
          <w:rFonts w:hint="eastAsia"/>
        </w:rPr>
        <w:t>моделей</w:t>
      </w:r>
      <w:r>
        <w:t xml:space="preserve"> </w:t>
      </w:r>
      <w:r>
        <w:rPr>
          <w:rFonts w:hint="eastAsia"/>
        </w:rPr>
        <w:t>на</w:t>
      </w:r>
      <w:r>
        <w:t xml:space="preserve"> </w:t>
      </w:r>
      <w:r>
        <w:rPr>
          <w:rFonts w:hint="eastAsia"/>
        </w:rPr>
        <w:t>режиме</w:t>
      </w:r>
      <w:r>
        <w:t xml:space="preserve"> </w:t>
      </w:r>
      <w:r>
        <w:rPr>
          <w:rFonts w:hint="eastAsia"/>
        </w:rPr>
        <w:t>приемистости</w:t>
      </w:r>
    </w:p>
    <w:p w14:paraId="7B27C0C2" w14:textId="77777777" w:rsidR="00E759C1" w:rsidRDefault="00E759C1" w:rsidP="00E759C1"/>
    <w:p w14:paraId="3F1AD873" w14:textId="77777777" w:rsidR="00E759C1" w:rsidRDefault="00E759C1" w:rsidP="00E759C1">
      <w:r>
        <w:t xml:space="preserve">4.4. </w:t>
      </w:r>
      <w:r>
        <w:rPr>
          <w:rFonts w:hint="eastAsia"/>
        </w:rPr>
        <w:t>Исследование</w:t>
      </w:r>
      <w:r>
        <w:t xml:space="preserve"> </w:t>
      </w:r>
      <w:r>
        <w:rPr>
          <w:rFonts w:hint="eastAsia"/>
        </w:rPr>
        <w:t>эффективности</w:t>
      </w:r>
      <w:r>
        <w:t xml:space="preserve"> </w:t>
      </w:r>
      <w:r>
        <w:rPr>
          <w:rFonts w:hint="eastAsia"/>
        </w:rPr>
        <w:t>разработанного</w:t>
      </w:r>
      <w:r>
        <w:t xml:space="preserve"> </w:t>
      </w:r>
      <w:r>
        <w:rPr>
          <w:rFonts w:hint="eastAsia"/>
        </w:rPr>
        <w:t>программного</w:t>
      </w:r>
      <w:r>
        <w:t xml:space="preserve"> </w:t>
      </w:r>
      <w:r>
        <w:rPr>
          <w:rFonts w:hint="eastAsia"/>
        </w:rPr>
        <w:t>комплекса</w:t>
      </w:r>
      <w:r>
        <w:t xml:space="preserve"> </w:t>
      </w:r>
      <w:r>
        <w:rPr>
          <w:rFonts w:hint="eastAsia"/>
        </w:rPr>
        <w:t>для</w:t>
      </w:r>
    </w:p>
    <w:p w14:paraId="03EE84EE" w14:textId="77777777" w:rsidR="00E759C1" w:rsidRDefault="00E759C1" w:rsidP="00E759C1"/>
    <w:p w14:paraId="706E4712" w14:textId="77777777" w:rsidR="00E759C1" w:rsidRDefault="00E759C1" w:rsidP="00E759C1">
      <w:r>
        <w:rPr>
          <w:rFonts w:hint="eastAsia"/>
        </w:rPr>
        <w:t>идентификации</w:t>
      </w:r>
      <w:r>
        <w:t xml:space="preserve"> </w:t>
      </w:r>
      <w:r>
        <w:rPr>
          <w:rFonts w:hint="eastAsia"/>
        </w:rPr>
        <w:t>нелинейных</w:t>
      </w:r>
      <w:r>
        <w:t xml:space="preserve"> </w:t>
      </w:r>
      <w:r>
        <w:rPr>
          <w:rFonts w:hint="eastAsia"/>
        </w:rPr>
        <w:t>динамических</w:t>
      </w:r>
      <w:r>
        <w:t xml:space="preserve"> </w:t>
      </w:r>
      <w:r>
        <w:rPr>
          <w:rFonts w:hint="eastAsia"/>
        </w:rPr>
        <w:t>моделей</w:t>
      </w:r>
    </w:p>
    <w:p w14:paraId="51A9689C" w14:textId="77777777" w:rsidR="00E759C1" w:rsidRDefault="00E759C1" w:rsidP="00E759C1"/>
    <w:p w14:paraId="6B1F183D" w14:textId="77777777" w:rsidR="00E759C1" w:rsidRDefault="00E759C1" w:rsidP="00E759C1">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2F1C7C2" w14:textId="77777777" w:rsidR="00E759C1" w:rsidRDefault="00E759C1" w:rsidP="00E759C1"/>
    <w:p w14:paraId="30893106" w14:textId="77777777" w:rsidR="00E759C1" w:rsidRDefault="00E759C1" w:rsidP="00E759C1">
      <w:r>
        <w:rPr>
          <w:rFonts w:hint="eastAsia"/>
        </w:rPr>
        <w:t>ЗАКЛЮЧЕНИЕ</w:t>
      </w:r>
    </w:p>
    <w:p w14:paraId="1A2A7AF7" w14:textId="77777777" w:rsidR="00E759C1" w:rsidRDefault="00E759C1" w:rsidP="00E759C1"/>
    <w:p w14:paraId="6ABC09A7" w14:textId="77777777" w:rsidR="00E759C1" w:rsidRDefault="00E759C1" w:rsidP="00E759C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4ACB4726" w14:textId="77777777" w:rsidR="00E759C1" w:rsidRDefault="00E759C1" w:rsidP="00E759C1"/>
    <w:p w14:paraId="737563D4" w14:textId="77777777" w:rsidR="00E759C1" w:rsidRDefault="00E759C1" w:rsidP="00E759C1">
      <w:r>
        <w:rPr>
          <w:rFonts w:hint="eastAsia"/>
        </w:rPr>
        <w:t>СПИСОК</w:t>
      </w:r>
      <w:r>
        <w:t xml:space="preserve"> </w:t>
      </w:r>
      <w:r>
        <w:rPr>
          <w:rFonts w:hint="eastAsia"/>
        </w:rPr>
        <w:t>ЛИТЕРАТУРЫ</w:t>
      </w:r>
    </w:p>
    <w:p w14:paraId="7983B2D9" w14:textId="77777777" w:rsidR="00E759C1" w:rsidRDefault="00E759C1" w:rsidP="00E759C1"/>
    <w:p w14:paraId="4C713255" w14:textId="77777777" w:rsidR="00E759C1" w:rsidRDefault="00E759C1" w:rsidP="00E759C1">
      <w:r>
        <w:rPr>
          <w:rFonts w:hint="eastAsia"/>
        </w:rPr>
        <w:t>ПРИЛОЖЕНИЕ</w:t>
      </w:r>
    </w:p>
    <w:p w14:paraId="2DA4B854" w14:textId="77777777" w:rsidR="00E759C1" w:rsidRDefault="00E759C1" w:rsidP="00E759C1"/>
    <w:p w14:paraId="23403301" w14:textId="77777777" w:rsidR="00E759C1" w:rsidRDefault="00E759C1" w:rsidP="00E759C1">
      <w:r>
        <w:t>128</w:t>
      </w:r>
    </w:p>
    <w:p w14:paraId="70F16196" w14:textId="77777777" w:rsidR="00E759C1" w:rsidRDefault="00E759C1" w:rsidP="00E759C1"/>
    <w:p w14:paraId="792D1F3F" w14:textId="7739A87B" w:rsidR="00E759C1" w:rsidRPr="00E759C1" w:rsidRDefault="00E759C1" w:rsidP="00E759C1">
      <w:r>
        <w:rPr>
          <w:rFonts w:hint="eastAsia"/>
        </w:rPr>
        <w:t>ВВЕДЕНИЕ</w:t>
      </w:r>
    </w:p>
    <w:sectPr w:rsidR="00E759C1" w:rsidRPr="00E759C1" w:rsidSect="00D8209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15D3" w14:textId="77777777" w:rsidR="00D8209C" w:rsidRDefault="00D8209C">
      <w:pPr>
        <w:spacing w:after="0" w:line="240" w:lineRule="auto"/>
      </w:pPr>
      <w:r>
        <w:separator/>
      </w:r>
    </w:p>
  </w:endnote>
  <w:endnote w:type="continuationSeparator" w:id="0">
    <w:p w14:paraId="0A88E359" w14:textId="77777777" w:rsidR="00D8209C" w:rsidRDefault="00D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A97C" w14:textId="77777777" w:rsidR="00D8209C" w:rsidRDefault="00D8209C"/>
    <w:p w14:paraId="13F3D29D" w14:textId="77777777" w:rsidR="00D8209C" w:rsidRDefault="00D8209C"/>
    <w:p w14:paraId="0BE39F57" w14:textId="77777777" w:rsidR="00D8209C" w:rsidRDefault="00D8209C"/>
    <w:p w14:paraId="366478F7" w14:textId="77777777" w:rsidR="00D8209C" w:rsidRDefault="00D8209C"/>
    <w:p w14:paraId="47816396" w14:textId="77777777" w:rsidR="00D8209C" w:rsidRDefault="00D8209C"/>
    <w:p w14:paraId="49D652C0" w14:textId="77777777" w:rsidR="00D8209C" w:rsidRDefault="00D8209C"/>
    <w:p w14:paraId="3E3160BF" w14:textId="77777777" w:rsidR="00D8209C" w:rsidRDefault="00D820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E5881D" wp14:editId="23A3B53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D0455" w14:textId="77777777" w:rsidR="00D8209C" w:rsidRDefault="00D820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E5881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9ED0455" w14:textId="77777777" w:rsidR="00D8209C" w:rsidRDefault="00D820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5966CB" w14:textId="77777777" w:rsidR="00D8209C" w:rsidRDefault="00D8209C"/>
    <w:p w14:paraId="0BC92056" w14:textId="77777777" w:rsidR="00D8209C" w:rsidRDefault="00D8209C"/>
    <w:p w14:paraId="3DEA4BA0" w14:textId="77777777" w:rsidR="00D8209C" w:rsidRDefault="00D820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6B3852" wp14:editId="5E5C96F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2FD35" w14:textId="77777777" w:rsidR="00D8209C" w:rsidRDefault="00D8209C"/>
                          <w:p w14:paraId="29089779" w14:textId="77777777" w:rsidR="00D8209C" w:rsidRDefault="00D820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6B385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92FD35" w14:textId="77777777" w:rsidR="00D8209C" w:rsidRDefault="00D8209C"/>
                    <w:p w14:paraId="29089779" w14:textId="77777777" w:rsidR="00D8209C" w:rsidRDefault="00D820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63FE6F" w14:textId="77777777" w:rsidR="00D8209C" w:rsidRDefault="00D8209C"/>
    <w:p w14:paraId="7724C2D6" w14:textId="77777777" w:rsidR="00D8209C" w:rsidRDefault="00D8209C">
      <w:pPr>
        <w:rPr>
          <w:sz w:val="2"/>
          <w:szCs w:val="2"/>
        </w:rPr>
      </w:pPr>
    </w:p>
    <w:p w14:paraId="585375C4" w14:textId="77777777" w:rsidR="00D8209C" w:rsidRDefault="00D8209C"/>
    <w:p w14:paraId="14D9BAF2" w14:textId="77777777" w:rsidR="00D8209C" w:rsidRDefault="00D8209C">
      <w:pPr>
        <w:spacing w:after="0" w:line="240" w:lineRule="auto"/>
      </w:pPr>
    </w:p>
  </w:footnote>
  <w:footnote w:type="continuationSeparator" w:id="0">
    <w:p w14:paraId="503B7560" w14:textId="77777777" w:rsidR="00D8209C" w:rsidRDefault="00D82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9C"/>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15611</TotalTime>
  <Pages>4</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1746</cp:revision>
  <cp:lastPrinted>2009-02-06T05:36:00Z</cp:lastPrinted>
  <dcterms:created xsi:type="dcterms:W3CDTF">2024-01-07T13:43:00Z</dcterms:created>
  <dcterms:modified xsi:type="dcterms:W3CDTF">2024-02-02T19:23:00Z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