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CDB8"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Оявеер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Эвальд</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Аугустович</w:t>
      </w:r>
      <w:r w:rsidRPr="00C41753">
        <w:rPr>
          <w:rFonts w:ascii="Helvetica" w:hAnsi="Helvetica" w:cs="Helvetica"/>
          <w:b/>
          <w:bCs/>
          <w:color w:val="222222"/>
          <w:sz w:val="21"/>
          <w:szCs w:val="21"/>
        </w:rPr>
        <w:t>.</w:t>
      </w:r>
    </w:p>
    <w:p w14:paraId="3510F8D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Биология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промысел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диссертация</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доктора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биологических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наук</w:t>
      </w:r>
      <w:r w:rsidRPr="00C41753">
        <w:rPr>
          <w:rFonts w:ascii="Helvetica" w:hAnsi="Helvetica" w:cs="Helvetica"/>
          <w:b/>
          <w:bCs/>
          <w:color w:val="222222"/>
          <w:sz w:val="21"/>
          <w:szCs w:val="21"/>
        </w:rPr>
        <w:t xml:space="preserve"> : 03.00.10. - </w:t>
      </w:r>
      <w:r w:rsidRPr="00C41753">
        <w:rPr>
          <w:rFonts w:ascii="Helvetica" w:hAnsi="Helvetica" w:cs="Helvetica" w:hint="eastAsia"/>
          <w:b/>
          <w:bCs/>
          <w:color w:val="222222"/>
          <w:sz w:val="21"/>
          <w:szCs w:val="21"/>
        </w:rPr>
        <w:t>Таллин</w:t>
      </w:r>
      <w:r w:rsidRPr="00C41753">
        <w:rPr>
          <w:rFonts w:ascii="Helvetica" w:hAnsi="Helvetica" w:cs="Helvetica"/>
          <w:b/>
          <w:bCs/>
          <w:color w:val="222222"/>
          <w:sz w:val="21"/>
          <w:szCs w:val="21"/>
        </w:rPr>
        <w:t xml:space="preserve">, 1983. - 352 </w:t>
      </w:r>
      <w:r w:rsidRPr="00C41753">
        <w:rPr>
          <w:rFonts w:ascii="Helvetica" w:hAnsi="Helvetica" w:cs="Helvetica" w:hint="eastAsia"/>
          <w:b/>
          <w:bCs/>
          <w:color w:val="222222"/>
          <w:sz w:val="21"/>
          <w:szCs w:val="21"/>
        </w:rPr>
        <w:t>с</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ил</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Прил</w:t>
      </w:r>
      <w:r w:rsidRPr="00C41753">
        <w:rPr>
          <w:rFonts w:ascii="Helvetica" w:hAnsi="Helvetica" w:cs="Helvetica"/>
          <w:b/>
          <w:bCs/>
          <w:color w:val="222222"/>
          <w:sz w:val="21"/>
          <w:szCs w:val="21"/>
        </w:rPr>
        <w:t xml:space="preserve">. (251 </w:t>
      </w:r>
      <w:r w:rsidRPr="00C41753">
        <w:rPr>
          <w:rFonts w:ascii="Helvetica" w:hAnsi="Helvetica" w:cs="Helvetica" w:hint="eastAsia"/>
          <w:b/>
          <w:bCs/>
          <w:color w:val="222222"/>
          <w:sz w:val="21"/>
          <w:szCs w:val="21"/>
        </w:rPr>
        <w:t>с</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ил</w:t>
      </w:r>
      <w:r w:rsidRPr="00C41753">
        <w:rPr>
          <w:rFonts w:ascii="Helvetica" w:hAnsi="Helvetica" w:cs="Helvetica"/>
          <w:b/>
          <w:bCs/>
          <w:color w:val="222222"/>
          <w:sz w:val="21"/>
          <w:szCs w:val="21"/>
        </w:rPr>
        <w:t>.).</w:t>
      </w:r>
    </w:p>
    <w:p w14:paraId="67281B2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больше</w:t>
      </w:r>
    </w:p>
    <w:p w14:paraId="08A5FA4A"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Цитаты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из</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текста</w:t>
      </w:r>
      <w:r w:rsidRPr="00C41753">
        <w:rPr>
          <w:rFonts w:ascii="Helvetica" w:hAnsi="Helvetica" w:cs="Helvetica"/>
          <w:b/>
          <w:bCs/>
          <w:color w:val="222222"/>
          <w:sz w:val="21"/>
          <w:szCs w:val="21"/>
        </w:rPr>
        <w:t>:</w:t>
      </w:r>
    </w:p>
    <w:p w14:paraId="627FA3ED"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стр</w:t>
      </w:r>
      <w:r w:rsidRPr="00C41753">
        <w:rPr>
          <w:rFonts w:ascii="Helvetica" w:hAnsi="Helvetica" w:cs="Helvetica"/>
          <w:b/>
          <w:bCs/>
          <w:color w:val="222222"/>
          <w:sz w:val="21"/>
          <w:szCs w:val="21"/>
        </w:rPr>
        <w:t>. 1</w:t>
      </w:r>
    </w:p>
    <w:p w14:paraId="55C09A08"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Министерство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рыбного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хозяйства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СССР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Таллинское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отделение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научноИсследовательского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института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рыбного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хозяйства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правах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рукописи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Оявеер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Эвальд</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Аугустович</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БИОЛОГИЯ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ПРОМЫСЕЛ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Специальность</w:t>
      </w:r>
      <w:r w:rsidRPr="00C41753">
        <w:rPr>
          <w:rFonts w:ascii="Helvetica" w:hAnsi="Helvetica" w:cs="Helvetica"/>
          <w:b/>
          <w:bCs/>
          <w:color w:val="222222"/>
          <w:sz w:val="21"/>
          <w:szCs w:val="21"/>
        </w:rPr>
        <w:t xml:space="preserve"> 030010 - </w:t>
      </w:r>
      <w:r w:rsidRPr="00C41753">
        <w:rPr>
          <w:rFonts w:ascii="Helvetica" w:hAnsi="Helvetica" w:cs="Helvetica" w:hint="eastAsia"/>
          <w:b/>
          <w:bCs/>
          <w:color w:val="222222"/>
          <w:sz w:val="21"/>
          <w:szCs w:val="21"/>
        </w:rPr>
        <w:t>Ихтиология</w:t>
      </w:r>
      <w:r w:rsidRPr="00C41753">
        <w:rPr>
          <w:rFonts w:ascii="Helvetica" w:hAnsi="Helvetica" w:cs="Helvetica"/>
          <w:b/>
          <w:bCs/>
          <w:color w:val="222222"/>
          <w:sz w:val="21"/>
          <w:szCs w:val="21"/>
        </w:rPr>
        <w:t>) -</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Диссертация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соискание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ученой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степени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доктора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биологических</w:t>
      </w:r>
    </w:p>
    <w:p w14:paraId="58E2041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стр</w:t>
      </w:r>
      <w:r w:rsidRPr="00C41753">
        <w:rPr>
          <w:rFonts w:ascii="Helvetica" w:hAnsi="Helvetica" w:cs="Helvetica"/>
          <w:b/>
          <w:bCs/>
          <w:color w:val="222222"/>
          <w:sz w:val="21"/>
          <w:szCs w:val="21"/>
        </w:rPr>
        <w:t>. 253</w:t>
      </w:r>
    </w:p>
    <w:p w14:paraId="71C2CDE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Lisivnenko, Lishev, 1969 ; </w:t>
      </w:r>
      <w:r w:rsidRPr="00C41753">
        <w:rPr>
          <w:rFonts w:ascii="Helvetica" w:hAnsi="Helvetica" w:cs="Helvetica" w:hint="eastAsia"/>
          <w:b/>
          <w:bCs/>
          <w:color w:val="222222"/>
          <w:sz w:val="21"/>
          <w:szCs w:val="21"/>
        </w:rPr>
        <w:t>Шапиро</w:t>
      </w:r>
      <w:r w:rsidRPr="00C41753">
        <w:rPr>
          <w:rFonts w:ascii="Helvetica" w:hAnsi="Helvetica" w:cs="Helvetica"/>
          <w:b/>
          <w:bCs/>
          <w:color w:val="222222"/>
          <w:sz w:val="21"/>
          <w:szCs w:val="21"/>
        </w:rPr>
        <w:t xml:space="preserve"> 1970 ;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Важным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шагом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исследований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популяционной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динамики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оказалось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выявление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возможности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распознава­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особей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отолитам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Оявеер</w:t>
      </w:r>
      <w:r w:rsidRPr="00C41753">
        <w:rPr>
          <w:rFonts w:ascii="Helvetica" w:hAnsi="Helvetica" w:cs="Helvetica"/>
          <w:b/>
          <w:bCs/>
          <w:color w:val="222222"/>
          <w:sz w:val="21"/>
          <w:szCs w:val="21"/>
        </w:rPr>
        <w:t xml:space="preserve"> 1962 </w:t>
      </w:r>
      <w:r w:rsidRPr="00C41753">
        <w:rPr>
          <w:rFonts w:ascii="Helvetica" w:hAnsi="Helvetica" w:cs="Helvetica" w:hint="eastAsia"/>
          <w:b/>
          <w:bCs/>
          <w:color w:val="222222"/>
          <w:sz w:val="21"/>
          <w:szCs w:val="21"/>
        </w:rPr>
        <w:t>а</w:t>
      </w:r>
      <w:r w:rsidRPr="00C41753">
        <w:rPr>
          <w:rFonts w:ascii="Helvetica" w:hAnsi="Helvetica" w:cs="Helvetica"/>
          <w:b/>
          <w:bCs/>
          <w:color w:val="222222"/>
          <w:sz w:val="21"/>
          <w:szCs w:val="21"/>
        </w:rPr>
        <w:t xml:space="preserve"> ) . </w:t>
      </w:r>
      <w:r w:rsidRPr="00C41753">
        <w:rPr>
          <w:rFonts w:ascii="Helvetica" w:hAnsi="Helvetica" w:cs="Helvetica" w:hint="eastAsia"/>
          <w:b/>
          <w:bCs/>
          <w:color w:val="222222"/>
          <w:sz w:val="21"/>
          <w:szCs w:val="21"/>
        </w:rPr>
        <w:t>Это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позволяет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различить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единицы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динамикой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личины</w:t>
      </w:r>
    </w:p>
    <w:p w14:paraId="5960F21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стр</w:t>
      </w:r>
      <w:r w:rsidRPr="00C41753">
        <w:rPr>
          <w:rFonts w:ascii="Helvetica" w:hAnsi="Helvetica" w:cs="Helvetica"/>
          <w:b/>
          <w:bCs/>
          <w:color w:val="222222"/>
          <w:sz w:val="21"/>
          <w:szCs w:val="21"/>
        </w:rPr>
        <w:t>. 352</w:t>
      </w:r>
    </w:p>
    <w:p w14:paraId="7733ABB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173-204. </w:t>
      </w:r>
      <w:r w:rsidRPr="00C41753">
        <w:rPr>
          <w:rFonts w:ascii="Helvetica" w:hAnsi="Helvetica" w:cs="Helvetica" w:hint="eastAsia"/>
          <w:b/>
          <w:bCs/>
          <w:color w:val="222222"/>
          <w:sz w:val="21"/>
          <w:szCs w:val="21"/>
        </w:rPr>
        <w:t>Из</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фондов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Российской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государственной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библиотеки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Оявеер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Эвальд</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Аугустович</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Биология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промысел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w:t>
      </w:r>
      <w:r w:rsidRPr="00C41753">
        <w:rPr>
          <w:rFonts w:ascii="Helvetica" w:hAnsi="Helvetica" w:cs="Helvetica" w:hint="eastAsia"/>
          <w:b/>
          <w:bCs/>
          <w:color w:val="222222"/>
          <w:sz w:val="21"/>
          <w:szCs w:val="21"/>
        </w:rPr>
        <w:t>Таблицы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рисунки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Москва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Российская</w:t>
      </w:r>
    </w:p>
    <w:p w14:paraId="144FDCD5" w14:textId="77777777" w:rsidR="00C41753" w:rsidRPr="00C41753" w:rsidRDefault="00C41753" w:rsidP="00C41753">
      <w:pPr>
        <w:rPr>
          <w:rFonts w:ascii="Helvetica" w:hAnsi="Helvetica" w:cs="Helvetica"/>
          <w:b/>
          <w:bCs/>
          <w:color w:val="222222"/>
          <w:sz w:val="21"/>
          <w:szCs w:val="21"/>
        </w:rPr>
      </w:pPr>
    </w:p>
    <w:p w14:paraId="56D79E5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Оглавление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диссертации</w:t>
      </w:r>
    </w:p>
    <w:p w14:paraId="28E2239C"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доктор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биологических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наук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Оявеер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Эвальд</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Аугустович</w:t>
      </w:r>
    </w:p>
    <w:p w14:paraId="067CCD6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1. </w:t>
      </w:r>
      <w:r w:rsidRPr="00C41753">
        <w:rPr>
          <w:rFonts w:ascii="Helvetica" w:hAnsi="Helvetica" w:cs="Helvetica" w:hint="eastAsia"/>
          <w:b/>
          <w:bCs/>
          <w:color w:val="222222"/>
          <w:sz w:val="21"/>
          <w:szCs w:val="21"/>
        </w:rPr>
        <w:t>Введение</w:t>
      </w:r>
      <w:r w:rsidRPr="00C41753">
        <w:rPr>
          <w:rFonts w:ascii="Helvetica" w:hAnsi="Helvetica" w:cs="Helvetica"/>
          <w:b/>
          <w:bCs/>
          <w:color w:val="222222"/>
          <w:sz w:val="21"/>
          <w:szCs w:val="21"/>
        </w:rPr>
        <w:t>.</w:t>
      </w:r>
    </w:p>
    <w:p w14:paraId="7CE07E98" w14:textId="77777777" w:rsidR="00C41753" w:rsidRPr="00C41753" w:rsidRDefault="00C41753" w:rsidP="00C41753">
      <w:pPr>
        <w:rPr>
          <w:rFonts w:ascii="Helvetica" w:hAnsi="Helvetica" w:cs="Helvetica"/>
          <w:b/>
          <w:bCs/>
          <w:color w:val="222222"/>
          <w:sz w:val="21"/>
          <w:szCs w:val="21"/>
        </w:rPr>
      </w:pPr>
    </w:p>
    <w:p w14:paraId="4B65846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 </w:t>
      </w:r>
      <w:r w:rsidRPr="00C41753">
        <w:rPr>
          <w:rFonts w:ascii="Helvetica" w:hAnsi="Helvetica" w:cs="Helvetica" w:hint="eastAsia"/>
          <w:b/>
          <w:bCs/>
          <w:color w:val="222222"/>
          <w:sz w:val="21"/>
          <w:szCs w:val="21"/>
        </w:rPr>
        <w:t>Материал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методика</w:t>
      </w:r>
      <w:r w:rsidRPr="00C41753">
        <w:rPr>
          <w:rFonts w:ascii="Helvetica" w:hAnsi="Helvetica" w:cs="Helvetica"/>
          <w:b/>
          <w:bCs/>
          <w:color w:val="222222"/>
          <w:sz w:val="21"/>
          <w:szCs w:val="21"/>
        </w:rPr>
        <w:t>.</w:t>
      </w:r>
    </w:p>
    <w:p w14:paraId="10964981" w14:textId="77777777" w:rsidR="00C41753" w:rsidRPr="00C41753" w:rsidRDefault="00C41753" w:rsidP="00C41753">
      <w:pPr>
        <w:rPr>
          <w:rFonts w:ascii="Helvetica" w:hAnsi="Helvetica" w:cs="Helvetica"/>
          <w:b/>
          <w:bCs/>
          <w:color w:val="222222"/>
          <w:sz w:val="21"/>
          <w:szCs w:val="21"/>
        </w:rPr>
      </w:pPr>
    </w:p>
    <w:p w14:paraId="708E8FA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2.1. </w:t>
      </w:r>
      <w:r w:rsidRPr="00C41753">
        <w:rPr>
          <w:rFonts w:ascii="Helvetica" w:hAnsi="Helvetica" w:cs="Helvetica" w:hint="eastAsia"/>
          <w:b/>
          <w:bCs/>
          <w:color w:val="222222"/>
          <w:sz w:val="21"/>
          <w:szCs w:val="21"/>
        </w:rPr>
        <w:t>Объём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материала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методы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его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обработки</w:t>
      </w:r>
    </w:p>
    <w:p w14:paraId="282A3045" w14:textId="77777777" w:rsidR="00C41753" w:rsidRPr="00C41753" w:rsidRDefault="00C41753" w:rsidP="00C41753">
      <w:pPr>
        <w:rPr>
          <w:rFonts w:ascii="Helvetica" w:hAnsi="Helvetica" w:cs="Helvetica"/>
          <w:b/>
          <w:bCs/>
          <w:color w:val="222222"/>
          <w:sz w:val="21"/>
          <w:szCs w:val="21"/>
        </w:rPr>
      </w:pPr>
    </w:p>
    <w:p w14:paraId="758A93DD"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2.1.1. </w:t>
      </w:r>
      <w:r w:rsidRPr="00C41753">
        <w:rPr>
          <w:rFonts w:ascii="Helvetica" w:hAnsi="Helvetica" w:cs="Helvetica" w:hint="eastAsia"/>
          <w:b/>
          <w:bCs/>
          <w:color w:val="222222"/>
          <w:sz w:val="21"/>
          <w:szCs w:val="21"/>
        </w:rPr>
        <w:t>Материал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собранный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изучения</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популяционных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параметров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динамики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p>
    <w:p w14:paraId="60578C74" w14:textId="77777777" w:rsidR="00C41753" w:rsidRPr="00C41753" w:rsidRDefault="00C41753" w:rsidP="00C41753">
      <w:pPr>
        <w:rPr>
          <w:rFonts w:ascii="Helvetica" w:hAnsi="Helvetica" w:cs="Helvetica"/>
          <w:b/>
          <w:bCs/>
          <w:color w:val="222222"/>
          <w:sz w:val="21"/>
          <w:szCs w:val="21"/>
        </w:rPr>
      </w:pPr>
    </w:p>
    <w:p w14:paraId="19B4320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2.1.2. </w:t>
      </w:r>
      <w:r w:rsidRPr="00C41753">
        <w:rPr>
          <w:rFonts w:ascii="Helvetica" w:hAnsi="Helvetica" w:cs="Helvetica" w:hint="eastAsia"/>
          <w:b/>
          <w:bCs/>
          <w:color w:val="222222"/>
          <w:sz w:val="21"/>
          <w:szCs w:val="21"/>
        </w:rPr>
        <w:t>Материал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собранный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изучения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размножения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эмбрионального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личиночного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малькового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p>
    <w:p w14:paraId="30F11CDA" w14:textId="77777777" w:rsidR="00C41753" w:rsidRPr="00C41753" w:rsidRDefault="00C41753" w:rsidP="00C41753">
      <w:pPr>
        <w:rPr>
          <w:rFonts w:ascii="Helvetica" w:hAnsi="Helvetica" w:cs="Helvetica"/>
          <w:b/>
          <w:bCs/>
          <w:color w:val="222222"/>
          <w:sz w:val="21"/>
          <w:szCs w:val="21"/>
        </w:rPr>
      </w:pPr>
    </w:p>
    <w:p w14:paraId="2CECA1E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2.1.3. </w:t>
      </w:r>
      <w:r w:rsidRPr="00C41753">
        <w:rPr>
          <w:rFonts w:ascii="Helvetica" w:hAnsi="Helvetica" w:cs="Helvetica" w:hint="eastAsia"/>
          <w:b/>
          <w:bCs/>
          <w:color w:val="222222"/>
          <w:sz w:val="21"/>
          <w:szCs w:val="21"/>
        </w:rPr>
        <w:t>Материал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собранный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изучения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p>
    <w:p w14:paraId="0D0BD212" w14:textId="77777777" w:rsidR="00C41753" w:rsidRPr="00C41753" w:rsidRDefault="00C41753" w:rsidP="00C41753">
      <w:pPr>
        <w:rPr>
          <w:rFonts w:ascii="Helvetica" w:hAnsi="Helvetica" w:cs="Helvetica"/>
          <w:b/>
          <w:bCs/>
          <w:color w:val="222222"/>
          <w:sz w:val="21"/>
          <w:szCs w:val="21"/>
        </w:rPr>
      </w:pPr>
    </w:p>
    <w:p w14:paraId="1986A40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2.1.4. </w:t>
      </w:r>
      <w:r w:rsidRPr="00C41753">
        <w:rPr>
          <w:rFonts w:ascii="Helvetica" w:hAnsi="Helvetica" w:cs="Helvetica" w:hint="eastAsia"/>
          <w:b/>
          <w:bCs/>
          <w:color w:val="222222"/>
          <w:sz w:val="21"/>
          <w:szCs w:val="21"/>
        </w:rPr>
        <w:t>Материал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собранный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изучения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антропогенных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воздействий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популяции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p>
    <w:p w14:paraId="5D4F6FD1" w14:textId="77777777" w:rsidR="00C41753" w:rsidRPr="00C41753" w:rsidRDefault="00C41753" w:rsidP="00C41753">
      <w:pPr>
        <w:rPr>
          <w:rFonts w:ascii="Helvetica" w:hAnsi="Helvetica" w:cs="Helvetica"/>
          <w:b/>
          <w:bCs/>
          <w:color w:val="222222"/>
          <w:sz w:val="21"/>
          <w:szCs w:val="21"/>
        </w:rPr>
      </w:pPr>
    </w:p>
    <w:p w14:paraId="4B818582"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2.2. </w:t>
      </w:r>
      <w:r w:rsidRPr="00C41753">
        <w:rPr>
          <w:rFonts w:ascii="Helvetica" w:hAnsi="Helvetica" w:cs="Helvetica" w:hint="eastAsia"/>
          <w:b/>
          <w:bCs/>
          <w:color w:val="222222"/>
          <w:sz w:val="21"/>
          <w:szCs w:val="21"/>
        </w:rPr>
        <w:t>Метод</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индивидуального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распознавания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особей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p>
    <w:p w14:paraId="42EBAB3C" w14:textId="77777777" w:rsidR="00C41753" w:rsidRPr="00C41753" w:rsidRDefault="00C41753" w:rsidP="00C41753">
      <w:pPr>
        <w:rPr>
          <w:rFonts w:ascii="Helvetica" w:hAnsi="Helvetica" w:cs="Helvetica"/>
          <w:b/>
          <w:bCs/>
          <w:color w:val="222222"/>
          <w:sz w:val="21"/>
          <w:szCs w:val="21"/>
        </w:rPr>
      </w:pPr>
    </w:p>
    <w:p w14:paraId="661502EC"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2.2.1, </w:t>
      </w:r>
      <w:r w:rsidRPr="00C41753">
        <w:rPr>
          <w:rFonts w:ascii="Helvetica" w:hAnsi="Helvetica" w:cs="Helvetica" w:hint="eastAsia"/>
          <w:b/>
          <w:bCs/>
          <w:color w:val="222222"/>
          <w:sz w:val="21"/>
          <w:szCs w:val="21"/>
        </w:rPr>
        <w:t>Распознавание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весенненерестующей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осенненерестующей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отолитам</w:t>
      </w:r>
    </w:p>
    <w:p w14:paraId="4F1E07AD" w14:textId="77777777" w:rsidR="00C41753" w:rsidRPr="00C41753" w:rsidRDefault="00C41753" w:rsidP="00C41753">
      <w:pPr>
        <w:rPr>
          <w:rFonts w:ascii="Helvetica" w:hAnsi="Helvetica" w:cs="Helvetica"/>
          <w:b/>
          <w:bCs/>
          <w:color w:val="222222"/>
          <w:sz w:val="21"/>
          <w:szCs w:val="21"/>
        </w:rPr>
      </w:pPr>
    </w:p>
    <w:p w14:paraId="4E195FEC"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2.2.2, </w:t>
      </w:r>
      <w:r w:rsidRPr="00C41753">
        <w:rPr>
          <w:rFonts w:ascii="Helvetica" w:hAnsi="Helvetica" w:cs="Helvetica" w:hint="eastAsia"/>
          <w:b/>
          <w:bCs/>
          <w:color w:val="222222"/>
          <w:sz w:val="21"/>
          <w:szCs w:val="21"/>
        </w:rPr>
        <w:t>Проверка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правильности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распознавания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сезонных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отолитам</w:t>
      </w:r>
      <w:r w:rsidRPr="00C41753">
        <w:rPr>
          <w:rFonts w:ascii="Helvetica" w:hAnsi="Helvetica" w:cs="Helvetica"/>
          <w:b/>
          <w:bCs/>
          <w:color w:val="222222"/>
          <w:sz w:val="21"/>
          <w:szCs w:val="21"/>
        </w:rPr>
        <w:t>.</w:t>
      </w:r>
    </w:p>
    <w:p w14:paraId="3E81C60A" w14:textId="77777777" w:rsidR="00C41753" w:rsidRPr="00C41753" w:rsidRDefault="00C41753" w:rsidP="00C41753">
      <w:pPr>
        <w:rPr>
          <w:rFonts w:ascii="Helvetica" w:hAnsi="Helvetica" w:cs="Helvetica"/>
          <w:b/>
          <w:bCs/>
          <w:color w:val="222222"/>
          <w:sz w:val="21"/>
          <w:szCs w:val="21"/>
        </w:rPr>
      </w:pPr>
    </w:p>
    <w:p w14:paraId="1397374A"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2.2.3, </w:t>
      </w:r>
      <w:r w:rsidRPr="00C41753">
        <w:rPr>
          <w:rFonts w:ascii="Helvetica" w:hAnsi="Helvetica" w:cs="Helvetica" w:hint="eastAsia"/>
          <w:b/>
          <w:bCs/>
          <w:color w:val="222222"/>
          <w:sz w:val="21"/>
          <w:szCs w:val="21"/>
        </w:rPr>
        <w:t>Типы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отолитов</w:t>
      </w:r>
    </w:p>
    <w:p w14:paraId="2B30DA91" w14:textId="77777777" w:rsidR="00C41753" w:rsidRPr="00C41753" w:rsidRDefault="00C41753" w:rsidP="00C41753">
      <w:pPr>
        <w:rPr>
          <w:rFonts w:ascii="Helvetica" w:hAnsi="Helvetica" w:cs="Helvetica"/>
          <w:b/>
          <w:bCs/>
          <w:color w:val="222222"/>
          <w:sz w:val="21"/>
          <w:szCs w:val="21"/>
        </w:rPr>
      </w:pPr>
    </w:p>
    <w:p w14:paraId="0C3DA77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 </w:t>
      </w:r>
      <w:r w:rsidRPr="00C41753">
        <w:rPr>
          <w:rFonts w:ascii="Helvetica" w:hAnsi="Helvetica" w:cs="Helvetica" w:hint="eastAsia"/>
          <w:b/>
          <w:bCs/>
          <w:color w:val="222222"/>
          <w:sz w:val="21"/>
          <w:szCs w:val="21"/>
        </w:rPr>
        <w:t>Взаимосвязь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стадиях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онтогенетического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p>
    <w:p w14:paraId="344F7D2B" w14:textId="77777777" w:rsidR="00C41753" w:rsidRPr="00C41753" w:rsidRDefault="00C41753" w:rsidP="00C41753">
      <w:pPr>
        <w:rPr>
          <w:rFonts w:ascii="Helvetica" w:hAnsi="Helvetica" w:cs="Helvetica"/>
          <w:b/>
          <w:bCs/>
          <w:color w:val="222222"/>
          <w:sz w:val="21"/>
          <w:szCs w:val="21"/>
        </w:rPr>
      </w:pPr>
    </w:p>
    <w:p w14:paraId="68819FC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 </w:t>
      </w:r>
      <w:r w:rsidRPr="00C41753">
        <w:rPr>
          <w:rFonts w:ascii="Helvetica" w:hAnsi="Helvetica" w:cs="Helvetica" w:hint="eastAsia"/>
          <w:b/>
          <w:bCs/>
          <w:color w:val="222222"/>
          <w:sz w:val="21"/>
          <w:szCs w:val="21"/>
        </w:rPr>
        <w:t>Эмбриональное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развитие</w:t>
      </w:r>
    </w:p>
    <w:p w14:paraId="4FDB883B" w14:textId="77777777" w:rsidR="00C41753" w:rsidRPr="00C41753" w:rsidRDefault="00C41753" w:rsidP="00C41753">
      <w:pPr>
        <w:rPr>
          <w:rFonts w:ascii="Helvetica" w:hAnsi="Helvetica" w:cs="Helvetica"/>
          <w:b/>
          <w:bCs/>
          <w:color w:val="222222"/>
          <w:sz w:val="21"/>
          <w:szCs w:val="21"/>
        </w:rPr>
      </w:pPr>
    </w:p>
    <w:p w14:paraId="340631B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3.1.1,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эмбрионального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внешних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факторов</w:t>
      </w:r>
    </w:p>
    <w:p w14:paraId="6CAD79F0" w14:textId="77777777" w:rsidR="00C41753" w:rsidRPr="00C41753" w:rsidRDefault="00C41753" w:rsidP="00C41753">
      <w:pPr>
        <w:rPr>
          <w:rFonts w:ascii="Helvetica" w:hAnsi="Helvetica" w:cs="Helvetica"/>
          <w:b/>
          <w:bCs/>
          <w:color w:val="222222"/>
          <w:sz w:val="21"/>
          <w:szCs w:val="21"/>
        </w:rPr>
      </w:pPr>
    </w:p>
    <w:p w14:paraId="562BEB3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3.1.1.1, </w:t>
      </w:r>
      <w:r w:rsidRPr="00C41753">
        <w:rPr>
          <w:rFonts w:ascii="Helvetica" w:hAnsi="Helvetica" w:cs="Helvetica" w:hint="eastAsia"/>
          <w:b/>
          <w:bCs/>
          <w:color w:val="222222"/>
          <w:sz w:val="21"/>
          <w:szCs w:val="21"/>
        </w:rPr>
        <w:t>Температура</w:t>
      </w:r>
      <w:r w:rsidRPr="00C41753">
        <w:rPr>
          <w:rFonts w:ascii="Helvetica" w:hAnsi="Helvetica" w:cs="Helvetica"/>
          <w:b/>
          <w:bCs/>
          <w:color w:val="222222"/>
          <w:sz w:val="21"/>
          <w:szCs w:val="21"/>
        </w:rPr>
        <w:t>.</w:t>
      </w:r>
    </w:p>
    <w:p w14:paraId="6DEA8C24" w14:textId="77777777" w:rsidR="00C41753" w:rsidRPr="00C41753" w:rsidRDefault="00C41753" w:rsidP="00C41753">
      <w:pPr>
        <w:rPr>
          <w:rFonts w:ascii="Helvetica" w:hAnsi="Helvetica" w:cs="Helvetica"/>
          <w:b/>
          <w:bCs/>
          <w:color w:val="222222"/>
          <w:sz w:val="21"/>
          <w:szCs w:val="21"/>
        </w:rPr>
      </w:pPr>
    </w:p>
    <w:p w14:paraId="5A0F3D02"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3.1.1.2. </w:t>
      </w:r>
      <w:r w:rsidRPr="00C41753">
        <w:rPr>
          <w:rFonts w:ascii="Helvetica" w:hAnsi="Helvetica" w:cs="Helvetica" w:hint="eastAsia"/>
          <w:b/>
          <w:bCs/>
          <w:color w:val="222222"/>
          <w:sz w:val="21"/>
          <w:szCs w:val="21"/>
        </w:rPr>
        <w:t>Солёность</w:t>
      </w:r>
    </w:p>
    <w:p w14:paraId="15A4605A" w14:textId="77777777" w:rsidR="00C41753" w:rsidRPr="00C41753" w:rsidRDefault="00C41753" w:rsidP="00C41753">
      <w:pPr>
        <w:rPr>
          <w:rFonts w:ascii="Helvetica" w:hAnsi="Helvetica" w:cs="Helvetica"/>
          <w:b/>
          <w:bCs/>
          <w:color w:val="222222"/>
          <w:sz w:val="21"/>
          <w:szCs w:val="21"/>
        </w:rPr>
      </w:pPr>
    </w:p>
    <w:p w14:paraId="5E11226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3.1.2.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эмбрионального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эндогенных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факторов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производителей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p>
    <w:p w14:paraId="5260BA3B" w14:textId="77777777" w:rsidR="00C41753" w:rsidRPr="00C41753" w:rsidRDefault="00C41753" w:rsidP="00C41753">
      <w:pPr>
        <w:rPr>
          <w:rFonts w:ascii="Helvetica" w:hAnsi="Helvetica" w:cs="Helvetica"/>
          <w:b/>
          <w:bCs/>
          <w:color w:val="222222"/>
          <w:sz w:val="21"/>
          <w:szCs w:val="21"/>
        </w:rPr>
      </w:pPr>
    </w:p>
    <w:p w14:paraId="63D53EDA"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3.1.2.1. </w:t>
      </w:r>
      <w:r w:rsidRPr="00C41753">
        <w:rPr>
          <w:rFonts w:ascii="Helvetica" w:hAnsi="Helvetica" w:cs="Helvetica" w:hint="eastAsia"/>
          <w:b/>
          <w:bCs/>
          <w:color w:val="222222"/>
          <w:sz w:val="21"/>
          <w:szCs w:val="21"/>
        </w:rPr>
        <w:t>Раэнокачественность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гамет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одного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хе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производителя</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p>
    <w:p w14:paraId="06D90DBC" w14:textId="77777777" w:rsidR="00C41753" w:rsidRPr="00C41753" w:rsidRDefault="00C41753" w:rsidP="00C41753">
      <w:pPr>
        <w:rPr>
          <w:rFonts w:ascii="Helvetica" w:hAnsi="Helvetica" w:cs="Helvetica"/>
          <w:b/>
          <w:bCs/>
          <w:color w:val="222222"/>
          <w:sz w:val="21"/>
          <w:szCs w:val="21"/>
        </w:rPr>
      </w:pPr>
    </w:p>
    <w:p w14:paraId="4FF0A54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3.1.2.2. </w:t>
      </w:r>
      <w:r w:rsidRPr="00C41753">
        <w:rPr>
          <w:rFonts w:ascii="Helvetica" w:hAnsi="Helvetica" w:cs="Helvetica" w:hint="eastAsia"/>
          <w:b/>
          <w:bCs/>
          <w:color w:val="222222"/>
          <w:sz w:val="21"/>
          <w:szCs w:val="21"/>
        </w:rPr>
        <w:t>Раэнокачественность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гамет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рыб</w:t>
      </w:r>
    </w:p>
    <w:p w14:paraId="5E01C001" w14:textId="77777777" w:rsidR="00C41753" w:rsidRPr="00C41753" w:rsidRDefault="00C41753" w:rsidP="00C41753">
      <w:pPr>
        <w:rPr>
          <w:rFonts w:ascii="Helvetica" w:hAnsi="Helvetica" w:cs="Helvetica"/>
          <w:b/>
          <w:bCs/>
          <w:color w:val="222222"/>
          <w:sz w:val="21"/>
          <w:szCs w:val="21"/>
        </w:rPr>
      </w:pPr>
    </w:p>
    <w:p w14:paraId="042FC214"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3,1.2.2.1</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Партеногенетическое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p>
    <w:p w14:paraId="37353955" w14:textId="77777777" w:rsidR="00C41753" w:rsidRPr="00C41753" w:rsidRDefault="00C41753" w:rsidP="00C41753">
      <w:pPr>
        <w:rPr>
          <w:rFonts w:ascii="Helvetica" w:hAnsi="Helvetica" w:cs="Helvetica"/>
          <w:b/>
          <w:bCs/>
          <w:color w:val="222222"/>
          <w:sz w:val="21"/>
          <w:szCs w:val="21"/>
        </w:rPr>
      </w:pPr>
    </w:p>
    <w:p w14:paraId="0FE530F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3.1.2.2.2. </w:t>
      </w:r>
      <w:r w:rsidRPr="00C41753">
        <w:rPr>
          <w:rFonts w:ascii="Helvetica" w:hAnsi="Helvetica" w:cs="Helvetica" w:hint="eastAsia"/>
          <w:b/>
          <w:bCs/>
          <w:color w:val="222222"/>
          <w:sz w:val="21"/>
          <w:szCs w:val="21"/>
        </w:rPr>
        <w:t>Эмбриональное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репродуктивном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смешивании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w:t>
      </w:r>
    </w:p>
    <w:p w14:paraId="669471AF" w14:textId="77777777" w:rsidR="00C41753" w:rsidRPr="00C41753" w:rsidRDefault="00C41753" w:rsidP="00C41753">
      <w:pPr>
        <w:rPr>
          <w:rFonts w:ascii="Helvetica" w:hAnsi="Helvetica" w:cs="Helvetica"/>
          <w:b/>
          <w:bCs/>
          <w:color w:val="222222"/>
          <w:sz w:val="21"/>
          <w:szCs w:val="21"/>
        </w:rPr>
      </w:pPr>
    </w:p>
    <w:p w14:paraId="67DA2D6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3.1.3. </w:t>
      </w:r>
      <w:r w:rsidRPr="00C41753">
        <w:rPr>
          <w:rFonts w:ascii="Helvetica" w:hAnsi="Helvetica" w:cs="Helvetica" w:hint="eastAsia"/>
          <w:b/>
          <w:bCs/>
          <w:color w:val="222222"/>
          <w:sz w:val="21"/>
          <w:szCs w:val="21"/>
        </w:rPr>
        <w:t>Смертность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эмбрионов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нерестилищах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северо</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восточной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части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Рижского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залива</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p>
    <w:p w14:paraId="380B9DCF" w14:textId="77777777" w:rsidR="00C41753" w:rsidRPr="00C41753" w:rsidRDefault="00C41753" w:rsidP="00C41753">
      <w:pPr>
        <w:rPr>
          <w:rFonts w:ascii="Helvetica" w:hAnsi="Helvetica" w:cs="Helvetica"/>
          <w:b/>
          <w:bCs/>
          <w:color w:val="222222"/>
          <w:sz w:val="21"/>
          <w:szCs w:val="21"/>
        </w:rPr>
      </w:pPr>
    </w:p>
    <w:p w14:paraId="30B1D13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 </w:t>
      </w:r>
      <w:r w:rsidRPr="00C41753">
        <w:rPr>
          <w:rFonts w:ascii="Helvetica" w:hAnsi="Helvetica" w:cs="Helvetica" w:hint="eastAsia"/>
          <w:b/>
          <w:bCs/>
          <w:color w:val="222222"/>
          <w:sz w:val="21"/>
          <w:szCs w:val="21"/>
        </w:rPr>
        <w:t>Личиночный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период</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r w:rsidRPr="00C41753">
        <w:rPr>
          <w:rFonts w:ascii="Helvetica" w:hAnsi="Helvetica" w:cs="Helvetica"/>
          <w:b/>
          <w:bCs/>
          <w:color w:val="222222"/>
          <w:sz w:val="21"/>
          <w:szCs w:val="21"/>
        </w:rPr>
        <w:t>.</w:t>
      </w:r>
    </w:p>
    <w:p w14:paraId="30B2E0C0" w14:textId="77777777" w:rsidR="00C41753" w:rsidRPr="00C41753" w:rsidRDefault="00C41753" w:rsidP="00C41753">
      <w:pPr>
        <w:rPr>
          <w:rFonts w:ascii="Helvetica" w:hAnsi="Helvetica" w:cs="Helvetica"/>
          <w:b/>
          <w:bCs/>
          <w:color w:val="222222"/>
          <w:sz w:val="21"/>
          <w:szCs w:val="21"/>
        </w:rPr>
      </w:pPr>
    </w:p>
    <w:p w14:paraId="5964F612"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3.2.1. </w:t>
      </w:r>
      <w:r w:rsidRPr="00C41753">
        <w:rPr>
          <w:rFonts w:ascii="Helvetica" w:hAnsi="Helvetica" w:cs="Helvetica" w:hint="eastAsia"/>
          <w:b/>
          <w:bCs/>
          <w:color w:val="222222"/>
          <w:sz w:val="21"/>
          <w:szCs w:val="21"/>
        </w:rPr>
        <w:t>Предличиночное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p>
    <w:p w14:paraId="114105F4" w14:textId="77777777" w:rsidR="00C41753" w:rsidRPr="00C41753" w:rsidRDefault="00C41753" w:rsidP="00C41753">
      <w:pPr>
        <w:rPr>
          <w:rFonts w:ascii="Helvetica" w:hAnsi="Helvetica" w:cs="Helvetica"/>
          <w:b/>
          <w:bCs/>
          <w:color w:val="222222"/>
          <w:sz w:val="21"/>
          <w:szCs w:val="21"/>
        </w:rPr>
      </w:pPr>
    </w:p>
    <w:p w14:paraId="068E2D52"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3.2.1.1. </w:t>
      </w:r>
      <w:r w:rsidRPr="00C41753">
        <w:rPr>
          <w:rFonts w:ascii="Helvetica" w:hAnsi="Helvetica" w:cs="Helvetica" w:hint="eastAsia"/>
          <w:b/>
          <w:bCs/>
          <w:color w:val="222222"/>
          <w:sz w:val="21"/>
          <w:szCs w:val="21"/>
        </w:rPr>
        <w:t>Длина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тела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уровень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поведение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176D67CD" w14:textId="77777777" w:rsidR="00C41753" w:rsidRPr="00C41753" w:rsidRDefault="00C41753" w:rsidP="00C41753">
      <w:pPr>
        <w:rPr>
          <w:rFonts w:ascii="Helvetica" w:hAnsi="Helvetica" w:cs="Helvetica"/>
          <w:b/>
          <w:bCs/>
          <w:color w:val="222222"/>
          <w:sz w:val="21"/>
          <w:szCs w:val="21"/>
        </w:rPr>
      </w:pPr>
    </w:p>
    <w:p w14:paraId="5B33E21D"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3.2</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.2. </w:t>
      </w:r>
      <w:r w:rsidRPr="00C41753">
        <w:rPr>
          <w:rFonts w:ascii="Helvetica" w:hAnsi="Helvetica" w:cs="Helvetica" w:hint="eastAsia"/>
          <w:b/>
          <w:bCs/>
          <w:color w:val="222222"/>
          <w:sz w:val="21"/>
          <w:szCs w:val="21"/>
        </w:rPr>
        <w:t>Распределение</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p>
    <w:p w14:paraId="707646AD" w14:textId="77777777" w:rsidR="00C41753" w:rsidRPr="00C41753" w:rsidRDefault="00C41753" w:rsidP="00C41753">
      <w:pPr>
        <w:rPr>
          <w:rFonts w:ascii="Helvetica" w:hAnsi="Helvetica" w:cs="Helvetica"/>
          <w:b/>
          <w:bCs/>
          <w:color w:val="222222"/>
          <w:sz w:val="21"/>
          <w:szCs w:val="21"/>
        </w:rPr>
      </w:pPr>
    </w:p>
    <w:p w14:paraId="04825A6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3,2.1.3</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Связь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предличинок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уловами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производителей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17D1F4B6" w14:textId="77777777" w:rsidR="00C41753" w:rsidRPr="00C41753" w:rsidRDefault="00C41753" w:rsidP="00C41753">
      <w:pPr>
        <w:rPr>
          <w:rFonts w:ascii="Helvetica" w:hAnsi="Helvetica" w:cs="Helvetica"/>
          <w:b/>
          <w:bCs/>
          <w:color w:val="222222"/>
          <w:sz w:val="21"/>
          <w:szCs w:val="21"/>
        </w:rPr>
      </w:pPr>
    </w:p>
    <w:p w14:paraId="6CA5A9C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3.2.2. </w:t>
      </w:r>
      <w:r w:rsidRPr="00C41753">
        <w:rPr>
          <w:rFonts w:ascii="Helvetica" w:hAnsi="Helvetica" w:cs="Helvetica" w:hint="eastAsia"/>
          <w:b/>
          <w:bCs/>
          <w:color w:val="222222"/>
          <w:sz w:val="21"/>
          <w:szCs w:val="21"/>
        </w:rPr>
        <w:t>Личиночное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2A702CD0" w14:textId="77777777" w:rsidR="00C41753" w:rsidRPr="00C41753" w:rsidRDefault="00C41753" w:rsidP="00C41753">
      <w:pPr>
        <w:rPr>
          <w:rFonts w:ascii="Helvetica" w:hAnsi="Helvetica" w:cs="Helvetica"/>
          <w:b/>
          <w:bCs/>
          <w:color w:val="222222"/>
          <w:sz w:val="21"/>
          <w:szCs w:val="21"/>
        </w:rPr>
      </w:pPr>
    </w:p>
    <w:p w14:paraId="2C73ED7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3.2.2.1. </w:t>
      </w:r>
      <w:r w:rsidRPr="00C41753">
        <w:rPr>
          <w:rFonts w:ascii="Helvetica" w:hAnsi="Helvetica" w:cs="Helvetica" w:hint="eastAsia"/>
          <w:b/>
          <w:bCs/>
          <w:color w:val="222222"/>
          <w:sz w:val="21"/>
          <w:szCs w:val="21"/>
        </w:rPr>
        <w:t>Длительность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личиночного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размеры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тела</w:t>
      </w:r>
      <w:r w:rsidRPr="00C41753">
        <w:rPr>
          <w:rFonts w:ascii="Helvetica" w:hAnsi="Helvetica" w:cs="Helvetica"/>
          <w:b/>
          <w:bCs/>
          <w:color w:val="222222"/>
          <w:sz w:val="21"/>
          <w:szCs w:val="21"/>
        </w:rPr>
        <w:t xml:space="preserve"> 73 3.2.2.2</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Распределение</w:t>
      </w:r>
    </w:p>
    <w:p w14:paraId="766A007D" w14:textId="77777777" w:rsidR="00C41753" w:rsidRPr="00C41753" w:rsidRDefault="00C41753" w:rsidP="00C41753">
      <w:pPr>
        <w:rPr>
          <w:rFonts w:ascii="Helvetica" w:hAnsi="Helvetica" w:cs="Helvetica"/>
          <w:b/>
          <w:bCs/>
          <w:color w:val="222222"/>
          <w:sz w:val="21"/>
          <w:szCs w:val="21"/>
        </w:rPr>
      </w:pPr>
    </w:p>
    <w:p w14:paraId="5BA1AAD4"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3.2.2.3. </w:t>
      </w:r>
      <w:r w:rsidRPr="00C41753">
        <w:rPr>
          <w:rFonts w:ascii="Helvetica" w:hAnsi="Helvetica" w:cs="Helvetica" w:hint="eastAsia"/>
          <w:b/>
          <w:bCs/>
          <w:color w:val="222222"/>
          <w:sz w:val="21"/>
          <w:szCs w:val="21"/>
        </w:rPr>
        <w:t>Питание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p>
    <w:p w14:paraId="642364C0" w14:textId="77777777" w:rsidR="00C41753" w:rsidRPr="00C41753" w:rsidRDefault="00C41753" w:rsidP="00C41753">
      <w:pPr>
        <w:rPr>
          <w:rFonts w:ascii="Helvetica" w:hAnsi="Helvetica" w:cs="Helvetica"/>
          <w:b/>
          <w:bCs/>
          <w:color w:val="222222"/>
          <w:sz w:val="21"/>
          <w:szCs w:val="21"/>
        </w:rPr>
      </w:pPr>
    </w:p>
    <w:p w14:paraId="3CDCFC82"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3.2.2.4. </w:t>
      </w:r>
      <w:r w:rsidRPr="00C41753">
        <w:rPr>
          <w:rFonts w:ascii="Helvetica" w:hAnsi="Helvetica" w:cs="Helvetica" w:hint="eastAsia"/>
          <w:b/>
          <w:bCs/>
          <w:color w:val="222222"/>
          <w:sz w:val="21"/>
          <w:szCs w:val="21"/>
        </w:rPr>
        <w:t>Рост</w:t>
      </w:r>
      <w:r w:rsidRPr="00C41753">
        <w:rPr>
          <w:rFonts w:ascii="Helvetica" w:hAnsi="Helvetica" w:cs="Helvetica"/>
          <w:b/>
          <w:bCs/>
          <w:color w:val="222222"/>
          <w:sz w:val="21"/>
          <w:szCs w:val="21"/>
        </w:rPr>
        <w:t>.</w:t>
      </w:r>
    </w:p>
    <w:p w14:paraId="04CFCA24" w14:textId="77777777" w:rsidR="00C41753" w:rsidRPr="00C41753" w:rsidRDefault="00C41753" w:rsidP="00C41753">
      <w:pPr>
        <w:rPr>
          <w:rFonts w:ascii="Helvetica" w:hAnsi="Helvetica" w:cs="Helvetica"/>
          <w:b/>
          <w:bCs/>
          <w:color w:val="222222"/>
          <w:sz w:val="21"/>
          <w:szCs w:val="21"/>
        </w:rPr>
      </w:pPr>
    </w:p>
    <w:p w14:paraId="328A826C"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3.2.2.5. </w:t>
      </w:r>
      <w:r w:rsidRPr="00C41753">
        <w:rPr>
          <w:rFonts w:ascii="Helvetica" w:hAnsi="Helvetica" w:cs="Helvetica" w:hint="eastAsia"/>
          <w:b/>
          <w:bCs/>
          <w:color w:val="222222"/>
          <w:sz w:val="21"/>
          <w:szCs w:val="21"/>
        </w:rPr>
        <w:t>Смертность</w:t>
      </w:r>
    </w:p>
    <w:p w14:paraId="06BA3DAF" w14:textId="77777777" w:rsidR="00C41753" w:rsidRPr="00C41753" w:rsidRDefault="00C41753" w:rsidP="00C41753">
      <w:pPr>
        <w:rPr>
          <w:rFonts w:ascii="Helvetica" w:hAnsi="Helvetica" w:cs="Helvetica"/>
          <w:b/>
          <w:bCs/>
          <w:color w:val="222222"/>
          <w:sz w:val="21"/>
          <w:szCs w:val="21"/>
        </w:rPr>
      </w:pPr>
    </w:p>
    <w:p w14:paraId="31DD0AE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3*3</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Биология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молоди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07F775AB" w14:textId="77777777" w:rsidR="00C41753" w:rsidRPr="00C41753" w:rsidRDefault="00C41753" w:rsidP="00C41753">
      <w:pPr>
        <w:rPr>
          <w:rFonts w:ascii="Helvetica" w:hAnsi="Helvetica" w:cs="Helvetica"/>
          <w:b/>
          <w:bCs/>
          <w:color w:val="222222"/>
          <w:sz w:val="21"/>
          <w:szCs w:val="21"/>
        </w:rPr>
      </w:pPr>
    </w:p>
    <w:p w14:paraId="3B69D45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hint="eastAsia"/>
          <w:b/>
          <w:bCs/>
          <w:color w:val="222222"/>
          <w:sz w:val="21"/>
          <w:szCs w:val="21"/>
        </w:rPr>
        <w:t>ЗвЗЛ</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660523A4" w14:textId="77777777" w:rsidR="00C41753" w:rsidRPr="00C41753" w:rsidRDefault="00C41753" w:rsidP="00C41753">
      <w:pPr>
        <w:rPr>
          <w:rFonts w:ascii="Helvetica" w:hAnsi="Helvetica" w:cs="Helvetica"/>
          <w:b/>
          <w:bCs/>
          <w:color w:val="222222"/>
          <w:sz w:val="21"/>
          <w:szCs w:val="21"/>
        </w:rPr>
      </w:pPr>
    </w:p>
    <w:p w14:paraId="6E353054"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3</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2. </w:t>
      </w:r>
      <w:r w:rsidRPr="00C41753">
        <w:rPr>
          <w:rFonts w:ascii="Helvetica" w:hAnsi="Helvetica" w:cs="Helvetica" w:hint="eastAsia"/>
          <w:b/>
          <w:bCs/>
          <w:color w:val="222222"/>
          <w:sz w:val="21"/>
          <w:szCs w:val="21"/>
        </w:rPr>
        <w:t>Рост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098BF9FC" w14:textId="77777777" w:rsidR="00C41753" w:rsidRPr="00C41753" w:rsidRDefault="00C41753" w:rsidP="00C41753">
      <w:pPr>
        <w:rPr>
          <w:rFonts w:ascii="Helvetica" w:hAnsi="Helvetica" w:cs="Helvetica"/>
          <w:b/>
          <w:bCs/>
          <w:color w:val="222222"/>
          <w:sz w:val="21"/>
          <w:szCs w:val="21"/>
        </w:rPr>
      </w:pPr>
    </w:p>
    <w:p w14:paraId="5A01E89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3.4</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Подовое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созревание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половые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циклы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p>
    <w:p w14:paraId="164439CE" w14:textId="77777777" w:rsidR="00C41753" w:rsidRPr="00C41753" w:rsidRDefault="00C41753" w:rsidP="00C41753">
      <w:pPr>
        <w:rPr>
          <w:rFonts w:ascii="Helvetica" w:hAnsi="Helvetica" w:cs="Helvetica"/>
          <w:b/>
          <w:bCs/>
          <w:color w:val="222222"/>
          <w:sz w:val="21"/>
          <w:szCs w:val="21"/>
        </w:rPr>
      </w:pPr>
    </w:p>
    <w:p w14:paraId="526A449D"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3.4.1. </w:t>
      </w:r>
      <w:r w:rsidRPr="00C41753">
        <w:rPr>
          <w:rFonts w:ascii="Helvetica" w:hAnsi="Helvetica" w:cs="Helvetica" w:hint="eastAsia"/>
          <w:b/>
          <w:bCs/>
          <w:color w:val="222222"/>
          <w:sz w:val="21"/>
          <w:szCs w:val="21"/>
        </w:rPr>
        <w:t>Половое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созревание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 ♦ </w:t>
      </w:r>
      <w:r w:rsidRPr="00C41753">
        <w:rPr>
          <w:rFonts w:ascii="Helvetica" w:hAnsi="Helvetica" w:cs="Helvetica" w:hint="eastAsia"/>
          <w:b/>
          <w:bCs/>
          <w:color w:val="222222"/>
          <w:sz w:val="21"/>
          <w:szCs w:val="21"/>
        </w:rPr>
        <w:t>•</w:t>
      </w:r>
    </w:p>
    <w:p w14:paraId="51D71E64" w14:textId="77777777" w:rsidR="00C41753" w:rsidRPr="00C41753" w:rsidRDefault="00C41753" w:rsidP="00C41753">
      <w:pPr>
        <w:rPr>
          <w:rFonts w:ascii="Helvetica" w:hAnsi="Helvetica" w:cs="Helvetica"/>
          <w:b/>
          <w:bCs/>
          <w:color w:val="222222"/>
          <w:sz w:val="21"/>
          <w:szCs w:val="21"/>
        </w:rPr>
      </w:pPr>
    </w:p>
    <w:p w14:paraId="44B5B69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3.4.2. </w:t>
      </w:r>
      <w:r w:rsidRPr="00C41753">
        <w:rPr>
          <w:rFonts w:ascii="Helvetica" w:hAnsi="Helvetica" w:cs="Helvetica" w:hint="eastAsia"/>
          <w:b/>
          <w:bCs/>
          <w:color w:val="222222"/>
          <w:sz w:val="21"/>
          <w:szCs w:val="21"/>
        </w:rPr>
        <w:t>Половые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циклы</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p>
    <w:p w14:paraId="0A2BD8DE" w14:textId="77777777" w:rsidR="00C41753" w:rsidRPr="00C41753" w:rsidRDefault="00C41753" w:rsidP="00C41753">
      <w:pPr>
        <w:rPr>
          <w:rFonts w:ascii="Helvetica" w:hAnsi="Helvetica" w:cs="Helvetica"/>
          <w:b/>
          <w:bCs/>
          <w:color w:val="222222"/>
          <w:sz w:val="21"/>
          <w:szCs w:val="21"/>
        </w:rPr>
      </w:pPr>
    </w:p>
    <w:p w14:paraId="4F2B6DBA"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lastRenderedPageBreak/>
        <w:t xml:space="preserve">3.5* </w:t>
      </w:r>
      <w:r w:rsidRPr="00C41753">
        <w:rPr>
          <w:rFonts w:ascii="Helvetica" w:hAnsi="Helvetica" w:cs="Helvetica" w:hint="eastAsia"/>
          <w:b/>
          <w:bCs/>
          <w:color w:val="222222"/>
          <w:sz w:val="21"/>
          <w:szCs w:val="21"/>
        </w:rPr>
        <w:t>Фаза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половозрелой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рыбы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p>
    <w:p w14:paraId="501D516F" w14:textId="77777777" w:rsidR="00C41753" w:rsidRPr="00C41753" w:rsidRDefault="00C41753" w:rsidP="00C41753">
      <w:pPr>
        <w:rPr>
          <w:rFonts w:ascii="Helvetica" w:hAnsi="Helvetica" w:cs="Helvetica"/>
          <w:b/>
          <w:bCs/>
          <w:color w:val="222222"/>
          <w:sz w:val="21"/>
          <w:szCs w:val="21"/>
        </w:rPr>
      </w:pPr>
    </w:p>
    <w:p w14:paraId="0FC9F98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миграции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p>
    <w:p w14:paraId="527565BC" w14:textId="77777777" w:rsidR="00C41753" w:rsidRPr="00C41753" w:rsidRDefault="00C41753" w:rsidP="00C41753">
      <w:pPr>
        <w:rPr>
          <w:rFonts w:ascii="Helvetica" w:hAnsi="Helvetica" w:cs="Helvetica"/>
          <w:b/>
          <w:bCs/>
          <w:color w:val="222222"/>
          <w:sz w:val="21"/>
          <w:szCs w:val="21"/>
        </w:rPr>
      </w:pPr>
    </w:p>
    <w:p w14:paraId="7CCCCD0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3.5.1.I</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Сезонное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57E1E59F" w14:textId="77777777" w:rsidR="00C41753" w:rsidRPr="00C41753" w:rsidRDefault="00C41753" w:rsidP="00C41753">
      <w:pPr>
        <w:rPr>
          <w:rFonts w:ascii="Helvetica" w:hAnsi="Helvetica" w:cs="Helvetica"/>
          <w:b/>
          <w:bCs/>
          <w:color w:val="222222"/>
          <w:sz w:val="21"/>
          <w:szCs w:val="21"/>
        </w:rPr>
      </w:pPr>
    </w:p>
    <w:p w14:paraId="1032F695"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3.5.1.2. </w:t>
      </w:r>
      <w:r w:rsidRPr="00C41753">
        <w:rPr>
          <w:rFonts w:ascii="Helvetica" w:hAnsi="Helvetica" w:cs="Helvetica" w:hint="eastAsia"/>
          <w:b/>
          <w:bCs/>
          <w:color w:val="222222"/>
          <w:sz w:val="21"/>
          <w:szCs w:val="21"/>
        </w:rPr>
        <w:t>Возрастная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размерная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структура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скоплений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0E2A623C" w14:textId="77777777" w:rsidR="00C41753" w:rsidRPr="00C41753" w:rsidRDefault="00C41753" w:rsidP="00C41753">
      <w:pPr>
        <w:rPr>
          <w:rFonts w:ascii="Helvetica" w:hAnsi="Helvetica" w:cs="Helvetica"/>
          <w:b/>
          <w:bCs/>
          <w:color w:val="222222"/>
          <w:sz w:val="21"/>
          <w:szCs w:val="21"/>
        </w:rPr>
      </w:pPr>
    </w:p>
    <w:p w14:paraId="0B0762C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3.5.1.3. </w:t>
      </w:r>
      <w:r w:rsidRPr="00C41753">
        <w:rPr>
          <w:rFonts w:ascii="Helvetica" w:hAnsi="Helvetica" w:cs="Helvetica" w:hint="eastAsia"/>
          <w:b/>
          <w:bCs/>
          <w:color w:val="222222"/>
          <w:sz w:val="21"/>
          <w:szCs w:val="21"/>
        </w:rPr>
        <w:t>Суточные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вертикальные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миграции</w:t>
      </w:r>
    </w:p>
    <w:p w14:paraId="3566257F" w14:textId="77777777" w:rsidR="00C41753" w:rsidRPr="00C41753" w:rsidRDefault="00C41753" w:rsidP="00C41753">
      <w:pPr>
        <w:rPr>
          <w:rFonts w:ascii="Helvetica" w:hAnsi="Helvetica" w:cs="Helvetica"/>
          <w:b/>
          <w:bCs/>
          <w:color w:val="222222"/>
          <w:sz w:val="21"/>
          <w:szCs w:val="21"/>
        </w:rPr>
      </w:pPr>
    </w:p>
    <w:p w14:paraId="2AB9368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3.5.1.4.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основных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абиотических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факторов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среды</w:t>
      </w:r>
      <w:r w:rsidRPr="00C41753">
        <w:rPr>
          <w:rFonts w:ascii="Helvetica" w:hAnsi="Helvetica" w:cs="Helvetica"/>
          <w:b/>
          <w:bCs/>
          <w:color w:val="222222"/>
          <w:sz w:val="21"/>
          <w:szCs w:val="21"/>
        </w:rPr>
        <w:t>.</w:t>
      </w:r>
    </w:p>
    <w:p w14:paraId="1E6CC3A3" w14:textId="77777777" w:rsidR="00C41753" w:rsidRPr="00C41753" w:rsidRDefault="00C41753" w:rsidP="00C41753">
      <w:pPr>
        <w:rPr>
          <w:rFonts w:ascii="Helvetica" w:hAnsi="Helvetica" w:cs="Helvetica"/>
          <w:b/>
          <w:bCs/>
          <w:color w:val="222222"/>
          <w:sz w:val="21"/>
          <w:szCs w:val="21"/>
        </w:rPr>
      </w:pPr>
    </w:p>
    <w:p w14:paraId="4D9A16B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.4</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Температура</w:t>
      </w:r>
    </w:p>
    <w:p w14:paraId="2B661D6F" w14:textId="77777777" w:rsidR="00C41753" w:rsidRPr="00C41753" w:rsidRDefault="00C41753" w:rsidP="00C41753">
      <w:pPr>
        <w:rPr>
          <w:rFonts w:ascii="Helvetica" w:hAnsi="Helvetica" w:cs="Helvetica"/>
          <w:b/>
          <w:bCs/>
          <w:color w:val="222222"/>
          <w:sz w:val="21"/>
          <w:szCs w:val="21"/>
        </w:rPr>
      </w:pPr>
    </w:p>
    <w:p w14:paraId="0783F29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*4.2. </w:t>
      </w:r>
      <w:r w:rsidRPr="00C41753">
        <w:rPr>
          <w:rFonts w:ascii="Helvetica" w:hAnsi="Helvetica" w:cs="Helvetica" w:hint="eastAsia"/>
          <w:b/>
          <w:bCs/>
          <w:color w:val="222222"/>
          <w:sz w:val="21"/>
          <w:szCs w:val="21"/>
        </w:rPr>
        <w:t>Солёность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p>
    <w:p w14:paraId="6BFE0E00" w14:textId="77777777" w:rsidR="00C41753" w:rsidRPr="00C41753" w:rsidRDefault="00C41753" w:rsidP="00C41753">
      <w:pPr>
        <w:rPr>
          <w:rFonts w:ascii="Helvetica" w:hAnsi="Helvetica" w:cs="Helvetica"/>
          <w:b/>
          <w:bCs/>
          <w:color w:val="222222"/>
          <w:sz w:val="21"/>
          <w:szCs w:val="21"/>
        </w:rPr>
      </w:pPr>
    </w:p>
    <w:p w14:paraId="0C6C07F8"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3.5.1.4.3. </w:t>
      </w:r>
      <w:r w:rsidRPr="00C41753">
        <w:rPr>
          <w:rFonts w:ascii="Helvetica" w:hAnsi="Helvetica" w:cs="Helvetica" w:hint="eastAsia"/>
          <w:b/>
          <w:bCs/>
          <w:color w:val="222222"/>
          <w:sz w:val="21"/>
          <w:szCs w:val="21"/>
        </w:rPr>
        <w:t>Содержание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кислорода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p>
    <w:p w14:paraId="277A7336" w14:textId="77777777" w:rsidR="00C41753" w:rsidRPr="00C41753" w:rsidRDefault="00C41753" w:rsidP="00C41753">
      <w:pPr>
        <w:rPr>
          <w:rFonts w:ascii="Helvetica" w:hAnsi="Helvetica" w:cs="Helvetica"/>
          <w:b/>
          <w:bCs/>
          <w:color w:val="222222"/>
          <w:sz w:val="21"/>
          <w:szCs w:val="21"/>
        </w:rPr>
      </w:pPr>
    </w:p>
    <w:p w14:paraId="1FA2A85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3.5.1.4.4</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Освещённость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p>
    <w:p w14:paraId="3E212DFB" w14:textId="77777777" w:rsidR="00C41753" w:rsidRPr="00C41753" w:rsidRDefault="00C41753" w:rsidP="00C41753">
      <w:pPr>
        <w:rPr>
          <w:rFonts w:ascii="Helvetica" w:hAnsi="Helvetica" w:cs="Helvetica"/>
          <w:b/>
          <w:bCs/>
          <w:color w:val="222222"/>
          <w:sz w:val="21"/>
          <w:szCs w:val="21"/>
        </w:rPr>
      </w:pPr>
    </w:p>
    <w:p w14:paraId="19EDD33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3.5.1</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4.5. </w:t>
      </w:r>
      <w:r w:rsidRPr="00C41753">
        <w:rPr>
          <w:rFonts w:ascii="Helvetica" w:hAnsi="Helvetica" w:cs="Helvetica" w:hint="eastAsia"/>
          <w:b/>
          <w:bCs/>
          <w:color w:val="222222"/>
          <w:sz w:val="21"/>
          <w:szCs w:val="21"/>
        </w:rPr>
        <w:t>Течения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.III</w:t>
      </w:r>
    </w:p>
    <w:p w14:paraId="53CDE24A" w14:textId="77777777" w:rsidR="00C41753" w:rsidRPr="00C41753" w:rsidRDefault="00C41753" w:rsidP="00C41753">
      <w:pPr>
        <w:rPr>
          <w:rFonts w:ascii="Helvetica" w:hAnsi="Helvetica" w:cs="Helvetica"/>
          <w:b/>
          <w:bCs/>
          <w:color w:val="222222"/>
          <w:sz w:val="21"/>
          <w:szCs w:val="21"/>
        </w:rPr>
      </w:pPr>
    </w:p>
    <w:p w14:paraId="1C6F18E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3.5.1.5.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условий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нагула</w:t>
      </w:r>
    </w:p>
    <w:p w14:paraId="6D1A746F" w14:textId="77777777" w:rsidR="00C41753" w:rsidRPr="00C41753" w:rsidRDefault="00C41753" w:rsidP="00C41753">
      <w:pPr>
        <w:rPr>
          <w:rFonts w:ascii="Helvetica" w:hAnsi="Helvetica" w:cs="Helvetica"/>
          <w:b/>
          <w:bCs/>
          <w:color w:val="222222"/>
          <w:sz w:val="21"/>
          <w:szCs w:val="21"/>
        </w:rPr>
      </w:pPr>
    </w:p>
    <w:p w14:paraId="2AF1BA7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3.5.1.5.1. </w:t>
      </w:r>
      <w:r w:rsidRPr="00C41753">
        <w:rPr>
          <w:rFonts w:ascii="Helvetica" w:hAnsi="Helvetica" w:cs="Helvetica" w:hint="eastAsia"/>
          <w:b/>
          <w:bCs/>
          <w:color w:val="222222"/>
          <w:sz w:val="21"/>
          <w:szCs w:val="21"/>
        </w:rPr>
        <w:t>Послойное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ИЗ</w:t>
      </w:r>
    </w:p>
    <w:p w14:paraId="168B2FB0" w14:textId="77777777" w:rsidR="00C41753" w:rsidRPr="00C41753" w:rsidRDefault="00C41753" w:rsidP="00C41753">
      <w:pPr>
        <w:rPr>
          <w:rFonts w:ascii="Helvetica" w:hAnsi="Helvetica" w:cs="Helvetica"/>
          <w:b/>
          <w:bCs/>
          <w:color w:val="222222"/>
          <w:sz w:val="21"/>
          <w:szCs w:val="21"/>
        </w:rPr>
      </w:pPr>
    </w:p>
    <w:p w14:paraId="74B13F3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lastRenderedPageBreak/>
        <w:t xml:space="preserve">3.5.1.5.2. </w:t>
      </w:r>
      <w:r w:rsidRPr="00C41753">
        <w:rPr>
          <w:rFonts w:ascii="Helvetica" w:hAnsi="Helvetica" w:cs="Helvetica" w:hint="eastAsia"/>
          <w:b/>
          <w:bCs/>
          <w:color w:val="222222"/>
          <w:sz w:val="21"/>
          <w:szCs w:val="21"/>
        </w:rPr>
        <w:t>Неравномерное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рыбных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скоплений</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из</w:t>
      </w:r>
    </w:p>
    <w:p w14:paraId="4ED2F75F" w14:textId="77777777" w:rsidR="00C41753" w:rsidRPr="00C41753" w:rsidRDefault="00C41753" w:rsidP="00C41753">
      <w:pPr>
        <w:rPr>
          <w:rFonts w:ascii="Helvetica" w:hAnsi="Helvetica" w:cs="Helvetica"/>
          <w:b/>
          <w:bCs/>
          <w:color w:val="222222"/>
          <w:sz w:val="21"/>
          <w:szCs w:val="21"/>
        </w:rPr>
      </w:pPr>
    </w:p>
    <w:p w14:paraId="0E68E1FD"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3.5.1.5.3. </w:t>
      </w:r>
      <w:r w:rsidRPr="00C41753">
        <w:rPr>
          <w:rFonts w:ascii="Helvetica" w:hAnsi="Helvetica" w:cs="Helvetica" w:hint="eastAsia"/>
          <w:b/>
          <w:bCs/>
          <w:color w:val="222222"/>
          <w:sz w:val="21"/>
          <w:szCs w:val="21"/>
        </w:rPr>
        <w:t>Условия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нагула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районах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моря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p>
    <w:p w14:paraId="68B25EA8" w14:textId="77777777" w:rsidR="00C41753" w:rsidRPr="00C41753" w:rsidRDefault="00C41753" w:rsidP="00C41753">
      <w:pPr>
        <w:rPr>
          <w:rFonts w:ascii="Helvetica" w:hAnsi="Helvetica" w:cs="Helvetica"/>
          <w:b/>
          <w:bCs/>
          <w:color w:val="222222"/>
          <w:sz w:val="21"/>
          <w:szCs w:val="21"/>
        </w:rPr>
      </w:pPr>
    </w:p>
    <w:p w14:paraId="1DE63244"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3.5.1.6.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распределения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популяций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p>
    <w:p w14:paraId="23232F60" w14:textId="77777777" w:rsidR="00C41753" w:rsidRPr="00C41753" w:rsidRDefault="00C41753" w:rsidP="00C41753">
      <w:pPr>
        <w:rPr>
          <w:rFonts w:ascii="Helvetica" w:hAnsi="Helvetica" w:cs="Helvetica"/>
          <w:b/>
          <w:bCs/>
          <w:color w:val="222222"/>
          <w:sz w:val="21"/>
          <w:szCs w:val="21"/>
        </w:rPr>
      </w:pPr>
    </w:p>
    <w:p w14:paraId="17DD3318"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3.5.1.7. </w:t>
      </w:r>
      <w:r w:rsidRPr="00C41753">
        <w:rPr>
          <w:rFonts w:ascii="Helvetica" w:hAnsi="Helvetica" w:cs="Helvetica" w:hint="eastAsia"/>
          <w:b/>
          <w:bCs/>
          <w:color w:val="222222"/>
          <w:sz w:val="21"/>
          <w:szCs w:val="21"/>
        </w:rPr>
        <w:t>Горизонтальные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миграции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118 3.5.2. </w:t>
      </w:r>
      <w:r w:rsidRPr="00C41753">
        <w:rPr>
          <w:rFonts w:ascii="Helvetica" w:hAnsi="Helvetica" w:cs="Helvetica" w:hint="eastAsia"/>
          <w:b/>
          <w:bCs/>
          <w:color w:val="222222"/>
          <w:sz w:val="21"/>
          <w:szCs w:val="21"/>
        </w:rPr>
        <w:t>Питание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рост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p>
    <w:p w14:paraId="1BFDE28F" w14:textId="77777777" w:rsidR="00C41753" w:rsidRPr="00C41753" w:rsidRDefault="00C41753" w:rsidP="00C41753">
      <w:pPr>
        <w:rPr>
          <w:rFonts w:ascii="Helvetica" w:hAnsi="Helvetica" w:cs="Helvetica"/>
          <w:b/>
          <w:bCs/>
          <w:color w:val="222222"/>
          <w:sz w:val="21"/>
          <w:szCs w:val="21"/>
        </w:rPr>
      </w:pPr>
    </w:p>
    <w:p w14:paraId="75E93C52"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3.5.2.1. </w:t>
      </w:r>
      <w:r w:rsidRPr="00C41753">
        <w:rPr>
          <w:rFonts w:ascii="Helvetica" w:hAnsi="Helvetica" w:cs="Helvetica" w:hint="eastAsia"/>
          <w:b/>
          <w:bCs/>
          <w:color w:val="222222"/>
          <w:sz w:val="21"/>
          <w:szCs w:val="21"/>
        </w:rPr>
        <w:t>Питание</w:t>
      </w:r>
    </w:p>
    <w:p w14:paraId="0FBC14B9" w14:textId="77777777" w:rsidR="00C41753" w:rsidRPr="00C41753" w:rsidRDefault="00C41753" w:rsidP="00C41753">
      <w:pPr>
        <w:rPr>
          <w:rFonts w:ascii="Helvetica" w:hAnsi="Helvetica" w:cs="Helvetica"/>
          <w:b/>
          <w:bCs/>
          <w:color w:val="222222"/>
          <w:sz w:val="21"/>
          <w:szCs w:val="21"/>
        </w:rPr>
      </w:pPr>
    </w:p>
    <w:p w14:paraId="3D73A54B"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3.5.2.2. </w:t>
      </w:r>
      <w:r w:rsidRPr="00C41753">
        <w:rPr>
          <w:rFonts w:ascii="Helvetica" w:hAnsi="Helvetica" w:cs="Helvetica" w:hint="eastAsia"/>
          <w:b/>
          <w:bCs/>
          <w:color w:val="222222"/>
          <w:sz w:val="21"/>
          <w:szCs w:val="21"/>
        </w:rPr>
        <w:t>Рост</w:t>
      </w:r>
      <w:r w:rsidRPr="00C41753">
        <w:rPr>
          <w:rFonts w:ascii="Helvetica" w:hAnsi="Helvetica" w:cs="Helvetica"/>
          <w:b/>
          <w:bCs/>
          <w:color w:val="222222"/>
          <w:sz w:val="21"/>
          <w:szCs w:val="21"/>
        </w:rPr>
        <w:t>. . . . *.</w:t>
      </w:r>
    </w:p>
    <w:p w14:paraId="18990EE8" w14:textId="77777777" w:rsidR="00C41753" w:rsidRPr="00C41753" w:rsidRDefault="00C41753" w:rsidP="00C41753">
      <w:pPr>
        <w:rPr>
          <w:rFonts w:ascii="Helvetica" w:hAnsi="Helvetica" w:cs="Helvetica"/>
          <w:b/>
          <w:bCs/>
          <w:color w:val="222222"/>
          <w:sz w:val="21"/>
          <w:szCs w:val="21"/>
        </w:rPr>
      </w:pPr>
    </w:p>
    <w:p w14:paraId="42DD99E5"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3.5.2.2.I. </w:t>
      </w:r>
      <w:r w:rsidRPr="00C41753">
        <w:rPr>
          <w:rFonts w:ascii="Helvetica" w:hAnsi="Helvetica" w:cs="Helvetica" w:hint="eastAsia"/>
          <w:b/>
          <w:bCs/>
          <w:color w:val="222222"/>
          <w:sz w:val="21"/>
          <w:szCs w:val="21"/>
        </w:rPr>
        <w:t>Динамика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упитанности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A65C833" w14:textId="77777777" w:rsidR="00C41753" w:rsidRPr="00C41753" w:rsidRDefault="00C41753" w:rsidP="00C41753">
      <w:pPr>
        <w:rPr>
          <w:rFonts w:ascii="Helvetica" w:hAnsi="Helvetica" w:cs="Helvetica"/>
          <w:b/>
          <w:bCs/>
          <w:color w:val="222222"/>
          <w:sz w:val="21"/>
          <w:szCs w:val="21"/>
        </w:rPr>
      </w:pPr>
    </w:p>
    <w:p w14:paraId="3DBE167B"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3.5.2*2.2. </w:t>
      </w:r>
      <w:r w:rsidRPr="00C41753">
        <w:rPr>
          <w:rFonts w:ascii="Helvetica" w:hAnsi="Helvetica" w:cs="Helvetica" w:hint="eastAsia"/>
          <w:b/>
          <w:bCs/>
          <w:color w:val="222222"/>
          <w:sz w:val="21"/>
          <w:szCs w:val="21"/>
        </w:rPr>
        <w:t>Сезонная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динамика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массы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тела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071513D" w14:textId="77777777" w:rsidR="00C41753" w:rsidRPr="00C41753" w:rsidRDefault="00C41753" w:rsidP="00C41753">
      <w:pPr>
        <w:rPr>
          <w:rFonts w:ascii="Helvetica" w:hAnsi="Helvetica" w:cs="Helvetica"/>
          <w:b/>
          <w:bCs/>
          <w:color w:val="222222"/>
          <w:sz w:val="21"/>
          <w:szCs w:val="21"/>
        </w:rPr>
      </w:pPr>
    </w:p>
    <w:p w14:paraId="564661DB"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3.5.2.2.3. </w:t>
      </w:r>
      <w:r w:rsidRPr="00C41753">
        <w:rPr>
          <w:rFonts w:ascii="Helvetica" w:hAnsi="Helvetica" w:cs="Helvetica" w:hint="eastAsia"/>
          <w:b/>
          <w:bCs/>
          <w:color w:val="222222"/>
          <w:sz w:val="21"/>
          <w:szCs w:val="21"/>
        </w:rPr>
        <w:t>Многолетняя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динамика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длины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массы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тела</w:t>
      </w:r>
    </w:p>
    <w:p w14:paraId="65250073" w14:textId="77777777" w:rsidR="00C41753" w:rsidRPr="00C41753" w:rsidRDefault="00C41753" w:rsidP="00C41753">
      <w:pPr>
        <w:rPr>
          <w:rFonts w:ascii="Helvetica" w:hAnsi="Helvetica" w:cs="Helvetica"/>
          <w:b/>
          <w:bCs/>
          <w:color w:val="222222"/>
          <w:sz w:val="21"/>
          <w:szCs w:val="21"/>
        </w:rPr>
      </w:pPr>
    </w:p>
    <w:p w14:paraId="578F193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3.5.2.2.4. </w:t>
      </w:r>
      <w:r w:rsidRPr="00C41753">
        <w:rPr>
          <w:rFonts w:ascii="Helvetica" w:hAnsi="Helvetica" w:cs="Helvetica" w:hint="eastAsia"/>
          <w:b/>
          <w:bCs/>
          <w:color w:val="222222"/>
          <w:sz w:val="21"/>
          <w:szCs w:val="21"/>
        </w:rPr>
        <w:t>Математическое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описание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роста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p>
    <w:p w14:paraId="27C719DD" w14:textId="77777777" w:rsidR="00C41753" w:rsidRPr="00C41753" w:rsidRDefault="00C41753" w:rsidP="00C41753">
      <w:pPr>
        <w:rPr>
          <w:rFonts w:ascii="Helvetica" w:hAnsi="Helvetica" w:cs="Helvetica"/>
          <w:b/>
          <w:bCs/>
          <w:color w:val="222222"/>
          <w:sz w:val="21"/>
          <w:szCs w:val="21"/>
        </w:rPr>
      </w:pPr>
    </w:p>
    <w:p w14:paraId="1C3806A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3.5.2.2.5. </w:t>
      </w:r>
      <w:r w:rsidRPr="00C41753">
        <w:rPr>
          <w:rFonts w:ascii="Helvetica" w:hAnsi="Helvetica" w:cs="Helvetica" w:hint="eastAsia"/>
          <w:b/>
          <w:bCs/>
          <w:color w:val="222222"/>
          <w:sz w:val="21"/>
          <w:szCs w:val="21"/>
        </w:rPr>
        <w:t>Описание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соотношения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массы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длины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тела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p>
    <w:p w14:paraId="2C65216C" w14:textId="77777777" w:rsidR="00C41753" w:rsidRPr="00C41753" w:rsidRDefault="00C41753" w:rsidP="00C41753">
      <w:pPr>
        <w:rPr>
          <w:rFonts w:ascii="Helvetica" w:hAnsi="Helvetica" w:cs="Helvetica"/>
          <w:b/>
          <w:bCs/>
          <w:color w:val="222222"/>
          <w:sz w:val="21"/>
          <w:szCs w:val="21"/>
        </w:rPr>
      </w:pPr>
    </w:p>
    <w:p w14:paraId="3EBFE86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3.5,2.2,6. </w:t>
      </w:r>
      <w:r w:rsidRPr="00C41753">
        <w:rPr>
          <w:rFonts w:ascii="Helvetica" w:hAnsi="Helvetica" w:cs="Helvetica" w:hint="eastAsia"/>
          <w:b/>
          <w:bCs/>
          <w:color w:val="222222"/>
          <w:sz w:val="21"/>
          <w:szCs w:val="21"/>
        </w:rPr>
        <w:t>Факторы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определяющие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роет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140 3.5.3. </w:t>
      </w:r>
      <w:r w:rsidRPr="00C41753">
        <w:rPr>
          <w:rFonts w:ascii="Helvetica" w:hAnsi="Helvetica" w:cs="Helvetica" w:hint="eastAsia"/>
          <w:b/>
          <w:bCs/>
          <w:color w:val="222222"/>
          <w:sz w:val="21"/>
          <w:szCs w:val="21"/>
        </w:rPr>
        <w:t>Естественная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смертность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продолжительность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жизни</w:t>
      </w:r>
    </w:p>
    <w:p w14:paraId="63438BC9" w14:textId="77777777" w:rsidR="00C41753" w:rsidRPr="00C41753" w:rsidRDefault="00C41753" w:rsidP="00C41753">
      <w:pPr>
        <w:rPr>
          <w:rFonts w:ascii="Helvetica" w:hAnsi="Helvetica" w:cs="Helvetica"/>
          <w:b/>
          <w:bCs/>
          <w:color w:val="222222"/>
          <w:sz w:val="21"/>
          <w:szCs w:val="21"/>
        </w:rPr>
      </w:pPr>
    </w:p>
    <w:p w14:paraId="31568C1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lastRenderedPageBreak/>
        <w:t xml:space="preserve">3.5.3.1. </w:t>
      </w:r>
      <w:r w:rsidRPr="00C41753">
        <w:rPr>
          <w:rFonts w:ascii="Helvetica" w:hAnsi="Helvetica" w:cs="Helvetica" w:hint="eastAsia"/>
          <w:b/>
          <w:bCs/>
          <w:color w:val="222222"/>
          <w:sz w:val="21"/>
          <w:szCs w:val="21"/>
        </w:rPr>
        <w:t>Причины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естественной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смертности</w:t>
      </w:r>
    </w:p>
    <w:p w14:paraId="604921AD" w14:textId="77777777" w:rsidR="00C41753" w:rsidRPr="00C41753" w:rsidRDefault="00C41753" w:rsidP="00C41753">
      <w:pPr>
        <w:rPr>
          <w:rFonts w:ascii="Helvetica" w:hAnsi="Helvetica" w:cs="Helvetica"/>
          <w:b/>
          <w:bCs/>
          <w:color w:val="222222"/>
          <w:sz w:val="21"/>
          <w:szCs w:val="21"/>
        </w:rPr>
      </w:pPr>
    </w:p>
    <w:p w14:paraId="709DC31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3.5.3.2</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Величина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естественной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смертности</w:t>
      </w:r>
    </w:p>
    <w:p w14:paraId="6F5209A4" w14:textId="77777777" w:rsidR="00C41753" w:rsidRPr="00C41753" w:rsidRDefault="00C41753" w:rsidP="00C41753">
      <w:pPr>
        <w:rPr>
          <w:rFonts w:ascii="Helvetica" w:hAnsi="Helvetica" w:cs="Helvetica"/>
          <w:b/>
          <w:bCs/>
          <w:color w:val="222222"/>
          <w:sz w:val="21"/>
          <w:szCs w:val="21"/>
        </w:rPr>
      </w:pPr>
    </w:p>
    <w:p w14:paraId="3948D31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3*5</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3</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3* </w:t>
      </w:r>
      <w:r w:rsidRPr="00C41753">
        <w:rPr>
          <w:rFonts w:ascii="Helvetica" w:hAnsi="Helvetica" w:cs="Helvetica" w:hint="eastAsia"/>
          <w:b/>
          <w:bCs/>
          <w:color w:val="222222"/>
          <w:sz w:val="21"/>
          <w:szCs w:val="21"/>
        </w:rPr>
        <w:t>Продолжительность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жизни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39D6CC3C" w14:textId="77777777" w:rsidR="00C41753" w:rsidRPr="00C41753" w:rsidRDefault="00C41753" w:rsidP="00C41753">
      <w:pPr>
        <w:rPr>
          <w:rFonts w:ascii="Helvetica" w:hAnsi="Helvetica" w:cs="Helvetica"/>
          <w:b/>
          <w:bCs/>
          <w:color w:val="222222"/>
          <w:sz w:val="21"/>
          <w:szCs w:val="21"/>
        </w:rPr>
      </w:pPr>
    </w:p>
    <w:p w14:paraId="0065DA1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естественных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факторов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5E6C51FC" w14:textId="77777777" w:rsidR="00C41753" w:rsidRPr="00C41753" w:rsidRDefault="00C41753" w:rsidP="00C41753">
      <w:pPr>
        <w:rPr>
          <w:rFonts w:ascii="Helvetica" w:hAnsi="Helvetica" w:cs="Helvetica"/>
          <w:b/>
          <w:bCs/>
          <w:color w:val="222222"/>
          <w:sz w:val="21"/>
          <w:szCs w:val="21"/>
        </w:rPr>
      </w:pPr>
    </w:p>
    <w:p w14:paraId="7C92222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4.1. </w:t>
      </w:r>
      <w:r w:rsidRPr="00C41753">
        <w:rPr>
          <w:rFonts w:ascii="Helvetica" w:hAnsi="Helvetica" w:cs="Helvetica" w:hint="eastAsia"/>
          <w:b/>
          <w:bCs/>
          <w:color w:val="222222"/>
          <w:sz w:val="21"/>
          <w:szCs w:val="21"/>
        </w:rPr>
        <w:t>Нерест</w:t>
      </w:r>
      <w:r w:rsidRPr="00C41753">
        <w:rPr>
          <w:rFonts w:ascii="Helvetica" w:hAnsi="Helvetica" w:cs="Helvetica"/>
          <w:b/>
          <w:bCs/>
          <w:color w:val="222222"/>
          <w:sz w:val="21"/>
          <w:szCs w:val="21"/>
        </w:rPr>
        <w:t xml:space="preserve"> .*</w:t>
      </w:r>
    </w:p>
    <w:p w14:paraId="0D348F08" w14:textId="77777777" w:rsidR="00C41753" w:rsidRPr="00C41753" w:rsidRDefault="00C41753" w:rsidP="00C41753">
      <w:pPr>
        <w:rPr>
          <w:rFonts w:ascii="Helvetica" w:hAnsi="Helvetica" w:cs="Helvetica"/>
          <w:b/>
          <w:bCs/>
          <w:color w:val="222222"/>
          <w:sz w:val="21"/>
          <w:szCs w:val="21"/>
        </w:rPr>
      </w:pPr>
    </w:p>
    <w:p w14:paraId="345FD23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4.1.1. </w:t>
      </w:r>
      <w:r w:rsidRPr="00C41753">
        <w:rPr>
          <w:rFonts w:ascii="Helvetica" w:hAnsi="Helvetica" w:cs="Helvetica" w:hint="eastAsia"/>
          <w:b/>
          <w:bCs/>
          <w:color w:val="222222"/>
          <w:sz w:val="21"/>
          <w:szCs w:val="21"/>
        </w:rPr>
        <w:t>Нерест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Северо</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Восточной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Балтике</w:t>
      </w:r>
    </w:p>
    <w:p w14:paraId="5B0F62B0" w14:textId="77777777" w:rsidR="00C41753" w:rsidRPr="00C41753" w:rsidRDefault="00C41753" w:rsidP="00C41753">
      <w:pPr>
        <w:rPr>
          <w:rFonts w:ascii="Helvetica" w:hAnsi="Helvetica" w:cs="Helvetica"/>
          <w:b/>
          <w:bCs/>
          <w:color w:val="222222"/>
          <w:sz w:val="21"/>
          <w:szCs w:val="21"/>
        </w:rPr>
      </w:pPr>
    </w:p>
    <w:p w14:paraId="7849DF5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4.1.I.I. </w:t>
      </w:r>
      <w:r w:rsidRPr="00C41753">
        <w:rPr>
          <w:rFonts w:ascii="Helvetica" w:hAnsi="Helvetica" w:cs="Helvetica" w:hint="eastAsia"/>
          <w:b/>
          <w:bCs/>
          <w:color w:val="222222"/>
          <w:sz w:val="21"/>
          <w:szCs w:val="21"/>
        </w:rPr>
        <w:t>Нерест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весенней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p>
    <w:p w14:paraId="4508F70C" w14:textId="77777777" w:rsidR="00C41753" w:rsidRPr="00C41753" w:rsidRDefault="00C41753" w:rsidP="00C41753">
      <w:pPr>
        <w:rPr>
          <w:rFonts w:ascii="Helvetica" w:hAnsi="Helvetica" w:cs="Helvetica"/>
          <w:b/>
          <w:bCs/>
          <w:color w:val="222222"/>
          <w:sz w:val="21"/>
          <w:szCs w:val="21"/>
        </w:rPr>
      </w:pPr>
    </w:p>
    <w:p w14:paraId="03FA724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4.1.1.1.1. </w:t>
      </w:r>
      <w:r w:rsidRPr="00C41753">
        <w:rPr>
          <w:rFonts w:ascii="Helvetica" w:hAnsi="Helvetica" w:cs="Helvetica" w:hint="eastAsia"/>
          <w:b/>
          <w:bCs/>
          <w:color w:val="222222"/>
          <w:sz w:val="21"/>
          <w:szCs w:val="21"/>
        </w:rPr>
        <w:t>Закономерности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определящие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последовательность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размножения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отдельных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p>
    <w:p w14:paraId="39FF15B7" w14:textId="77777777" w:rsidR="00C41753" w:rsidRPr="00C41753" w:rsidRDefault="00C41753" w:rsidP="00C41753">
      <w:pPr>
        <w:rPr>
          <w:rFonts w:ascii="Helvetica" w:hAnsi="Helvetica" w:cs="Helvetica"/>
          <w:b/>
          <w:bCs/>
          <w:color w:val="222222"/>
          <w:sz w:val="21"/>
          <w:szCs w:val="21"/>
        </w:rPr>
      </w:pPr>
    </w:p>
    <w:p w14:paraId="09F0D3F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4.1.1.1.2. </w:t>
      </w:r>
      <w:r w:rsidRPr="00C41753">
        <w:rPr>
          <w:rFonts w:ascii="Helvetica" w:hAnsi="Helvetica" w:cs="Helvetica" w:hint="eastAsia"/>
          <w:b/>
          <w:bCs/>
          <w:color w:val="222222"/>
          <w:sz w:val="21"/>
          <w:szCs w:val="21"/>
        </w:rPr>
        <w:t>Адаптация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размножения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группировок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условиям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среды</w:t>
      </w:r>
      <w:r w:rsidRPr="00C41753">
        <w:rPr>
          <w:rFonts w:ascii="Helvetica" w:hAnsi="Helvetica" w:cs="Helvetica"/>
          <w:b/>
          <w:bCs/>
          <w:color w:val="222222"/>
          <w:sz w:val="21"/>
          <w:szCs w:val="21"/>
        </w:rPr>
        <w:t>.</w:t>
      </w:r>
    </w:p>
    <w:p w14:paraId="770167D3" w14:textId="77777777" w:rsidR="00C41753" w:rsidRPr="00C41753" w:rsidRDefault="00C41753" w:rsidP="00C41753">
      <w:pPr>
        <w:rPr>
          <w:rFonts w:ascii="Helvetica" w:hAnsi="Helvetica" w:cs="Helvetica"/>
          <w:b/>
          <w:bCs/>
          <w:color w:val="222222"/>
          <w:sz w:val="21"/>
          <w:szCs w:val="21"/>
        </w:rPr>
      </w:pPr>
    </w:p>
    <w:p w14:paraId="0BF8FE78"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4</w:t>
      </w:r>
      <w:r w:rsidRPr="00C41753">
        <w:rPr>
          <w:rFonts w:ascii="Helvetica" w:hAnsi="Helvetica" w:cs="Helvetica" w:hint="eastAsia"/>
          <w:b/>
          <w:bCs/>
          <w:color w:val="222222"/>
          <w:sz w:val="21"/>
          <w:szCs w:val="21"/>
        </w:rPr>
        <w:t>ЛЛ</w:t>
      </w:r>
      <w:r w:rsidRPr="00C41753">
        <w:rPr>
          <w:rFonts w:ascii="Helvetica" w:hAnsi="Helvetica" w:cs="Helvetica"/>
          <w:b/>
          <w:bCs/>
          <w:color w:val="222222"/>
          <w:sz w:val="21"/>
          <w:szCs w:val="21"/>
        </w:rPr>
        <w:t>.2</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Нерест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осенней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6A46FBF6" w14:textId="77777777" w:rsidR="00C41753" w:rsidRPr="00C41753" w:rsidRDefault="00C41753" w:rsidP="00C41753">
      <w:pPr>
        <w:rPr>
          <w:rFonts w:ascii="Helvetica" w:hAnsi="Helvetica" w:cs="Helvetica"/>
          <w:b/>
          <w:bCs/>
          <w:color w:val="222222"/>
          <w:sz w:val="21"/>
          <w:szCs w:val="21"/>
        </w:rPr>
      </w:pPr>
    </w:p>
    <w:p w14:paraId="403CF95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4.1.2. </w:t>
      </w:r>
      <w:r w:rsidRPr="00C41753">
        <w:rPr>
          <w:rFonts w:ascii="Helvetica" w:hAnsi="Helvetica" w:cs="Helvetica" w:hint="eastAsia"/>
          <w:b/>
          <w:bCs/>
          <w:color w:val="222222"/>
          <w:sz w:val="21"/>
          <w:szCs w:val="21"/>
        </w:rPr>
        <w:t>Нерест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море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7E354FF2" w14:textId="77777777" w:rsidR="00C41753" w:rsidRPr="00C41753" w:rsidRDefault="00C41753" w:rsidP="00C41753">
      <w:pPr>
        <w:rPr>
          <w:rFonts w:ascii="Helvetica" w:hAnsi="Helvetica" w:cs="Helvetica"/>
          <w:b/>
          <w:bCs/>
          <w:color w:val="222222"/>
          <w:sz w:val="21"/>
          <w:szCs w:val="21"/>
        </w:rPr>
      </w:pPr>
    </w:p>
    <w:p w14:paraId="5E48E79B"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 </w:t>
      </w:r>
      <w:r w:rsidRPr="00C41753">
        <w:rPr>
          <w:rFonts w:ascii="Helvetica" w:hAnsi="Helvetica" w:cs="Helvetica" w:hint="eastAsia"/>
          <w:b/>
          <w:bCs/>
          <w:color w:val="222222"/>
          <w:sz w:val="21"/>
          <w:szCs w:val="21"/>
        </w:rPr>
        <w:t>Естественная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регуляция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поколений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2DEA0658" w14:textId="77777777" w:rsidR="00C41753" w:rsidRPr="00C41753" w:rsidRDefault="00C41753" w:rsidP="00C41753">
      <w:pPr>
        <w:rPr>
          <w:rFonts w:ascii="Helvetica" w:hAnsi="Helvetica" w:cs="Helvetica"/>
          <w:b/>
          <w:bCs/>
          <w:color w:val="222222"/>
          <w:sz w:val="21"/>
          <w:szCs w:val="21"/>
        </w:rPr>
      </w:pPr>
    </w:p>
    <w:p w14:paraId="06021A1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4.2.1. </w:t>
      </w:r>
      <w:r w:rsidRPr="00C41753">
        <w:rPr>
          <w:rFonts w:ascii="Helvetica" w:hAnsi="Helvetica" w:cs="Helvetica" w:hint="eastAsia"/>
          <w:b/>
          <w:bCs/>
          <w:color w:val="222222"/>
          <w:sz w:val="21"/>
          <w:szCs w:val="21"/>
        </w:rPr>
        <w:t>Регуляция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поколений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w:t>
      </w:r>
      <w:r w:rsidRPr="00C41753">
        <w:rPr>
          <w:rFonts w:ascii="Helvetica" w:hAnsi="Helvetica" w:cs="Helvetica" w:hint="eastAsia"/>
          <w:b/>
          <w:bCs/>
          <w:color w:val="222222"/>
          <w:sz w:val="21"/>
          <w:szCs w:val="21"/>
        </w:rPr>
        <w:lastRenderedPageBreak/>
        <w:t>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концепция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критического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периода</w:t>
      </w:r>
      <w:r w:rsidRPr="00C41753">
        <w:rPr>
          <w:rFonts w:ascii="Helvetica" w:hAnsi="Helvetica" w:cs="Helvetica"/>
          <w:b/>
          <w:bCs/>
          <w:color w:val="222222"/>
          <w:sz w:val="21"/>
          <w:szCs w:val="21"/>
        </w:rPr>
        <w:t>.</w:t>
      </w:r>
    </w:p>
    <w:p w14:paraId="19AEA537" w14:textId="77777777" w:rsidR="00C41753" w:rsidRPr="00C41753" w:rsidRDefault="00C41753" w:rsidP="00C41753">
      <w:pPr>
        <w:rPr>
          <w:rFonts w:ascii="Helvetica" w:hAnsi="Helvetica" w:cs="Helvetica"/>
          <w:b/>
          <w:bCs/>
          <w:color w:val="222222"/>
          <w:sz w:val="21"/>
          <w:szCs w:val="21"/>
        </w:rPr>
      </w:pPr>
    </w:p>
    <w:p w14:paraId="5C04FAC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4.2.2. </w:t>
      </w:r>
      <w:r w:rsidRPr="00C41753">
        <w:rPr>
          <w:rFonts w:ascii="Helvetica" w:hAnsi="Helvetica" w:cs="Helvetica" w:hint="eastAsia"/>
          <w:b/>
          <w:bCs/>
          <w:color w:val="222222"/>
          <w:sz w:val="21"/>
          <w:szCs w:val="21"/>
        </w:rPr>
        <w:t>Классификация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факторов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регулирующих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поколений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616AA25" w14:textId="77777777" w:rsidR="00C41753" w:rsidRPr="00C41753" w:rsidRDefault="00C41753" w:rsidP="00C41753">
      <w:pPr>
        <w:rPr>
          <w:rFonts w:ascii="Helvetica" w:hAnsi="Helvetica" w:cs="Helvetica"/>
          <w:b/>
          <w:bCs/>
          <w:color w:val="222222"/>
          <w:sz w:val="21"/>
          <w:szCs w:val="21"/>
        </w:rPr>
      </w:pPr>
    </w:p>
    <w:p w14:paraId="6E8A2A3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4.2.2.1. </w:t>
      </w:r>
      <w:r w:rsidRPr="00C41753">
        <w:rPr>
          <w:rFonts w:ascii="Helvetica" w:hAnsi="Helvetica" w:cs="Helvetica" w:hint="eastAsia"/>
          <w:b/>
          <w:bCs/>
          <w:color w:val="222222"/>
          <w:sz w:val="21"/>
          <w:szCs w:val="21"/>
        </w:rPr>
        <w:t>Регуляция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плодовитости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поколений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количества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выметанной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икры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581E1C9" w14:textId="77777777" w:rsidR="00C41753" w:rsidRPr="00C41753" w:rsidRDefault="00C41753" w:rsidP="00C41753">
      <w:pPr>
        <w:rPr>
          <w:rFonts w:ascii="Helvetica" w:hAnsi="Helvetica" w:cs="Helvetica"/>
          <w:b/>
          <w:bCs/>
          <w:color w:val="222222"/>
          <w:sz w:val="21"/>
          <w:szCs w:val="21"/>
        </w:rPr>
      </w:pPr>
    </w:p>
    <w:p w14:paraId="22BFAE38"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4.2.2.1.1.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индивидуальной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абсолютной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плодовитости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возраста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длины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массы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рыбы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2E8B57C9" w14:textId="77777777" w:rsidR="00C41753" w:rsidRPr="00C41753" w:rsidRDefault="00C41753" w:rsidP="00C41753">
      <w:pPr>
        <w:rPr>
          <w:rFonts w:ascii="Helvetica" w:hAnsi="Helvetica" w:cs="Helvetica"/>
          <w:b/>
          <w:bCs/>
          <w:color w:val="222222"/>
          <w:sz w:val="21"/>
          <w:szCs w:val="21"/>
        </w:rPr>
      </w:pPr>
    </w:p>
    <w:p w14:paraId="32B391C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4.2.2.1.2. </w:t>
      </w:r>
      <w:r w:rsidRPr="00C41753">
        <w:rPr>
          <w:rFonts w:ascii="Helvetica" w:hAnsi="Helvetica" w:cs="Helvetica" w:hint="eastAsia"/>
          <w:b/>
          <w:bCs/>
          <w:color w:val="222222"/>
          <w:sz w:val="21"/>
          <w:szCs w:val="21"/>
        </w:rPr>
        <w:t>Степень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различия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индивидуальной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абсолютной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плодовитости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особей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популяций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p>
    <w:p w14:paraId="2DEBB437" w14:textId="77777777" w:rsidR="00C41753" w:rsidRPr="00C41753" w:rsidRDefault="00C41753" w:rsidP="00C41753">
      <w:pPr>
        <w:rPr>
          <w:rFonts w:ascii="Helvetica" w:hAnsi="Helvetica" w:cs="Helvetica"/>
          <w:b/>
          <w:bCs/>
          <w:color w:val="222222"/>
          <w:sz w:val="21"/>
          <w:szCs w:val="21"/>
        </w:rPr>
      </w:pPr>
    </w:p>
    <w:p w14:paraId="466D7BAB"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4,2#2</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1</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3</w:t>
      </w:r>
      <w:r w:rsidRPr="00C41753">
        <w:rPr>
          <w:rFonts w:ascii="Helvetica" w:hAnsi="Helvetica" w:cs="Helvetica" w:hint="eastAsia"/>
          <w:b/>
          <w:bCs/>
          <w:color w:val="222222"/>
          <w:sz w:val="21"/>
          <w:szCs w:val="21"/>
        </w:rPr>
        <w:t>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Относительная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плодовитость</w:t>
      </w:r>
    </w:p>
    <w:p w14:paraId="712E3938" w14:textId="77777777" w:rsidR="00C41753" w:rsidRPr="00C41753" w:rsidRDefault="00C41753" w:rsidP="00C41753">
      <w:pPr>
        <w:rPr>
          <w:rFonts w:ascii="Helvetica" w:hAnsi="Helvetica" w:cs="Helvetica"/>
          <w:b/>
          <w:bCs/>
          <w:color w:val="222222"/>
          <w:sz w:val="21"/>
          <w:szCs w:val="21"/>
        </w:rPr>
      </w:pPr>
    </w:p>
    <w:p w14:paraId="1555FAFA"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4*2</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2.1*4# </w:t>
      </w:r>
      <w:r w:rsidRPr="00C41753">
        <w:rPr>
          <w:rFonts w:ascii="Helvetica" w:hAnsi="Helvetica" w:cs="Helvetica" w:hint="eastAsia"/>
          <w:b/>
          <w:bCs/>
          <w:color w:val="222222"/>
          <w:sz w:val="21"/>
          <w:szCs w:val="21"/>
        </w:rPr>
        <w:t>Популяционная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плодовитость</w:t>
      </w:r>
    </w:p>
    <w:p w14:paraId="1E8A1660" w14:textId="77777777" w:rsidR="00C41753" w:rsidRPr="00C41753" w:rsidRDefault="00C41753" w:rsidP="00C41753">
      <w:pPr>
        <w:rPr>
          <w:rFonts w:ascii="Helvetica" w:hAnsi="Helvetica" w:cs="Helvetica"/>
          <w:b/>
          <w:bCs/>
          <w:color w:val="222222"/>
          <w:sz w:val="21"/>
          <w:szCs w:val="21"/>
        </w:rPr>
      </w:pPr>
    </w:p>
    <w:p w14:paraId="3289144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4.2.2.1.5. </w:t>
      </w:r>
      <w:r w:rsidRPr="00C41753">
        <w:rPr>
          <w:rFonts w:ascii="Helvetica" w:hAnsi="Helvetica" w:cs="Helvetica" w:hint="eastAsia"/>
          <w:b/>
          <w:bCs/>
          <w:color w:val="222222"/>
          <w:sz w:val="21"/>
          <w:szCs w:val="21"/>
        </w:rPr>
        <w:t>Зависимость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поколений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количества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выметанной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икры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FDBB27F" w14:textId="77777777" w:rsidR="00C41753" w:rsidRPr="00C41753" w:rsidRDefault="00C41753" w:rsidP="00C41753">
      <w:pPr>
        <w:rPr>
          <w:rFonts w:ascii="Helvetica" w:hAnsi="Helvetica" w:cs="Helvetica"/>
          <w:b/>
          <w:bCs/>
          <w:color w:val="222222"/>
          <w:sz w:val="21"/>
          <w:szCs w:val="21"/>
        </w:rPr>
      </w:pPr>
    </w:p>
    <w:p w14:paraId="3A5B8FA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4.2.2.2. </w:t>
      </w:r>
      <w:r w:rsidRPr="00C41753">
        <w:rPr>
          <w:rFonts w:ascii="Helvetica" w:hAnsi="Helvetica" w:cs="Helvetica" w:hint="eastAsia"/>
          <w:b/>
          <w:bCs/>
          <w:color w:val="222222"/>
          <w:sz w:val="21"/>
          <w:szCs w:val="21"/>
        </w:rPr>
        <w:t>Влияние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случайных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отклонений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условий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p>
    <w:p w14:paraId="65A2A127" w14:textId="77777777" w:rsidR="00C41753" w:rsidRPr="00C41753" w:rsidRDefault="00C41753" w:rsidP="00C41753">
      <w:pPr>
        <w:rPr>
          <w:rFonts w:ascii="Helvetica" w:hAnsi="Helvetica" w:cs="Helvetica"/>
          <w:b/>
          <w:bCs/>
          <w:color w:val="222222"/>
          <w:sz w:val="21"/>
          <w:szCs w:val="21"/>
        </w:rPr>
      </w:pPr>
    </w:p>
    <w:p w14:paraId="2B0D4AC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4.2.2.3. </w:t>
      </w:r>
      <w:r w:rsidRPr="00C41753">
        <w:rPr>
          <w:rFonts w:ascii="Helvetica" w:hAnsi="Helvetica" w:cs="Helvetica" w:hint="eastAsia"/>
          <w:b/>
          <w:bCs/>
          <w:color w:val="222222"/>
          <w:sz w:val="21"/>
          <w:szCs w:val="21"/>
        </w:rPr>
        <w:t>Долгопериодные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колебания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связь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условиями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среду</w:t>
      </w:r>
    </w:p>
    <w:p w14:paraId="37FBA16B" w14:textId="77777777" w:rsidR="00C41753" w:rsidRPr="00C41753" w:rsidRDefault="00C41753" w:rsidP="00C41753">
      <w:pPr>
        <w:rPr>
          <w:rFonts w:ascii="Helvetica" w:hAnsi="Helvetica" w:cs="Helvetica"/>
          <w:b/>
          <w:bCs/>
          <w:color w:val="222222"/>
          <w:sz w:val="21"/>
          <w:szCs w:val="21"/>
        </w:rPr>
      </w:pPr>
    </w:p>
    <w:p w14:paraId="4B6C64E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4.2.2.4</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0 </w:t>
      </w:r>
      <w:r w:rsidRPr="00C41753">
        <w:rPr>
          <w:rFonts w:ascii="Helvetica" w:hAnsi="Helvetica" w:cs="Helvetica" w:hint="eastAsia"/>
          <w:b/>
          <w:bCs/>
          <w:color w:val="222222"/>
          <w:sz w:val="21"/>
          <w:szCs w:val="21"/>
        </w:rPr>
        <w:t>механизме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зависимости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численности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поколений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от</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условий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p>
    <w:p w14:paraId="1866F1DE" w14:textId="77777777" w:rsidR="00C41753" w:rsidRPr="00C41753" w:rsidRDefault="00C41753" w:rsidP="00C41753">
      <w:pPr>
        <w:rPr>
          <w:rFonts w:ascii="Helvetica" w:hAnsi="Helvetica" w:cs="Helvetica"/>
          <w:b/>
          <w:bCs/>
          <w:color w:val="222222"/>
          <w:sz w:val="21"/>
          <w:szCs w:val="21"/>
        </w:rPr>
      </w:pPr>
    </w:p>
    <w:p w14:paraId="40599B3A"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lastRenderedPageBreak/>
        <w:t xml:space="preserve">5. </w:t>
      </w:r>
      <w:r w:rsidRPr="00C41753">
        <w:rPr>
          <w:rFonts w:ascii="Helvetica" w:hAnsi="Helvetica" w:cs="Helvetica" w:hint="eastAsia"/>
          <w:b/>
          <w:bCs/>
          <w:color w:val="222222"/>
          <w:sz w:val="21"/>
          <w:szCs w:val="21"/>
        </w:rPr>
        <w:t>Популяционная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структура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p>
    <w:p w14:paraId="48A4E825" w14:textId="77777777" w:rsidR="00C41753" w:rsidRPr="00C41753" w:rsidRDefault="00C41753" w:rsidP="00C41753">
      <w:pPr>
        <w:rPr>
          <w:rFonts w:ascii="Helvetica" w:hAnsi="Helvetica" w:cs="Helvetica"/>
          <w:b/>
          <w:bCs/>
          <w:color w:val="222222"/>
          <w:sz w:val="21"/>
          <w:szCs w:val="21"/>
        </w:rPr>
      </w:pPr>
    </w:p>
    <w:p w14:paraId="796AB8B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5.1. </w:t>
      </w:r>
      <w:r w:rsidRPr="00C41753">
        <w:rPr>
          <w:rFonts w:ascii="Helvetica" w:hAnsi="Helvetica" w:cs="Helvetica" w:hint="eastAsia"/>
          <w:b/>
          <w:bCs/>
          <w:color w:val="222222"/>
          <w:sz w:val="21"/>
          <w:szCs w:val="21"/>
        </w:rPr>
        <w:t>Заселение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моря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сельдями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0E3E410B" w14:textId="77777777" w:rsidR="00C41753" w:rsidRPr="00C41753" w:rsidRDefault="00C41753" w:rsidP="00C41753">
      <w:pPr>
        <w:rPr>
          <w:rFonts w:ascii="Helvetica" w:hAnsi="Helvetica" w:cs="Helvetica"/>
          <w:b/>
          <w:bCs/>
          <w:color w:val="222222"/>
          <w:sz w:val="21"/>
          <w:szCs w:val="21"/>
        </w:rPr>
      </w:pPr>
    </w:p>
    <w:p w14:paraId="05520BC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5*2. </w:t>
      </w:r>
      <w:r w:rsidRPr="00C41753">
        <w:rPr>
          <w:rFonts w:ascii="Helvetica" w:hAnsi="Helvetica" w:cs="Helvetica" w:hint="eastAsia"/>
          <w:b/>
          <w:bCs/>
          <w:color w:val="222222"/>
          <w:sz w:val="21"/>
          <w:szCs w:val="21"/>
        </w:rPr>
        <w:t>Популяционная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структура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настоящее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время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p>
    <w:p w14:paraId="3799ACE7" w14:textId="77777777" w:rsidR="00C41753" w:rsidRPr="00C41753" w:rsidRDefault="00C41753" w:rsidP="00C41753">
      <w:pPr>
        <w:rPr>
          <w:rFonts w:ascii="Helvetica" w:hAnsi="Helvetica" w:cs="Helvetica"/>
          <w:b/>
          <w:bCs/>
          <w:color w:val="222222"/>
          <w:sz w:val="21"/>
          <w:szCs w:val="21"/>
        </w:rPr>
      </w:pPr>
    </w:p>
    <w:p w14:paraId="1D8ADFD4"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5.2.1. </w:t>
      </w:r>
      <w:r w:rsidRPr="00C41753">
        <w:rPr>
          <w:rFonts w:ascii="Helvetica" w:hAnsi="Helvetica" w:cs="Helvetica" w:hint="eastAsia"/>
          <w:b/>
          <w:bCs/>
          <w:color w:val="222222"/>
          <w:sz w:val="21"/>
          <w:szCs w:val="21"/>
        </w:rPr>
        <w:t>Весенненерестующая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осенненереступцая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73B98D8C" w14:textId="77777777" w:rsidR="00C41753" w:rsidRPr="00C41753" w:rsidRDefault="00C41753" w:rsidP="00C41753">
      <w:pPr>
        <w:rPr>
          <w:rFonts w:ascii="Helvetica" w:hAnsi="Helvetica" w:cs="Helvetica"/>
          <w:b/>
          <w:bCs/>
          <w:color w:val="222222"/>
          <w:sz w:val="21"/>
          <w:szCs w:val="21"/>
        </w:rPr>
      </w:pPr>
    </w:p>
    <w:p w14:paraId="30782347"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5.2.2. </w:t>
      </w:r>
      <w:r w:rsidRPr="00C41753">
        <w:rPr>
          <w:rFonts w:ascii="Helvetica" w:hAnsi="Helvetica" w:cs="Helvetica" w:hint="eastAsia"/>
          <w:b/>
          <w:bCs/>
          <w:color w:val="222222"/>
          <w:sz w:val="21"/>
          <w:szCs w:val="21"/>
        </w:rPr>
        <w:t>Локальные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популяции</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p>
    <w:p w14:paraId="0BEE3888" w14:textId="77777777" w:rsidR="00C41753" w:rsidRPr="00C41753" w:rsidRDefault="00C41753" w:rsidP="00C41753">
      <w:pPr>
        <w:rPr>
          <w:rFonts w:ascii="Helvetica" w:hAnsi="Helvetica" w:cs="Helvetica"/>
          <w:b/>
          <w:bCs/>
          <w:color w:val="222222"/>
          <w:sz w:val="21"/>
          <w:szCs w:val="21"/>
        </w:rPr>
      </w:pPr>
    </w:p>
    <w:p w14:paraId="4CFB75CC"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5.2.3. </w:t>
      </w:r>
      <w:r w:rsidRPr="00C41753">
        <w:rPr>
          <w:rFonts w:ascii="Helvetica" w:hAnsi="Helvetica" w:cs="Helvetica" w:hint="eastAsia"/>
          <w:b/>
          <w:bCs/>
          <w:color w:val="222222"/>
          <w:sz w:val="21"/>
          <w:szCs w:val="21"/>
        </w:rPr>
        <w:t>Морская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заливная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w:t>
      </w:r>
    </w:p>
    <w:p w14:paraId="65E2FC62" w14:textId="77777777" w:rsidR="00C41753" w:rsidRPr="00C41753" w:rsidRDefault="00C41753" w:rsidP="00C41753">
      <w:pPr>
        <w:rPr>
          <w:rFonts w:ascii="Helvetica" w:hAnsi="Helvetica" w:cs="Helvetica"/>
          <w:b/>
          <w:bCs/>
          <w:color w:val="222222"/>
          <w:sz w:val="21"/>
          <w:szCs w:val="21"/>
        </w:rPr>
      </w:pPr>
    </w:p>
    <w:p w14:paraId="4FF91D4F"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5.2.4. </w:t>
      </w:r>
      <w:r w:rsidRPr="00C41753">
        <w:rPr>
          <w:rFonts w:ascii="Helvetica" w:hAnsi="Helvetica" w:cs="Helvetica" w:hint="eastAsia"/>
          <w:b/>
          <w:bCs/>
          <w:color w:val="222222"/>
          <w:sz w:val="21"/>
          <w:szCs w:val="21"/>
        </w:rPr>
        <w:t>Другие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группировки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Реакция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антропогенные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воздействия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 </w:t>
      </w:r>
      <w:r w:rsidRPr="00C41753">
        <w:rPr>
          <w:rFonts w:ascii="Helvetica" w:hAnsi="Helvetica" w:cs="Helvetica" w:hint="eastAsia"/>
          <w:b/>
          <w:bCs/>
          <w:color w:val="222222"/>
          <w:sz w:val="21"/>
          <w:szCs w:val="21"/>
        </w:rPr>
        <w:t>•••••••</w:t>
      </w:r>
    </w:p>
    <w:p w14:paraId="22E63425" w14:textId="77777777" w:rsidR="00C41753" w:rsidRPr="00C41753" w:rsidRDefault="00C41753" w:rsidP="00C41753">
      <w:pPr>
        <w:rPr>
          <w:rFonts w:ascii="Helvetica" w:hAnsi="Helvetica" w:cs="Helvetica"/>
          <w:b/>
          <w:bCs/>
          <w:color w:val="222222"/>
          <w:sz w:val="21"/>
          <w:szCs w:val="21"/>
        </w:rPr>
      </w:pPr>
    </w:p>
    <w:p w14:paraId="746B3E1D"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6</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1. </w:t>
      </w:r>
      <w:r w:rsidRPr="00C41753">
        <w:rPr>
          <w:rFonts w:ascii="Helvetica" w:hAnsi="Helvetica" w:cs="Helvetica" w:hint="eastAsia"/>
          <w:b/>
          <w:bCs/>
          <w:color w:val="222222"/>
          <w:sz w:val="21"/>
          <w:szCs w:val="21"/>
        </w:rPr>
        <w:t>Лов</w:t>
      </w:r>
    </w:p>
    <w:p w14:paraId="513AD419" w14:textId="77777777" w:rsidR="00C41753" w:rsidRPr="00C41753" w:rsidRDefault="00C41753" w:rsidP="00C41753">
      <w:pPr>
        <w:rPr>
          <w:rFonts w:ascii="Helvetica" w:hAnsi="Helvetica" w:cs="Helvetica"/>
          <w:b/>
          <w:bCs/>
          <w:color w:val="222222"/>
          <w:sz w:val="21"/>
          <w:szCs w:val="21"/>
        </w:rPr>
      </w:pPr>
    </w:p>
    <w:p w14:paraId="58E79CC5"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6.1.1. </w:t>
      </w:r>
      <w:r w:rsidRPr="00C41753">
        <w:rPr>
          <w:rFonts w:ascii="Helvetica" w:hAnsi="Helvetica" w:cs="Helvetica" w:hint="eastAsia"/>
          <w:b/>
          <w:bCs/>
          <w:color w:val="222222"/>
          <w:sz w:val="21"/>
          <w:szCs w:val="21"/>
        </w:rPr>
        <w:t>Исторический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обзор</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использования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8761BAA" w14:textId="77777777" w:rsidR="00C41753" w:rsidRPr="00C41753" w:rsidRDefault="00C41753" w:rsidP="00C41753">
      <w:pPr>
        <w:rPr>
          <w:rFonts w:ascii="Helvetica" w:hAnsi="Helvetica" w:cs="Helvetica"/>
          <w:b/>
          <w:bCs/>
          <w:color w:val="222222"/>
          <w:sz w:val="21"/>
          <w:szCs w:val="21"/>
        </w:rPr>
      </w:pPr>
    </w:p>
    <w:p w14:paraId="76102A6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6</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.1.1. </w:t>
      </w:r>
      <w:r w:rsidRPr="00C41753">
        <w:rPr>
          <w:rFonts w:ascii="Helvetica" w:hAnsi="Helvetica" w:cs="Helvetica" w:hint="eastAsia"/>
          <w:b/>
          <w:bCs/>
          <w:color w:val="222222"/>
          <w:sz w:val="21"/>
          <w:szCs w:val="21"/>
        </w:rPr>
        <w:t>Уловы</w:t>
      </w:r>
    </w:p>
    <w:p w14:paraId="65370BCD" w14:textId="77777777" w:rsidR="00C41753" w:rsidRPr="00C41753" w:rsidRDefault="00C41753" w:rsidP="00C41753">
      <w:pPr>
        <w:rPr>
          <w:rFonts w:ascii="Helvetica" w:hAnsi="Helvetica" w:cs="Helvetica"/>
          <w:b/>
          <w:bCs/>
          <w:color w:val="222222"/>
          <w:sz w:val="21"/>
          <w:szCs w:val="21"/>
        </w:rPr>
      </w:pPr>
    </w:p>
    <w:p w14:paraId="0BCCB0C9"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6.1.1.2. </w:t>
      </w:r>
      <w:r w:rsidRPr="00C41753">
        <w:rPr>
          <w:rFonts w:ascii="Helvetica" w:hAnsi="Helvetica" w:cs="Helvetica" w:hint="eastAsia"/>
          <w:b/>
          <w:bCs/>
          <w:color w:val="222222"/>
          <w:sz w:val="21"/>
          <w:szCs w:val="21"/>
        </w:rPr>
        <w:t>Развитие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техники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лова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6A6C56B" w14:textId="77777777" w:rsidR="00C41753" w:rsidRPr="00C41753" w:rsidRDefault="00C41753" w:rsidP="00C41753">
      <w:pPr>
        <w:rPr>
          <w:rFonts w:ascii="Helvetica" w:hAnsi="Helvetica" w:cs="Helvetica"/>
          <w:b/>
          <w:bCs/>
          <w:color w:val="222222"/>
          <w:sz w:val="21"/>
          <w:szCs w:val="21"/>
        </w:rPr>
      </w:pPr>
    </w:p>
    <w:p w14:paraId="06F06EC5"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6.1.2. </w:t>
      </w:r>
      <w:r w:rsidRPr="00C41753">
        <w:rPr>
          <w:rFonts w:ascii="Helvetica" w:hAnsi="Helvetica" w:cs="Helvetica" w:hint="eastAsia"/>
          <w:b/>
          <w:bCs/>
          <w:color w:val="222222"/>
          <w:sz w:val="21"/>
          <w:szCs w:val="21"/>
        </w:rPr>
        <w:t>Воздействие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различных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типов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орудий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лова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запасы</w:t>
      </w:r>
    </w:p>
    <w:p w14:paraId="50D62753" w14:textId="77777777" w:rsidR="00C41753" w:rsidRPr="00C41753" w:rsidRDefault="00C41753" w:rsidP="00C41753">
      <w:pPr>
        <w:rPr>
          <w:rFonts w:ascii="Helvetica" w:hAnsi="Helvetica" w:cs="Helvetica"/>
          <w:b/>
          <w:bCs/>
          <w:color w:val="222222"/>
          <w:sz w:val="21"/>
          <w:szCs w:val="21"/>
        </w:rPr>
      </w:pPr>
    </w:p>
    <w:p w14:paraId="42AF77FD"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lastRenderedPageBreak/>
        <w:t xml:space="preserve">6.1.2.1. </w:t>
      </w:r>
      <w:r w:rsidRPr="00C41753">
        <w:rPr>
          <w:rFonts w:ascii="Helvetica" w:hAnsi="Helvetica" w:cs="Helvetica" w:hint="eastAsia"/>
          <w:b/>
          <w:bCs/>
          <w:color w:val="222222"/>
          <w:sz w:val="21"/>
          <w:szCs w:val="21"/>
        </w:rPr>
        <w:t>Лов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сетями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ставными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неводами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609B00C5" w14:textId="77777777" w:rsidR="00C41753" w:rsidRPr="00C41753" w:rsidRDefault="00C41753" w:rsidP="00C41753">
      <w:pPr>
        <w:rPr>
          <w:rFonts w:ascii="Helvetica" w:hAnsi="Helvetica" w:cs="Helvetica"/>
          <w:b/>
          <w:bCs/>
          <w:color w:val="222222"/>
          <w:sz w:val="21"/>
          <w:szCs w:val="21"/>
        </w:rPr>
      </w:pPr>
    </w:p>
    <w:p w14:paraId="357979E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6.1.2.2. </w:t>
      </w:r>
      <w:r w:rsidRPr="00C41753">
        <w:rPr>
          <w:rFonts w:ascii="Helvetica" w:hAnsi="Helvetica" w:cs="Helvetica" w:hint="eastAsia"/>
          <w:b/>
          <w:bCs/>
          <w:color w:val="222222"/>
          <w:sz w:val="21"/>
          <w:szCs w:val="21"/>
        </w:rPr>
        <w:t>Траловый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промысел</w:t>
      </w:r>
      <w:r w:rsidRPr="00C41753">
        <w:rPr>
          <w:rFonts w:ascii="Helvetica" w:hAnsi="Helvetica" w:cs="Helvetica"/>
          <w:b/>
          <w:bCs/>
          <w:color w:val="222222"/>
          <w:sz w:val="21"/>
          <w:szCs w:val="21"/>
        </w:rPr>
        <w:t>.</w:t>
      </w:r>
    </w:p>
    <w:p w14:paraId="10477CAD" w14:textId="77777777" w:rsidR="00C41753" w:rsidRPr="00C41753" w:rsidRDefault="00C41753" w:rsidP="00C41753">
      <w:pPr>
        <w:rPr>
          <w:rFonts w:ascii="Helvetica" w:hAnsi="Helvetica" w:cs="Helvetica"/>
          <w:b/>
          <w:bCs/>
          <w:color w:val="222222"/>
          <w:sz w:val="21"/>
          <w:szCs w:val="21"/>
        </w:rPr>
      </w:pPr>
    </w:p>
    <w:p w14:paraId="2186AAD4"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6.1.3</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Величина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интенсивность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эксплуатации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46544069" w14:textId="77777777" w:rsidR="00C41753" w:rsidRPr="00C41753" w:rsidRDefault="00C41753" w:rsidP="00C41753">
      <w:pPr>
        <w:rPr>
          <w:rFonts w:ascii="Helvetica" w:hAnsi="Helvetica" w:cs="Helvetica"/>
          <w:b/>
          <w:bCs/>
          <w:color w:val="222222"/>
          <w:sz w:val="21"/>
          <w:szCs w:val="21"/>
        </w:rPr>
      </w:pPr>
    </w:p>
    <w:p w14:paraId="2937DB3B"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6</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.3,1. </w:t>
      </w:r>
      <w:r w:rsidRPr="00C41753">
        <w:rPr>
          <w:rFonts w:ascii="Helvetica" w:hAnsi="Helvetica" w:cs="Helvetica" w:hint="eastAsia"/>
          <w:b/>
          <w:bCs/>
          <w:color w:val="222222"/>
          <w:sz w:val="21"/>
          <w:szCs w:val="21"/>
        </w:rPr>
        <w:t>Динамика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величины</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промысловой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смертности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Северо</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Восточной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Балтике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p>
    <w:p w14:paraId="5EE22D2A" w14:textId="77777777" w:rsidR="00C41753" w:rsidRPr="00C41753" w:rsidRDefault="00C41753" w:rsidP="00C41753">
      <w:pPr>
        <w:rPr>
          <w:rFonts w:ascii="Helvetica" w:hAnsi="Helvetica" w:cs="Helvetica"/>
          <w:b/>
          <w:bCs/>
          <w:color w:val="222222"/>
          <w:sz w:val="21"/>
          <w:szCs w:val="21"/>
        </w:rPr>
      </w:pPr>
    </w:p>
    <w:p w14:paraId="25EB9015"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6.1.3.2. </w:t>
      </w:r>
      <w:r w:rsidRPr="00C41753">
        <w:rPr>
          <w:rFonts w:ascii="Helvetica" w:hAnsi="Helvetica" w:cs="Helvetica" w:hint="eastAsia"/>
          <w:b/>
          <w:bCs/>
          <w:color w:val="222222"/>
          <w:sz w:val="21"/>
          <w:szCs w:val="21"/>
        </w:rPr>
        <w:t>Величина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море</w:t>
      </w:r>
    </w:p>
    <w:p w14:paraId="590337B7" w14:textId="77777777" w:rsidR="00C41753" w:rsidRPr="00C41753" w:rsidRDefault="00C41753" w:rsidP="00C41753">
      <w:pPr>
        <w:rPr>
          <w:rFonts w:ascii="Helvetica" w:hAnsi="Helvetica" w:cs="Helvetica"/>
          <w:b/>
          <w:bCs/>
          <w:color w:val="222222"/>
          <w:sz w:val="21"/>
          <w:szCs w:val="21"/>
        </w:rPr>
      </w:pPr>
    </w:p>
    <w:p w14:paraId="6B7D4942"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6.1.3.3. </w:t>
      </w:r>
      <w:r w:rsidRPr="00C41753">
        <w:rPr>
          <w:rFonts w:ascii="Helvetica" w:hAnsi="Helvetica" w:cs="Helvetica" w:hint="eastAsia"/>
          <w:b/>
          <w:bCs/>
          <w:color w:val="222222"/>
          <w:sz w:val="21"/>
          <w:szCs w:val="21"/>
        </w:rPr>
        <w:t>Промысловая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смертность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интенсивность</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эксплуатации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Балтийском</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море</w:t>
      </w:r>
      <w:r w:rsidRPr="00C41753">
        <w:rPr>
          <w:rFonts w:ascii="Helvetica" w:hAnsi="Helvetica" w:cs="Helvetica"/>
          <w:b/>
          <w:bCs/>
          <w:color w:val="222222"/>
          <w:sz w:val="21"/>
          <w:szCs w:val="21"/>
        </w:rPr>
        <w:t>.</w:t>
      </w:r>
    </w:p>
    <w:p w14:paraId="40706AC1" w14:textId="77777777" w:rsidR="00C41753" w:rsidRPr="00C41753" w:rsidRDefault="00C41753" w:rsidP="00C41753">
      <w:pPr>
        <w:rPr>
          <w:rFonts w:ascii="Helvetica" w:hAnsi="Helvetica" w:cs="Helvetica"/>
          <w:b/>
          <w:bCs/>
          <w:color w:val="222222"/>
          <w:sz w:val="21"/>
          <w:szCs w:val="21"/>
        </w:rPr>
      </w:pPr>
    </w:p>
    <w:p w14:paraId="33BC38AB"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6.1.4. </w:t>
      </w:r>
      <w:r w:rsidRPr="00C41753">
        <w:rPr>
          <w:rFonts w:ascii="Helvetica" w:hAnsi="Helvetica" w:cs="Helvetica" w:hint="eastAsia"/>
          <w:b/>
          <w:bCs/>
          <w:color w:val="222222"/>
          <w:sz w:val="21"/>
          <w:szCs w:val="21"/>
        </w:rPr>
        <w:t>Организация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рационального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использования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p>
    <w:p w14:paraId="56D6C7B2" w14:textId="77777777" w:rsidR="00C41753" w:rsidRPr="00C41753" w:rsidRDefault="00C41753" w:rsidP="00C41753">
      <w:pPr>
        <w:rPr>
          <w:rFonts w:ascii="Helvetica" w:hAnsi="Helvetica" w:cs="Helvetica"/>
          <w:b/>
          <w:bCs/>
          <w:color w:val="222222"/>
          <w:sz w:val="21"/>
          <w:szCs w:val="21"/>
        </w:rPr>
      </w:pPr>
    </w:p>
    <w:p w14:paraId="08B7CDC3"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6.1.4.1. </w:t>
      </w:r>
      <w:r w:rsidRPr="00C41753">
        <w:rPr>
          <w:rFonts w:ascii="Helvetica" w:hAnsi="Helvetica" w:cs="Helvetica" w:hint="eastAsia"/>
          <w:b/>
          <w:bCs/>
          <w:color w:val="222222"/>
          <w:sz w:val="21"/>
          <w:szCs w:val="21"/>
        </w:rPr>
        <w:t>Регулирование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промысла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период</w:t>
      </w:r>
      <w:r w:rsidRPr="00C41753">
        <w:rPr>
          <w:rFonts w:ascii="Helvetica" w:hAnsi="Helvetica" w:cs="Helvetica"/>
          <w:b/>
          <w:bCs/>
          <w:color w:val="222222"/>
          <w:sz w:val="21"/>
          <w:szCs w:val="21"/>
        </w:rPr>
        <w:t xml:space="preserve"> 1945</w:t>
      </w:r>
    </w:p>
    <w:p w14:paraId="0E5D5A01" w14:textId="77777777" w:rsidR="00C41753" w:rsidRPr="00C41753" w:rsidRDefault="00C41753" w:rsidP="00C41753">
      <w:pPr>
        <w:rPr>
          <w:rFonts w:ascii="Helvetica" w:hAnsi="Helvetica" w:cs="Helvetica"/>
          <w:b/>
          <w:bCs/>
          <w:color w:val="222222"/>
          <w:sz w:val="21"/>
          <w:szCs w:val="21"/>
        </w:rPr>
      </w:pPr>
    </w:p>
    <w:p w14:paraId="2E5299A1"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6.1.4.2. </w:t>
      </w:r>
      <w:r w:rsidRPr="00C41753">
        <w:rPr>
          <w:rFonts w:ascii="Helvetica" w:hAnsi="Helvetica" w:cs="Helvetica" w:hint="eastAsia"/>
          <w:b/>
          <w:bCs/>
          <w:color w:val="222222"/>
          <w:sz w:val="21"/>
          <w:szCs w:val="21"/>
        </w:rPr>
        <w:t>Сотрудничество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прибалтийских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стран</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регулировании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промысла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1970-</w:t>
      </w:r>
      <w:r w:rsidRPr="00C41753">
        <w:rPr>
          <w:rFonts w:ascii="Helvetica" w:hAnsi="Helvetica" w:cs="Helvetica" w:hint="eastAsia"/>
          <w:b/>
          <w:bCs/>
          <w:color w:val="222222"/>
          <w:sz w:val="21"/>
          <w:szCs w:val="21"/>
        </w:rPr>
        <w:t>тые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годы</w:t>
      </w:r>
    </w:p>
    <w:p w14:paraId="31DC70FC" w14:textId="77777777" w:rsidR="00C41753" w:rsidRPr="00C41753" w:rsidRDefault="00C41753" w:rsidP="00C41753">
      <w:pPr>
        <w:rPr>
          <w:rFonts w:ascii="Helvetica" w:hAnsi="Helvetica" w:cs="Helvetica"/>
          <w:b/>
          <w:bCs/>
          <w:color w:val="222222"/>
          <w:sz w:val="21"/>
          <w:szCs w:val="21"/>
        </w:rPr>
      </w:pPr>
    </w:p>
    <w:p w14:paraId="70E72F9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6</w:t>
      </w:r>
      <w:r w:rsidRPr="00C41753">
        <w:rPr>
          <w:rFonts w:ascii="Helvetica" w:hAnsi="Helvetica" w:cs="Helvetica" w:hint="eastAsia"/>
          <w:b/>
          <w:bCs/>
          <w:color w:val="222222"/>
          <w:sz w:val="21"/>
          <w:szCs w:val="21"/>
        </w:rPr>
        <w:t>Л</w:t>
      </w:r>
      <w:r w:rsidRPr="00C41753">
        <w:rPr>
          <w:rFonts w:ascii="Helvetica" w:hAnsi="Helvetica" w:cs="Helvetica"/>
          <w:b/>
          <w:bCs/>
          <w:color w:val="222222"/>
          <w:sz w:val="21"/>
          <w:szCs w:val="21"/>
        </w:rPr>
        <w:t xml:space="preserve">.4.3. </w:t>
      </w:r>
      <w:r w:rsidRPr="00C41753">
        <w:rPr>
          <w:rFonts w:ascii="Helvetica" w:hAnsi="Helvetica" w:cs="Helvetica" w:hint="eastAsia"/>
          <w:b/>
          <w:bCs/>
          <w:color w:val="222222"/>
          <w:sz w:val="21"/>
          <w:szCs w:val="21"/>
        </w:rPr>
        <w:t>Оценка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состояния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выработка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рекомендаций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по</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использованию</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настоящее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время</w:t>
      </w:r>
    </w:p>
    <w:p w14:paraId="7018941B" w14:textId="77777777" w:rsidR="00C41753" w:rsidRPr="00C41753" w:rsidRDefault="00C41753" w:rsidP="00C41753">
      <w:pPr>
        <w:rPr>
          <w:rFonts w:ascii="Helvetica" w:hAnsi="Helvetica" w:cs="Helvetica"/>
          <w:b/>
          <w:bCs/>
          <w:color w:val="222222"/>
          <w:sz w:val="21"/>
          <w:szCs w:val="21"/>
        </w:rPr>
      </w:pPr>
    </w:p>
    <w:p w14:paraId="79F6C61E"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6.2. </w:t>
      </w:r>
      <w:r w:rsidRPr="00C41753">
        <w:rPr>
          <w:rFonts w:ascii="Helvetica" w:hAnsi="Helvetica" w:cs="Helvetica" w:hint="eastAsia"/>
          <w:b/>
          <w:bCs/>
          <w:color w:val="222222"/>
          <w:sz w:val="21"/>
          <w:szCs w:val="21"/>
        </w:rPr>
        <w:t>Антропогенное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загрязнение</w:t>
      </w:r>
    </w:p>
    <w:p w14:paraId="0B1B65E9" w14:textId="77777777" w:rsidR="00C41753" w:rsidRPr="00C41753" w:rsidRDefault="00C41753" w:rsidP="00C41753">
      <w:pPr>
        <w:rPr>
          <w:rFonts w:ascii="Helvetica" w:hAnsi="Helvetica" w:cs="Helvetica"/>
          <w:b/>
          <w:bCs/>
          <w:color w:val="222222"/>
          <w:sz w:val="21"/>
          <w:szCs w:val="21"/>
        </w:rPr>
      </w:pPr>
    </w:p>
    <w:p w14:paraId="35215C9C"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6.2.1. </w:t>
      </w:r>
      <w:r w:rsidRPr="00C41753">
        <w:rPr>
          <w:rFonts w:ascii="Helvetica" w:hAnsi="Helvetica" w:cs="Helvetica" w:hint="eastAsia"/>
          <w:b/>
          <w:bCs/>
          <w:color w:val="222222"/>
          <w:sz w:val="21"/>
          <w:szCs w:val="21"/>
        </w:rPr>
        <w:t>Эвтрофикация</w:t>
      </w:r>
    </w:p>
    <w:p w14:paraId="5BEA92A7" w14:textId="77777777" w:rsidR="00C41753" w:rsidRPr="00C41753" w:rsidRDefault="00C41753" w:rsidP="00C41753">
      <w:pPr>
        <w:rPr>
          <w:rFonts w:ascii="Helvetica" w:hAnsi="Helvetica" w:cs="Helvetica"/>
          <w:b/>
          <w:bCs/>
          <w:color w:val="222222"/>
          <w:sz w:val="21"/>
          <w:szCs w:val="21"/>
        </w:rPr>
      </w:pPr>
    </w:p>
    <w:p w14:paraId="51090388"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lastRenderedPageBreak/>
        <w:t xml:space="preserve">6.2.2. </w:t>
      </w:r>
      <w:r w:rsidRPr="00C41753">
        <w:rPr>
          <w:rFonts w:ascii="Helvetica" w:hAnsi="Helvetica" w:cs="Helvetica" w:hint="eastAsia"/>
          <w:b/>
          <w:bCs/>
          <w:color w:val="222222"/>
          <w:sz w:val="21"/>
          <w:szCs w:val="21"/>
        </w:rPr>
        <w:t>Токсическое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загрязнение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w:t>
      </w:r>
      <w:r w:rsidRPr="00C41753">
        <w:rPr>
          <w:rFonts w:ascii="Helvetica" w:hAnsi="Helvetica" w:cs="Helvetica"/>
          <w:b/>
          <w:bCs/>
          <w:color w:val="222222"/>
          <w:sz w:val="21"/>
          <w:szCs w:val="21"/>
        </w:rPr>
        <w:t>.</w:t>
      </w:r>
      <w:r w:rsidRPr="00C41753">
        <w:rPr>
          <w:rFonts w:ascii="Helvetica" w:hAnsi="Helvetica" w:cs="Helvetica" w:hint="eastAsia"/>
          <w:b/>
          <w:bCs/>
          <w:color w:val="222222"/>
          <w:sz w:val="21"/>
          <w:szCs w:val="21"/>
        </w:rPr>
        <w:t>»</w:t>
      </w:r>
      <w:r w:rsidRPr="00C41753">
        <w:rPr>
          <w:rFonts w:ascii="Helvetica" w:hAnsi="Helvetica" w:cs="Helvetica" w:hint="eastAsia"/>
          <w:b/>
          <w:bCs/>
          <w:color w:val="222222"/>
          <w:sz w:val="21"/>
          <w:szCs w:val="21"/>
        </w:rPr>
        <w:t>•••••••</w:t>
      </w:r>
    </w:p>
    <w:p w14:paraId="61D963B4" w14:textId="77777777" w:rsidR="00C41753" w:rsidRPr="00C41753" w:rsidRDefault="00C41753" w:rsidP="00C41753">
      <w:pPr>
        <w:rPr>
          <w:rFonts w:ascii="Helvetica" w:hAnsi="Helvetica" w:cs="Helvetica"/>
          <w:b/>
          <w:bCs/>
          <w:color w:val="222222"/>
          <w:sz w:val="21"/>
          <w:szCs w:val="21"/>
        </w:rPr>
      </w:pPr>
    </w:p>
    <w:p w14:paraId="6BD2CE6C"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6.2.2.1. </w:t>
      </w:r>
      <w:r w:rsidRPr="00C41753">
        <w:rPr>
          <w:rFonts w:ascii="Helvetica" w:hAnsi="Helvetica" w:cs="Helvetica" w:hint="eastAsia"/>
          <w:b/>
          <w:bCs/>
          <w:color w:val="222222"/>
          <w:sz w:val="21"/>
          <w:szCs w:val="21"/>
        </w:rPr>
        <w:t>Воздействие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разных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концентраций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токсикантов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ранние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стадии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развития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p>
    <w:p w14:paraId="114603DE" w14:textId="77777777" w:rsidR="00C41753" w:rsidRPr="00C41753" w:rsidRDefault="00C41753" w:rsidP="00C41753">
      <w:pPr>
        <w:rPr>
          <w:rFonts w:ascii="Helvetica" w:hAnsi="Helvetica" w:cs="Helvetica"/>
          <w:b/>
          <w:bCs/>
          <w:color w:val="222222"/>
          <w:sz w:val="21"/>
          <w:szCs w:val="21"/>
        </w:rPr>
      </w:pPr>
    </w:p>
    <w:p w14:paraId="460F0E3A"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6.2.2.2. </w:t>
      </w:r>
      <w:r w:rsidRPr="00C41753">
        <w:rPr>
          <w:rFonts w:ascii="Helvetica" w:hAnsi="Helvetica" w:cs="Helvetica" w:hint="eastAsia"/>
          <w:b/>
          <w:bCs/>
          <w:color w:val="222222"/>
          <w:sz w:val="21"/>
          <w:szCs w:val="21"/>
        </w:rPr>
        <w:t>Содержание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некоторых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токсикантов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организме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балтийской</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w:t>
      </w:r>
    </w:p>
    <w:p w14:paraId="4AA191D9" w14:textId="77777777" w:rsidR="00C41753" w:rsidRPr="00C41753" w:rsidRDefault="00C41753" w:rsidP="00C41753">
      <w:pPr>
        <w:rPr>
          <w:rFonts w:ascii="Helvetica" w:hAnsi="Helvetica" w:cs="Helvetica"/>
          <w:b/>
          <w:bCs/>
          <w:color w:val="222222"/>
          <w:sz w:val="21"/>
          <w:szCs w:val="21"/>
        </w:rPr>
      </w:pPr>
    </w:p>
    <w:p w14:paraId="33651650"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6.2.3. </w:t>
      </w:r>
      <w:r w:rsidRPr="00C41753">
        <w:rPr>
          <w:rFonts w:ascii="Helvetica" w:hAnsi="Helvetica" w:cs="Helvetica" w:hint="eastAsia"/>
          <w:b/>
          <w:bCs/>
          <w:color w:val="222222"/>
          <w:sz w:val="21"/>
          <w:szCs w:val="21"/>
        </w:rPr>
        <w:t>Загрязнение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нефтью</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дисперсантами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нефти</w:t>
      </w:r>
    </w:p>
    <w:p w14:paraId="4815C4CB" w14:textId="77777777" w:rsidR="00C41753" w:rsidRPr="00C41753" w:rsidRDefault="00C41753" w:rsidP="00C41753">
      <w:pPr>
        <w:rPr>
          <w:rFonts w:ascii="Helvetica" w:hAnsi="Helvetica" w:cs="Helvetica"/>
          <w:b/>
          <w:bCs/>
          <w:color w:val="222222"/>
          <w:sz w:val="21"/>
          <w:szCs w:val="21"/>
        </w:rPr>
      </w:pPr>
    </w:p>
    <w:p w14:paraId="062B6F66" w14:textId="77777777" w:rsidR="00C41753" w:rsidRPr="00C41753" w:rsidRDefault="00C41753" w:rsidP="00C41753">
      <w:pPr>
        <w:rPr>
          <w:rFonts w:ascii="Helvetica" w:hAnsi="Helvetica" w:cs="Helvetica"/>
          <w:b/>
          <w:bCs/>
          <w:color w:val="222222"/>
          <w:sz w:val="21"/>
          <w:szCs w:val="21"/>
        </w:rPr>
      </w:pPr>
      <w:r w:rsidRPr="00C41753">
        <w:rPr>
          <w:rFonts w:ascii="Helvetica" w:hAnsi="Helvetica" w:cs="Helvetica"/>
          <w:b/>
          <w:bCs/>
          <w:color w:val="222222"/>
          <w:sz w:val="21"/>
          <w:szCs w:val="21"/>
        </w:rPr>
        <w:t xml:space="preserve">6.2.4. </w:t>
      </w:r>
      <w:r w:rsidRPr="00C41753">
        <w:rPr>
          <w:rFonts w:ascii="Helvetica" w:hAnsi="Helvetica" w:cs="Helvetica" w:hint="eastAsia"/>
          <w:b/>
          <w:bCs/>
          <w:color w:val="222222"/>
          <w:sz w:val="21"/>
          <w:szCs w:val="21"/>
        </w:rPr>
        <w:t>Другие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антропогенные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воздействия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на</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среду</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обитания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сельди</w:t>
      </w:r>
      <w:r w:rsidRPr="00C41753">
        <w:rPr>
          <w:rFonts w:ascii="Helvetica" w:hAnsi="Helvetica" w:cs="Helvetica"/>
          <w:b/>
          <w:bCs/>
          <w:color w:val="222222"/>
          <w:sz w:val="21"/>
          <w:szCs w:val="21"/>
        </w:rPr>
        <w:t>.</w:t>
      </w:r>
    </w:p>
    <w:p w14:paraId="4B5D52C1" w14:textId="77777777" w:rsidR="00C41753" w:rsidRPr="00C41753" w:rsidRDefault="00C41753" w:rsidP="00C41753">
      <w:pPr>
        <w:rPr>
          <w:rFonts w:ascii="Helvetica" w:hAnsi="Helvetica" w:cs="Helvetica"/>
          <w:b/>
          <w:bCs/>
          <w:color w:val="222222"/>
          <w:sz w:val="21"/>
          <w:szCs w:val="21"/>
        </w:rPr>
      </w:pPr>
    </w:p>
    <w:p w14:paraId="109CC004" w14:textId="563C8084" w:rsidR="00484EB4" w:rsidRPr="00C41753" w:rsidRDefault="00C41753" w:rsidP="00C41753">
      <w:r w:rsidRPr="00C41753">
        <w:rPr>
          <w:rFonts w:ascii="Helvetica" w:hAnsi="Helvetica" w:cs="Helvetica"/>
          <w:b/>
          <w:bCs/>
          <w:color w:val="222222"/>
          <w:sz w:val="21"/>
          <w:szCs w:val="21"/>
        </w:rPr>
        <w:t xml:space="preserve">6.3. </w:t>
      </w:r>
      <w:r w:rsidRPr="00C41753">
        <w:rPr>
          <w:rFonts w:ascii="Helvetica" w:hAnsi="Helvetica" w:cs="Helvetica" w:hint="eastAsia"/>
          <w:b/>
          <w:bCs/>
          <w:color w:val="222222"/>
          <w:sz w:val="21"/>
          <w:szCs w:val="21"/>
        </w:rPr>
        <w:t>Ближайшие</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задачи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для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улучшения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управления</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запасами</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балтийских</w:t>
      </w:r>
      <w:r w:rsidRPr="00C41753">
        <w:rPr>
          <w:rFonts w:ascii="Helvetica" w:hAnsi="Helvetica" w:cs="Helvetica"/>
          <w:b/>
          <w:bCs/>
          <w:color w:val="222222"/>
          <w:sz w:val="21"/>
          <w:szCs w:val="21"/>
        </w:rPr>
        <w:t xml:space="preserve"> </w:t>
      </w:r>
      <w:r w:rsidRPr="00C41753">
        <w:rPr>
          <w:rFonts w:ascii="Helvetica" w:hAnsi="Helvetica" w:cs="Helvetica" w:hint="eastAsia"/>
          <w:b/>
          <w:bCs/>
          <w:color w:val="222222"/>
          <w:sz w:val="21"/>
          <w:szCs w:val="21"/>
        </w:rPr>
        <w:t>сельдей</w:t>
      </w:r>
    </w:p>
    <w:sectPr w:rsidR="00484EB4" w:rsidRPr="00C417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E723" w14:textId="77777777" w:rsidR="00D87E1A" w:rsidRDefault="00D87E1A">
      <w:pPr>
        <w:spacing w:after="0" w:line="240" w:lineRule="auto"/>
      </w:pPr>
      <w:r>
        <w:separator/>
      </w:r>
    </w:p>
  </w:endnote>
  <w:endnote w:type="continuationSeparator" w:id="0">
    <w:p w14:paraId="2CC20BE1" w14:textId="77777777" w:rsidR="00D87E1A" w:rsidRDefault="00D8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586E" w14:textId="77777777" w:rsidR="00D87E1A" w:rsidRDefault="00D87E1A"/>
    <w:p w14:paraId="32287331" w14:textId="77777777" w:rsidR="00D87E1A" w:rsidRDefault="00D87E1A"/>
    <w:p w14:paraId="54D7E2C3" w14:textId="77777777" w:rsidR="00D87E1A" w:rsidRDefault="00D87E1A"/>
    <w:p w14:paraId="79232303" w14:textId="77777777" w:rsidR="00D87E1A" w:rsidRDefault="00D87E1A"/>
    <w:p w14:paraId="54031191" w14:textId="77777777" w:rsidR="00D87E1A" w:rsidRDefault="00D87E1A"/>
    <w:p w14:paraId="14C5BBAC" w14:textId="77777777" w:rsidR="00D87E1A" w:rsidRDefault="00D87E1A"/>
    <w:p w14:paraId="00BD80B7" w14:textId="77777777" w:rsidR="00D87E1A" w:rsidRDefault="00D87E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5378CB" wp14:editId="0E4DCB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BF97" w14:textId="77777777" w:rsidR="00D87E1A" w:rsidRDefault="00D87E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378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A0BF97" w14:textId="77777777" w:rsidR="00D87E1A" w:rsidRDefault="00D87E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FFAE0C" w14:textId="77777777" w:rsidR="00D87E1A" w:rsidRDefault="00D87E1A"/>
    <w:p w14:paraId="6BC4B35C" w14:textId="77777777" w:rsidR="00D87E1A" w:rsidRDefault="00D87E1A"/>
    <w:p w14:paraId="7421D42E" w14:textId="77777777" w:rsidR="00D87E1A" w:rsidRDefault="00D87E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8E73F1" wp14:editId="4902D3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7008B" w14:textId="77777777" w:rsidR="00D87E1A" w:rsidRDefault="00D87E1A"/>
                          <w:p w14:paraId="102C9397" w14:textId="77777777" w:rsidR="00D87E1A" w:rsidRDefault="00D87E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8E73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87008B" w14:textId="77777777" w:rsidR="00D87E1A" w:rsidRDefault="00D87E1A"/>
                    <w:p w14:paraId="102C9397" w14:textId="77777777" w:rsidR="00D87E1A" w:rsidRDefault="00D87E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D5CEB0" w14:textId="77777777" w:rsidR="00D87E1A" w:rsidRDefault="00D87E1A"/>
    <w:p w14:paraId="35671805" w14:textId="77777777" w:rsidR="00D87E1A" w:rsidRDefault="00D87E1A">
      <w:pPr>
        <w:rPr>
          <w:sz w:val="2"/>
          <w:szCs w:val="2"/>
        </w:rPr>
      </w:pPr>
    </w:p>
    <w:p w14:paraId="4F1148BD" w14:textId="77777777" w:rsidR="00D87E1A" w:rsidRDefault="00D87E1A"/>
    <w:p w14:paraId="65205B17" w14:textId="77777777" w:rsidR="00D87E1A" w:rsidRDefault="00D87E1A">
      <w:pPr>
        <w:spacing w:after="0" w:line="240" w:lineRule="auto"/>
      </w:pPr>
    </w:p>
  </w:footnote>
  <w:footnote w:type="continuationSeparator" w:id="0">
    <w:p w14:paraId="06455657" w14:textId="77777777" w:rsidR="00D87E1A" w:rsidRDefault="00D8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A"/>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cp:revision>
  <cp:lastPrinted>2009-02-06T05:36:00Z</cp:lastPrinted>
  <dcterms:created xsi:type="dcterms:W3CDTF">2025-11-25T20:19:00Z</dcterms:created>
  <dcterms:modified xsi:type="dcterms:W3CDTF">2025-11-25T20:25:00Z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